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06fa" w14:textId="e990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2019 жылғы 9 қыркүйектегі № 103 қаулысы. Батыс Қазақстан облысының Әділет департаментінде 2019 жылғы 9 қыркүйекте № 5784 болып тіркелді. Күші жойылды - Батыс Қазақстан облысы Қаратөбе ауданы әкімдігінің 2020 жылғы 24 маусымдағы № 85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ауданы әкімдігінің 24.06.2020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Қаратөбе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Қаратөбе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Қаратөбе ауданы әкімдігінің 2017 жылғы 13 сәуірдегі № 46 "Қаратөбе ауданы бойынша мүгедектер үшін жұмыс орындарына квота белгілеу туралы" (Нормативтік құқықтық актілерді мемлекеттік тіркеу тізілімінде № 4797 тіркелген, Қазақстан Республикасы нормативтік құқықтық актілерінің эталондық бақылау банкінде 2017 жылғы 25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Қаратөбе ауданы әкімі аппаратының басшысы (К.Хитаров)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Ж.Сұлтанға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 xml:space="preserve">2019 жылғы 9 қыркүйектегі </w:t>
            </w:r>
            <w:r>
              <w:br/>
            </w:r>
            <w:r>
              <w:rPr>
                <w:rFonts w:ascii="Times New Roman"/>
                <w:b w:val="false"/>
                <w:i w:val="false"/>
                <w:color w:val="000000"/>
                <w:sz w:val="20"/>
              </w:rPr>
              <w:t xml:space="preserve">№ 103 қаулысына </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Қаратөбе ауданы бойынша мүгедектер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6213"/>
        <w:gridCol w:w="2392"/>
        <w:gridCol w:w="899"/>
        <w:gridCol w:w="1401"/>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білім беру бөлімінің "Егіндікөл орта жалпы білім беретін мектебі"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ауданының білім беру бөлімінің "Қаратөбе мектеп-гимназиясы"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білім беру бөлімінің Жамбыл жалпы орта білім беретін мектеп-балабақша кешені"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Қаратөбе аудандық білім беру бөлімінің Аққозы жалпы орта білім беретін мектеп-балабақша кешені" коммуналдық мемлекеттік мекемесі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білім беру бөлімінің "Қоскөл жалпы орта білім беретін мектебі"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білім беру бөлімінің "Қалдығайты жалпы орта білім беретін мектебі"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білім беру бөлімінің Шөптікөл жалпы орта білім беретін мектеп-балабақша кешені"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білім беру бөлімінің Қаракөл жалпы орта білім беретін мектеп-балабақша кешені"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ауданының білім бөлімінің "Соналы жалпы орта білім беретін мектебі"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аудандық білім беру бөлімінің "Үшағаш негізгі орта мектебі"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ауданының білім беру бөлімінің "Мұхит атындағы жалпы орта білім беретін мектебі"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Қаратөбе аудандық білім беру бөлімінің "Б.Қаратаев атындағы Саралжын жалпы орта білім беретін мектебі" коммуналдық мемлекеттік мекемесі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білім беру бөлімі"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