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3f50" w14:textId="074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2016 жылғы 28 қазандағы № 410 "Сырым ауданы бойынша 2016 жылға арналған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2019 жылғы 23 қаңтардағы № 31 қаулысы. Батыс Қазақстан облысының Әділет департаментінде 2019 жылғы 28 қаңтарда № 5527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 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әкімдігінің 2016 жылғы 28 қазандағы № 410 "Сырым ауданы бойынша 2016 жылға арналған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белгілеу туралы" (Нормативтік құқықтық актілерді мемлекеттік тіркеу тізілімінде №4596 тіркелген, 2016 жылғы 14 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Сырым ауданы әкімі аппаратының басшысы (Е.Сарсенов)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Сырым ауданы әкімі аппаратының басшысы Е.Сарсеновке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