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15c6" w14:textId="6b61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егіс жұмыстарының басталуы мен аяқталуының оңтайлы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әкімдігінің 2019 жылғы 14 мамырдағы № 118 қаулысы. Батыс Қазақстан облысының Әділет департаментінде 2019 жылғы 16 мамырда № 5666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шаруашылығындағы міндетті сақтандыру туралы" 2004 жылғы 10 наурыздағы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Заңдарына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1.Өсімдік шаруашылығындағы міндетті сақтандыруға жататын өсімдік шаруашылығы өнімінің түрлері бойынша табиғи-климаттық аймақтар бөлігіндегі аудан аумағында 2019 жылғы егіс егу жұмыстарының басталуы мен аяқталуының оңтайлы мерзімдері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Сырым ауданы әкімі аппаратының басшысы (Е.Сарсенов) осы қаулының әділет органында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Е.Ахметовке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мамырдағы № 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шаруашылығындағы міндетті сақтандыруға жататын өсімдік шаруашылығы өнімінің түрлері бойынша табиғи-климаттық аймақтар бөлігіндегі аудан аумағында 2019 жылғы егіс жұмыстарының басталуы мен аяқталуының оңтайлы мерзімдері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1"/>
        <w:gridCol w:w="2647"/>
        <w:gridCol w:w="3791"/>
        <w:gridCol w:w="3791"/>
      </w:tblGrid>
      <w:tr>
        <w:trPr>
          <w:trHeight w:val="30" w:hRule="atLeast"/>
        </w:trPr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өнімдерінің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Оңтайлы егу мерзімдері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далалық аймақ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мамыр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Арпа, сұлы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мамыр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мамыр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мамыр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тамыз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қыркүйек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 бидай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тамыз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тамыз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