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03a7" w14:textId="8c80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2019 жылғы 23 мамырдағы № 40-6 шешімі. Батыс Қазақстан облысының Әділет департаментінде 2019 жылғы 27 мамырда № 5684 болып тіркелді. Күші жойылды – Батыс Қазақстан облысы Сырым аудандық мәслихатының 2022 жылғы 28 сәуірдегі № 17-17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Батыс Қазақстан облысы Сырым аудандық мәслихатының 28.04.2022 </w:t>
      </w:r>
      <w:r>
        <w:rPr>
          <w:rFonts w:ascii="Times New Roman"/>
          <w:b w:val="false"/>
          <w:i w:val="false"/>
          <w:color w:val="ff0000"/>
          <w:sz w:val="28"/>
        </w:rPr>
        <w:t>№ 17-17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төлемдері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 жоғарлатылсын.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 жоғарлатылсын.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 маманы (А.Орашева)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шешімнің 2-тармағының қолдану мерзімін 2020 жылдың 1 қаңтарына дейін деп белгіленсін.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