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f17ba" w14:textId="05f17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Сырым аудандық мәслихатының 2018 жылғы 29 желтоқсандағы № 34-2 "2019-2021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Сырым аудандық мәслихатының 2019 жылғы 11 қазандағы № 44-1 шешімі. Батыс Қазақстан облысының Әділет департаментінде 2019 жылғы 14 қазанда № 5823 болып тіркелді. Күші жойылды - Батыс Қазақстан облысы Сырым аудандық мәслихатының 2020 жылғы 13 ақпандағы № 51-5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Сырым аудандық мәслихатының 13.02.2020 </w:t>
      </w:r>
      <w:r>
        <w:rPr>
          <w:rFonts w:ascii="Times New Roman"/>
          <w:b w:val="false"/>
          <w:i w:val="false"/>
          <w:color w:val="ff0000"/>
          <w:sz w:val="28"/>
        </w:rPr>
        <w:t>№ 51-5</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ШЕШІМ ҚАБЫЛДАДЫ:</w:t>
      </w:r>
    </w:p>
    <w:bookmarkEnd w:id="0"/>
    <w:bookmarkStart w:name="z4" w:id="1"/>
    <w:p>
      <w:pPr>
        <w:spacing w:after="0"/>
        <w:ind w:left="0"/>
        <w:jc w:val="both"/>
      </w:pPr>
      <w:r>
        <w:rPr>
          <w:rFonts w:ascii="Times New Roman"/>
          <w:b w:val="false"/>
          <w:i w:val="false"/>
          <w:color w:val="000000"/>
          <w:sz w:val="28"/>
        </w:rPr>
        <w:t xml:space="preserve">
      1. Сырым аудандық мәслихатының 2018 жылғы 29 желтоқсандағы № 34-2 "2019-2021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№5492 тіркелген, 2019 жылғы 9 қаңтарда Қазақстан Республикасы нормативтік құқықтық актілерінің эталондық бақылау банкінде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 тармақ</w:t>
      </w:r>
      <w:r>
        <w:rPr>
          <w:rFonts w:ascii="Times New Roman"/>
          <w:b w:val="false"/>
          <w:i w:val="false"/>
          <w:color w:val="000000"/>
          <w:sz w:val="28"/>
        </w:rPr>
        <w:t xml:space="preserve"> мынадай редакцияда жазылсын:</w:t>
      </w:r>
    </w:p>
    <w:bookmarkStart w:name="z6" w:id="2"/>
    <w:p>
      <w:pPr>
        <w:spacing w:after="0"/>
        <w:ind w:left="0"/>
        <w:jc w:val="both"/>
      </w:pPr>
      <w:r>
        <w:rPr>
          <w:rFonts w:ascii="Times New Roman"/>
          <w:b w:val="false"/>
          <w:i w:val="false"/>
          <w:color w:val="000000"/>
          <w:sz w:val="28"/>
        </w:rPr>
        <w:t xml:space="preserve">
      "1. 2019-2021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2019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5 513 424 мың теңге:</w:t>
      </w:r>
    </w:p>
    <w:bookmarkEnd w:id="3"/>
    <w:bookmarkStart w:name="z8" w:id="4"/>
    <w:p>
      <w:pPr>
        <w:spacing w:after="0"/>
        <w:ind w:left="0"/>
        <w:jc w:val="both"/>
      </w:pPr>
      <w:r>
        <w:rPr>
          <w:rFonts w:ascii="Times New Roman"/>
          <w:b w:val="false"/>
          <w:i w:val="false"/>
          <w:color w:val="000000"/>
          <w:sz w:val="28"/>
        </w:rPr>
        <w:t>
      салықтық түсімдер – 390 023 мың теңге;</w:t>
      </w:r>
    </w:p>
    <w:bookmarkEnd w:id="4"/>
    <w:bookmarkStart w:name="z9" w:id="5"/>
    <w:p>
      <w:pPr>
        <w:spacing w:after="0"/>
        <w:ind w:left="0"/>
        <w:jc w:val="both"/>
      </w:pPr>
      <w:r>
        <w:rPr>
          <w:rFonts w:ascii="Times New Roman"/>
          <w:b w:val="false"/>
          <w:i w:val="false"/>
          <w:color w:val="000000"/>
          <w:sz w:val="28"/>
        </w:rPr>
        <w:t>
      салықтық емес түсімдер – 6 725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13 220 мың теңге;</w:t>
      </w:r>
    </w:p>
    <w:bookmarkEnd w:id="6"/>
    <w:bookmarkStart w:name="z11" w:id="7"/>
    <w:p>
      <w:pPr>
        <w:spacing w:after="0"/>
        <w:ind w:left="0"/>
        <w:jc w:val="both"/>
      </w:pPr>
      <w:r>
        <w:rPr>
          <w:rFonts w:ascii="Times New Roman"/>
          <w:b w:val="false"/>
          <w:i w:val="false"/>
          <w:color w:val="000000"/>
          <w:sz w:val="28"/>
        </w:rPr>
        <w:t>
      трансферттер түсімі – 5 103 456 мың теңге;</w:t>
      </w:r>
    </w:p>
    <w:bookmarkEnd w:id="7"/>
    <w:bookmarkStart w:name="z12" w:id="8"/>
    <w:p>
      <w:pPr>
        <w:spacing w:after="0"/>
        <w:ind w:left="0"/>
        <w:jc w:val="both"/>
      </w:pPr>
      <w:r>
        <w:rPr>
          <w:rFonts w:ascii="Times New Roman"/>
          <w:b w:val="false"/>
          <w:i w:val="false"/>
          <w:color w:val="000000"/>
          <w:sz w:val="28"/>
        </w:rPr>
        <w:t>
      2) шығындар – 5 525 712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91 264 мың теңге:</w:t>
      </w:r>
    </w:p>
    <w:bookmarkEnd w:id="9"/>
    <w:bookmarkStart w:name="z14" w:id="10"/>
    <w:p>
      <w:pPr>
        <w:spacing w:after="0"/>
        <w:ind w:left="0"/>
        <w:jc w:val="both"/>
      </w:pPr>
      <w:r>
        <w:rPr>
          <w:rFonts w:ascii="Times New Roman"/>
          <w:b w:val="false"/>
          <w:i w:val="false"/>
          <w:color w:val="000000"/>
          <w:sz w:val="28"/>
        </w:rPr>
        <w:t>
      бюджеттік кредиттер – 122 163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30 899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21 177 мың теңге:</w:t>
      </w:r>
    </w:p>
    <w:bookmarkEnd w:id="12"/>
    <w:bookmarkStart w:name="z17" w:id="13"/>
    <w:p>
      <w:pPr>
        <w:spacing w:after="0"/>
        <w:ind w:left="0"/>
        <w:jc w:val="both"/>
      </w:pPr>
      <w:r>
        <w:rPr>
          <w:rFonts w:ascii="Times New Roman"/>
          <w:b w:val="false"/>
          <w:i w:val="false"/>
          <w:color w:val="000000"/>
          <w:sz w:val="28"/>
        </w:rPr>
        <w:t>
      қаржы активтерін сатып алу – 21 177 мың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-124 729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124 729 мың теңге:</w:t>
      </w:r>
    </w:p>
    <w:bookmarkEnd w:id="16"/>
    <w:bookmarkStart w:name="z21" w:id="17"/>
    <w:p>
      <w:pPr>
        <w:spacing w:after="0"/>
        <w:ind w:left="0"/>
        <w:jc w:val="both"/>
      </w:pPr>
      <w:r>
        <w:rPr>
          <w:rFonts w:ascii="Times New Roman"/>
          <w:b w:val="false"/>
          <w:i w:val="false"/>
          <w:color w:val="000000"/>
          <w:sz w:val="28"/>
        </w:rPr>
        <w:t>
      қарыздар түсімі – 122 163 мың теңге;</w:t>
      </w:r>
    </w:p>
    <w:bookmarkEnd w:id="17"/>
    <w:bookmarkStart w:name="z22" w:id="18"/>
    <w:p>
      <w:pPr>
        <w:spacing w:after="0"/>
        <w:ind w:left="0"/>
        <w:jc w:val="both"/>
      </w:pPr>
      <w:r>
        <w:rPr>
          <w:rFonts w:ascii="Times New Roman"/>
          <w:b w:val="false"/>
          <w:i w:val="false"/>
          <w:color w:val="000000"/>
          <w:sz w:val="28"/>
        </w:rPr>
        <w:t>
      қарыздарды өтеу – 30 899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33 465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 тармақ</w:t>
      </w:r>
      <w:r>
        <w:rPr>
          <w:rFonts w:ascii="Times New Roman"/>
          <w:b w:val="false"/>
          <w:i w:val="false"/>
          <w:color w:val="000000"/>
          <w:sz w:val="28"/>
        </w:rPr>
        <w:t xml:space="preserve"> мынадай редакцияда жазылсын:</w:t>
      </w:r>
    </w:p>
    <w:bookmarkStart w:name="z25" w:id="20"/>
    <w:p>
      <w:pPr>
        <w:spacing w:after="0"/>
        <w:ind w:left="0"/>
        <w:jc w:val="both"/>
      </w:pPr>
      <w:r>
        <w:rPr>
          <w:rFonts w:ascii="Times New Roman"/>
          <w:b w:val="false"/>
          <w:i w:val="false"/>
          <w:color w:val="000000"/>
          <w:sz w:val="28"/>
        </w:rPr>
        <w:t>
      "3. 2019 жылға арналған аудандық бюджетке бөлінетін нысаналы Қазақстан Республикасының Ұлттық қорынан, республикалық, облыстық трансферттердің және кредиттердің жалпы сомасы 2 231 036 мың теңге көлемінде қарастырылсын:</w:t>
      </w:r>
    </w:p>
    <w:bookmarkEnd w:id="20"/>
    <w:bookmarkStart w:name="z26" w:id="21"/>
    <w:p>
      <w:pPr>
        <w:spacing w:after="0"/>
        <w:ind w:left="0"/>
        <w:jc w:val="both"/>
      </w:pPr>
      <w:r>
        <w:rPr>
          <w:rFonts w:ascii="Times New Roman"/>
          <w:b w:val="false"/>
          <w:i w:val="false"/>
          <w:color w:val="000000"/>
          <w:sz w:val="28"/>
        </w:rPr>
        <w:t>
      1) Ұлттық қоры трансферттер сомасы – 149 493 мың теңге:</w:t>
      </w:r>
    </w:p>
    <w:bookmarkEnd w:id="21"/>
    <w:bookmarkStart w:name="z27" w:id="22"/>
    <w:p>
      <w:pPr>
        <w:spacing w:after="0"/>
        <w:ind w:left="0"/>
        <w:jc w:val="both"/>
      </w:pPr>
      <w:r>
        <w:rPr>
          <w:rFonts w:ascii="Times New Roman"/>
          <w:b w:val="false"/>
          <w:i w:val="false"/>
          <w:color w:val="000000"/>
          <w:sz w:val="28"/>
        </w:rPr>
        <w:t>
      мемлекеттік атаулы әлеуметтік көмек төлеуге – 88 384 мың теңге;</w:t>
      </w:r>
    </w:p>
    <w:bookmarkEnd w:id="22"/>
    <w:bookmarkStart w:name="z28" w:id="23"/>
    <w:p>
      <w:pPr>
        <w:spacing w:after="0"/>
        <w:ind w:left="0"/>
        <w:jc w:val="both"/>
      </w:pPr>
      <w:r>
        <w:rPr>
          <w:rFonts w:ascii="Times New Roman"/>
          <w:b w:val="false"/>
          <w:i w:val="false"/>
          <w:color w:val="000000"/>
          <w:sz w:val="28"/>
        </w:rPr>
        <w:t>
      "NEET" санатындағы жастарға және табысы аз көпбалалы отбасыларға, табысы аз еңбекке қабілетті мүгедектерге жаңа бизнес-идеяларды жүзеге асыру үшін мемлекеттік гранттарға – 25 250 мың теңге;</w:t>
      </w:r>
    </w:p>
    <w:bookmarkEnd w:id="23"/>
    <w:bookmarkStart w:name="z29" w:id="24"/>
    <w:p>
      <w:pPr>
        <w:spacing w:after="0"/>
        <w:ind w:left="0"/>
        <w:jc w:val="both"/>
      </w:pPr>
      <w:r>
        <w:rPr>
          <w:rFonts w:ascii="Times New Roman"/>
          <w:b w:val="false"/>
          <w:i w:val="false"/>
          <w:color w:val="000000"/>
          <w:sz w:val="28"/>
        </w:rPr>
        <w:t>
      жұмысшы кадрларды еңбек нарығында сұранысқа ие кәсіптер және дағдылар бойынша қысқа мерзімді кәсіптік оқытуға – 35 859 мың теңге;</w:t>
      </w:r>
    </w:p>
    <w:bookmarkEnd w:id="24"/>
    <w:bookmarkStart w:name="z30" w:id="25"/>
    <w:p>
      <w:pPr>
        <w:spacing w:after="0"/>
        <w:ind w:left="0"/>
        <w:jc w:val="both"/>
      </w:pPr>
      <w:r>
        <w:rPr>
          <w:rFonts w:ascii="Times New Roman"/>
          <w:b w:val="false"/>
          <w:i w:val="false"/>
          <w:color w:val="000000"/>
          <w:sz w:val="28"/>
        </w:rPr>
        <w:t>
      2) республикалық бюджет трансферттер сомасы – 1 726 229 мың теңге:</w:t>
      </w:r>
    </w:p>
    <w:bookmarkEnd w:id="25"/>
    <w:bookmarkStart w:name="z31" w:id="26"/>
    <w:p>
      <w:pPr>
        <w:spacing w:after="0"/>
        <w:ind w:left="0"/>
        <w:jc w:val="both"/>
      </w:pPr>
      <w:r>
        <w:rPr>
          <w:rFonts w:ascii="Times New Roman"/>
          <w:b w:val="false"/>
          <w:i w:val="false"/>
          <w:color w:val="000000"/>
          <w:sz w:val="28"/>
        </w:rPr>
        <w:t>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 508 821 мың теңге;</w:t>
      </w:r>
    </w:p>
    <w:bookmarkEnd w:id="26"/>
    <w:bookmarkStart w:name="z32" w:id="27"/>
    <w:p>
      <w:pPr>
        <w:spacing w:after="0"/>
        <w:ind w:left="0"/>
        <w:jc w:val="both"/>
      </w:pPr>
      <w:r>
        <w:rPr>
          <w:rFonts w:ascii="Times New Roman"/>
          <w:b w:val="false"/>
          <w:i w:val="false"/>
          <w:color w:val="000000"/>
          <w:sz w:val="28"/>
        </w:rPr>
        <w:t>
      бастауыш, негізгі және жалпы орта білім беру ұйымдарының мұғалімдері мен педагог-психологтарының еңбегіне ақы төлеуді ұлғайтуға – 215 327 мың теңге;</w:t>
      </w:r>
    </w:p>
    <w:bookmarkEnd w:id="27"/>
    <w:bookmarkStart w:name="z33" w:id="28"/>
    <w:p>
      <w:pPr>
        <w:spacing w:after="0"/>
        <w:ind w:left="0"/>
        <w:jc w:val="both"/>
      </w:pPr>
      <w:r>
        <w:rPr>
          <w:rFonts w:ascii="Times New Roman"/>
          <w:b w:val="false"/>
          <w:i w:val="false"/>
          <w:color w:val="000000"/>
          <w:sz w:val="28"/>
        </w:rPr>
        <w:t>
      үйде және жартылай стационар жағдайында қарттар мен мүгедектерге арнаулы әлеуметтік қызметтерді көрсетуге – 3 806 мың теңге;</w:t>
      </w:r>
    </w:p>
    <w:bookmarkEnd w:id="28"/>
    <w:bookmarkStart w:name="z34" w:id="29"/>
    <w:p>
      <w:pPr>
        <w:spacing w:after="0"/>
        <w:ind w:left="0"/>
        <w:jc w:val="both"/>
      </w:pPr>
      <w:r>
        <w:rPr>
          <w:rFonts w:ascii="Times New Roman"/>
          <w:b w:val="false"/>
          <w:i w:val="false"/>
          <w:color w:val="000000"/>
          <w:sz w:val="28"/>
        </w:rPr>
        <w:t>
      мүгедектерді міндетті гигиеналық құралдармен қамтамасыз ету нормаларын ұлғайтуға – 4 997 мың теңге;</w:t>
      </w:r>
    </w:p>
    <w:bookmarkEnd w:id="29"/>
    <w:bookmarkStart w:name="z35" w:id="30"/>
    <w:p>
      <w:pPr>
        <w:spacing w:after="0"/>
        <w:ind w:left="0"/>
        <w:jc w:val="both"/>
      </w:pPr>
      <w:r>
        <w:rPr>
          <w:rFonts w:ascii="Times New Roman"/>
          <w:b w:val="false"/>
          <w:i w:val="false"/>
          <w:color w:val="000000"/>
          <w:sz w:val="28"/>
        </w:rPr>
        <w:t>
      техникалық көмекшi құралдар тiзбесiн кеңейтуге – 3 092 мың теңге;</w:t>
      </w:r>
    </w:p>
    <w:bookmarkEnd w:id="30"/>
    <w:bookmarkStart w:name="z36" w:id="31"/>
    <w:p>
      <w:pPr>
        <w:spacing w:after="0"/>
        <w:ind w:left="0"/>
        <w:jc w:val="both"/>
      </w:pPr>
      <w:r>
        <w:rPr>
          <w:rFonts w:ascii="Times New Roman"/>
          <w:b w:val="false"/>
          <w:i w:val="false"/>
          <w:color w:val="000000"/>
          <w:sz w:val="28"/>
        </w:rPr>
        <w:t>
      жалақыны ішінара субсидиялауға – 8 215 мың теңге;</w:t>
      </w:r>
    </w:p>
    <w:bookmarkEnd w:id="31"/>
    <w:bookmarkStart w:name="z37" w:id="32"/>
    <w:p>
      <w:pPr>
        <w:spacing w:after="0"/>
        <w:ind w:left="0"/>
        <w:jc w:val="both"/>
      </w:pPr>
      <w:r>
        <w:rPr>
          <w:rFonts w:ascii="Times New Roman"/>
          <w:b w:val="false"/>
          <w:i w:val="false"/>
          <w:color w:val="000000"/>
          <w:sz w:val="28"/>
        </w:rPr>
        <w:t>
      жастар практикасына – 29 164 мың теңге;</w:t>
      </w:r>
    </w:p>
    <w:bookmarkEnd w:id="32"/>
    <w:bookmarkStart w:name="z38" w:id="33"/>
    <w:p>
      <w:pPr>
        <w:spacing w:after="0"/>
        <w:ind w:left="0"/>
        <w:jc w:val="both"/>
      </w:pPr>
      <w:r>
        <w:rPr>
          <w:rFonts w:ascii="Times New Roman"/>
          <w:b w:val="false"/>
          <w:i w:val="false"/>
          <w:color w:val="000000"/>
          <w:sz w:val="28"/>
        </w:rPr>
        <w:t>
      халықты жұмыспен қамту орталықтарына әлеуметтік жұмыс жөніндегі консультанттар мен ассистенттерді енгізуге – 8 277 мың теңге;</w:t>
      </w:r>
    </w:p>
    <w:bookmarkEnd w:id="33"/>
    <w:bookmarkStart w:name="z39" w:id="34"/>
    <w:p>
      <w:pPr>
        <w:spacing w:after="0"/>
        <w:ind w:left="0"/>
        <w:jc w:val="both"/>
      </w:pPr>
      <w:r>
        <w:rPr>
          <w:rFonts w:ascii="Times New Roman"/>
          <w:b w:val="false"/>
          <w:i w:val="false"/>
          <w:color w:val="000000"/>
          <w:sz w:val="28"/>
        </w:rPr>
        <w:t>
      мемлекеттік атаулы әлеуметтік көмек төлеуге – 179 080 мың теңге;</w:t>
      </w:r>
    </w:p>
    <w:bookmarkEnd w:id="34"/>
    <w:bookmarkStart w:name="z40" w:id="35"/>
    <w:p>
      <w:pPr>
        <w:spacing w:after="0"/>
        <w:ind w:left="0"/>
        <w:jc w:val="both"/>
      </w:pPr>
      <w:r>
        <w:rPr>
          <w:rFonts w:ascii="Times New Roman"/>
          <w:b w:val="false"/>
          <w:i w:val="false"/>
          <w:color w:val="000000"/>
          <w:sz w:val="28"/>
        </w:rPr>
        <w:t>
      "NEET" санатындағы жастарға және табысы аз көпбалалы отбасыларға, табысы аз еңбекке қабілетті мүгедектерге жаңа бизнес-идеяларды жүзеге асыру үшін мемлекеттік гранттарға – 16 160 мың теңге;</w:t>
      </w:r>
    </w:p>
    <w:bookmarkEnd w:id="35"/>
    <w:bookmarkStart w:name="z41" w:id="36"/>
    <w:p>
      <w:pPr>
        <w:spacing w:after="0"/>
        <w:ind w:left="0"/>
        <w:jc w:val="both"/>
      </w:pPr>
      <w:r>
        <w:rPr>
          <w:rFonts w:ascii="Times New Roman"/>
          <w:b w:val="false"/>
          <w:i w:val="false"/>
          <w:color w:val="000000"/>
          <w:sz w:val="28"/>
        </w:rPr>
        <w:t>
      Алғабас ауылының кірме жолын орташа жөндеуге – 110 636 мың теңге;</w:t>
      </w:r>
    </w:p>
    <w:bookmarkEnd w:id="36"/>
    <w:bookmarkStart w:name="z42" w:id="37"/>
    <w:p>
      <w:pPr>
        <w:spacing w:after="0"/>
        <w:ind w:left="0"/>
        <w:jc w:val="both"/>
      </w:pPr>
      <w:r>
        <w:rPr>
          <w:rFonts w:ascii="Times New Roman"/>
          <w:b w:val="false"/>
          <w:i w:val="false"/>
          <w:color w:val="000000"/>
          <w:sz w:val="28"/>
        </w:rPr>
        <w:t>
      Қосарал, Жетікөл ауылдарының су құбырын реконструкциялауға – 168 197 мың теңге;</w:t>
      </w:r>
    </w:p>
    <w:bookmarkEnd w:id="37"/>
    <w:bookmarkStart w:name="z43" w:id="38"/>
    <w:p>
      <w:pPr>
        <w:spacing w:after="0"/>
        <w:ind w:left="0"/>
        <w:jc w:val="both"/>
      </w:pPr>
      <w:r>
        <w:rPr>
          <w:rFonts w:ascii="Times New Roman"/>
          <w:b w:val="false"/>
          <w:i w:val="false"/>
          <w:color w:val="000000"/>
          <w:sz w:val="28"/>
        </w:rPr>
        <w:t>
      Тоғанас ауылының су құбырын қайта жаңартуға – 100 000 мың теңге;</w:t>
      </w:r>
    </w:p>
    <w:bookmarkEnd w:id="38"/>
    <w:bookmarkStart w:name="z44" w:id="39"/>
    <w:p>
      <w:pPr>
        <w:spacing w:after="0"/>
        <w:ind w:left="0"/>
        <w:jc w:val="both"/>
      </w:pPr>
      <w:r>
        <w:rPr>
          <w:rFonts w:ascii="Times New Roman"/>
          <w:b w:val="false"/>
          <w:i w:val="false"/>
          <w:color w:val="000000"/>
          <w:sz w:val="28"/>
        </w:rPr>
        <w:t>
      заңнаманың өзгеруіне байланысты жоғары тұрған бюджеттен төмен тұрған бюджеттерге өтемақы – 46 054 мың теңге;</w:t>
      </w:r>
    </w:p>
    <w:bookmarkEnd w:id="39"/>
    <w:bookmarkStart w:name="z45" w:id="40"/>
    <w:p>
      <w:pPr>
        <w:spacing w:after="0"/>
        <w:ind w:left="0"/>
        <w:jc w:val="both"/>
      </w:pPr>
      <w:r>
        <w:rPr>
          <w:rFonts w:ascii="Times New Roman"/>
          <w:b w:val="false"/>
          <w:i w:val="false"/>
          <w:color w:val="000000"/>
          <w:sz w:val="28"/>
        </w:rPr>
        <w:t>
      Жымпиты ауылында үш қабатты көппәтерлі тұрғын үй құрылысына – 303 123 мың теңге;</w:t>
      </w:r>
    </w:p>
    <w:bookmarkEnd w:id="40"/>
    <w:bookmarkStart w:name="z46" w:id="41"/>
    <w:p>
      <w:pPr>
        <w:spacing w:after="0"/>
        <w:ind w:left="0"/>
        <w:jc w:val="both"/>
      </w:pPr>
      <w:r>
        <w:rPr>
          <w:rFonts w:ascii="Times New Roman"/>
          <w:b w:val="false"/>
          <w:i w:val="false"/>
          <w:color w:val="000000"/>
          <w:sz w:val="28"/>
        </w:rPr>
        <w:t>
      мемлекеттік әкімшілік қызметшілердің жекелеген санаттарының жалақысын көтеруге – 21 280 мың теңге;</w:t>
      </w:r>
    </w:p>
    <w:bookmarkEnd w:id="41"/>
    <w:bookmarkStart w:name="z47" w:id="42"/>
    <w:p>
      <w:pPr>
        <w:spacing w:after="0"/>
        <w:ind w:left="0"/>
        <w:jc w:val="both"/>
      </w:pPr>
      <w:r>
        <w:rPr>
          <w:rFonts w:ascii="Times New Roman"/>
          <w:b w:val="false"/>
          <w:i w:val="false"/>
          <w:color w:val="000000"/>
          <w:sz w:val="28"/>
        </w:rPr>
        <w:t>
      3) облыстық бюджет трансферттер сомасы – 233 151 мың теңге:</w:t>
      </w:r>
    </w:p>
    <w:bookmarkEnd w:id="42"/>
    <w:bookmarkStart w:name="z48" w:id="43"/>
    <w:p>
      <w:pPr>
        <w:spacing w:after="0"/>
        <w:ind w:left="0"/>
        <w:jc w:val="both"/>
      </w:pPr>
      <w:r>
        <w:rPr>
          <w:rFonts w:ascii="Times New Roman"/>
          <w:b w:val="false"/>
          <w:i w:val="false"/>
          <w:color w:val="000000"/>
          <w:sz w:val="28"/>
        </w:rPr>
        <w:t>
      мемлекеттік атаулы әлеуметтік көмек төлеуге – 20 420 мың теңге;</w:t>
      </w:r>
    </w:p>
    <w:bookmarkEnd w:id="43"/>
    <w:bookmarkStart w:name="z49" w:id="44"/>
    <w:p>
      <w:pPr>
        <w:spacing w:after="0"/>
        <w:ind w:left="0"/>
        <w:jc w:val="both"/>
      </w:pPr>
      <w:r>
        <w:rPr>
          <w:rFonts w:ascii="Times New Roman"/>
          <w:b w:val="false"/>
          <w:i w:val="false"/>
          <w:color w:val="000000"/>
          <w:sz w:val="28"/>
        </w:rPr>
        <w:t>
      жастар практикасына – 3 030 мың теңге;</w:t>
      </w:r>
    </w:p>
    <w:bookmarkEnd w:id="44"/>
    <w:bookmarkStart w:name="z50" w:id="45"/>
    <w:p>
      <w:pPr>
        <w:spacing w:after="0"/>
        <w:ind w:left="0"/>
        <w:jc w:val="both"/>
      </w:pPr>
      <w:r>
        <w:rPr>
          <w:rFonts w:ascii="Times New Roman"/>
          <w:b w:val="false"/>
          <w:i w:val="false"/>
          <w:color w:val="000000"/>
          <w:sz w:val="28"/>
        </w:rPr>
        <w:t>
      жұмысшы кадрларды еңбек нарығында сұранысқа ие кәсіптер және дағдылар бойынша қысқа мерзімді кәсіптік оқытуға – 11 603 мың теңге;</w:t>
      </w:r>
    </w:p>
    <w:bookmarkEnd w:id="45"/>
    <w:bookmarkStart w:name="z51" w:id="46"/>
    <w:p>
      <w:pPr>
        <w:spacing w:after="0"/>
        <w:ind w:left="0"/>
        <w:jc w:val="both"/>
      </w:pPr>
      <w:r>
        <w:rPr>
          <w:rFonts w:ascii="Times New Roman"/>
          <w:b w:val="false"/>
          <w:i w:val="false"/>
          <w:color w:val="000000"/>
          <w:sz w:val="28"/>
        </w:rPr>
        <w:t>
      Алғабас ауылының кірме жолын орташа жөндеуге – 89 140 мың теңге;</w:t>
      </w:r>
    </w:p>
    <w:bookmarkEnd w:id="46"/>
    <w:bookmarkStart w:name="z52" w:id="47"/>
    <w:p>
      <w:pPr>
        <w:spacing w:after="0"/>
        <w:ind w:left="0"/>
        <w:jc w:val="both"/>
      </w:pPr>
      <w:r>
        <w:rPr>
          <w:rFonts w:ascii="Times New Roman"/>
          <w:b w:val="false"/>
          <w:i w:val="false"/>
          <w:color w:val="000000"/>
          <w:sz w:val="28"/>
        </w:rPr>
        <w:t>
      1, 4, 9, 10 сыныптардың және мектеп алды даярлық тобының жаңартылған білім беру мазмұнына көшуіне байланысты аудан мектептеріне кітаптар мен оқу-әдістемелік кешендер сатып алуға – 70 157 мың теңге;</w:t>
      </w:r>
    </w:p>
    <w:bookmarkEnd w:id="47"/>
    <w:bookmarkStart w:name="z53" w:id="48"/>
    <w:p>
      <w:pPr>
        <w:spacing w:after="0"/>
        <w:ind w:left="0"/>
        <w:jc w:val="both"/>
      </w:pPr>
      <w:r>
        <w:rPr>
          <w:rFonts w:ascii="Times New Roman"/>
          <w:b w:val="false"/>
          <w:i w:val="false"/>
          <w:color w:val="000000"/>
          <w:sz w:val="28"/>
        </w:rPr>
        <w:t>
      Жымпиты ауылында үш қабатты көппәтерлі тұрғын үй құрылысына – 15 880 мың теңге;</w:t>
      </w:r>
    </w:p>
    <w:bookmarkEnd w:id="48"/>
    <w:bookmarkStart w:name="z54" w:id="49"/>
    <w:p>
      <w:pPr>
        <w:spacing w:after="0"/>
        <w:ind w:left="0"/>
        <w:jc w:val="both"/>
      </w:pPr>
      <w:r>
        <w:rPr>
          <w:rFonts w:ascii="Times New Roman"/>
          <w:b w:val="false"/>
          <w:i w:val="false"/>
          <w:color w:val="000000"/>
          <w:sz w:val="28"/>
        </w:rPr>
        <w:t>
      "Виртуалды лаборатория" порталына жазылуға және мұғалімдерге тренингке қатысуға – 2 750 мың теңге;</w:t>
      </w:r>
    </w:p>
    <w:bookmarkEnd w:id="49"/>
    <w:bookmarkStart w:name="z55" w:id="50"/>
    <w:p>
      <w:pPr>
        <w:spacing w:after="0"/>
        <w:ind w:left="0"/>
        <w:jc w:val="both"/>
      </w:pPr>
      <w:r>
        <w:rPr>
          <w:rFonts w:ascii="Times New Roman"/>
          <w:b w:val="false"/>
          <w:i w:val="false"/>
          <w:color w:val="000000"/>
          <w:sz w:val="28"/>
        </w:rPr>
        <w:t>
      "NEET" санатындағы жастарға және табысы аз көпбалалы отбасыларға, табысы аз еңбекке қабілетті мүгедектерге жаңа бизнес-идеяларды жүзеге асыру үшін мемлекеттік гранттарға – 2 525 мың теңге;</w:t>
      </w:r>
    </w:p>
    <w:bookmarkEnd w:id="50"/>
    <w:bookmarkStart w:name="z56" w:id="51"/>
    <w:p>
      <w:pPr>
        <w:spacing w:after="0"/>
        <w:ind w:left="0"/>
        <w:jc w:val="both"/>
      </w:pPr>
      <w:r>
        <w:rPr>
          <w:rFonts w:ascii="Times New Roman"/>
          <w:b w:val="false"/>
          <w:i w:val="false"/>
          <w:color w:val="000000"/>
          <w:sz w:val="28"/>
        </w:rPr>
        <w:t>
      "Әулие Дадем Баба" кесенесіне апаратын автомобиль жолын қайта жаңартуға жобалау-сметалық құжаттама дайындауға – 10 051 мың теңге;</w:t>
      </w:r>
    </w:p>
    <w:bookmarkEnd w:id="51"/>
    <w:bookmarkStart w:name="z57" w:id="52"/>
    <w:p>
      <w:pPr>
        <w:spacing w:after="0"/>
        <w:ind w:left="0"/>
        <w:jc w:val="both"/>
      </w:pPr>
      <w:r>
        <w:rPr>
          <w:rFonts w:ascii="Times New Roman"/>
          <w:b w:val="false"/>
          <w:i w:val="false"/>
          <w:color w:val="000000"/>
          <w:sz w:val="28"/>
        </w:rPr>
        <w:t>
      "Әулие Дадем Баба" кесенесіне апаратын автомобиль жолын қайта жаңарту жобалау-сметалық құжаттамасына сараптамалық қорытынды әзірлеуге – 600 мың теңге;</w:t>
      </w:r>
    </w:p>
    <w:bookmarkEnd w:id="52"/>
    <w:bookmarkStart w:name="z58" w:id="53"/>
    <w:p>
      <w:pPr>
        <w:spacing w:after="0"/>
        <w:ind w:left="0"/>
        <w:jc w:val="both"/>
      </w:pPr>
      <w:r>
        <w:rPr>
          <w:rFonts w:ascii="Times New Roman"/>
          <w:b w:val="false"/>
          <w:i w:val="false"/>
          <w:color w:val="000000"/>
          <w:sz w:val="28"/>
        </w:rPr>
        <w:t>
      Бұлан ауылының кірме жолын қайта жаңартуға жобалау-сметалық құжаттаманы дайындауға – 6 395 мың теңге;</w:t>
      </w:r>
    </w:p>
    <w:bookmarkEnd w:id="53"/>
    <w:bookmarkStart w:name="z59" w:id="54"/>
    <w:p>
      <w:pPr>
        <w:spacing w:after="0"/>
        <w:ind w:left="0"/>
        <w:jc w:val="both"/>
      </w:pPr>
      <w:r>
        <w:rPr>
          <w:rFonts w:ascii="Times New Roman"/>
          <w:b w:val="false"/>
          <w:i w:val="false"/>
          <w:color w:val="000000"/>
          <w:sz w:val="28"/>
        </w:rPr>
        <w:t>
      Бұлан ауылының кірме жолын қайта жаңарту жобалау-сметалық құжаттамасына сараптамалық қорытынды әзірлеуге – 600 мың теңге;</w:t>
      </w:r>
    </w:p>
    <w:bookmarkEnd w:id="54"/>
    <w:bookmarkStart w:name="z60" w:id="55"/>
    <w:p>
      <w:pPr>
        <w:spacing w:after="0"/>
        <w:ind w:left="0"/>
        <w:jc w:val="both"/>
      </w:pPr>
      <w:r>
        <w:rPr>
          <w:rFonts w:ascii="Times New Roman"/>
          <w:b w:val="false"/>
          <w:i w:val="false"/>
          <w:color w:val="000000"/>
          <w:sz w:val="28"/>
        </w:rPr>
        <w:t>
      4) бюджеттік кредиттер сомасы – 122 163 мың теңге:</w:t>
      </w:r>
    </w:p>
    <w:bookmarkEnd w:id="55"/>
    <w:bookmarkStart w:name="z61" w:id="56"/>
    <w:p>
      <w:pPr>
        <w:spacing w:after="0"/>
        <w:ind w:left="0"/>
        <w:jc w:val="both"/>
      </w:pPr>
      <w:r>
        <w:rPr>
          <w:rFonts w:ascii="Times New Roman"/>
          <w:b w:val="false"/>
          <w:i w:val="false"/>
          <w:color w:val="000000"/>
          <w:sz w:val="28"/>
        </w:rPr>
        <w:t>
      мамандарды әлеуметтік қолдау шараларын іске асыруға берілетін бюджеттік кредиттер – 122 163 мың теңге.";</w:t>
      </w:r>
    </w:p>
    <w:bookmarkEnd w:id="56"/>
    <w:bookmarkStart w:name="z62" w:id="57"/>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57"/>
    <w:bookmarkStart w:name="z63" w:id="58"/>
    <w:p>
      <w:pPr>
        <w:spacing w:after="0"/>
        <w:ind w:left="0"/>
        <w:jc w:val="both"/>
      </w:pPr>
      <w:r>
        <w:rPr>
          <w:rFonts w:ascii="Times New Roman"/>
          <w:b w:val="false"/>
          <w:i w:val="false"/>
          <w:color w:val="000000"/>
          <w:sz w:val="28"/>
        </w:rPr>
        <w:t>
      2. Сырым аудандық мәслихат аппаратының бас маманы (А.Орашева) осы шешімнің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w:t>
      </w:r>
    </w:p>
    <w:bookmarkEnd w:id="58"/>
    <w:bookmarkStart w:name="z64" w:id="59"/>
    <w:p>
      <w:pPr>
        <w:spacing w:after="0"/>
        <w:ind w:left="0"/>
        <w:jc w:val="both"/>
      </w:pPr>
      <w:r>
        <w:rPr>
          <w:rFonts w:ascii="Times New Roman"/>
          <w:b w:val="false"/>
          <w:i w:val="false"/>
          <w:color w:val="000000"/>
          <w:sz w:val="28"/>
        </w:rPr>
        <w:t>
      3. Осы шешім 2019 жылдың 1 қаңтарынан бастап қолданысқа енгізіледі.</w:t>
      </w:r>
    </w:p>
    <w:bookmarkEnd w:id="59"/>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Дуйсенгалиев</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хатшысы </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Дуйсенгалиева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 мәслихатының</w:t>
            </w:r>
            <w:r>
              <w:br/>
            </w:r>
            <w:r>
              <w:rPr>
                <w:rFonts w:ascii="Times New Roman"/>
                <w:b w:val="false"/>
                <w:i w:val="false"/>
                <w:color w:val="000000"/>
                <w:sz w:val="20"/>
              </w:rPr>
              <w:t>2019 жылғы 11 қазандағы</w:t>
            </w:r>
            <w:r>
              <w:br/>
            </w:r>
            <w:r>
              <w:rPr>
                <w:rFonts w:ascii="Times New Roman"/>
                <w:b w:val="false"/>
                <w:i w:val="false"/>
                <w:color w:val="000000"/>
                <w:sz w:val="20"/>
              </w:rPr>
              <w:t>№44-1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 мәслихатының</w:t>
            </w:r>
            <w:r>
              <w:br/>
            </w:r>
            <w:r>
              <w:rPr>
                <w:rFonts w:ascii="Times New Roman"/>
                <w:b w:val="false"/>
                <w:i w:val="false"/>
                <w:color w:val="000000"/>
                <w:sz w:val="20"/>
              </w:rPr>
              <w:t>2018 жылғы 29 желтоқсандағы</w:t>
            </w:r>
            <w:r>
              <w:br/>
            </w:r>
            <w:r>
              <w:rPr>
                <w:rFonts w:ascii="Times New Roman"/>
                <w:b w:val="false"/>
                <w:i w:val="false"/>
                <w:color w:val="000000"/>
                <w:sz w:val="20"/>
              </w:rPr>
              <w:t>№34-2 шешіміне 1 - қосымша</w:t>
            </w:r>
          </w:p>
        </w:tc>
      </w:tr>
    </w:tbl>
    <w:bookmarkStart w:name="z69" w:id="60"/>
    <w:p>
      <w:pPr>
        <w:spacing w:after="0"/>
        <w:ind w:left="0"/>
        <w:jc w:val="left"/>
      </w:pPr>
      <w:r>
        <w:rPr>
          <w:rFonts w:ascii="Times New Roman"/>
          <w:b/>
          <w:i w:val="false"/>
          <w:color w:val="000000"/>
        </w:rPr>
        <w:t xml:space="preserve"> 2019 жылға арналған аудандық бюджет</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6"/>
        <w:gridCol w:w="846"/>
        <w:gridCol w:w="1149"/>
        <w:gridCol w:w="1149"/>
        <w:gridCol w:w="5647"/>
        <w:gridCol w:w="266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5 513 424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390 023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128 742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128 742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174 100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174 100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77 581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59 721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13 379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түсетін кірістер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13 220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5 103 456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5 103 456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5 103 456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5 525 712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358 399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287 217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23 206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23 206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99 599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99 599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164 412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164 412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70 543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21 418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21 418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20 683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20 683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28 442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23 722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18 709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2 713 925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110 875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110 875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79 697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31 178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2 493 470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66 391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66 391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2 425 141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бiлiм беру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2 284 206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140 935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109 580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109 580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15 652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86 940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625 937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312 091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307 584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атаулы әлеуметтік көмек</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307 584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281 639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281 639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181 083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18 591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29 984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29 046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32 207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32 207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22 265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662 254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337 512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кенттің, ауылдың, ауылдық округтің мемлекеттік тұрғын үй қорының сақталуын ұйымдастыру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16 809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320 703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319 703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шаруашылық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276 444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269 390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268 697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Елдi-мекендердi көркейту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48 298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мекендердің санитариясын қамтамасыз 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мекендердi абаттандыру мен көгалдандыру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29 898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12 446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мекендердi абаттандыру және көгалдандыру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17 452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486 505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230 560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230 560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230 560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84 231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51 902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46 608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32 329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32 329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107 072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97 372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97 036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64 642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45 145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18 915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26 230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19 497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18 456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142 584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102 948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102 948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11 164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79 682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12 036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12 036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12 036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35 241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35 241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35 241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17 789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11 612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257 756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257 756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257 756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18 146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39 834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199 776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17 129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17 129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17 129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206 926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206 926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206 926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159 706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43 171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91 264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122 163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122 163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122 163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122 163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Мамандарды әлеуметтік қолдау шараларын іске асыру үшін бюджеттік кредиттер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122 163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30 899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30 899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30 899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21 177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21 177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21 177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21 177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19 677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19 677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-124 729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124 729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122 163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iшкi қарыздар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122 163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келiсiм-шарттары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122 163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122 163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30 899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30 899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30 899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30 899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33 465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33 465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33 465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33 465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