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2c11" w14:textId="f592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2014 жылғы 6 наурыздағы №17-5 "Сырым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2019 жылғы 25 желтоқсандағы № 49-3 шешімі. Батыс Қазақстан облысының Әділет департаментінде 2019 жылғы 30 желтоқсанда № 5916 болып тіркелді. Күші жойылды - Батыс Қазақстан облысы Сырым аудандық мәслихатының 2020 жылғы 13 ақпандағы № 51-3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13.02.2020 </w:t>
      </w:r>
      <w:r>
        <w:rPr>
          <w:rFonts w:ascii="Times New Roman"/>
          <w:b w:val="false"/>
          <w:i w:val="false"/>
          <w:color w:val="ff0000"/>
          <w:sz w:val="28"/>
        </w:rPr>
        <w:t>№ 51-3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2014 жылғы 6 наурыздағы №17-5 "Сырым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3462 тіркелген, 2014 жылғы 15 сәуірдегі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Сырым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"2. Тұрғын үй көмегi жергiлiктi бюджет қаражаты есебiнен Сырым ауданында тұрақты тұратын аз қамтылған отбасыларға (азаматтарға):</w:t>
      </w:r>
    </w:p>
    <w:bookmarkEnd w:id="6"/>
    <w:bookmarkStart w:name="z15"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7"/>
    <w:bookmarkStart w:name="z16" w:id="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8"/>
    <w:bookmarkStart w:name="z17" w:id="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9"/>
    <w:bookmarkStart w:name="z18"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1"/>
    <w:bookmarkStart w:name="z21" w:id="12"/>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(азаматының) жиынтық табысынан бес пайыз мөлшерінде белгіленеді.";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"4.Тұрғын үй көмегі Сырым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14"/>
    <w:bookmarkStart w:name="z28" w:id="15"/>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құралдарына ресми жариялануын қамтамасыз етсін.</w:t>
      </w:r>
    </w:p>
    <w:bookmarkEnd w:id="15"/>
    <w:bookmarkStart w:name="z29" w:id="16"/>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Таскалиев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