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5640" w14:textId="0945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Теректі ауданында қоғамдық тәртіпті қамтамасыз етуге қатысатын азаматтарды көтермелеудің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әкімдігінің 2019 жылғы 14 қаңтардағы № 2 қаулысы. Батыс Қазақстан облысының Әділет департаментінде 2019 жылғы 15 қаңтарда № 5518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9 шілдедегі </w:t>
      </w:r>
      <w:r>
        <w:rPr>
          <w:rFonts w:ascii="Times New Roman"/>
          <w:b w:val="false"/>
          <w:i w:val="false"/>
          <w:color w:val="000000"/>
          <w:sz w:val="28"/>
        </w:rPr>
        <w:t>"Қоғамдық тәртіпті қамтамасыз етуге азаматтардың қатысуы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 Теректі ауданында қоғамдық тәртіпті қамтамасыз етуге қатысатын азаматтарды көтермелеудің түрлері мен оларға ақшалай сыйақының мөлшерлері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Қоса беріліп отырған Батыс Қазақстан облысы Теректі ауданында қоғамдық тәртіпті қамтамасыз етуге қатысатын азаматтарды көтермелеу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Аудан әкімі аппаратының басшысы осы қаулының әділет органдарында мемлекеттік тіркелуін, Қазақстан Республикасының нормативтік құқықтық актілерінің эталондық бақылау банкінде оның ресми жариялануын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аудан әкiмiнiң орынбасары Е.Досмаковқа жүктелсiн.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бастап қолданысқа енгізілсін.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 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полиция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Теректі ауданының полиция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__________Н.Дуйсенгалиев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2018 жылғы "27" желтоқсан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қаулысына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Теректі ауданында қоғамдық тәртіпті қамтамасыз етуге қатысатын азаматтарды көтермелеудің түрлері мен оларға ақшалай сыйақының мөлшерлері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Құрмет грамотасы.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Алғыс хат.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10 еселік айлық есептiк көрсеткiштен аспайтын ақшалай сыйақы.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қаулысымен бекітілді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Теректі ауданында қоғамдық тәртіпті қамтамасыз етуге қатысатын азаматтарды көтермелеу қағидасы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Қағида қоғамдық тәртіпті қамтамасыз етуге қатысатын азаматтарды көтермелеу мәселелерін айқындайды.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Қоғамдық тәртіпті қамтамасыз етуге қатысатын азаматтарды көтермелеу мәселелерiн Қоғамдық тәртіпті қамтамасыз етуге қатысатын азаматтарды көтермелеу жөніндегі аудандық комиссия (бұдан әрi – Комиссия) қарайды.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Қоғамдық тәртіпті қамтамасыз етуге белсенді қатысатын азаматтарды көтермелеу туралы ұсынымды Комиссияға қарауға "Батыс Қазақстан облысы полиция департаментінің Теректі ауданының полиция бөлімі" (бұдан әрi – Теректі ауданының ПБ) енгізеді.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Комиссия қабылдайтын шешiм көтермелеу үшiн негiз болып табылады.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Көтермелеу түрлерiн, соның iшiнде ақшалай сыйақы мөлшерiн, көтермеленушінің қоғамдық тәртiптi қамтамасыз етуге қосқан үлесiн ескере отырып, Комиссия белгiлейдi.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Ақшалай сыйақыны төлеу үшiн Комиссия қабылдайтын шешiмге сәйкес, қосымша Теректі ауданының ПБ бастығының бұйрығы шығарылады.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Ақшалай сыйақыны төлеу Теректі ауданының ПБ облыстық бюджет қаражаты есебінен жүргiзедi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Қоғамдық тәртіпті қамтамасыз етуге қосқан үлесi үшін азаматтарға Құрмет грамотасын, Алғыс хатты, ақшалай сыйақы беруді Теректі ауданының ПБ салтанатты жағдайда жүзеге асырады.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