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e95d" w14:textId="464e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2019 жылғы 22 ақпандағы № 32-1 шешімі. Батыс Қазақстан облысының Әділет департаментінде 2019 жылғы 26 ақпанда № 5549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(В. 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аудандық мәслихатының 2017 жылғы 15 желтоқсандағы №17-2 "2018-2020 жылдарға арналған аудандық бюджет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№5007 болып тіркелген, 2018 жылғы 8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аудандық мәслихатының 2017 жылғы 28 желтоқсандағы №18-1 "2018-2020 жылдарға арналған Теректі ауданының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№5035 болып тіркелген, 2018 жылғы 22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Теректі аудандық мәслихатының 2018 жылғы 30 наурыздағы №20-1 "Теректі аудандық мәслихатының 2017 жылғы 15 желтоқсандағы №17-2 "2018-2020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№5151 болып тіркелген, 2018 жылғы 26 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Теректі аудандық мәслихатының 2018 жылғы 24 сәуірдегі №21-1 "Теректі аудандық мәслихатының 2017 жылғы 28 желтоқсандағы №18-1 "2018-2020 жылдарға арналған Теректі ауданының ауылдық округтердің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№5195 болып тіркелген, 2018 жылғы 18 мамырада Қазақстан Республикасы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Теректі аудандық мәслихатының 2018 жылғы 17 шілдедегі №23-1 "Теректі аудандық мәслихатының 2017 жылғы 15 желтоқсандағы №17-2 "2018-2020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№5303 болып тіркелген, 2018 жылғы 7 тамызда Қазақстан Республикасы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Теректі аудандық мәслихатының 2018 жылғы 13 тамыздағы №24-1 "Теректі аудандық мәслихатының 2017 жылғы 28 желтоқсандағы №18-1 "2018-2020 жылдарға арналған Теректі ауданының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№5324 болып тіркелген, 2018 жылғы 29 тамызда Қазақстан Республикасы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Теректі аудандық мәслихатының 2018 жылғы 10 қазандағы №26-1 "Теректі аудандық мәслихатының 2017 жылғы 15 желтоқсандағы №17-2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№5361 болып тіркелген, 2018 жылғы 31 қазанда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Теректі аудандық мәслихатының 2018 жылғы 28 қарашадағы №28-1 "Теректі аудандық мәслихатының 2017 жылғы 15 желтоқсандағы №17-2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№5416 болып тіркелген, 2018 жылғы 7 желтоқсанда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Теректі аудандық мәслихатының 2018 жылғы 3 желтоқсандағы №28-2 "Теректі аудандық мәслихатының 2017 жылғы 28 желтоқсандағы №18-1 "2018-2020 жылдарға арналған Теректі ауданының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№5420 болып тіркелген, 2018 жылғы 12 желтоқсанда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Теректі аудандық мәслихатының 2018 жылғы 14 желтоқсандағы №29-1 "Теректі аудандық мәслихатының 2017 жылғы 15 желтоқсандағы №17-2 "2018-2020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№5455 болып тіркелген, 2018 жылғы 26 желтоқсанда Қазақстан Республикасы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