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d286" w14:textId="c9bd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2018 жылғы 28 желтоқсандағы № 30-1 "2019-2021 жылдарға арналған Теректі ауданының ауылдық округтердің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2019 жылғы 29 наурыздағы № 33-3 шешімі. Батыс Қазақстан облысының Әділет департаментінде 2019 жылғы 2 сәуірде № 5608 болып тіркелді. Күші жойылды - Батыс Қазақстан облысы Теректі аудандық мәслихатының 2020 жылғы 5 ақпандағы № 39-3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2018 жылғы 28 желтоқсандағы №30-1 "2019-2021 жылдарға арналған Теректі ауданының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№5507 болып тіркелген, 2019 жылғы 16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Теректі ауданының Ақжайық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46 044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Теректі ауданының Ақсуат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40 848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31 052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48 370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-7 522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7 522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7 522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Теректі ауданының Подстепный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88 578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30 491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58 087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91 832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-3 254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3 254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3 254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Теректі ауданының Федоровка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73 981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20 846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53 135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79 818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-5 837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5 837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5 837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Теректі ауданының Шаған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42 517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35 574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43 735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1 218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Теректі ауданының Шағатай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29 895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32 995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949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 тармағымен толықтырылсын: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2019 жылға арналған ауылдық округтердің бюджеттерінде жоғары тұрған бюджеттен бөлінетін нысаналы трансферттердің жалпы сомасы 13 700 мың теңге көлемінде қарастырылғаны ескерілсін: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Подстепный ауылдық округі – 6 200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ауылдық округі – 3 000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2 500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ауылдық округі – 2 000 мың теңге.";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Ақжайық ауылдық округінің бюджеті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Подстепный ауылдық округінің бюджеті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Федоровка ауылдық округінің бюджеті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Шаған ауылдық округінің бюджеті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Шағатай ауылдық округінің бюджеті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