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5488" w14:textId="44a5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2019 жылғы 31 желтоқсандағы № 37-1 шешімі. Батыс Қазақстан облысының Әділет департаментінде 2019 жылғы 31 желтоқсанда № 5924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10 293 289 мың теңге:</w:t>
      </w:r>
    </w:p>
    <w:bookmarkEnd w:id="2"/>
    <w:bookmarkStart w:name="z6" w:id="3"/>
    <w:p>
      <w:pPr>
        <w:spacing w:after="0"/>
        <w:ind w:left="0"/>
        <w:jc w:val="both"/>
      </w:pPr>
      <w:r>
        <w:rPr>
          <w:rFonts w:ascii="Times New Roman"/>
          <w:b w:val="false"/>
          <w:i w:val="false"/>
          <w:color w:val="000000"/>
          <w:sz w:val="28"/>
        </w:rPr>
        <w:t>
      салықтық түсімдер – 1 265 038 мың теңге;</w:t>
      </w:r>
    </w:p>
    <w:bookmarkEnd w:id="3"/>
    <w:bookmarkStart w:name="z7" w:id="4"/>
    <w:p>
      <w:pPr>
        <w:spacing w:after="0"/>
        <w:ind w:left="0"/>
        <w:jc w:val="both"/>
      </w:pPr>
      <w:r>
        <w:rPr>
          <w:rFonts w:ascii="Times New Roman"/>
          <w:b w:val="false"/>
          <w:i w:val="false"/>
          <w:color w:val="000000"/>
          <w:sz w:val="28"/>
        </w:rPr>
        <w:t>
      салықтық емес түсімдер – 26 729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28 406 мың теңге;</w:t>
      </w:r>
    </w:p>
    <w:bookmarkEnd w:id="5"/>
    <w:bookmarkStart w:name="z9" w:id="6"/>
    <w:p>
      <w:pPr>
        <w:spacing w:after="0"/>
        <w:ind w:left="0"/>
        <w:jc w:val="both"/>
      </w:pPr>
      <w:r>
        <w:rPr>
          <w:rFonts w:ascii="Times New Roman"/>
          <w:b w:val="false"/>
          <w:i w:val="false"/>
          <w:color w:val="000000"/>
          <w:sz w:val="28"/>
        </w:rPr>
        <w:t>
      трансферттер түсімі – 8 973 116 мың теңге;</w:t>
      </w:r>
    </w:p>
    <w:bookmarkEnd w:id="6"/>
    <w:bookmarkStart w:name="z10" w:id="7"/>
    <w:p>
      <w:pPr>
        <w:spacing w:after="0"/>
        <w:ind w:left="0"/>
        <w:jc w:val="both"/>
      </w:pPr>
      <w:r>
        <w:rPr>
          <w:rFonts w:ascii="Times New Roman"/>
          <w:b w:val="false"/>
          <w:i w:val="false"/>
          <w:color w:val="000000"/>
          <w:sz w:val="28"/>
        </w:rPr>
        <w:t xml:space="preserve">
      2) шығындар – 10 588 194 мың теңге; </w:t>
      </w:r>
    </w:p>
    <w:bookmarkEnd w:id="7"/>
    <w:bookmarkStart w:name="z11" w:id="8"/>
    <w:p>
      <w:pPr>
        <w:spacing w:after="0"/>
        <w:ind w:left="0"/>
        <w:jc w:val="both"/>
      </w:pPr>
      <w:r>
        <w:rPr>
          <w:rFonts w:ascii="Times New Roman"/>
          <w:b w:val="false"/>
          <w:i w:val="false"/>
          <w:color w:val="000000"/>
          <w:sz w:val="28"/>
        </w:rPr>
        <w:t>
      3) таза бюджеттік кредиттеу – 3 669 585 мың теңге:</w:t>
      </w:r>
    </w:p>
    <w:bookmarkEnd w:id="8"/>
    <w:bookmarkStart w:name="z12" w:id="9"/>
    <w:p>
      <w:pPr>
        <w:spacing w:after="0"/>
        <w:ind w:left="0"/>
        <w:jc w:val="both"/>
      </w:pPr>
      <w:r>
        <w:rPr>
          <w:rFonts w:ascii="Times New Roman"/>
          <w:b w:val="false"/>
          <w:i w:val="false"/>
          <w:color w:val="000000"/>
          <w:sz w:val="28"/>
        </w:rPr>
        <w:t>
      бюджеттік кредиттер – 3 735 451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65 866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-3 964 490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3 964 490 мың теңге:</w:t>
      </w:r>
    </w:p>
    <w:bookmarkEnd w:id="15"/>
    <w:bookmarkStart w:name="z19" w:id="16"/>
    <w:p>
      <w:pPr>
        <w:spacing w:after="0"/>
        <w:ind w:left="0"/>
        <w:jc w:val="both"/>
      </w:pPr>
      <w:r>
        <w:rPr>
          <w:rFonts w:ascii="Times New Roman"/>
          <w:b w:val="false"/>
          <w:i w:val="false"/>
          <w:color w:val="000000"/>
          <w:sz w:val="28"/>
        </w:rPr>
        <w:t xml:space="preserve">
      қарыздар түсімі – 3 851 111 мың теңге; </w:t>
      </w:r>
    </w:p>
    <w:bookmarkEnd w:id="16"/>
    <w:bookmarkStart w:name="z20" w:id="17"/>
    <w:p>
      <w:pPr>
        <w:spacing w:after="0"/>
        <w:ind w:left="0"/>
        <w:jc w:val="both"/>
      </w:pPr>
      <w:r>
        <w:rPr>
          <w:rFonts w:ascii="Times New Roman"/>
          <w:b w:val="false"/>
          <w:i w:val="false"/>
          <w:color w:val="000000"/>
          <w:sz w:val="28"/>
        </w:rPr>
        <w:t xml:space="preserve">
      қарыздарды өтеу – 65 866 мың теңге; </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179 245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20.12.2020 </w:t>
      </w:r>
      <w:r>
        <w:rPr>
          <w:rFonts w:ascii="Times New Roman"/>
          <w:b w:val="false"/>
          <w:i w:val="false"/>
          <w:color w:val="000000"/>
          <w:sz w:val="28"/>
        </w:rPr>
        <w:t>№ 48-5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2019 жылғы 13 желтоқсандағы №32-1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5896 тіркелген) және осы шешімнің </w:t>
      </w:r>
      <w:r>
        <w:rPr>
          <w:rFonts w:ascii="Times New Roman"/>
          <w:b w:val="false"/>
          <w:i w:val="false"/>
          <w:color w:val="000000"/>
          <w:sz w:val="28"/>
        </w:rPr>
        <w:t>6 -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Қазақстан Республикасының "2020-2022 жылдарға арналған республикалық бюджет туралы" Заңының </w:t>
      </w:r>
      <w:r>
        <w:rPr>
          <w:rFonts w:ascii="Times New Roman"/>
          <w:b w:val="false"/>
          <w:i w:val="false"/>
          <w:color w:val="000000"/>
          <w:sz w:val="28"/>
        </w:rPr>
        <w:t>7-бабы</w:t>
      </w:r>
      <w:r>
        <w:rPr>
          <w:rFonts w:ascii="Times New Roman"/>
          <w:b w:val="false"/>
          <w:i w:val="false"/>
          <w:color w:val="000000"/>
          <w:sz w:val="28"/>
        </w:rPr>
        <w:t xml:space="preserve">, Қазақстан Республикасы Президентінің 2020 жылғы 8 сәуірдегі "2020 жылға арналған нақтыланған республикалық бюджет туралы" № 299 Жарлығының </w:t>
      </w:r>
      <w:r>
        <w:rPr>
          <w:rFonts w:ascii="Times New Roman"/>
          <w:b w:val="false"/>
          <w:i w:val="false"/>
          <w:color w:val="000000"/>
          <w:sz w:val="28"/>
        </w:rPr>
        <w:t>8-тармағы</w:t>
      </w:r>
      <w:r>
        <w:rPr>
          <w:rFonts w:ascii="Times New Roman"/>
          <w:b w:val="false"/>
          <w:i w:val="false"/>
          <w:color w:val="000000"/>
          <w:sz w:val="28"/>
        </w:rPr>
        <w:t> қаперге және басшылыққа алынсын.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15.09.2020 </w:t>
      </w:r>
      <w:r>
        <w:rPr>
          <w:rFonts w:ascii="Times New Roman"/>
          <w:b w:val="false"/>
          <w:i w:val="false"/>
          <w:color w:val="000000"/>
          <w:sz w:val="28"/>
        </w:rPr>
        <w:t>№ 45-2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2020 жылға арналған аудандық бюджетте жоғары тұрған бюджеттен бөлінетін нысаналы трансферттердің және кредиттердің түсуі ескерілсін:</w:t>
      </w:r>
    </w:p>
    <w:bookmarkEnd w:id="21"/>
    <w:bookmarkStart w:name="z25" w:id="22"/>
    <w:p>
      <w:pPr>
        <w:spacing w:after="0"/>
        <w:ind w:left="0"/>
        <w:jc w:val="both"/>
      </w:pPr>
      <w:r>
        <w:rPr>
          <w:rFonts w:ascii="Times New Roman"/>
          <w:b w:val="false"/>
          <w:i w:val="false"/>
          <w:color w:val="000000"/>
          <w:sz w:val="28"/>
        </w:rPr>
        <w:t>
      1) республикалық бюджеттен жалпы сомасы 2 624 779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129 799  мың теңге;</w:t>
      </w:r>
    </w:p>
    <w:bookmarkEnd w:id="23"/>
    <w:bookmarkStart w:name="z27" w:id="24"/>
    <w:p>
      <w:pPr>
        <w:spacing w:after="0"/>
        <w:ind w:left="0"/>
        <w:jc w:val="both"/>
      </w:pPr>
      <w:r>
        <w:rPr>
          <w:rFonts w:ascii="Times New Roman"/>
          <w:b w:val="false"/>
          <w:i w:val="false"/>
          <w:color w:val="000000"/>
          <w:sz w:val="28"/>
        </w:rPr>
        <w:t>
      төтенше жағдайға байланысты кепілдік берілген әлеуметтік пакетті, оның ішінде азық-түлік-тұрмыстық жиынтықтарды қамтамасыз етуге – 76 213 мың теңге;</w:t>
      </w:r>
    </w:p>
    <w:bookmarkEnd w:id="24"/>
    <w:bookmarkStart w:name="z28"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4 854 мың теңге;</w:t>
      </w:r>
    </w:p>
    <w:bookmarkEnd w:id="25"/>
    <w:bookmarkStart w:name="z29" w:id="26"/>
    <w:p>
      <w:pPr>
        <w:spacing w:after="0"/>
        <w:ind w:left="0"/>
        <w:jc w:val="both"/>
      </w:pPr>
      <w:r>
        <w:rPr>
          <w:rFonts w:ascii="Times New Roman"/>
          <w:b w:val="false"/>
          <w:i w:val="false"/>
          <w:color w:val="000000"/>
          <w:sz w:val="28"/>
        </w:rPr>
        <w:t>
      ымдау тілі маманының қызметін көрсетуге – 1 530 мың теңге;</w:t>
      </w:r>
    </w:p>
    <w:bookmarkEnd w:id="26"/>
    <w:bookmarkStart w:name="z30" w:id="27"/>
    <w:p>
      <w:pPr>
        <w:spacing w:after="0"/>
        <w:ind w:left="0"/>
        <w:jc w:val="both"/>
      </w:pPr>
      <w:r>
        <w:rPr>
          <w:rFonts w:ascii="Times New Roman"/>
          <w:b w:val="false"/>
          <w:i w:val="false"/>
          <w:color w:val="000000"/>
          <w:sz w:val="28"/>
        </w:rPr>
        <w:t>
      техникалық көмекшi (компенсаторлық) құралдар тiзбесiн кеңейтуге – 2 622 мың теңге;</w:t>
      </w:r>
    </w:p>
    <w:bookmarkEnd w:id="27"/>
    <w:bookmarkStart w:name="z31" w:id="28"/>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- 616 мың теңге;</w:t>
      </w:r>
    </w:p>
    <w:bookmarkEnd w:id="28"/>
    <w:bookmarkStart w:name="z32" w:id="29"/>
    <w:p>
      <w:pPr>
        <w:spacing w:after="0"/>
        <w:ind w:left="0"/>
        <w:jc w:val="both"/>
      </w:pPr>
      <w:r>
        <w:rPr>
          <w:rFonts w:ascii="Times New Roman"/>
          <w:b w:val="false"/>
          <w:i w:val="false"/>
          <w:color w:val="000000"/>
          <w:sz w:val="28"/>
        </w:rPr>
        <w:t>
      жалақыны ішінара субсидиялауға – 13 798 мың теңге;</w:t>
      </w:r>
    </w:p>
    <w:bookmarkEnd w:id="29"/>
    <w:bookmarkStart w:name="z33" w:id="30"/>
    <w:p>
      <w:pPr>
        <w:spacing w:after="0"/>
        <w:ind w:left="0"/>
        <w:jc w:val="both"/>
      </w:pPr>
      <w:r>
        <w:rPr>
          <w:rFonts w:ascii="Times New Roman"/>
          <w:b w:val="false"/>
          <w:i w:val="false"/>
          <w:color w:val="000000"/>
          <w:sz w:val="28"/>
        </w:rPr>
        <w:t>
      жастар практикасына – 80 864 мың теңге;</w:t>
      </w:r>
    </w:p>
    <w:bookmarkEnd w:id="30"/>
    <w:bookmarkStart w:name="z34" w:id="31"/>
    <w:p>
      <w:pPr>
        <w:spacing w:after="0"/>
        <w:ind w:left="0"/>
        <w:jc w:val="both"/>
      </w:pPr>
      <w:r>
        <w:rPr>
          <w:rFonts w:ascii="Times New Roman"/>
          <w:b w:val="false"/>
          <w:i w:val="false"/>
          <w:color w:val="000000"/>
          <w:sz w:val="28"/>
        </w:rPr>
        <w:t>
      жаңа бизнес-идеяларды іске асыруға мемлекеттік гранттар беруге, оның ішінде NEET санатындағы жастарға, аз қамтылған көп балалы отбасы мүшелеріне, аз қамтылған еңбекке қабілетті мүгедектерге – 54 203 мың теңге;</w:t>
      </w:r>
    </w:p>
    <w:bookmarkEnd w:id="31"/>
    <w:bookmarkStart w:name="z35" w:id="32"/>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18 000 мың теңге;</w:t>
      </w:r>
    </w:p>
    <w:bookmarkEnd w:id="32"/>
    <w:bookmarkStart w:name="z36" w:id="33"/>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39 970 мың теңге;</w:t>
      </w:r>
    </w:p>
    <w:bookmarkEnd w:id="33"/>
    <w:bookmarkStart w:name="z37" w:id="34"/>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738 411 мың теңге;</w:t>
      </w:r>
    </w:p>
    <w:bookmarkEnd w:id="34"/>
    <w:bookmarkStart w:name="z38" w:id="35"/>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211 187 мың теңге;</w:t>
      </w:r>
    </w:p>
    <w:bookmarkEnd w:id="35"/>
    <w:bookmarkStart w:name="z39" w:id="36"/>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59 591 мың теңге;</w:t>
      </w:r>
    </w:p>
    <w:bookmarkEnd w:id="36"/>
    <w:bookmarkStart w:name="z40" w:id="37"/>
    <w:p>
      <w:pPr>
        <w:spacing w:after="0"/>
        <w:ind w:left="0"/>
        <w:jc w:val="both"/>
      </w:pPr>
      <w:r>
        <w:rPr>
          <w:rFonts w:ascii="Times New Roman"/>
          <w:b w:val="false"/>
          <w:i w:val="false"/>
          <w:color w:val="000000"/>
          <w:sz w:val="28"/>
        </w:rPr>
        <w:t>
      Батыс Қазақстан облысы Теректі ауданы Новопавловка ауылына кіреберіс жолын орташа жөндеуге 0-15 шақырым – 414 065 мың теңге;</w:t>
      </w:r>
    </w:p>
    <w:bookmarkEnd w:id="37"/>
    <w:bookmarkStart w:name="z42" w:id="38"/>
    <w:p>
      <w:pPr>
        <w:spacing w:after="0"/>
        <w:ind w:left="0"/>
        <w:jc w:val="both"/>
      </w:pPr>
      <w:r>
        <w:rPr>
          <w:rFonts w:ascii="Times New Roman"/>
          <w:b w:val="false"/>
          <w:i w:val="false"/>
          <w:color w:val="000000"/>
          <w:sz w:val="28"/>
        </w:rPr>
        <w:t>
      Батыс Қазақстан облысы Теректі ауданының Федоровка ауылындағы 528 жер телімін сумен жабдықтауға – 93 734 мың теңге;</w:t>
      </w:r>
    </w:p>
    <w:bookmarkEnd w:id="38"/>
    <w:bookmarkStart w:name="z43" w:id="39"/>
    <w:p>
      <w:pPr>
        <w:spacing w:after="0"/>
        <w:ind w:left="0"/>
        <w:jc w:val="both"/>
      </w:pPr>
      <w:r>
        <w:rPr>
          <w:rFonts w:ascii="Times New Roman"/>
          <w:b w:val="false"/>
          <w:i w:val="false"/>
          <w:color w:val="000000"/>
          <w:sz w:val="28"/>
        </w:rPr>
        <w:t>
      Батыс Қазақстан облысы, Теректі ауданы, Приречное ауылындағы су құбырын қайта құру – 99 178  мың теңге;</w:t>
      </w:r>
    </w:p>
    <w:bookmarkEnd w:id="39"/>
    <w:bookmarkStart w:name="z44" w:id="40"/>
    <w:p>
      <w:pPr>
        <w:spacing w:after="0"/>
        <w:ind w:left="0"/>
        <w:jc w:val="both"/>
      </w:pPr>
      <w:r>
        <w:rPr>
          <w:rFonts w:ascii="Times New Roman"/>
          <w:b w:val="false"/>
          <w:i w:val="false"/>
          <w:color w:val="000000"/>
          <w:sz w:val="28"/>
        </w:rPr>
        <w:t>
      Батыс Қазақстан облысы, Теректі ауданы, Богдановка ауылындағы су құбырын қайта құру – 98 413 мың теңге;</w:t>
      </w:r>
    </w:p>
    <w:bookmarkEnd w:id="40"/>
    <w:bookmarkStart w:name="z45" w:id="41"/>
    <w:p>
      <w:pPr>
        <w:spacing w:after="0"/>
        <w:ind w:left="0"/>
        <w:jc w:val="both"/>
      </w:pPr>
      <w:r>
        <w:rPr>
          <w:rFonts w:ascii="Times New Roman"/>
          <w:b w:val="false"/>
          <w:i w:val="false"/>
          <w:color w:val="000000"/>
          <w:sz w:val="28"/>
        </w:rPr>
        <w:t>
      әлеуметтік қолдау шараларын іске асыру үшін ауылдық елді мекендерге жұмыс істеуге келген мамандарға берілетін бюджеттік кредиттерге – 257 436 мың теңге;</w:t>
      </w:r>
    </w:p>
    <w:bookmarkEnd w:id="41"/>
    <w:p>
      <w:pPr>
        <w:spacing w:after="0"/>
        <w:ind w:left="0"/>
        <w:jc w:val="both"/>
      </w:pPr>
      <w:r>
        <w:rPr>
          <w:rFonts w:ascii="Times New Roman"/>
          <w:b w:val="false"/>
          <w:i w:val="false"/>
          <w:color w:val="000000"/>
          <w:sz w:val="28"/>
        </w:rPr>
        <w:t>
      қоғамдық жұмысқа– 28 000 мың теңге;</w:t>
      </w:r>
    </w:p>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137 951 мың теңге;</w:t>
      </w:r>
    </w:p>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56 197 мың теңге;</w:t>
      </w:r>
    </w:p>
    <w:bookmarkStart w:name="z46" w:id="42"/>
    <w:p>
      <w:pPr>
        <w:spacing w:after="0"/>
        <w:ind w:left="0"/>
        <w:jc w:val="both"/>
      </w:pPr>
      <w:r>
        <w:rPr>
          <w:rFonts w:ascii="Times New Roman"/>
          <w:b w:val="false"/>
          <w:i w:val="false"/>
          <w:color w:val="000000"/>
          <w:sz w:val="28"/>
        </w:rPr>
        <w:t>
      2) облыстық бюджеттен жалпы сомасы 4 105 304 мың теңге:</w:t>
      </w:r>
    </w:p>
    <w:bookmarkEnd w:id="42"/>
    <w:bookmarkStart w:name="z47" w:id="43"/>
    <w:p>
      <w:pPr>
        <w:spacing w:after="0"/>
        <w:ind w:left="0"/>
        <w:jc w:val="both"/>
      </w:pPr>
      <w:r>
        <w:rPr>
          <w:rFonts w:ascii="Times New Roman"/>
          <w:b w:val="false"/>
          <w:i w:val="false"/>
          <w:color w:val="000000"/>
          <w:sz w:val="28"/>
        </w:rPr>
        <w:t>
      жаңа бизнес-идеяларды іске асыруға мемлекеттік гранттарға – 21 928 мың теңге;</w:t>
      </w:r>
    </w:p>
    <w:bookmarkEnd w:id="43"/>
    <w:bookmarkStart w:name="z48"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3 935 мың теңге;</w:t>
      </w:r>
    </w:p>
    <w:bookmarkEnd w:id="44"/>
    <w:bookmarkStart w:name="z50" w:id="45"/>
    <w:p>
      <w:pPr>
        <w:spacing w:after="0"/>
        <w:ind w:left="0"/>
        <w:jc w:val="both"/>
      </w:pPr>
      <w:r>
        <w:rPr>
          <w:rFonts w:ascii="Times New Roman"/>
          <w:b w:val="false"/>
          <w:i w:val="false"/>
          <w:color w:val="000000"/>
          <w:sz w:val="28"/>
        </w:rPr>
        <w:t>
      Батыс Қазақстан облысы Теректі ауданы Подстепное ауылдық округі Тоқпай ауылында үш қабатты алты пәтерлі 20 тұрғын үйлердің құрылысына (сыртқы инженерлік желілерсіз және абаттандырусыз) – 2 848 536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 Богдановка ауылындағы су құбырын реконструкциялауға – 39 604 мың теңге;</w:t>
      </w:r>
    </w:p>
    <w:bookmarkEnd w:id="46"/>
    <w:bookmarkStart w:name="z52" w:id="47"/>
    <w:p>
      <w:pPr>
        <w:spacing w:after="0"/>
        <w:ind w:left="0"/>
        <w:jc w:val="both"/>
      </w:pPr>
      <w:r>
        <w:rPr>
          <w:rFonts w:ascii="Times New Roman"/>
          <w:b w:val="false"/>
          <w:i w:val="false"/>
          <w:color w:val="000000"/>
          <w:sz w:val="28"/>
        </w:rPr>
        <w:t>
      Батыс Қазақстан облысы Теректі ауданы Приречное ауылындағы су құбырын реконструкциялауға – 37 295 мың теңге;</w:t>
      </w:r>
    </w:p>
    <w:bookmarkEnd w:id="47"/>
    <w:p>
      <w:pPr>
        <w:spacing w:after="0"/>
        <w:ind w:left="0"/>
        <w:jc w:val="both"/>
      </w:pPr>
      <w:r>
        <w:rPr>
          <w:rFonts w:ascii="Times New Roman"/>
          <w:b w:val="false"/>
          <w:i w:val="false"/>
          <w:color w:val="000000"/>
          <w:sz w:val="28"/>
        </w:rPr>
        <w:t>
      білім беру ұйымдарында бейнебақылау жүйесін орнату – 46 991 мың теңге:</w:t>
      </w:r>
    </w:p>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 – 41 449 мың теңге:</w:t>
      </w:r>
    </w:p>
    <w:p>
      <w:pPr>
        <w:spacing w:after="0"/>
        <w:ind w:left="0"/>
        <w:jc w:val="both"/>
      </w:pPr>
      <w:r>
        <w:rPr>
          <w:rFonts w:ascii="Times New Roman"/>
          <w:b w:val="false"/>
          <w:i w:val="false"/>
          <w:color w:val="000000"/>
          <w:sz w:val="28"/>
        </w:rPr>
        <w:t>
      кепілдендірілген әлеуметтік көмекті енгізуге – 11 648 мың теңге;</w:t>
      </w:r>
    </w:p>
    <w:p>
      <w:pPr>
        <w:spacing w:after="0"/>
        <w:ind w:left="0"/>
        <w:jc w:val="both"/>
      </w:pPr>
      <w:r>
        <w:rPr>
          <w:rFonts w:ascii="Times New Roman"/>
          <w:b w:val="false"/>
          <w:i w:val="false"/>
          <w:color w:val="000000"/>
          <w:sz w:val="28"/>
        </w:rPr>
        <w:t>
      Батыс Қазақстан облысы Теректі ауданы Жаңа Өмір ауылында 300 орынға арналған мәдениет үйінің құрылысына – 102 050 мың теңге;</w:t>
      </w:r>
    </w:p>
    <w:p>
      <w:pPr>
        <w:spacing w:after="0"/>
        <w:ind w:left="0"/>
        <w:jc w:val="both"/>
      </w:pPr>
      <w:r>
        <w:rPr>
          <w:rFonts w:ascii="Times New Roman"/>
          <w:b w:val="false"/>
          <w:i w:val="false"/>
          <w:color w:val="000000"/>
          <w:sz w:val="28"/>
        </w:rPr>
        <w:t>
      Батыс Қазақстан облысы Теректі ауданы Абай ауылында ауылдық клубын күрделі жөндеуге – 65 962 мың теңге;</w:t>
      </w:r>
    </w:p>
    <w:p>
      <w:pPr>
        <w:spacing w:after="0"/>
        <w:ind w:left="0"/>
        <w:jc w:val="both"/>
      </w:pPr>
      <w:r>
        <w:rPr>
          <w:rFonts w:ascii="Times New Roman"/>
          <w:b w:val="false"/>
          <w:i w:val="false"/>
          <w:color w:val="000000"/>
          <w:sz w:val="28"/>
        </w:rPr>
        <w:t>
      Батыс Қазақстан облысы Теректі ауданы Федоровка ауылының Рабочая көшесінің жолын күрделі жөндеуге – 46 114 мың теңге;</w:t>
      </w:r>
    </w:p>
    <w:p>
      <w:pPr>
        <w:spacing w:after="0"/>
        <w:ind w:left="0"/>
        <w:jc w:val="both"/>
      </w:pPr>
      <w:r>
        <w:rPr>
          <w:rFonts w:ascii="Times New Roman"/>
          <w:b w:val="false"/>
          <w:i w:val="false"/>
          <w:color w:val="000000"/>
          <w:sz w:val="28"/>
        </w:rPr>
        <w:t>
      Батыс Қазақстан облысы Теректі ауданы Федоровка ауылының Молодежная көшесінің жолын күрделі жөндеуге – 41 190 мың теңге;</w:t>
      </w:r>
    </w:p>
    <w:p>
      <w:pPr>
        <w:spacing w:after="0"/>
        <w:ind w:left="0"/>
        <w:jc w:val="both"/>
      </w:pPr>
      <w:r>
        <w:rPr>
          <w:rFonts w:ascii="Times New Roman"/>
          <w:b w:val="false"/>
          <w:i w:val="false"/>
          <w:color w:val="000000"/>
          <w:sz w:val="28"/>
        </w:rPr>
        <w:t>
      Батыс Қазақстан облысы Теректі ауданы Ақжайық ауылы Ақжайық көшесінің жолын күрделі жөндеуге – 124 690 мың теңге;</w:t>
      </w:r>
    </w:p>
    <w:p>
      <w:pPr>
        <w:spacing w:after="0"/>
        <w:ind w:left="0"/>
        <w:jc w:val="both"/>
      </w:pPr>
      <w:r>
        <w:rPr>
          <w:rFonts w:ascii="Times New Roman"/>
          <w:b w:val="false"/>
          <w:i w:val="false"/>
          <w:color w:val="000000"/>
          <w:sz w:val="28"/>
        </w:rPr>
        <w:t>
      Батыс Қазақстан облысы Теректі ауданы Подстепное ауылының № 17 көшесінің жолын күрделі жөндеуге – 67 008 мың теңге;</w:t>
      </w:r>
    </w:p>
    <w:p>
      <w:pPr>
        <w:spacing w:after="0"/>
        <w:ind w:left="0"/>
        <w:jc w:val="both"/>
      </w:pPr>
      <w:r>
        <w:rPr>
          <w:rFonts w:ascii="Times New Roman"/>
          <w:b w:val="false"/>
          <w:i w:val="false"/>
          <w:color w:val="000000"/>
          <w:sz w:val="28"/>
        </w:rPr>
        <w:t>
      Батыс Қазақстан облысы Теректі ауданы Подстепное ауылының № 48 көшесінің жолын күрделі жөндеуге – 298 125 мың теңге;</w:t>
      </w:r>
    </w:p>
    <w:p>
      <w:pPr>
        <w:spacing w:after="0"/>
        <w:ind w:left="0"/>
        <w:jc w:val="both"/>
      </w:pPr>
      <w:r>
        <w:rPr>
          <w:rFonts w:ascii="Times New Roman"/>
          <w:b w:val="false"/>
          <w:i w:val="false"/>
          <w:color w:val="000000"/>
          <w:sz w:val="28"/>
        </w:rPr>
        <w:t>
      алып қоймай залалсыздандырылған және қайта өңделген жануарлардан алынатын өнім мен шикізаттың құнын иелеріне өтеу бойынша Теректі ауданы бюджетінің 2018-2019 жылдарға кредиторлық берешегін өтеуге  - 59 113 мың теңге;</w:t>
      </w:r>
    </w:p>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5 856 мың теңге;</w:t>
      </w:r>
    </w:p>
    <w:p>
      <w:pPr>
        <w:spacing w:after="0"/>
        <w:ind w:left="0"/>
        <w:jc w:val="both"/>
      </w:pPr>
      <w:r>
        <w:rPr>
          <w:rFonts w:ascii="Times New Roman"/>
          <w:b w:val="false"/>
          <w:i w:val="false"/>
          <w:color w:val="000000"/>
          <w:sz w:val="28"/>
        </w:rPr>
        <w:t>
      кезекші сыныптардың сағатының ұлғаюына байланысты оқу жылының екі тоқсанға педагогтердің еңбек ақысына қосымша қажеттілікке – 72 203 мың теңге;</w:t>
      </w:r>
    </w:p>
    <w:p>
      <w:pPr>
        <w:spacing w:after="0"/>
        <w:ind w:left="0"/>
        <w:jc w:val="both"/>
      </w:pPr>
      <w:r>
        <w:rPr>
          <w:rFonts w:ascii="Times New Roman"/>
          <w:b w:val="false"/>
          <w:i w:val="false"/>
          <w:color w:val="000000"/>
          <w:sz w:val="28"/>
        </w:rPr>
        <w:t>
      Батыс Қазақстан облысы Теректі ауданы Новопавловка ауылына кіреберіс жолын орташа жөндеу 0-15 шақырым – 151 607 мың теңге;</w:t>
      </w:r>
    </w:p>
    <w:p>
      <w:pPr>
        <w:spacing w:after="0"/>
        <w:ind w:left="0"/>
        <w:jc w:val="both"/>
      </w:pPr>
      <w:r>
        <w:rPr>
          <w:rFonts w:ascii="Times New Roman"/>
          <w:b w:val="false"/>
          <w:i w:val="false"/>
          <w:color w:val="000000"/>
          <w:sz w:val="28"/>
        </w:rPr>
        <w:t>
      Батыс Қазақстан облысы, Теректі ауданының Тоқпай ауылындағы 222 учаскеде орташа қысымды газқұбырын салуға – 20 000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Теректі аудандық мәслихатының 31.03.2020 </w:t>
      </w:r>
      <w:r>
        <w:rPr>
          <w:rFonts w:ascii="Times New Roman"/>
          <w:b w:val="false"/>
          <w:i w:val="false"/>
          <w:color w:val="000000"/>
          <w:sz w:val="28"/>
        </w:rPr>
        <w:t>№ 40-1</w:t>
      </w:r>
      <w:r>
        <w:rPr>
          <w:rFonts w:ascii="Times New Roman"/>
          <w:b w:val="false"/>
          <w:i w:val="false"/>
          <w:color w:val="ff0000"/>
          <w:sz w:val="28"/>
        </w:rPr>
        <w:t xml:space="preserve"> (01.01.2020 бастап қолданысқа енгізіледі); 10.04.2020 </w:t>
      </w:r>
      <w:r>
        <w:rPr>
          <w:rFonts w:ascii="Times New Roman"/>
          <w:b w:val="false"/>
          <w:i w:val="false"/>
          <w:color w:val="000000"/>
          <w:sz w:val="28"/>
        </w:rPr>
        <w:t>№ 41-1</w:t>
      </w:r>
      <w:r>
        <w:rPr>
          <w:rFonts w:ascii="Times New Roman"/>
          <w:b w:val="false"/>
          <w:i w:val="false"/>
          <w:color w:val="ff0000"/>
          <w:sz w:val="28"/>
        </w:rPr>
        <w:t xml:space="preserve"> (01.01.2020 бастап қолданысқа енгізіледі); 12.05.2020 </w:t>
      </w:r>
      <w:r>
        <w:rPr>
          <w:rFonts w:ascii="Times New Roman"/>
          <w:b w:val="false"/>
          <w:i w:val="false"/>
          <w:color w:val="000000"/>
          <w:sz w:val="28"/>
        </w:rPr>
        <w:t>№ 42-3</w:t>
      </w:r>
      <w:r>
        <w:rPr>
          <w:rFonts w:ascii="Times New Roman"/>
          <w:b w:val="false"/>
          <w:i w:val="false"/>
          <w:color w:val="ff0000"/>
          <w:sz w:val="28"/>
        </w:rPr>
        <w:t xml:space="preserve"> (01.01.2020 бастап қолданысқа енгізіледі); 14.07.2020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15.09.2020 </w:t>
      </w:r>
      <w:r>
        <w:rPr>
          <w:rFonts w:ascii="Times New Roman"/>
          <w:b w:val="false"/>
          <w:i w:val="false"/>
          <w:color w:val="000000"/>
          <w:sz w:val="28"/>
        </w:rPr>
        <w:t>№ 45-2</w:t>
      </w:r>
      <w:r>
        <w:rPr>
          <w:rFonts w:ascii="Times New Roman"/>
          <w:b w:val="false"/>
          <w:i w:val="false"/>
          <w:color w:val="ff0000"/>
          <w:sz w:val="28"/>
        </w:rPr>
        <w:t xml:space="preserve"> (01.01.2020 бастап қолданысқа енгізіледі); 15.10.2020 </w:t>
      </w:r>
      <w:r>
        <w:rPr>
          <w:rFonts w:ascii="Times New Roman"/>
          <w:b w:val="false"/>
          <w:i w:val="false"/>
          <w:color w:val="000000"/>
          <w:sz w:val="28"/>
        </w:rPr>
        <w:t>№ 46-2</w:t>
      </w:r>
      <w:r>
        <w:rPr>
          <w:rFonts w:ascii="Times New Roman"/>
          <w:b w:val="false"/>
          <w:i w:val="false"/>
          <w:color w:val="ff0000"/>
          <w:sz w:val="28"/>
        </w:rPr>
        <w:t xml:space="preserve"> (01.01.2020 бастап қолданысқа енгізіледі); 20.11.2020 </w:t>
      </w:r>
      <w:r>
        <w:rPr>
          <w:rFonts w:ascii="Times New Roman"/>
          <w:b w:val="false"/>
          <w:i w:val="false"/>
          <w:color w:val="000000"/>
          <w:sz w:val="28"/>
        </w:rPr>
        <w:t>№ 47-1</w:t>
      </w:r>
      <w:r>
        <w:rPr>
          <w:rFonts w:ascii="Times New Roman"/>
          <w:b w:val="false"/>
          <w:i w:val="false"/>
          <w:color w:val="ff0000"/>
          <w:sz w:val="28"/>
        </w:rPr>
        <w:t xml:space="preserve"> (01.01.2020 бастап қолданысқа енгізіледі); 20.12.2020 </w:t>
      </w:r>
      <w:r>
        <w:rPr>
          <w:rFonts w:ascii="Times New Roman"/>
          <w:b w:val="false"/>
          <w:i w:val="false"/>
          <w:color w:val="000000"/>
          <w:sz w:val="28"/>
        </w:rPr>
        <w:t>№ 48-5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5. 2020 жылға арналған юаудандық бджетте бюджеттік кредиттерді өтеу сомаларының түсімдері 65 866 мың теңге сомасында ескерілсін.</w:t>
      </w:r>
    </w:p>
    <w:bookmarkEnd w:id="48"/>
    <w:bookmarkStart w:name="z54" w:id="49"/>
    <w:p>
      <w:pPr>
        <w:spacing w:after="0"/>
        <w:ind w:left="0"/>
        <w:jc w:val="both"/>
      </w:pPr>
      <w:r>
        <w:rPr>
          <w:rFonts w:ascii="Times New Roman"/>
          <w:b w:val="false"/>
          <w:i w:val="false"/>
          <w:color w:val="000000"/>
          <w:sz w:val="28"/>
        </w:rPr>
        <w:t>
      6. Жергілікті бюджеттердің теңгерімділігін қамтамасыз ету үшін 2020 жылға кірістерді бөлу нормативі төмендегі ерекшеліктер кірістері бойынша белгіленсін:</w:t>
      </w:r>
    </w:p>
    <w:bookmarkEnd w:id="49"/>
    <w:bookmarkStart w:name="z55" w:id="50"/>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50"/>
    <w:bookmarkStart w:name="z56" w:id="51"/>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1"/>
    <w:bookmarkStart w:name="z57" w:id="52"/>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2"/>
    <w:bookmarkStart w:name="z58" w:id="53"/>
    <w:p>
      <w:pPr>
        <w:spacing w:after="0"/>
        <w:ind w:left="0"/>
        <w:jc w:val="both"/>
      </w:pPr>
      <w:r>
        <w:rPr>
          <w:rFonts w:ascii="Times New Roman"/>
          <w:b w:val="false"/>
          <w:i w:val="false"/>
          <w:color w:val="000000"/>
          <w:sz w:val="28"/>
        </w:rPr>
        <w:t>
      8. 2020 жылға арналған аудандық бюджетте облыстық бюджеттен берілетін субвенция жалпы сомасы 6 094 144 мың теңге көлемінде түсімдер көзделсін.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Теректі аудандық мәслихатының 31.03.2020 </w:t>
      </w:r>
      <w:r>
        <w:rPr>
          <w:rFonts w:ascii="Times New Roman"/>
          <w:b w:val="false"/>
          <w:i w:val="false"/>
          <w:color w:val="000000"/>
          <w:sz w:val="28"/>
        </w:rPr>
        <w:t>№ 40-1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9. 2020 жылға арналған аудандық бюджеттен ауылдық округтер бюджеттеріне берілетін субвенция көлемі 462 457 мың теңге сомасында белгіленсін, оның ішінде:</w:t>
      </w:r>
    </w:p>
    <w:bookmarkEnd w:id="54"/>
    <w:bookmarkStart w:name="z60" w:id="55"/>
    <w:p>
      <w:pPr>
        <w:spacing w:after="0"/>
        <w:ind w:left="0"/>
        <w:jc w:val="both"/>
      </w:pPr>
      <w:r>
        <w:rPr>
          <w:rFonts w:ascii="Times New Roman"/>
          <w:b w:val="false"/>
          <w:i w:val="false"/>
          <w:color w:val="000000"/>
          <w:sz w:val="28"/>
        </w:rPr>
        <w:t>
      1) Ақжайық ауылдық округі – 37 948 мың теңге;</w:t>
      </w:r>
    </w:p>
    <w:bookmarkEnd w:id="55"/>
    <w:bookmarkStart w:name="z61" w:id="56"/>
    <w:p>
      <w:pPr>
        <w:spacing w:after="0"/>
        <w:ind w:left="0"/>
        <w:jc w:val="both"/>
      </w:pPr>
      <w:r>
        <w:rPr>
          <w:rFonts w:ascii="Times New Roman"/>
          <w:b w:val="false"/>
          <w:i w:val="false"/>
          <w:color w:val="000000"/>
          <w:sz w:val="28"/>
        </w:rPr>
        <w:t>
      2) Ақсуат ауылдық округі – 29 215 мың теңге;</w:t>
      </w:r>
    </w:p>
    <w:bookmarkEnd w:id="56"/>
    <w:bookmarkStart w:name="z62" w:id="57"/>
    <w:p>
      <w:pPr>
        <w:spacing w:after="0"/>
        <w:ind w:left="0"/>
        <w:jc w:val="both"/>
      </w:pPr>
      <w:r>
        <w:rPr>
          <w:rFonts w:ascii="Times New Roman"/>
          <w:b w:val="false"/>
          <w:i w:val="false"/>
          <w:color w:val="000000"/>
          <w:sz w:val="28"/>
        </w:rPr>
        <w:t>
      3) Аңқаты ауылдық округі – 14 745 мың теңге;</w:t>
      </w:r>
    </w:p>
    <w:bookmarkEnd w:id="57"/>
    <w:bookmarkStart w:name="z63" w:id="58"/>
    <w:p>
      <w:pPr>
        <w:spacing w:after="0"/>
        <w:ind w:left="0"/>
        <w:jc w:val="both"/>
      </w:pPr>
      <w:r>
        <w:rPr>
          <w:rFonts w:ascii="Times New Roman"/>
          <w:b w:val="false"/>
          <w:i w:val="false"/>
          <w:color w:val="000000"/>
          <w:sz w:val="28"/>
        </w:rPr>
        <w:t>
      4) Ақсоғым ауылдық округі – 33 388 мың теңге;</w:t>
      </w:r>
    </w:p>
    <w:bookmarkEnd w:id="58"/>
    <w:bookmarkStart w:name="z64" w:id="59"/>
    <w:p>
      <w:pPr>
        <w:spacing w:after="0"/>
        <w:ind w:left="0"/>
        <w:jc w:val="both"/>
      </w:pPr>
      <w:r>
        <w:rPr>
          <w:rFonts w:ascii="Times New Roman"/>
          <w:b w:val="false"/>
          <w:i w:val="false"/>
          <w:color w:val="000000"/>
          <w:sz w:val="28"/>
        </w:rPr>
        <w:t>
      5) Долин ауылдық округі – 26 472 мың теңге;</w:t>
      </w:r>
    </w:p>
    <w:bookmarkEnd w:id="59"/>
    <w:bookmarkStart w:name="z65" w:id="60"/>
    <w:p>
      <w:pPr>
        <w:spacing w:after="0"/>
        <w:ind w:left="0"/>
        <w:jc w:val="both"/>
      </w:pPr>
      <w:r>
        <w:rPr>
          <w:rFonts w:ascii="Times New Roman"/>
          <w:b w:val="false"/>
          <w:i w:val="false"/>
          <w:color w:val="000000"/>
          <w:sz w:val="28"/>
        </w:rPr>
        <w:t>
      6) Богдановка ауылдық округі – 28 774 мың теңге;</w:t>
      </w:r>
    </w:p>
    <w:bookmarkEnd w:id="60"/>
    <w:bookmarkStart w:name="z66" w:id="61"/>
    <w:p>
      <w:pPr>
        <w:spacing w:after="0"/>
        <w:ind w:left="0"/>
        <w:jc w:val="both"/>
      </w:pPr>
      <w:r>
        <w:rPr>
          <w:rFonts w:ascii="Times New Roman"/>
          <w:b w:val="false"/>
          <w:i w:val="false"/>
          <w:color w:val="000000"/>
          <w:sz w:val="28"/>
        </w:rPr>
        <w:t>
      7) Новопавлов ауылдық округі – 15 804 мың теңге;</w:t>
      </w:r>
    </w:p>
    <w:bookmarkEnd w:id="61"/>
    <w:bookmarkStart w:name="z67" w:id="62"/>
    <w:p>
      <w:pPr>
        <w:spacing w:after="0"/>
        <w:ind w:left="0"/>
        <w:jc w:val="both"/>
      </w:pPr>
      <w:r>
        <w:rPr>
          <w:rFonts w:ascii="Times New Roman"/>
          <w:b w:val="false"/>
          <w:i w:val="false"/>
          <w:color w:val="000000"/>
          <w:sz w:val="28"/>
        </w:rPr>
        <w:t>
      8) Подстепный ауылдық округі – 55 864 мың теңге;</w:t>
      </w:r>
    </w:p>
    <w:bookmarkEnd w:id="62"/>
    <w:bookmarkStart w:name="z68" w:id="63"/>
    <w:p>
      <w:pPr>
        <w:spacing w:after="0"/>
        <w:ind w:left="0"/>
        <w:jc w:val="both"/>
      </w:pPr>
      <w:r>
        <w:rPr>
          <w:rFonts w:ascii="Times New Roman"/>
          <w:b w:val="false"/>
          <w:i w:val="false"/>
          <w:color w:val="000000"/>
          <w:sz w:val="28"/>
        </w:rPr>
        <w:t>
      9) Покатиловка ауылдық округі – 24 960 мың теңге;</w:t>
      </w:r>
    </w:p>
    <w:bookmarkEnd w:id="63"/>
    <w:bookmarkStart w:name="z69" w:id="64"/>
    <w:p>
      <w:pPr>
        <w:spacing w:after="0"/>
        <w:ind w:left="0"/>
        <w:jc w:val="both"/>
      </w:pPr>
      <w:r>
        <w:rPr>
          <w:rFonts w:ascii="Times New Roman"/>
          <w:b w:val="false"/>
          <w:i w:val="false"/>
          <w:color w:val="000000"/>
          <w:sz w:val="28"/>
        </w:rPr>
        <w:t>
      10) Приречный ауылдық округі – 24 842 мың теңге;</w:t>
      </w:r>
    </w:p>
    <w:bookmarkEnd w:id="64"/>
    <w:bookmarkStart w:name="z70" w:id="65"/>
    <w:p>
      <w:pPr>
        <w:spacing w:after="0"/>
        <w:ind w:left="0"/>
        <w:jc w:val="both"/>
      </w:pPr>
      <w:r>
        <w:rPr>
          <w:rFonts w:ascii="Times New Roman"/>
          <w:b w:val="false"/>
          <w:i w:val="false"/>
          <w:color w:val="000000"/>
          <w:sz w:val="28"/>
        </w:rPr>
        <w:t>
      11) Ұзынкөл ауылдық округі – 18 263 мың теңге;</w:t>
      </w:r>
    </w:p>
    <w:bookmarkEnd w:id="65"/>
    <w:bookmarkStart w:name="z71" w:id="66"/>
    <w:p>
      <w:pPr>
        <w:spacing w:after="0"/>
        <w:ind w:left="0"/>
        <w:jc w:val="both"/>
      </w:pPr>
      <w:r>
        <w:rPr>
          <w:rFonts w:ascii="Times New Roman"/>
          <w:b w:val="false"/>
          <w:i w:val="false"/>
          <w:color w:val="000000"/>
          <w:sz w:val="28"/>
        </w:rPr>
        <w:t>
      12) Федоров ауылдық округі – 52 820 мың теңге;</w:t>
      </w:r>
    </w:p>
    <w:bookmarkEnd w:id="66"/>
    <w:bookmarkStart w:name="z72" w:id="67"/>
    <w:p>
      <w:pPr>
        <w:spacing w:after="0"/>
        <w:ind w:left="0"/>
        <w:jc w:val="both"/>
      </w:pPr>
      <w:r>
        <w:rPr>
          <w:rFonts w:ascii="Times New Roman"/>
          <w:b w:val="false"/>
          <w:i w:val="false"/>
          <w:color w:val="000000"/>
          <w:sz w:val="28"/>
        </w:rPr>
        <w:t>
      13) Шалқар ауылдық округі – 17 901 мың теңге;</w:t>
      </w:r>
    </w:p>
    <w:bookmarkEnd w:id="67"/>
    <w:bookmarkStart w:name="z73" w:id="68"/>
    <w:p>
      <w:pPr>
        <w:spacing w:after="0"/>
        <w:ind w:left="0"/>
        <w:jc w:val="both"/>
      </w:pPr>
      <w:r>
        <w:rPr>
          <w:rFonts w:ascii="Times New Roman"/>
          <w:b w:val="false"/>
          <w:i w:val="false"/>
          <w:color w:val="000000"/>
          <w:sz w:val="28"/>
        </w:rPr>
        <w:t>
      14) Шағатай ауылдық округі – 35 127 мың теңге;</w:t>
      </w:r>
    </w:p>
    <w:bookmarkEnd w:id="68"/>
    <w:bookmarkStart w:name="z74" w:id="69"/>
    <w:p>
      <w:pPr>
        <w:spacing w:after="0"/>
        <w:ind w:left="0"/>
        <w:jc w:val="both"/>
      </w:pPr>
      <w:r>
        <w:rPr>
          <w:rFonts w:ascii="Times New Roman"/>
          <w:b w:val="false"/>
          <w:i w:val="false"/>
          <w:color w:val="000000"/>
          <w:sz w:val="28"/>
        </w:rPr>
        <w:t>
      15) Шаған ауылдық округі – 46 334 мың теңге.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Теректі аудандық мәслихатының 12.05.2020 </w:t>
      </w:r>
      <w:r>
        <w:rPr>
          <w:rFonts w:ascii="Times New Roman"/>
          <w:b w:val="false"/>
          <w:i w:val="false"/>
          <w:color w:val="000000"/>
          <w:sz w:val="28"/>
        </w:rPr>
        <w:t>№ 42-3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10. 2020 жылға арналған аудандық бюджетке төмен тұрған бюджеттерден бюджеттік алымдар қарастырылмайды деп белгіленсін.</w:t>
      </w:r>
    </w:p>
    <w:bookmarkEnd w:id="70"/>
    <w:bookmarkStart w:name="z76" w:id="71"/>
    <w:p>
      <w:pPr>
        <w:spacing w:after="0"/>
        <w:ind w:left="0"/>
        <w:jc w:val="both"/>
      </w:pPr>
      <w:r>
        <w:rPr>
          <w:rFonts w:ascii="Times New Roman"/>
          <w:b w:val="false"/>
          <w:i w:val="false"/>
          <w:color w:val="000000"/>
          <w:sz w:val="28"/>
        </w:rPr>
        <w:t>
      11. 2020 жылға арналған ауданның жергілікті атқарушы органдарының резерві 26 295 мың теңге мөлшерінде бекітілсін.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Теректі аудандық мәслихатының 20.12.2020 </w:t>
      </w:r>
      <w:r>
        <w:rPr>
          <w:rFonts w:ascii="Times New Roman"/>
          <w:b w:val="false"/>
          <w:i w:val="false"/>
          <w:color w:val="000000"/>
          <w:sz w:val="28"/>
        </w:rPr>
        <w:t>№ 48-5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12.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Теректі аудандық мәслихатының 15.09.2020 </w:t>
      </w:r>
      <w:r>
        <w:rPr>
          <w:rFonts w:ascii="Times New Roman"/>
          <w:b w:val="false"/>
          <w:i w:val="false"/>
          <w:color w:val="000000"/>
          <w:sz w:val="28"/>
        </w:rPr>
        <w:t>№ 45-2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13.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ақы және тұрғын үй сатып алу және салу үшін әлеуметтік көмек көзделсін.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Теректі аудандық мәслихатының 15.09.2020 </w:t>
      </w:r>
      <w:r>
        <w:rPr>
          <w:rFonts w:ascii="Times New Roman"/>
          <w:b w:val="false"/>
          <w:i w:val="false"/>
          <w:color w:val="000000"/>
          <w:sz w:val="28"/>
        </w:rPr>
        <w:t>№ 45-2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xml:space="preserve">
      14. 2020 жылға арналған жергілікті бюджетті атқару үдерісінде секвестрлеуге жатпайтын жергілікті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74"/>
    <w:bookmarkStart w:name="z80" w:id="75"/>
    <w:p>
      <w:pPr>
        <w:spacing w:after="0"/>
        <w:ind w:left="0"/>
        <w:jc w:val="both"/>
      </w:pPr>
      <w:r>
        <w:rPr>
          <w:rFonts w:ascii="Times New Roman"/>
          <w:b w:val="false"/>
          <w:i w:val="false"/>
          <w:color w:val="000000"/>
          <w:sz w:val="28"/>
        </w:rPr>
        <w:t>
      15. Теректі аудандық мәслихатының тұрақты комиссияларына әр тоқсан сайын бюджеттік бағдарламалар әкімшілерінің есебін тыңдау жүктелсін.</w:t>
      </w:r>
    </w:p>
    <w:bookmarkEnd w:id="75"/>
    <w:bookmarkStart w:name="z81" w:id="76"/>
    <w:p>
      <w:pPr>
        <w:spacing w:after="0"/>
        <w:ind w:left="0"/>
        <w:jc w:val="both"/>
      </w:pPr>
      <w:r>
        <w:rPr>
          <w:rFonts w:ascii="Times New Roman"/>
          <w:b w:val="false"/>
          <w:i w:val="false"/>
          <w:color w:val="000000"/>
          <w:sz w:val="28"/>
        </w:rPr>
        <w:t>
      16. Аудандық мәслихат аппаратының басшысы (В.Мустивко) осы шешімнің әділет органдарында мемлекеттік тіркелуін және бұқаралық ақпарат құралдарында оның ресми жариялануын қамтамасыз етсін.</w:t>
      </w:r>
    </w:p>
    <w:bookmarkEnd w:id="76"/>
    <w:bookmarkStart w:name="z82" w:id="77"/>
    <w:p>
      <w:pPr>
        <w:spacing w:after="0"/>
        <w:ind w:left="0"/>
        <w:jc w:val="both"/>
      </w:pPr>
      <w:r>
        <w:rPr>
          <w:rFonts w:ascii="Times New Roman"/>
          <w:b w:val="false"/>
          <w:i w:val="false"/>
          <w:color w:val="000000"/>
          <w:sz w:val="28"/>
        </w:rPr>
        <w:t>
      17. Осы шешім 2020 жылдың 1 қаңтарынан бастап қолданысқа енгізіледі.</w:t>
      </w:r>
    </w:p>
    <w:bookmarkEnd w:id="7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Мукашев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№37-1 шешіміне 1-қосымша</w:t>
            </w:r>
          </w:p>
        </w:tc>
      </w:tr>
    </w:tbl>
    <w:bookmarkStart w:name="z86" w:id="78"/>
    <w:p>
      <w:pPr>
        <w:spacing w:after="0"/>
        <w:ind w:left="0"/>
        <w:jc w:val="left"/>
      </w:pPr>
      <w:r>
        <w:rPr>
          <w:rFonts w:ascii="Times New Roman"/>
          <w:b/>
          <w:i w:val="false"/>
          <w:color w:val="000000"/>
        </w:rPr>
        <w:t xml:space="preserve"> 2020 жылға арналған аудандық бюджет</w:t>
      </w:r>
    </w:p>
    <w:bookmarkEnd w:id="7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20.12.2020 </w:t>
      </w:r>
      <w:r>
        <w:rPr>
          <w:rFonts w:ascii="Times New Roman"/>
          <w:b w:val="false"/>
          <w:i w:val="false"/>
          <w:color w:val="ff0000"/>
          <w:sz w:val="28"/>
        </w:rPr>
        <w:t>№ 48-5</w:t>
      </w:r>
      <w:r>
        <w:rPr>
          <w:rFonts w:ascii="Times New Roman"/>
          <w:b w:val="false"/>
          <w:i w:val="false"/>
          <w:color w:val="ff0000"/>
          <w:sz w:val="28"/>
        </w:rPr>
        <w:t xml:space="preserve"> шешімімен (01.01.2020 бастап қолданысқа енгізіледі).</w:t>
      </w:r>
    </w:p>
    <w:bookmarkStart w:name="z87" w:id="79"/>
    <w:p>
      <w:pPr>
        <w:spacing w:after="0"/>
        <w:ind w:left="0"/>
        <w:jc w:val="both"/>
      </w:pPr>
      <w:r>
        <w:rPr>
          <w:rFonts w:ascii="Times New Roman"/>
          <w:b w:val="false"/>
          <w:i w:val="false"/>
          <w:color w:val="000000"/>
          <w:sz w:val="28"/>
        </w:rPr>
        <w:t>
      мың теңге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1 265 038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10 588 821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6 543 457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5 667 322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5 312 427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494 089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3 668 958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3 734 824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3 851 111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3 851 111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3 851 111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№37-1 шешіміне 2-қосымша</w:t>
            </w:r>
          </w:p>
        </w:tc>
      </w:tr>
    </w:tbl>
    <w:bookmarkStart w:name="z89" w:id="80"/>
    <w:p>
      <w:pPr>
        <w:spacing w:after="0"/>
        <w:ind w:left="0"/>
        <w:jc w:val="left"/>
      </w:pPr>
      <w:r>
        <w:rPr>
          <w:rFonts w:ascii="Times New Roman"/>
          <w:b/>
          <w:i w:val="false"/>
          <w:color w:val="000000"/>
        </w:rPr>
        <w:t xml:space="preserve"> 2021 жылға арналған аудандық бюджет</w:t>
      </w:r>
    </w:p>
    <w:bookmarkEnd w:id="80"/>
    <w:bookmarkStart w:name="z90" w:id="81"/>
    <w:p>
      <w:pPr>
        <w:spacing w:after="0"/>
        <w:ind w:left="0"/>
        <w:jc w:val="both"/>
      </w:pPr>
      <w:r>
        <w:rPr>
          <w:rFonts w:ascii="Times New Roman"/>
          <w:b w:val="false"/>
          <w:i w:val="false"/>
          <w:color w:val="000000"/>
          <w:sz w:val="28"/>
        </w:rPr>
        <w:t>
      мың теңге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7 773 396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1 679 425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6 051 193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6 051 193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7 773 396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5 087 581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4 379 018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4 320 773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4 114 015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647 246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№37-1 шешіміне 3-қосымша</w:t>
            </w:r>
          </w:p>
        </w:tc>
      </w:tr>
    </w:tbl>
    <w:bookmarkStart w:name="z92" w:id="82"/>
    <w:p>
      <w:pPr>
        <w:spacing w:after="0"/>
        <w:ind w:left="0"/>
        <w:jc w:val="left"/>
      </w:pPr>
      <w:r>
        <w:rPr>
          <w:rFonts w:ascii="Times New Roman"/>
          <w:b/>
          <w:i w:val="false"/>
          <w:color w:val="000000"/>
        </w:rPr>
        <w:t xml:space="preserve"> 2022 жылға арналған аудандық бюджет</w:t>
      </w:r>
    </w:p>
    <w:bookmarkEnd w:id="82"/>
    <w:bookmarkStart w:name="z93" w:id="83"/>
    <w:p>
      <w:pPr>
        <w:spacing w:after="0"/>
        <w:ind w:left="0"/>
        <w:jc w:val="both"/>
      </w:pPr>
      <w:r>
        <w:rPr>
          <w:rFonts w:ascii="Times New Roman"/>
          <w:b w:val="false"/>
          <w:i w:val="false"/>
          <w:color w:val="000000"/>
          <w:sz w:val="28"/>
        </w:rPr>
        <w:t>
      мың теңге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983"/>
        <w:gridCol w:w="25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7 906 259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6 101 758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7 906 259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4 475 972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4 417 727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4 210 969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№37-1 шешіміне 4-қосымша</w:t>
            </w:r>
          </w:p>
        </w:tc>
      </w:tr>
    </w:tbl>
    <w:bookmarkStart w:name="z95" w:id="84"/>
    <w:p>
      <w:pPr>
        <w:spacing w:after="0"/>
        <w:ind w:left="0"/>
        <w:jc w:val="left"/>
      </w:pPr>
      <w:r>
        <w:rPr>
          <w:rFonts w:ascii="Times New Roman"/>
          <w:b/>
          <w:i w:val="false"/>
          <w:color w:val="000000"/>
        </w:rPr>
        <w:t xml:space="preserve"> 2020 жылға арналған жергілікті бюджетті атқару үдерісінде секвестірлеуге жатпайтын жергілікті бюджеттік бағдарламалардың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