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b93" w14:textId="7c5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2018 жылғы 29 желтоқсандағы №34-1 "2019-2021 жылдарға арналған Шыңғырлау ауданы Шыңғырлау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2019 жылғы 11 маусымдағы № 42-1 шешімі. Батыс Қазақстан облысының Әділет департаментінде 2019 жылғы 13 маусымда № 5719 болып тіркелді. Күші жойылды - Батыс Қазақстан облысы Шыңғырлау аудандық мәслихатының 2020 жылғы 11 ақпандағы № 50-3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2018 жылғы 29 желтоқсандағы №34-1 "2019-20201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№5519 тіркелген, 2019 жылғы 28 қаңтардағы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266 985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23 400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 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243 585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267 743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-758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758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 – 758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Шыңғырлау ауданының Шыңғырлау ауылдық округі бюджетінде 2019 жылға арналған республикалық бюджеттен берілетін нысаналы трансферттердің жалпы сомасы 43 511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 – 41 739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 – 1 772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 тармақпен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Шыңғырлау ауданың Шыңғырлау ауылдық округі бюджетінде 2019 жылға арналған аудандық бюджеттен берілетін нысаналы трансферттердің жалпы сомасы 19 000 мың теңге ескерілсін: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 – 6 140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 – 1 627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 – 2 000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 – 800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 – 5 300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 – 3 133 мың теңге;";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маусымдағы №42-1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№34-1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Шыңғырлау ауылдық округінің бюджеті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266 985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267 743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016"/>
        <w:gridCol w:w="1578"/>
        <w:gridCol w:w="3747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