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49404" w14:textId="3d49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2018 жылғы 29 желтоқсандағы №34-1 "2019-2021 жылдарға арналған Шыңғырлау ауданы Шыңғырлау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2019 жылғы 21 қазандағы № 46-1 шешімі. Батыс Қазақстан облысының Әділет департаментінде 2019 жылғы 23 қазанда № 5840 болып тіркелді. Күші жойылды - Батыс Қазақстан облысы Шыңғырлау аудандық мәслихатының 2020 жылғы 11 ақпандағы № 50-3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Шыңғырлау аудандық мәслихатының 11.02.2020 </w:t>
      </w:r>
      <w:r>
        <w:rPr>
          <w:rFonts w:ascii="Times New Roman"/>
          <w:b w:val="false"/>
          <w:i w:val="false"/>
          <w:color w:val="ff0000"/>
          <w:sz w:val="28"/>
        </w:rPr>
        <w:t>№ 50-3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Шыңғырлау аудандық мәслихатының 2018 жылғы 29 желтоқсандағы №34-1 "2019-2021 жылдарға арналған Шыңғырлау ауданы Шыңғырлау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№5519 тіркелген, 2019 жылғы 28 қаңтардағы Қазақстан Республикасы нормативтік құқықтық актілерінің эталондық бақылау банкінде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2019-2021 жылдарға арналған Шыңғырлау ауданының Шыңғырлау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 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 – 270 219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– 23 400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 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 – 246 819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 – 270 977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 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 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 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 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 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 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 – -758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 – 758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 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 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 – 758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5-1-тармақта: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 мынадай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 Шыңғырлау ауданының Шыңғырлау ауылдық округі бюджетінде 2019 жылға арналған аудандық бюджеттен берілетін нысаналы трансферттердің жалпы сомасы 22 234 мың теңге ескерілсін:";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 мынадай редакцияда жазылсын: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"аудандық маңызы бар қала, ауыл, кент, ауылдық округ әкімінің қызметін қамтамасыз ету жөніндегі қызметтерге – 6 634 мың теңге;";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абзац мынадай редакцияда жазылсын: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"елді мекендерді абаттандыру мен көгалдандыруға – 7 560 мың теңге;";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сегізінші абзацпен толықтырылсын: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"елді мекендердің санитариясын қамтамасыз етуге – 480 мың теңге.";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1 - 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(С.Шағиров) осы шешімнің әділет органдарында мемлекеттік тіркелуін, Қазақстан Республикасы нормативтік құқықтық актілерінің эталондық бақылау банкінде ресми жариялануын қамтамасыз етсін.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2019 жылдың 1 қаңтарынан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2019 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қазандағы №46-1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2018 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 желтоқсандағы №34-1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 қосымша</w:t>
            </w:r>
          </w:p>
        </w:tc>
      </w:tr>
    </w:tbl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 жылға арналған Шыңғырлау ауылдық округінің бюджеті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743"/>
        <w:gridCol w:w="1123"/>
        <w:gridCol w:w="247"/>
        <w:gridCol w:w="3204"/>
        <w:gridCol w:w="48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270 219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246 819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246 819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270 977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 – мекендерді 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8"/>
        <w:gridCol w:w="1578"/>
        <w:gridCol w:w="1016"/>
        <w:gridCol w:w="1578"/>
        <w:gridCol w:w="3747"/>
        <w:gridCol w:w="28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берілген бюджеттік кредиттерді өтеу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-758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