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bc59" w14:textId="28cbc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5 қаңтардағы № 2 бұйрығы. Қазақстан Республикасының Әділет министрлігінде 2020 жылғы 5 қаңтарда № 19825 болып тіркелді. Күші жойылды - Қазақстан Республикасы Еңбек және халықты әлеуметтік қорғау министрінің 2023 жылғы 26 мамырдағы № 181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26.05.2023 </w:t>
      </w:r>
      <w:r>
        <w:rPr>
          <w:rFonts w:ascii="Times New Roman"/>
          <w:b w:val="false"/>
          <w:i w:val="false"/>
          <w:color w:val="000000"/>
          <w:sz w:val="28"/>
        </w:rPr>
        <w:t>№ 181</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01.01.2020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5757 болып тіркелген, 2009 жылғы 11 қыркүйекте № 138 "Заң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атаулы әлеуметтік көмек алуға үміткер адамның (отбасының) жиынтық табысын есептеудің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xml:space="preserve">
      "2. Осы Ережеде мынадай негізгі ұғымдар пайдаланылады: </w:t>
      </w:r>
    </w:p>
    <w:bookmarkEnd w:id="3"/>
    <w:p>
      <w:pPr>
        <w:spacing w:after="0"/>
        <w:ind w:left="0"/>
        <w:jc w:val="both"/>
      </w:pPr>
      <w:r>
        <w:rPr>
          <w:rFonts w:ascii="Times New Roman"/>
          <w:b w:val="false"/>
          <w:i w:val="false"/>
          <w:color w:val="000000"/>
          <w:sz w:val="28"/>
        </w:rPr>
        <w:t>
      1) жан басына шаққандағы орташа табыс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2) жиынтық табыс – атаулы әлеуметтік көмек тағайындау кезінде ескерілетін табыс түрлерінің сомасы;</w:t>
      </w:r>
    </w:p>
    <w:p>
      <w:pPr>
        <w:spacing w:after="0"/>
        <w:ind w:left="0"/>
        <w:jc w:val="both"/>
      </w:pPr>
      <w:r>
        <w:rPr>
          <w:rFonts w:ascii="Times New Roman"/>
          <w:b w:val="false"/>
          <w:i w:val="false"/>
          <w:color w:val="000000"/>
          <w:sz w:val="28"/>
        </w:rPr>
        <w:t>
      3) кепілдік берілген әлеуметтік топтама – бір жастан он сегіз жасқа дейінгі балалары бар табысы аз отбасыларға Қазақстан Республикасының Үкіметі айқындайтын түрлер мен көлемдерде берілетін көмек</w:t>
      </w:r>
    </w:p>
    <w:p>
      <w:pPr>
        <w:spacing w:after="0"/>
        <w:ind w:left="0"/>
        <w:jc w:val="both"/>
      </w:pPr>
      <w:r>
        <w:rPr>
          <w:rFonts w:ascii="Times New Roman"/>
          <w:b w:val="false"/>
          <w:i w:val="false"/>
          <w:color w:val="000000"/>
          <w:sz w:val="28"/>
        </w:rPr>
        <w:t>
      4) мемлекеттік атаулы әлеуметтік көмек (бұдан әрі – атаулы әлеуметтік көмек) – жан басына шаққандағы орташа айлық табысы облыстарда, республикалық маңызы бар қалаларда, астанада белгіленген кедейлік шегінен төмен жеке тұлғаларға (отбасыларға) мемлекет ұсынатын көмек;</w:t>
      </w:r>
    </w:p>
    <w:p>
      <w:pPr>
        <w:spacing w:after="0"/>
        <w:ind w:left="0"/>
        <w:jc w:val="both"/>
      </w:pPr>
      <w:r>
        <w:rPr>
          <w:rFonts w:ascii="Times New Roman"/>
          <w:b w:val="false"/>
          <w:i w:val="false"/>
          <w:color w:val="000000"/>
          <w:sz w:val="28"/>
        </w:rPr>
        <w:t>
      5) орталық атқарушы орган халықты – Қазақстан Республикасының заңнамасында көзделген шекте әлеуметтік қорғау саласындағы басшылықты, сондай-ақ салааралық үйлестіруді жүзеге асыратын мемлекеттік орган;</w:t>
      </w:r>
    </w:p>
    <w:p>
      <w:pPr>
        <w:spacing w:after="0"/>
        <w:ind w:left="0"/>
        <w:jc w:val="both"/>
      </w:pPr>
      <w:r>
        <w:rPr>
          <w:rFonts w:ascii="Times New Roman"/>
          <w:b w:val="false"/>
          <w:i w:val="false"/>
          <w:color w:val="000000"/>
          <w:sz w:val="28"/>
        </w:rPr>
        <w:t>
      6) тәуелсіз қызметкер – жеке кәсіпкерлерді, жеке практикамен айналысатын адамдарды, шаруашылық серіктестігінің құрылтайшыларын (қатысушыларын) және құрылтайшыларын, акционерлік қоғамның акционерлерін (қатысушыларын), өндірістік кооператив мүшелерін қоспағанда, өз қызметін мемлекеттік тіркеусіз табыс алу мақсатында тауарларды, жұмыстар мен қызметтерді өндіру (өткізу) жөніндегі қызметті дербес жүзеге асыратын жеке тұлға.</w:t>
      </w:r>
    </w:p>
    <w:p>
      <w:pPr>
        <w:spacing w:after="0"/>
        <w:ind w:left="0"/>
        <w:jc w:val="both"/>
      </w:pPr>
      <w:r>
        <w:rPr>
          <w:rFonts w:ascii="Times New Roman"/>
          <w:b w:val="false"/>
          <w:i w:val="false"/>
          <w:color w:val="000000"/>
          <w:sz w:val="28"/>
        </w:rPr>
        <w:t>
      7) уәкілетті орган – республикалық маңызы бар қаланың, астананың, ауданның, облыстық маңызы бар қаланың, қаладағы ауданның, аудандық маңызы бар қаланың атаулы әлеуметтік көмек тағайындауды жүзеге асыратын жергілікті атқарушы органы;</w:t>
      </w:r>
    </w:p>
    <w:p>
      <w:pPr>
        <w:spacing w:after="0"/>
        <w:ind w:left="0"/>
        <w:jc w:val="both"/>
      </w:pPr>
      <w:r>
        <w:rPr>
          <w:rFonts w:ascii="Times New Roman"/>
          <w:b w:val="false"/>
          <w:i w:val="false"/>
          <w:color w:val="000000"/>
          <w:sz w:val="28"/>
        </w:rPr>
        <w:t xml:space="preserve">
      8) учаскелік комиссия – Қазақстан Республикасы Еңбек және халықты әлеуметтік қорғау министрінің 2009 жылғы 28 қаңтардағы № 29-ө бұйрығымен (Нормативтік құқықтық актілерді мемлекеттік тіркеу тізілімінде № 5562 болып тіркелген) бекітілген Учаскелік комиссиялар туралы үлгі </w:t>
      </w:r>
      <w:r>
        <w:rPr>
          <w:rFonts w:ascii="Times New Roman"/>
          <w:b w:val="false"/>
          <w:i w:val="false"/>
          <w:color w:val="000000"/>
          <w:sz w:val="28"/>
        </w:rPr>
        <w:t>ережеге</w:t>
      </w:r>
      <w:r>
        <w:rPr>
          <w:rFonts w:ascii="Times New Roman"/>
          <w:b w:val="false"/>
          <w:i w:val="false"/>
          <w:color w:val="000000"/>
          <w:sz w:val="28"/>
        </w:rPr>
        <w:t xml:space="preserve"> сәйкес атаулы әлеуметтік көмек алуға өтініш білдірген адамдардың (отбасылардың) материалдық жағдайына тексеру жүргізу үшін тиісті әкімшілік-аумақтық бірлік әкімдерінің шешімімен құрылатын арнайы комиссия;</w:t>
      </w:r>
    </w:p>
    <w:p>
      <w:pPr>
        <w:spacing w:after="0"/>
        <w:ind w:left="0"/>
        <w:jc w:val="both"/>
      </w:pPr>
      <w:r>
        <w:rPr>
          <w:rFonts w:ascii="Times New Roman"/>
          <w:b w:val="false"/>
          <w:i w:val="false"/>
          <w:color w:val="000000"/>
          <w:sz w:val="28"/>
        </w:rPr>
        <w:t>
      9) халықты жұмыспен қамту орталығы (бұдан әрі – Орталық)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Отбасының жиынтық табысын есептеу кезінде Қазақстан Республикасында және одан тыс жерлерде есепті кезеңде алынған табыстың барлық түрлері ескеріледі, олар:</w:t>
      </w:r>
    </w:p>
    <w:bookmarkEnd w:id="4"/>
    <w:p>
      <w:pPr>
        <w:spacing w:after="0"/>
        <w:ind w:left="0"/>
        <w:jc w:val="both"/>
      </w:pPr>
      <w:r>
        <w:rPr>
          <w:rFonts w:ascii="Times New Roman"/>
          <w:b w:val="false"/>
          <w:i w:val="false"/>
          <w:color w:val="000000"/>
          <w:sz w:val="28"/>
        </w:rPr>
        <w:t>
      1) еңбекақы, әлеуметтік төлемдер түрінде алынатын табыс;</w:t>
      </w:r>
    </w:p>
    <w:p>
      <w:pPr>
        <w:spacing w:after="0"/>
        <w:ind w:left="0"/>
        <w:jc w:val="both"/>
      </w:pPr>
      <w:r>
        <w:rPr>
          <w:rFonts w:ascii="Times New Roman"/>
          <w:b w:val="false"/>
          <w:i w:val="false"/>
          <w:color w:val="000000"/>
          <w:sz w:val="28"/>
        </w:rPr>
        <w:t xml:space="preserve">
      2)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көрсетілген балаларға және басқа да асырауындағыларға алимент түріндегі табыс;</w:t>
      </w:r>
    </w:p>
    <w:p>
      <w:pPr>
        <w:spacing w:after="0"/>
        <w:ind w:left="0"/>
        <w:jc w:val="both"/>
      </w:pPr>
      <w:r>
        <w:rPr>
          <w:rFonts w:ascii="Times New Roman"/>
          <w:b w:val="false"/>
          <w:i w:val="false"/>
          <w:color w:val="000000"/>
          <w:sz w:val="28"/>
        </w:rPr>
        <w:t>
      3) жеке қосалқы шаруашылықтан - мал мен құс ұстауды, бағбандықты, бақша өсіруді қамтитын үй жанындағы шаруашылықтан түсетін табыс;</w:t>
      </w:r>
    </w:p>
    <w:p>
      <w:pPr>
        <w:spacing w:after="0"/>
        <w:ind w:left="0"/>
        <w:jc w:val="both"/>
      </w:pPr>
      <w:r>
        <w:rPr>
          <w:rFonts w:ascii="Times New Roman"/>
          <w:b w:val="false"/>
          <w:i w:val="false"/>
          <w:color w:val="000000"/>
          <w:sz w:val="28"/>
        </w:rPr>
        <w:t>
      4) кәсіпкерлік қызметтен түсетін табыс;</w:t>
      </w:r>
    </w:p>
    <w:p>
      <w:pPr>
        <w:spacing w:after="0"/>
        <w:ind w:left="0"/>
        <w:jc w:val="both"/>
      </w:pPr>
      <w:r>
        <w:rPr>
          <w:rFonts w:ascii="Times New Roman"/>
          <w:b w:val="false"/>
          <w:i w:val="false"/>
          <w:color w:val="000000"/>
          <w:sz w:val="28"/>
        </w:rPr>
        <w:t>
      5) жылжымайтын мүлікті және көлік құралдарын жалға беруден және сатудан түсетін табыс;</w:t>
      </w:r>
    </w:p>
    <w:p>
      <w:pPr>
        <w:spacing w:after="0"/>
        <w:ind w:left="0"/>
        <w:jc w:val="both"/>
      </w:pPr>
      <w:r>
        <w:rPr>
          <w:rFonts w:ascii="Times New Roman"/>
          <w:b w:val="false"/>
          <w:i w:val="false"/>
          <w:color w:val="000000"/>
          <w:sz w:val="28"/>
        </w:rPr>
        <w:t>
      6) бағалы қағаздардан түсетін табыс;</w:t>
      </w:r>
    </w:p>
    <w:p>
      <w:pPr>
        <w:spacing w:after="0"/>
        <w:ind w:left="0"/>
        <w:jc w:val="both"/>
      </w:pPr>
      <w:r>
        <w:rPr>
          <w:rFonts w:ascii="Times New Roman"/>
          <w:b w:val="false"/>
          <w:i w:val="false"/>
          <w:color w:val="000000"/>
          <w:sz w:val="28"/>
        </w:rPr>
        <w:t>
      7) жылжымайтын мүлікті, көлік құралдарын және басқа да мүлікті сыйға тарту, мұрагерлікке алу түрінде алынған табыс;</w:t>
      </w:r>
    </w:p>
    <w:p>
      <w:pPr>
        <w:spacing w:after="0"/>
        <w:ind w:left="0"/>
        <w:jc w:val="both"/>
      </w:pPr>
      <w:r>
        <w:rPr>
          <w:rFonts w:ascii="Times New Roman"/>
          <w:b w:val="false"/>
          <w:i w:val="false"/>
          <w:color w:val="000000"/>
          <w:sz w:val="28"/>
        </w:rPr>
        <w:t xml:space="preserve">
      8) Қазақстан Республикасы Үкіметінің 2018 жылғы 13 қарашадағы № 746 қаулысымен бекітілген Нәтижелі жұмыспен қамтуды және жаппай кәсіпкерлікті дамытудың 2017-2021 жылдарға арналған "Еңбек" мемлекеттік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шеңберінде жаңа бизнес-идеяларды іске асыруға арналған кредитті (микрокредитті) және өтеусіз грантты алған сәттен бастап бірінші алты айды қоспағанда, оларды пайдаланудан түскен табыс;</w:t>
      </w:r>
    </w:p>
    <w:p>
      <w:pPr>
        <w:spacing w:after="0"/>
        <w:ind w:left="0"/>
        <w:jc w:val="both"/>
      </w:pPr>
      <w:r>
        <w:rPr>
          <w:rFonts w:ascii="Times New Roman"/>
          <w:b w:val="false"/>
          <w:i w:val="false"/>
          <w:color w:val="000000"/>
          <w:sz w:val="28"/>
        </w:rPr>
        <w:t>
      9) өтеусіз алынған ақша түріндегі табыс;</w:t>
      </w:r>
    </w:p>
    <w:p>
      <w:pPr>
        <w:spacing w:after="0"/>
        <w:ind w:left="0"/>
        <w:jc w:val="both"/>
      </w:pPr>
      <w:r>
        <w:rPr>
          <w:rFonts w:ascii="Times New Roman"/>
          <w:b w:val="false"/>
          <w:i w:val="false"/>
          <w:color w:val="000000"/>
          <w:sz w:val="28"/>
        </w:rPr>
        <w:t>
      10) ақша салымдары және депозиттер бойынша сыйақылар (мүдде) түріндегі табыс;</w:t>
      </w:r>
    </w:p>
    <w:p>
      <w:pPr>
        <w:spacing w:after="0"/>
        <w:ind w:left="0"/>
        <w:jc w:val="both"/>
      </w:pPr>
      <w:r>
        <w:rPr>
          <w:rFonts w:ascii="Times New Roman"/>
          <w:b w:val="false"/>
          <w:i w:val="false"/>
          <w:color w:val="000000"/>
          <w:sz w:val="28"/>
        </w:rPr>
        <w:t>
      11) ақшалай аударымдар түріндегі табыс;</w:t>
      </w:r>
    </w:p>
    <w:p>
      <w:pPr>
        <w:spacing w:after="0"/>
        <w:ind w:left="0"/>
        <w:jc w:val="both"/>
      </w:pPr>
      <w:r>
        <w:rPr>
          <w:rFonts w:ascii="Times New Roman"/>
          <w:b w:val="false"/>
          <w:i w:val="false"/>
          <w:color w:val="000000"/>
          <w:sz w:val="28"/>
        </w:rPr>
        <w:t>
      12) конкурстарда, жарыстарда (олимпиадаларда), фестивальдарда, лотереялар, салымдар мен борышкерлік бағалы қағаздар бойынша алынған ұтыстарды қоса алғанда, ақшалай және (немесе) заттай түрдегі табыс;</w:t>
      </w:r>
    </w:p>
    <w:p>
      <w:pPr>
        <w:spacing w:after="0"/>
        <w:ind w:left="0"/>
        <w:jc w:val="both"/>
      </w:pPr>
      <w:r>
        <w:rPr>
          <w:rFonts w:ascii="Times New Roman"/>
          <w:b w:val="false"/>
          <w:i w:val="false"/>
          <w:color w:val="000000"/>
          <w:sz w:val="28"/>
        </w:rPr>
        <w:t>
      13) Бағдарлама шеңберінде ерікті түрде қоныс аударушыларға (әр отбасы мүшесіне) көшуге берілетін біржолғы төлемді қоспағанда, жұмыспен қамтуға жәрдемдесудің белсенді шараларына қатысудан алынған табыс;</w:t>
      </w:r>
    </w:p>
    <w:p>
      <w:pPr>
        <w:spacing w:after="0"/>
        <w:ind w:left="0"/>
        <w:jc w:val="both"/>
      </w:pPr>
      <w:r>
        <w:rPr>
          <w:rFonts w:ascii="Times New Roman"/>
          <w:b w:val="false"/>
          <w:i w:val="false"/>
          <w:color w:val="000000"/>
          <w:sz w:val="28"/>
        </w:rPr>
        <w:t>
      14) тұрғын үй заңнамасында белгіленген тәртіппен қарыз бойынша бастапқы төлемнің бір бөлігін жабуға арналған тұрғын үй сертификаттарының сомасы.";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"7. Адам (отбасы) көрсеткен жылжымайтын мүлікті және (немесе) жылжымайтын мүлікті сатудан алынған табыс сату-сатып алу шартының көшірмесімен расталады.</w:t>
      </w:r>
    </w:p>
    <w:bookmarkEnd w:id="5"/>
    <w:p>
      <w:pPr>
        <w:spacing w:after="0"/>
        <w:ind w:left="0"/>
        <w:jc w:val="both"/>
      </w:pPr>
      <w:r>
        <w:rPr>
          <w:rFonts w:ascii="Times New Roman"/>
          <w:b w:val="false"/>
          <w:i w:val="false"/>
          <w:color w:val="000000"/>
          <w:sz w:val="28"/>
        </w:rPr>
        <w:t>
      Сатып алу-сату шартының көшірмесі болмаған жағдайда табыс өтініште адам (отбасы) көрсеткен нарықтық баға бойынша ақшалай эквивалентте ескеріледі.</w:t>
      </w:r>
    </w:p>
    <w:p>
      <w:pPr>
        <w:spacing w:after="0"/>
        <w:ind w:left="0"/>
        <w:jc w:val="both"/>
      </w:pPr>
      <w:r>
        <w:rPr>
          <w:rFonts w:ascii="Times New Roman"/>
          <w:b w:val="false"/>
          <w:i w:val="false"/>
          <w:color w:val="000000"/>
          <w:sz w:val="28"/>
        </w:rPr>
        <w:t>
      Сатылған сол тоқсанда жылжымайтын және (немесе) жылжымалы мүлікті сатып алған жағдайда, сатып алынған жылжымайтын және (немесе) жылжымалы мүліктің құны мен сатудан алынған сома арасындағы айырма отбасының жиынтық табысында ескеріледі.</w:t>
      </w:r>
    </w:p>
    <w:bookmarkStart w:name="z10" w:id="6"/>
    <w:p>
      <w:pPr>
        <w:spacing w:after="0"/>
        <w:ind w:left="0"/>
        <w:jc w:val="both"/>
      </w:pPr>
      <w:r>
        <w:rPr>
          <w:rFonts w:ascii="Times New Roman"/>
          <w:b w:val="false"/>
          <w:i w:val="false"/>
          <w:color w:val="000000"/>
          <w:sz w:val="28"/>
        </w:rPr>
        <w:t>
      8. Мыналар отбасының жиынтық табысын есептеу кезінде жеке тұлғаның табысы ретінде қарастырылмайды:</w:t>
      </w:r>
    </w:p>
    <w:bookmarkEnd w:id="6"/>
    <w:p>
      <w:pPr>
        <w:spacing w:after="0"/>
        <w:ind w:left="0"/>
        <w:jc w:val="both"/>
      </w:pPr>
      <w:r>
        <w:rPr>
          <w:rFonts w:ascii="Times New Roman"/>
          <w:b w:val="false"/>
          <w:i w:val="false"/>
          <w:color w:val="000000"/>
          <w:sz w:val="28"/>
        </w:rPr>
        <w:t>
      1) атаулы әлеуметтік көмек;</w:t>
      </w:r>
    </w:p>
    <w:p>
      <w:pPr>
        <w:spacing w:after="0"/>
        <w:ind w:left="0"/>
        <w:jc w:val="both"/>
      </w:pPr>
      <w:r>
        <w:rPr>
          <w:rFonts w:ascii="Times New Roman"/>
          <w:b w:val="false"/>
          <w:i w:val="false"/>
          <w:color w:val="000000"/>
          <w:sz w:val="28"/>
        </w:rPr>
        <w:t>
      2) тұрғын үй көмегі;</w:t>
      </w:r>
    </w:p>
    <w:p>
      <w:pPr>
        <w:spacing w:after="0"/>
        <w:ind w:left="0"/>
        <w:jc w:val="both"/>
      </w:pPr>
      <w:r>
        <w:rPr>
          <w:rFonts w:ascii="Times New Roman"/>
          <w:b w:val="false"/>
          <w:i w:val="false"/>
          <w:color w:val="000000"/>
          <w:sz w:val="28"/>
        </w:rPr>
        <w:t>
      3) жерлеуге арналған біржолғы жәрдемақы;</w:t>
      </w:r>
    </w:p>
    <w:p>
      <w:pPr>
        <w:spacing w:after="0"/>
        <w:ind w:left="0"/>
        <w:jc w:val="both"/>
      </w:pPr>
      <w:r>
        <w:rPr>
          <w:rFonts w:ascii="Times New Roman"/>
          <w:b w:val="false"/>
          <w:i w:val="false"/>
          <w:color w:val="000000"/>
          <w:sz w:val="28"/>
        </w:rPr>
        <w:t>
      4) он алты жасқа дейінгі мүгедек балаларға мүгедектігі бойынша мемлекеттік әлеуметтік жәрдемақылар;</w:t>
      </w:r>
    </w:p>
    <w:p>
      <w:pPr>
        <w:spacing w:after="0"/>
        <w:ind w:left="0"/>
        <w:jc w:val="both"/>
      </w:pPr>
      <w:r>
        <w:rPr>
          <w:rFonts w:ascii="Times New Roman"/>
          <w:b w:val="false"/>
          <w:i w:val="false"/>
          <w:color w:val="000000"/>
          <w:sz w:val="28"/>
        </w:rPr>
        <w:t>
      5) бірінші, екінші, үшінші топтардағы он алты жастан он сегіз жасқа дейінгі мүгедек балаларға мүгедектігі бойынша мемлекеттік әлеуметтік жәрдемақылар;</w:t>
      </w:r>
    </w:p>
    <w:p>
      <w:pPr>
        <w:spacing w:after="0"/>
        <w:ind w:left="0"/>
        <w:jc w:val="both"/>
      </w:pPr>
      <w:r>
        <w:rPr>
          <w:rFonts w:ascii="Times New Roman"/>
          <w:b w:val="false"/>
          <w:i w:val="false"/>
          <w:color w:val="000000"/>
          <w:sz w:val="28"/>
        </w:rPr>
        <w:t>
      6) он алты жасқа дейінгі мүгедек балаларға арнаулы мемлекеттік жәрдемақылар;</w:t>
      </w:r>
    </w:p>
    <w:p>
      <w:pPr>
        <w:spacing w:after="0"/>
        <w:ind w:left="0"/>
        <w:jc w:val="both"/>
      </w:pPr>
      <w:r>
        <w:rPr>
          <w:rFonts w:ascii="Times New Roman"/>
          <w:b w:val="false"/>
          <w:i w:val="false"/>
          <w:color w:val="000000"/>
          <w:sz w:val="28"/>
        </w:rPr>
        <w:t>
      7) бірінші, екінші, үшінші топтардағы он алты жастан он сегіз жасқа дейінгі мүгедек балаларға арнаулы мемлекеттік жәрдемақылар;</w:t>
      </w:r>
    </w:p>
    <w:p>
      <w:pPr>
        <w:spacing w:after="0"/>
        <w:ind w:left="0"/>
        <w:jc w:val="both"/>
      </w:pPr>
      <w:r>
        <w:rPr>
          <w:rFonts w:ascii="Times New Roman"/>
          <w:b w:val="false"/>
          <w:i w:val="false"/>
          <w:color w:val="000000"/>
          <w:sz w:val="28"/>
        </w:rPr>
        <w:t>
      8)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тағайындалатын және төленетін ай сайынғы мемлекеттік жәрдемақылар;</w:t>
      </w:r>
    </w:p>
    <w:p>
      <w:pPr>
        <w:spacing w:after="0"/>
        <w:ind w:left="0"/>
        <w:jc w:val="both"/>
      </w:pPr>
      <w:r>
        <w:rPr>
          <w:rFonts w:ascii="Times New Roman"/>
          <w:b w:val="false"/>
          <w:i w:val="false"/>
          <w:color w:val="000000"/>
          <w:sz w:val="28"/>
        </w:rPr>
        <w:t>
      9) стипендия, оның ішінде жоғары білім беру бағдарламаларын іске асыратын білім беру ұйымдарында оқитын студенттерге, техникалық және кәсіптік ортадан кейінгі білім беру бағдарламаларын іске асыратын білім беру ұйымдарының (училищелер, колледждер) студенттеріне төленетін мемлекеттік атаулы және атаулы стипендия;</w:t>
      </w:r>
    </w:p>
    <w:p>
      <w:pPr>
        <w:spacing w:after="0"/>
        <w:ind w:left="0"/>
        <w:jc w:val="both"/>
      </w:pPr>
      <w:r>
        <w:rPr>
          <w:rFonts w:ascii="Times New Roman"/>
          <w:b w:val="false"/>
          <w:i w:val="false"/>
          <w:color w:val="000000"/>
          <w:sz w:val="28"/>
        </w:rPr>
        <w:t>
      10) отбасына төтенше жағдайлар салдарынан денсаулығы мен мүлкіне келтірілген зиянды өтеу мақсатында көрсетілген көмек;</w:t>
      </w:r>
    </w:p>
    <w:p>
      <w:pPr>
        <w:spacing w:after="0"/>
        <w:ind w:left="0"/>
        <w:jc w:val="both"/>
      </w:pPr>
      <w:r>
        <w:rPr>
          <w:rFonts w:ascii="Times New Roman"/>
          <w:b w:val="false"/>
          <w:i w:val="false"/>
          <w:color w:val="000000"/>
          <w:sz w:val="28"/>
        </w:rPr>
        <w:t>
      11) бала тууға байланысты берілетін біржолғы мемлекеттік жәрдемақылар;</w:t>
      </w:r>
    </w:p>
    <w:p>
      <w:pPr>
        <w:spacing w:after="0"/>
        <w:ind w:left="0"/>
        <w:jc w:val="both"/>
      </w:pPr>
      <w:r>
        <w:rPr>
          <w:rFonts w:ascii="Times New Roman"/>
          <w:b w:val="false"/>
          <w:i w:val="false"/>
          <w:color w:val="000000"/>
          <w:sz w:val="28"/>
        </w:rPr>
        <w:t>
      12) Қазақстан Республикасының білім саласындағы заңнамасына сәйкес білім беру ұйымдарында табысы аз отбасылардан шыққан студенттерге көрсетілетін материалдық көмек;</w:t>
      </w:r>
    </w:p>
    <w:p>
      <w:pPr>
        <w:spacing w:after="0"/>
        <w:ind w:left="0"/>
        <w:jc w:val="both"/>
      </w:pPr>
      <w:r>
        <w:rPr>
          <w:rFonts w:ascii="Times New Roman"/>
          <w:b w:val="false"/>
          <w:i w:val="false"/>
          <w:color w:val="000000"/>
          <w:sz w:val="28"/>
        </w:rPr>
        <w:t xml:space="preserve">
      13) азық-түлік өнімдері бағасының қымбаттауына байланысты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табысы аз азаматтарға мемлекеттік бюджеттен және өзге де көздерден көрсетілген ақшалай немесе зат түріндегі көмек;</w:t>
      </w:r>
    </w:p>
    <w:p>
      <w:pPr>
        <w:spacing w:after="0"/>
        <w:ind w:left="0"/>
        <w:jc w:val="both"/>
      </w:pPr>
      <w:r>
        <w:rPr>
          <w:rFonts w:ascii="Times New Roman"/>
          <w:b w:val="false"/>
          <w:i w:val="false"/>
          <w:color w:val="000000"/>
          <w:sz w:val="28"/>
        </w:rPr>
        <w:t>
      14) Үлгілік қағидаларға сәйкес көрсетілетін біржолғы ақшалай көмек;</w:t>
      </w:r>
    </w:p>
    <w:p>
      <w:pPr>
        <w:spacing w:after="0"/>
        <w:ind w:left="0"/>
        <w:jc w:val="both"/>
      </w:pPr>
      <w:r>
        <w:rPr>
          <w:rFonts w:ascii="Times New Roman"/>
          <w:b w:val="false"/>
          <w:i w:val="false"/>
          <w:color w:val="000000"/>
          <w:sz w:val="28"/>
        </w:rPr>
        <w:t>
      15) қайырымдылық көмек;</w:t>
      </w:r>
    </w:p>
    <w:p>
      <w:pPr>
        <w:spacing w:after="0"/>
        <w:ind w:left="0"/>
        <w:jc w:val="both"/>
      </w:pPr>
      <w:r>
        <w:rPr>
          <w:rFonts w:ascii="Times New Roman"/>
          <w:b w:val="false"/>
          <w:i w:val="false"/>
          <w:color w:val="000000"/>
          <w:sz w:val="28"/>
        </w:rPr>
        <w:t>
      16) азаматтардың тегін немесе жеңілдікпен протездеуге бару жолына ақы төлеу;</w:t>
      </w:r>
    </w:p>
    <w:p>
      <w:pPr>
        <w:spacing w:after="0"/>
        <w:ind w:left="0"/>
        <w:jc w:val="both"/>
      </w:pPr>
      <w:r>
        <w:rPr>
          <w:rFonts w:ascii="Times New Roman"/>
          <w:b w:val="false"/>
          <w:i w:val="false"/>
          <w:color w:val="000000"/>
          <w:sz w:val="28"/>
        </w:rPr>
        <w:t>
      17) протездеу уақытында азаматтарды ұстау;</w:t>
      </w:r>
    </w:p>
    <w:p>
      <w:pPr>
        <w:spacing w:after="0"/>
        <w:ind w:left="0"/>
        <w:jc w:val="both"/>
      </w:pPr>
      <w:r>
        <w:rPr>
          <w:rFonts w:ascii="Times New Roman"/>
          <w:b w:val="false"/>
          <w:i w:val="false"/>
          <w:color w:val="000000"/>
          <w:sz w:val="28"/>
        </w:rPr>
        <w:t>
      18) азаматтардың елді мекеннен тыс жерлерге емделуге тегін немесе жеңілдікпен жол жүру құны;</w:t>
      </w:r>
    </w:p>
    <w:p>
      <w:pPr>
        <w:spacing w:after="0"/>
        <w:ind w:left="0"/>
        <w:jc w:val="both"/>
      </w:pPr>
      <w:r>
        <w:rPr>
          <w:rFonts w:ascii="Times New Roman"/>
          <w:b w:val="false"/>
          <w:i w:val="false"/>
          <w:color w:val="000000"/>
          <w:sz w:val="28"/>
        </w:rPr>
        <w:t>
      19) Қазақстан Республикасының заңнамасына сәйкес көрсетілген заттай көмек:</w:t>
      </w:r>
    </w:p>
    <w:p>
      <w:pPr>
        <w:spacing w:after="0"/>
        <w:ind w:left="0"/>
        <w:jc w:val="both"/>
      </w:pPr>
      <w:r>
        <w:rPr>
          <w:rFonts w:ascii="Times New Roman"/>
          <w:b w:val="false"/>
          <w:i w:val="false"/>
          <w:color w:val="000000"/>
          <w:sz w:val="28"/>
        </w:rPr>
        <w:t>
      дәрілік препараттар;</w:t>
      </w:r>
    </w:p>
    <w:p>
      <w:pPr>
        <w:spacing w:after="0"/>
        <w:ind w:left="0"/>
        <w:jc w:val="both"/>
      </w:pPr>
      <w:r>
        <w:rPr>
          <w:rFonts w:ascii="Times New Roman"/>
          <w:b w:val="false"/>
          <w:i w:val="false"/>
          <w:color w:val="000000"/>
          <w:sz w:val="28"/>
        </w:rPr>
        <w:t>
      санаторлық-курорттық емдеу;</w:t>
      </w:r>
    </w:p>
    <w:p>
      <w:pPr>
        <w:spacing w:after="0"/>
        <w:ind w:left="0"/>
        <w:jc w:val="both"/>
      </w:pPr>
      <w:r>
        <w:rPr>
          <w:rFonts w:ascii="Times New Roman"/>
          <w:b w:val="false"/>
          <w:i w:val="false"/>
          <w:color w:val="000000"/>
          <w:sz w:val="28"/>
        </w:rPr>
        <w:t>
      протездік-ортопедиялық бұйымдар (жасау және жөндеу);</w:t>
      </w:r>
    </w:p>
    <w:p>
      <w:pPr>
        <w:spacing w:after="0"/>
        <w:ind w:left="0"/>
        <w:jc w:val="both"/>
      </w:pPr>
      <w:r>
        <w:rPr>
          <w:rFonts w:ascii="Times New Roman"/>
          <w:b w:val="false"/>
          <w:i w:val="false"/>
          <w:color w:val="000000"/>
          <w:sz w:val="28"/>
        </w:rPr>
        <w:t>
      мүгедектерге бөлінген жүріп-тұру құралдары (кресло-арбалар) мен оңалту құралдары;</w:t>
      </w:r>
    </w:p>
    <w:p>
      <w:pPr>
        <w:spacing w:after="0"/>
        <w:ind w:left="0"/>
        <w:jc w:val="both"/>
      </w:pPr>
      <w:r>
        <w:rPr>
          <w:rFonts w:ascii="Times New Roman"/>
          <w:b w:val="false"/>
          <w:i w:val="false"/>
          <w:color w:val="000000"/>
          <w:sz w:val="28"/>
        </w:rPr>
        <w:t xml:space="preserve">
      Қазақстан Республикасы Үкіметінің 2008 жылғы 25 қаңтардағы № 64 қаулысымен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w:t>
      </w:r>
      <w:r>
        <w:rPr>
          <w:rFonts w:ascii="Times New Roman"/>
          <w:b w:val="false"/>
          <w:i w:val="false"/>
          <w:color w:val="000000"/>
          <w:sz w:val="28"/>
        </w:rPr>
        <w:t>қағидаларына</w:t>
      </w:r>
      <w:r>
        <w:rPr>
          <w:rFonts w:ascii="Times New Roman"/>
          <w:b w:val="false"/>
          <w:i w:val="false"/>
          <w:color w:val="000000"/>
          <w:sz w:val="28"/>
        </w:rPr>
        <w:t xml:space="preserve"> сәйкес ұсынылатын жан басына шаққандағы табысы ең төмен күнкөріс деңгейінен аз, мемлекеттік атаулы әлеуметтік көмек алмаған отбасылардан шыққан мемлекеттік білім беру мекемелерінің оқушылары мен тәрбиеленушілеріне, жетім балаларға, ата-анасының қамқорлығынсыз қалған, отбасыларда тұратын балаларға, төтенше жағдайлардың нәтижесінде шұғыл көмекті қажет ететін отбасылардан шыққан балаларға және Қазақстан Республикасының білім туралы заңнамасына сәйкес студенттер мен тәрбиеленушілердің өзге санаттарына ұсынылатын материалдық көмек;</w:t>
      </w:r>
    </w:p>
    <w:p>
      <w:pPr>
        <w:spacing w:after="0"/>
        <w:ind w:left="0"/>
        <w:jc w:val="both"/>
      </w:pPr>
      <w:r>
        <w:rPr>
          <w:rFonts w:ascii="Times New Roman"/>
          <w:b w:val="false"/>
          <w:i w:val="false"/>
          <w:color w:val="000000"/>
          <w:sz w:val="28"/>
        </w:rPr>
        <w:t>
      табысы аз отбасылардан шыққан балаларға кепілдік берілген әлеуметтік топтама шеңберінде ұсынылатын көмек;</w:t>
      </w:r>
    </w:p>
    <w:p>
      <w:pPr>
        <w:spacing w:after="0"/>
        <w:ind w:left="0"/>
        <w:jc w:val="both"/>
      </w:pPr>
      <w:r>
        <w:rPr>
          <w:rFonts w:ascii="Times New Roman"/>
          <w:b w:val="false"/>
          <w:i w:val="false"/>
          <w:color w:val="000000"/>
          <w:sz w:val="28"/>
        </w:rPr>
        <w:t>
      20) жетім баланы және (немесе) ата-ананың қамқорлығынсыз қалған баланы асырап алумен байланысты біржолғы төлемдер;</w:t>
      </w:r>
    </w:p>
    <w:p>
      <w:pPr>
        <w:spacing w:after="0"/>
        <w:ind w:left="0"/>
        <w:jc w:val="both"/>
      </w:pPr>
      <w:r>
        <w:rPr>
          <w:rFonts w:ascii="Times New Roman"/>
          <w:b w:val="false"/>
          <w:i w:val="false"/>
          <w:color w:val="000000"/>
          <w:sz w:val="28"/>
        </w:rPr>
        <w:t>
      21) Бағдарлама шеңберінде ерікті түрде қоныс аударушыларға (әр отбасы мүшесіне) көшуге берілетін біржолғы төлем;</w:t>
      </w:r>
    </w:p>
    <w:p>
      <w:pPr>
        <w:spacing w:after="0"/>
        <w:ind w:left="0"/>
        <w:jc w:val="both"/>
      </w:pPr>
      <w:r>
        <w:rPr>
          <w:rFonts w:ascii="Times New Roman"/>
          <w:b w:val="false"/>
          <w:i w:val="false"/>
          <w:color w:val="000000"/>
          <w:sz w:val="28"/>
        </w:rPr>
        <w:t xml:space="preserve">
      22) "Қазақстан Республикасы азаматтарының борыш жүктемесін азайту жөніндегі шаралар туралы" Қазақстан Республикасы Президентінің 2019 жылғы 26 маусымдағы 34 </w:t>
      </w:r>
      <w:r>
        <w:rPr>
          <w:rFonts w:ascii="Times New Roman"/>
          <w:b w:val="false"/>
          <w:i w:val="false"/>
          <w:color w:val="000000"/>
          <w:sz w:val="28"/>
        </w:rPr>
        <w:t>Жарлығына</w:t>
      </w:r>
      <w:r>
        <w:rPr>
          <w:rFonts w:ascii="Times New Roman"/>
          <w:b w:val="false"/>
          <w:i w:val="false"/>
          <w:color w:val="000000"/>
          <w:sz w:val="28"/>
        </w:rPr>
        <w:t xml:space="preserve"> сәйкес кепілсіз тұтынушылық қарыздар бойынша берешекті екінші деңгейдегі банктерде және микроқаржы ұйымдарында біржолғы өтеу.</w:t>
      </w:r>
    </w:p>
    <w:bookmarkStart w:name="z11" w:id="7"/>
    <w:p>
      <w:pPr>
        <w:spacing w:after="0"/>
        <w:ind w:left="0"/>
        <w:jc w:val="both"/>
      </w:pPr>
      <w:r>
        <w:rPr>
          <w:rFonts w:ascii="Times New Roman"/>
          <w:b w:val="false"/>
          <w:i w:val="false"/>
          <w:color w:val="000000"/>
          <w:sz w:val="28"/>
        </w:rPr>
        <w:t>
      9. Орталық өтініш берушінің келісімімен өтініш берушінің табысын орталық атқарушы органның және (немесе) тиісті мемлекеттік органдардың және (немесе) ұйымдардың автоматтандырылған ақпараттық жүйесінің деректерімен, орталықтың немесе ауылдық округ әкімінің өтініші бойынша мемлекеттік органдар және (немесе) ұйымдар ұсынған жазбаша құжаттармен, мемлекеттік органдардың және (немесе) ұйымдардың тиісті мәліметтердің жүйелерінде мәліметтердің болмауына байланысты өтініш беруші ұсынған құжаттармен салыстырып тексереді.</w:t>
      </w:r>
    </w:p>
    <w:bookmarkEnd w:id="7"/>
    <w:bookmarkStart w:name="z12" w:id="8"/>
    <w:p>
      <w:pPr>
        <w:spacing w:after="0"/>
        <w:ind w:left="0"/>
        <w:jc w:val="both"/>
      </w:pPr>
      <w:r>
        <w:rPr>
          <w:rFonts w:ascii="Times New Roman"/>
          <w:b w:val="false"/>
          <w:i w:val="false"/>
          <w:color w:val="000000"/>
          <w:sz w:val="28"/>
        </w:rPr>
        <w:t>
      10. Отбасының жиынтық табысын есептеген кезде мынадай:</w:t>
      </w:r>
    </w:p>
    <w:bookmarkEnd w:id="8"/>
    <w:p>
      <w:pPr>
        <w:spacing w:after="0"/>
        <w:ind w:left="0"/>
        <w:jc w:val="both"/>
      </w:pPr>
      <w:r>
        <w:rPr>
          <w:rFonts w:ascii="Times New Roman"/>
          <w:b w:val="false"/>
          <w:i w:val="false"/>
          <w:color w:val="000000"/>
          <w:sz w:val="28"/>
        </w:rPr>
        <w:t>
      1) толық мемлекеттік қамсыздандырудағы адамдарды;</w:t>
      </w:r>
    </w:p>
    <w:p>
      <w:pPr>
        <w:spacing w:after="0"/>
        <w:ind w:left="0"/>
        <w:jc w:val="both"/>
      </w:pPr>
      <w:r>
        <w:rPr>
          <w:rFonts w:ascii="Times New Roman"/>
          <w:b w:val="false"/>
          <w:i w:val="false"/>
          <w:color w:val="000000"/>
          <w:sz w:val="28"/>
        </w:rPr>
        <w:t>
      2) мерзімді әскери қызметтегі адамдарды;</w:t>
      </w:r>
    </w:p>
    <w:p>
      <w:pPr>
        <w:spacing w:after="0"/>
        <w:ind w:left="0"/>
        <w:jc w:val="both"/>
      </w:pPr>
      <w:r>
        <w:rPr>
          <w:rFonts w:ascii="Times New Roman"/>
          <w:b w:val="false"/>
          <w:i w:val="false"/>
          <w:color w:val="000000"/>
          <w:sz w:val="28"/>
        </w:rPr>
        <w:t>
      3) бас бостандығынан айыру орындарындағы, мәжбүрлі емдеудегі адамдарды қоспағанда, бір елді мекен шегінде тіркелген бірге тұратын, мүліктік және жеке мүліктік емес құқықтармен және некеден (ерлі-зайыптылықтан), туыстықтан, жекжаттықтан, бала асырап алудан немесе балаларды тәрбиеге алудың өзге нысандарынан туындайтын міндеттермен байланысты отбасы мүшелері, сондай-ақ іс жүзінде бірге тұратын, бірақ некеде тұрмайтын бірге тұратын адамдар ескеріледі.</w:t>
      </w:r>
    </w:p>
    <w:p>
      <w:pPr>
        <w:spacing w:after="0"/>
        <w:ind w:left="0"/>
        <w:jc w:val="both"/>
      </w:pPr>
      <w:r>
        <w:rPr>
          <w:rFonts w:ascii="Times New Roman"/>
          <w:b w:val="false"/>
          <w:i w:val="false"/>
          <w:color w:val="000000"/>
          <w:sz w:val="28"/>
        </w:rPr>
        <w:t>
      Бірге тұру фактісі:</w:t>
      </w:r>
    </w:p>
    <w:p>
      <w:pPr>
        <w:spacing w:after="0"/>
        <w:ind w:left="0"/>
        <w:jc w:val="both"/>
      </w:pPr>
      <w:r>
        <w:rPr>
          <w:rFonts w:ascii="Times New Roman"/>
          <w:b w:val="false"/>
          <w:i w:val="false"/>
          <w:color w:val="000000"/>
          <w:sz w:val="28"/>
        </w:rPr>
        <w:t>
      отбасының тұрғылықты жерінен тыс жерде еңбек қызметімен айналысатын еңбекке қабілетті отбасы мүшелеріне;</w:t>
      </w:r>
    </w:p>
    <w:p>
      <w:pPr>
        <w:spacing w:after="0"/>
        <w:ind w:left="0"/>
        <w:jc w:val="both"/>
      </w:pPr>
      <w:r>
        <w:rPr>
          <w:rFonts w:ascii="Times New Roman"/>
          <w:b w:val="false"/>
          <w:i w:val="false"/>
          <w:color w:val="000000"/>
          <w:sz w:val="28"/>
        </w:rPr>
        <w:t>
      толық мемлекеттік қамсыздандырудағылардан басқа, интернат ұйымдарында оқитын, сондай-ақ Қазақстан Республикасының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балаларға олар кәмелетке толғаннан кейін білім беру ұйымдарын бітірген уақытқа дейін (бірақ жиырма үш жасқа толғанға дейін) талап етілмейді.</w:t>
      </w:r>
    </w:p>
    <w:p>
      <w:pPr>
        <w:spacing w:after="0"/>
        <w:ind w:left="0"/>
        <w:jc w:val="both"/>
      </w:pPr>
      <w:r>
        <w:rPr>
          <w:rFonts w:ascii="Times New Roman"/>
          <w:b w:val="false"/>
          <w:i w:val="false"/>
          <w:color w:val="000000"/>
          <w:sz w:val="28"/>
        </w:rPr>
        <w:t>
      Атаулы әлеуметтік көмек алуға үміткер отбасының құрамы атаулы әлеуметтік көмекке жүгіну сәтіне есепке алынады.</w:t>
      </w:r>
    </w:p>
    <w:p>
      <w:pPr>
        <w:spacing w:after="0"/>
        <w:ind w:left="0"/>
        <w:jc w:val="both"/>
      </w:pPr>
      <w:r>
        <w:rPr>
          <w:rFonts w:ascii="Times New Roman"/>
          <w:b w:val="false"/>
          <w:i w:val="false"/>
          <w:color w:val="000000"/>
          <w:sz w:val="28"/>
        </w:rPr>
        <w:t>
      Есепті кезеңде құрамында өзгерістер болған отбасының жиынтық табысын есептеу кезінде келген отбасы мүшесінің табыстары келген күнінен бастап есепке алынады. Есепті кезеңде отбасы мүшесі шығып қалған кезде отбасының жиынтық табысы шыққан күнінен бастап отбасының шығып қалған мүшесіне келетін жан басына шаққандағы орташа табысы шегеріле отырып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"15. Адам (отбасы) көрінеу жалған ақпарат және (немесе) дәйексіз құжаттар ұсынған жағдайда жиынтық табысты есептеу жүргізілмейді.</w:t>
      </w:r>
    </w:p>
    <w:bookmarkEnd w:id="9"/>
    <w:p>
      <w:pPr>
        <w:spacing w:after="0"/>
        <w:ind w:left="0"/>
        <w:jc w:val="both"/>
      </w:pPr>
      <w:r>
        <w:rPr>
          <w:rFonts w:ascii="Times New Roman"/>
          <w:b w:val="false"/>
          <w:i w:val="false"/>
          <w:color w:val="000000"/>
          <w:sz w:val="28"/>
        </w:rPr>
        <w:t>
      Адам (отбасы) атаулы әлеуметтік көмекті заңсыз тағайындауға алып келген көрінеу жалған ақпарат және (немесе) дәйексіз құжаттар берген кезде өтініш беруші мен оның отбасына атаулы әлеуметтік көмек төлеу оның тағайындалған бүкіл кезеңі үшін тоқтатылады.</w:t>
      </w:r>
    </w:p>
    <w:bookmarkStart w:name="z15" w:id="10"/>
    <w:p>
      <w:pPr>
        <w:spacing w:after="0"/>
        <w:ind w:left="0"/>
        <w:jc w:val="both"/>
      </w:pPr>
      <w:r>
        <w:rPr>
          <w:rFonts w:ascii="Times New Roman"/>
          <w:b w:val="false"/>
          <w:i w:val="false"/>
          <w:color w:val="000000"/>
          <w:sz w:val="28"/>
        </w:rPr>
        <w:t>
      16. Отбасының жиынтық табысын есептеу кезінде отбасының мынадай түрде алынған табысы ескеріледі:</w:t>
      </w:r>
    </w:p>
    <w:bookmarkEnd w:id="10"/>
    <w:p>
      <w:pPr>
        <w:spacing w:after="0"/>
        <w:ind w:left="0"/>
        <w:jc w:val="both"/>
      </w:pPr>
      <w:r>
        <w:rPr>
          <w:rFonts w:ascii="Times New Roman"/>
          <w:b w:val="false"/>
          <w:i w:val="false"/>
          <w:color w:val="000000"/>
          <w:sz w:val="28"/>
        </w:rPr>
        <w:t>
      1) Еңбекақы төлеу жүйесіне сәйкес жұмыс берушіден еңбекақы ретінде алынған, атап айтқанда:</w:t>
      </w:r>
    </w:p>
    <w:p>
      <w:pPr>
        <w:spacing w:after="0"/>
        <w:ind w:left="0"/>
        <w:jc w:val="both"/>
      </w:pPr>
      <w:r>
        <w:rPr>
          <w:rFonts w:ascii="Times New Roman"/>
          <w:b w:val="false"/>
          <w:i w:val="false"/>
          <w:color w:val="000000"/>
          <w:sz w:val="28"/>
        </w:rPr>
        <w:t>
      еңбекақы төлеу жүйесіне сәйкес жалақының барлық түрлері, оның ішінде кесімді, мерзімді, сондай-ақ ақшалай және заттай нысандағы сыйлықақылар, қосымша ақылар, үстемеақылар (қызметкерлерге Қазақстан Республикасының еңбек заңнамасына, сондай-ақ келісімдерге, еңбек, ұжымдық шарттарға және жұмыс берушілердің актілеріне сәйкес төленетін ақшалай соманы қоса алғанда, қаржыландыру көзіне қарамастан);</w:t>
      </w:r>
    </w:p>
    <w:p>
      <w:pPr>
        <w:spacing w:after="0"/>
        <w:ind w:left="0"/>
        <w:jc w:val="both"/>
      </w:pPr>
      <w:r>
        <w:rPr>
          <w:rFonts w:ascii="Times New Roman"/>
          <w:b w:val="false"/>
          <w:i w:val="false"/>
          <w:color w:val="000000"/>
          <w:sz w:val="28"/>
        </w:rPr>
        <w:t>
      қызметкер жалақысының сақталуына кепілдік берілетін кезең үшін жұмыс беруші есептейтін және қызметкерлерге төленетін орташа жалақы;</w:t>
      </w:r>
    </w:p>
    <w:p>
      <w:pPr>
        <w:spacing w:after="0"/>
        <w:ind w:left="0"/>
        <w:jc w:val="both"/>
      </w:pPr>
      <w:r>
        <w:rPr>
          <w:rFonts w:ascii="Times New Roman"/>
          <w:b w:val="false"/>
          <w:i w:val="false"/>
          <w:color w:val="000000"/>
          <w:sz w:val="28"/>
        </w:rPr>
        <w:t>
      ұйым (заңды тұлға) таратылған немесе жұмыс берушінің (жеке тұлғаның) қызметі тоқтатылған, қызметкерлер саны немесе штаты қысқартылған жағдайларда еңбек шартының бұзылуы кезінде Қазақстан Республикасының еңбек заңнамасында белгіленген мөлшерде төленетін өтемақылар;</w:t>
      </w:r>
    </w:p>
    <w:p>
      <w:pPr>
        <w:spacing w:after="0"/>
        <w:ind w:left="0"/>
        <w:jc w:val="both"/>
      </w:pPr>
      <w:r>
        <w:rPr>
          <w:rFonts w:ascii="Times New Roman"/>
          <w:b w:val="false"/>
          <w:i w:val="false"/>
          <w:color w:val="000000"/>
          <w:sz w:val="28"/>
        </w:rPr>
        <w:t>
      сақтандыру агенттері мен брокерлерге төленетін комиссиялық сыйақы;</w:t>
      </w:r>
    </w:p>
    <w:p>
      <w:pPr>
        <w:spacing w:after="0"/>
        <w:ind w:left="0"/>
        <w:jc w:val="both"/>
      </w:pPr>
      <w:r>
        <w:rPr>
          <w:rFonts w:ascii="Times New Roman"/>
          <w:b w:val="false"/>
          <w:i w:val="false"/>
          <w:color w:val="000000"/>
          <w:sz w:val="28"/>
        </w:rPr>
        <w:t>
      бала туғанда және жерлеуге берілетін жәрдемақылардан басқа, жалақы есептеу кезінде ескерілмейтін және ұйым қаражатының есебінен төленетін төлем түрлері;</w:t>
      </w:r>
    </w:p>
    <w:p>
      <w:pPr>
        <w:spacing w:after="0"/>
        <w:ind w:left="0"/>
        <w:jc w:val="both"/>
      </w:pPr>
      <w:r>
        <w:rPr>
          <w:rFonts w:ascii="Times New Roman"/>
          <w:b w:val="false"/>
          <w:i w:val="false"/>
          <w:color w:val="000000"/>
          <w:sz w:val="28"/>
        </w:rPr>
        <w:t>
      мерзімді қызметтегі әскери қызметшілердің ақшалай үлесін қоспағанда, әскери қызметшілердің, оның ішінде келісімшарт бойынша қызмет өткеріп жүргендердің және ішкі істер органдарының қатардағы және басшы құрамдағы адамдарының, сондай-ақ соларға теңестірілген азаматтар санаттарының үстемеақылар мен қосымша ақылар ескерілген ақшалай ризығы;</w:t>
      </w:r>
    </w:p>
    <w:p>
      <w:pPr>
        <w:spacing w:after="0"/>
        <w:ind w:left="0"/>
        <w:jc w:val="both"/>
      </w:pPr>
      <w:r>
        <w:rPr>
          <w:rFonts w:ascii="Times New Roman"/>
          <w:b w:val="false"/>
          <w:i w:val="false"/>
          <w:color w:val="000000"/>
          <w:sz w:val="28"/>
        </w:rPr>
        <w:t>
      жұмыс беруші төлеген кредит сомалары. Көрсетілген төлемдер кредитті өтудің белгіленген мерзіміне бөлінеді;</w:t>
      </w:r>
    </w:p>
    <w:p>
      <w:pPr>
        <w:spacing w:after="0"/>
        <w:ind w:left="0"/>
        <w:jc w:val="both"/>
      </w:pPr>
      <w:r>
        <w:rPr>
          <w:rFonts w:ascii="Times New Roman"/>
          <w:b w:val="false"/>
          <w:i w:val="false"/>
          <w:color w:val="000000"/>
          <w:sz w:val="28"/>
        </w:rPr>
        <w:t>
      әскери қызметшілерге және арнаулы мемлекеттік органдардың қызметкерлеріне берілетін ағымдағы тұрғын үй төлемдері;</w:t>
      </w:r>
    </w:p>
    <w:p>
      <w:pPr>
        <w:spacing w:after="0"/>
        <w:ind w:left="0"/>
        <w:jc w:val="both"/>
      </w:pPr>
      <w:r>
        <w:rPr>
          <w:rFonts w:ascii="Times New Roman"/>
          <w:b w:val="false"/>
          <w:i w:val="false"/>
          <w:color w:val="000000"/>
          <w:sz w:val="28"/>
        </w:rPr>
        <w:t>
      2) әлеуметтік төлемдер, атап айтқанда:</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 тәртіппен тағайындалатын зейнетақылардың барлық түрлері, оларға өтемақы төлемдері;</w:t>
      </w:r>
    </w:p>
    <w:p>
      <w:pPr>
        <w:spacing w:after="0"/>
        <w:ind w:left="0"/>
        <w:jc w:val="both"/>
      </w:pPr>
      <w:r>
        <w:rPr>
          <w:rFonts w:ascii="Times New Roman"/>
          <w:b w:val="false"/>
          <w:i w:val="false"/>
          <w:color w:val="000000"/>
          <w:sz w:val="28"/>
        </w:rPr>
        <w:t>
      он алты жасқа дейінгі мүгедек балаларға мүгедектігі бойынша мемлекеттік әлеуметтік жәрдемақыдан және бірінші, екінші, үшінші топтардағы он алты жастан он сегіз жасқа дейінгі мүгедек балаларға берілетін мүгедектігі бойынша мемлекеттік әлеуметтік жәрдемақылардан басқа, мүгедектігі бойынша, асыраушысынан айырылу жағдайы бойынша берілетін мемлекеттік әлеуметтік жәрдемақылар;</w:t>
      </w:r>
    </w:p>
    <w:p>
      <w:pPr>
        <w:spacing w:after="0"/>
        <w:ind w:left="0"/>
        <w:jc w:val="both"/>
      </w:pPr>
      <w:r>
        <w:rPr>
          <w:rFonts w:ascii="Times New Roman"/>
          <w:b w:val="false"/>
          <w:i w:val="false"/>
          <w:color w:val="000000"/>
          <w:sz w:val="28"/>
        </w:rPr>
        <w:t>
      он алты жасқа дейінгі мүгедек балаларға берілетін арнаулы мемлекеттік жәрдемақыдан және бірінші, екінші, үшінші топтардағы он алты жастан он сегіз жасқа дейінгі мүгедек балаларға берілетін арнаулы мемлекеттік жәрдемақыдан басқа, арнаулы мемлекеттік жәрдемақылар;</w:t>
      </w:r>
    </w:p>
    <w:p>
      <w:pPr>
        <w:spacing w:after="0"/>
        <w:ind w:left="0"/>
        <w:jc w:val="both"/>
      </w:pPr>
      <w:r>
        <w:rPr>
          <w:rFonts w:ascii="Times New Roman"/>
          <w:b w:val="false"/>
          <w:i w:val="false"/>
          <w:color w:val="000000"/>
          <w:sz w:val="28"/>
        </w:rPr>
        <w:t>
      жерасты және ашық кен жұмыстарында, сондай-ақ еңбек жағдайлары ерекше зиянды және ауыр жұмыстарда істеген адамдарға берілетін мемлекеттік арнаулы жәрдемақылар;</w:t>
      </w:r>
    </w:p>
    <w:p>
      <w:pPr>
        <w:spacing w:after="0"/>
        <w:ind w:left="0"/>
        <w:jc w:val="both"/>
      </w:pPr>
      <w:r>
        <w:rPr>
          <w:rFonts w:ascii="Times New Roman"/>
          <w:b w:val="false"/>
          <w:i w:val="false"/>
          <w:color w:val="000000"/>
          <w:sz w:val="28"/>
        </w:rPr>
        <w:t>
      мемлекеттік әлеуметтік сақтандыру қорынан төленетін әлеуметтік төлемдер;</w:t>
      </w:r>
    </w:p>
    <w:p>
      <w:pPr>
        <w:spacing w:after="0"/>
        <w:ind w:left="0"/>
        <w:jc w:val="both"/>
      </w:pPr>
      <w:r>
        <w:rPr>
          <w:rFonts w:ascii="Times New Roman"/>
          <w:b w:val="false"/>
          <w:i w:val="false"/>
          <w:color w:val="000000"/>
          <w:sz w:val="28"/>
        </w:rPr>
        <w:t>
      бала бір жасқа толғанға дейін оның күтіміне байланысты мемлекеттік жәрдемақылар;</w:t>
      </w:r>
    </w:p>
    <w:p>
      <w:pPr>
        <w:spacing w:after="0"/>
        <w:ind w:left="0"/>
        <w:jc w:val="both"/>
      </w:pPr>
      <w:r>
        <w:rPr>
          <w:rFonts w:ascii="Times New Roman"/>
          <w:b w:val="false"/>
          <w:i w:val="false"/>
          <w:color w:val="000000"/>
          <w:sz w:val="28"/>
        </w:rPr>
        <w:t>
      үйде оқитын мүгедек балаларды оқыту шығындарын өтеу;</w:t>
      </w:r>
    </w:p>
    <w:p>
      <w:pPr>
        <w:spacing w:after="0"/>
        <w:ind w:left="0"/>
        <w:jc w:val="both"/>
      </w:pPr>
      <w:r>
        <w:rPr>
          <w:rFonts w:ascii="Times New Roman"/>
          <w:b w:val="false"/>
          <w:i w:val="false"/>
          <w:color w:val="000000"/>
          <w:sz w:val="28"/>
        </w:rPr>
        <w:t>
      қамқоршыларға немесе қорғаншыларға жетім баланы (жетім балаларды) және ата-анасының қамқорлығынсыз қалған баланы (балаларды) асырап-бағуға берілетін жәрдемақы;</w:t>
      </w:r>
    </w:p>
    <w:p>
      <w:pPr>
        <w:spacing w:after="0"/>
        <w:ind w:left="0"/>
        <w:jc w:val="both"/>
      </w:pPr>
      <w:r>
        <w:rPr>
          <w:rFonts w:ascii="Times New Roman"/>
          <w:b w:val="false"/>
          <w:i w:val="false"/>
          <w:color w:val="000000"/>
          <w:sz w:val="28"/>
        </w:rPr>
        <w:t>
      патронат тәрбиелеушілерге берілген баланы (балаларды) асырап-бағуға берілетін төлем;</w:t>
      </w:r>
    </w:p>
    <w:p>
      <w:pPr>
        <w:spacing w:after="0"/>
        <w:ind w:left="0"/>
        <w:jc w:val="both"/>
      </w:pPr>
      <w:r>
        <w:rPr>
          <w:rFonts w:ascii="Times New Roman"/>
          <w:b w:val="false"/>
          <w:i w:val="false"/>
          <w:color w:val="000000"/>
          <w:sz w:val="28"/>
        </w:rPr>
        <w:t>
      мүгедек баланы (балаларды) тәрбиелеп отырған анаға немесе әкеге, асырап алушыға, қамқоршыға (қорғаншыға) тағайындалатын және төленетін мемлекеттік жәрдемақы;</w:t>
      </w:r>
    </w:p>
    <w:p>
      <w:pPr>
        <w:spacing w:after="0"/>
        <w:ind w:left="0"/>
        <w:jc w:val="both"/>
      </w:pPr>
      <w:r>
        <w:rPr>
          <w:rFonts w:ascii="Times New Roman"/>
          <w:b w:val="false"/>
          <w:i w:val="false"/>
          <w:color w:val="000000"/>
          <w:sz w:val="28"/>
        </w:rPr>
        <w:t>
      жұмыс берушінің қаражаты есебінен берілетін әлеуметтік қамсыздандыру бойынша жәрдемақылар;</w:t>
      </w:r>
    </w:p>
    <w:p>
      <w:pPr>
        <w:spacing w:after="0"/>
        <w:ind w:left="0"/>
        <w:jc w:val="both"/>
      </w:pPr>
      <w:r>
        <w:rPr>
          <w:rFonts w:ascii="Times New Roman"/>
          <w:b w:val="false"/>
          <w:i w:val="false"/>
          <w:color w:val="000000"/>
          <w:sz w:val="28"/>
        </w:rPr>
        <w:t>
      отставкадағы судьяның ай сайынғы өмір бойғы қамтылымы;</w:t>
      </w:r>
    </w:p>
    <w:p>
      <w:pPr>
        <w:spacing w:after="0"/>
        <w:ind w:left="0"/>
        <w:jc w:val="both"/>
      </w:pPr>
      <w:r>
        <w:rPr>
          <w:rFonts w:ascii="Times New Roman"/>
          <w:b w:val="false"/>
          <w:i w:val="false"/>
          <w:color w:val="000000"/>
          <w:sz w:val="28"/>
        </w:rPr>
        <w:t>
      зейнетақы төлемдерін алушыларға инфляция деңгейін ескере отырып, нақты енгізілген міндетті зейнетақы жарналары, міндетті кәсіптік зейнетақы жарналары мөлшерінде бірыңғай жинақтаушы зейнетақы қорындағы міндетті зейнетақы жарнамаларының, міндетті кәсіптік зейнетақы жарналарының сақталуына мемлекеттің кепілдіктері;</w:t>
      </w:r>
    </w:p>
    <w:p>
      <w:pPr>
        <w:spacing w:after="0"/>
        <w:ind w:left="0"/>
        <w:jc w:val="both"/>
      </w:pPr>
      <w:r>
        <w:rPr>
          <w:rFonts w:ascii="Times New Roman"/>
          <w:b w:val="false"/>
          <w:i w:val="false"/>
          <w:color w:val="000000"/>
          <w:sz w:val="28"/>
        </w:rPr>
        <w:t>
      төрт және одан да көп кәмелетке толмаған бірге тұратын балалары, оның ішінде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отбасыларға олар кәмелетке толғаннан кейін білім беру ұйымдарын бітіргенге дейін (бірақ жиырма үш жасқа толғанға дейін) тағайындалатын және төленетін ай сайынғы мемлекеттік жәрдемақы;</w:t>
      </w:r>
    </w:p>
    <w:p>
      <w:pPr>
        <w:spacing w:after="0"/>
        <w:ind w:left="0"/>
        <w:jc w:val="both"/>
      </w:pPr>
      <w:r>
        <w:rPr>
          <w:rFonts w:ascii="Times New Roman"/>
          <w:b w:val="false"/>
          <w:i w:val="false"/>
          <w:color w:val="000000"/>
          <w:sz w:val="28"/>
        </w:rPr>
        <w:t>
      стипендия, оның ішінде қаржыландыру көзіне қарамастан, интерндерге, магистранттарға, докторанттарға, резидентура тыңдаушыларына және оқу орындарының басқа да тыңдаушыларына төленетін мемлекеттік атаулы және атаулы стипендия;</w:t>
      </w:r>
    </w:p>
    <w:p>
      <w:pPr>
        <w:spacing w:after="0"/>
        <w:ind w:left="0"/>
        <w:jc w:val="both"/>
      </w:pPr>
      <w:r>
        <w:rPr>
          <w:rFonts w:ascii="Times New Roman"/>
          <w:b w:val="false"/>
          <w:i w:val="false"/>
          <w:color w:val="000000"/>
          <w:sz w:val="28"/>
        </w:rPr>
        <w:t>
      табысы аз отбасылардан шыққан балаларға кепілдік берілген әлеуметтік топтама шеңберінде көрсетілетін көмекті қоспағанда, жергілікті бюджет қаражаты есебінен берілетін қалаішілік қоғамдық көлікте жүруге берілетін материалдық (әлеуметтік) көмек;</w:t>
      </w:r>
    </w:p>
    <w:p>
      <w:pPr>
        <w:spacing w:after="0"/>
        <w:ind w:left="0"/>
        <w:jc w:val="both"/>
      </w:pPr>
      <w:r>
        <w:rPr>
          <w:rFonts w:ascii="Times New Roman"/>
          <w:b w:val="false"/>
          <w:i w:val="false"/>
          <w:color w:val="000000"/>
          <w:sz w:val="28"/>
        </w:rPr>
        <w:t>
      қаржыландыру көзіне қарамастан, интерндерге, магистранттарға, докторанттарға, резидентура тыңдаушыларға және оқу орындарының басқа тыңдаушыларға төленетін стипендия;</w:t>
      </w:r>
    </w:p>
    <w:p>
      <w:pPr>
        <w:spacing w:after="0"/>
        <w:ind w:left="0"/>
        <w:jc w:val="both"/>
      </w:pPr>
      <w:r>
        <w:rPr>
          <w:rFonts w:ascii="Times New Roman"/>
          <w:b w:val="false"/>
          <w:i w:val="false"/>
          <w:color w:val="000000"/>
          <w:sz w:val="28"/>
        </w:rPr>
        <w:t>
      табысы аз отбасылардан шыққан балаларға кепілдік берілген әлеуметтік топтама шеңберінде көрсетілетін көмекті қоспағанда, жергілікті бюджет қаражаты есебінен берілетін қалаішілік қоғамдық көлікте жүруге берілетін материалдық (әлеуметтік) көмек;</w:t>
      </w:r>
    </w:p>
    <w:p>
      <w:pPr>
        <w:spacing w:after="0"/>
        <w:ind w:left="0"/>
        <w:jc w:val="both"/>
      </w:pPr>
      <w:r>
        <w:rPr>
          <w:rFonts w:ascii="Times New Roman"/>
          <w:b w:val="false"/>
          <w:i w:val="false"/>
          <w:color w:val="000000"/>
          <w:sz w:val="28"/>
        </w:rPr>
        <w:t>
      Қазақстан Республикасының заңнамасына сәйкес берілетін заттай көмек түрлерінің құны, сондай-ақ осы көмектің орнына төленетін сома;</w:t>
      </w:r>
    </w:p>
    <w:p>
      <w:pPr>
        <w:spacing w:after="0"/>
        <w:ind w:left="0"/>
        <w:jc w:val="both"/>
      </w:pPr>
      <w:r>
        <w:rPr>
          <w:rFonts w:ascii="Times New Roman"/>
          <w:b w:val="false"/>
          <w:i w:val="false"/>
          <w:color w:val="000000"/>
          <w:sz w:val="28"/>
        </w:rPr>
        <w:t>
      Қазақстан Республикасының заңнамалық актілерінде жергілікті мемлекеттік басқару органдары, мекемелері мен ұйымдары белгілеген барлық төлем түрлеріне үстемеақылар мен қосымша ақылар.";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"21. Мемлекеттік органдардың және (немесе) ұйымдардың ақпараттық жүйелерінде міндетті зейнетақы жарналарының мөлшері туралы мәліметтер болмаған кезде және (немесе) олар өтініш беруші ұсынған мәліметтерге сәйкес келмеген кезде еңбекақы түрінде алынған табыс жұмыс берушінің еркін нысандағы анықтамаларымен расталады.</w:t>
      </w:r>
    </w:p>
    <w:bookmarkEnd w:id="11"/>
    <w:p>
      <w:pPr>
        <w:spacing w:after="0"/>
        <w:ind w:left="0"/>
        <w:jc w:val="both"/>
      </w:pPr>
      <w:r>
        <w:rPr>
          <w:rFonts w:ascii="Times New Roman"/>
          <w:b w:val="false"/>
          <w:i w:val="false"/>
          <w:color w:val="000000"/>
          <w:sz w:val="28"/>
        </w:rPr>
        <w:t>
      Мемлекеттік органдардың және (немесе) ұйымдардың тиісті ақпараттық жүйелерінде мәліметтер болмаған кезде және (немесе) олар өтініш беруші ұсынған мәліметтерге сәйкес келмеген кезде республикалық бюджет есебінен әлеуметтік төлемдер түрінде табыс алу зейнетақы немесе жәрдемақы алушы куәлігінің көшірмесімен немесе "Азаматтарға арналған үкімет" мемлекеттік корпорациясының филиалдары беретін анықтамалармен расталады.</w:t>
      </w:r>
    </w:p>
    <w:p>
      <w:pPr>
        <w:spacing w:after="0"/>
        <w:ind w:left="0"/>
        <w:jc w:val="both"/>
      </w:pPr>
      <w:r>
        <w:rPr>
          <w:rFonts w:ascii="Times New Roman"/>
          <w:b w:val="false"/>
          <w:i w:val="false"/>
          <w:color w:val="000000"/>
          <w:sz w:val="28"/>
        </w:rPr>
        <w:t>
      Тәуелсіз қызметкердің табысы еркін нысандағы жазбаша өтінішпен расталады.</w:t>
      </w:r>
    </w:p>
    <w:bookmarkStart w:name="z18" w:id="12"/>
    <w:p>
      <w:pPr>
        <w:spacing w:after="0"/>
        <w:ind w:left="0"/>
        <w:jc w:val="both"/>
      </w:pPr>
      <w:r>
        <w:rPr>
          <w:rFonts w:ascii="Times New Roman"/>
          <w:b w:val="false"/>
          <w:i w:val="false"/>
          <w:color w:val="000000"/>
          <w:sz w:val="28"/>
        </w:rPr>
        <w:t>
      22. Адамның (отбасының) кәсіпкерлік қызметтен түскен жиынтық табысын есептеген кезде келесі:</w:t>
      </w:r>
    </w:p>
    <w:bookmarkEnd w:id="12"/>
    <w:p>
      <w:pPr>
        <w:spacing w:after="0"/>
        <w:ind w:left="0"/>
        <w:jc w:val="both"/>
      </w:pPr>
      <w:r>
        <w:rPr>
          <w:rFonts w:ascii="Times New Roman"/>
          <w:b w:val="false"/>
          <w:i w:val="false"/>
          <w:color w:val="000000"/>
          <w:sz w:val="28"/>
        </w:rPr>
        <w:t>
      1) өнімді (жұмыстарды, қызметтерді) сатудан;</w:t>
      </w:r>
    </w:p>
    <w:p>
      <w:pPr>
        <w:spacing w:after="0"/>
        <w:ind w:left="0"/>
        <w:jc w:val="both"/>
      </w:pPr>
      <w:r>
        <w:rPr>
          <w:rFonts w:ascii="Times New Roman"/>
          <w:b w:val="false"/>
          <w:i w:val="false"/>
          <w:color w:val="000000"/>
          <w:sz w:val="28"/>
        </w:rPr>
        <w:t>
      2) тауарлық-материалдық құндылықтарды, мүлікті сату құнының өсуінен түскен;</w:t>
      </w:r>
    </w:p>
    <w:p>
      <w:pPr>
        <w:spacing w:after="0"/>
        <w:ind w:left="0"/>
        <w:jc w:val="both"/>
      </w:pPr>
      <w:r>
        <w:rPr>
          <w:rFonts w:ascii="Times New Roman"/>
          <w:b w:val="false"/>
          <w:i w:val="false"/>
          <w:color w:val="000000"/>
          <w:sz w:val="28"/>
        </w:rPr>
        <w:t>
      3) шаруа (фермер) қожалығының қызметі нәтижесінде және шартты жер үлесі мен мүліктік пайлардан алынған табыс ескеріледі.</w:t>
      </w:r>
    </w:p>
    <w:p>
      <w:pPr>
        <w:spacing w:after="0"/>
        <w:ind w:left="0"/>
        <w:jc w:val="both"/>
      </w:pPr>
      <w:r>
        <w:rPr>
          <w:rFonts w:ascii="Times New Roman"/>
          <w:b w:val="false"/>
          <w:i w:val="false"/>
          <w:color w:val="000000"/>
          <w:sz w:val="28"/>
        </w:rPr>
        <w:t xml:space="preserve">
      Шаруа қожалығы мүшелерінің жиынтық табысын есептеу Қазақстан Республикасы Қаржы министрінің 2018 жылғы 12 ақпандағы № 166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16448 болып тіркелген) бекітілген Салық есептілігін жасау қағидаларына сәйкес салық органдарына ұсынылатын алынған табыс туралы декларацияда көрсетілген ауыл шаруашылығы өнімдерін сатудан нақты алынған табыс ескеріле отырып жүргізіледі. Бұл ретте жылдық табыс он екі айға бөлінеді және оның тиісті бөлігі айқындалатын кезеңдегі жалпы жиынтық табысқа қосылады;</w:t>
      </w:r>
    </w:p>
    <w:p>
      <w:pPr>
        <w:spacing w:after="0"/>
        <w:ind w:left="0"/>
        <w:jc w:val="both"/>
      </w:pPr>
      <w:r>
        <w:rPr>
          <w:rFonts w:ascii="Times New Roman"/>
          <w:b w:val="false"/>
          <w:i w:val="false"/>
          <w:color w:val="000000"/>
          <w:sz w:val="28"/>
        </w:rPr>
        <w:t>
      4) тәуелсіз қызметкерлердің қызметі нәтижесінде алынған табыс ескеріледі. Бұл ретте табыс айлық есептік көрсеткіштің 25 еселенген мөлшерінен төмен емес ескеріледі.</w:t>
      </w:r>
    </w:p>
    <w:p>
      <w:pPr>
        <w:spacing w:after="0"/>
        <w:ind w:left="0"/>
        <w:jc w:val="both"/>
      </w:pPr>
      <w:r>
        <w:rPr>
          <w:rFonts w:ascii="Times New Roman"/>
          <w:b w:val="false"/>
          <w:i w:val="false"/>
          <w:color w:val="000000"/>
          <w:sz w:val="28"/>
        </w:rPr>
        <w:t>
      Адамның кәсіпкерлік қызметті жүзеге асырудан алған бір айдағы табысы алдыңғы салық кезеңі үшін мәлімделген табыстың сомасын осындай салық кезеңіндегі айлар санына бөлу жолымен, бірақ айлық есептік көрсеткіштің 25 еселенген мөлшерінен кем болмайтындай айқындалады. Жиынтық табыс алынған шаманы не есепке жатқызу үшін белгіленген табыс мөлшерін үш айға көбейту жолымен айқындалады.</w:t>
      </w:r>
    </w:p>
    <w:p>
      <w:pPr>
        <w:spacing w:after="0"/>
        <w:ind w:left="0"/>
        <w:jc w:val="both"/>
      </w:pPr>
      <w:r>
        <w:rPr>
          <w:rFonts w:ascii="Times New Roman"/>
          <w:b w:val="false"/>
          <w:i w:val="false"/>
          <w:color w:val="000000"/>
          <w:sz w:val="28"/>
        </w:rPr>
        <w:t>
      Бұл ретте патент негізінде арнаулы салық режимін қолданатын дара кәсіпкерлер бойынша бір айдағы табыс сомасы патенттің құнын есептеу кезінде мәлімделген табыс сомасын осы есепте көрсетілген айлар санына бөлу жолымен, бірақ айлық есептік көрсеткіштің 25 еселенген мөлшерінен төмен болмайтындай айқындалады.</w:t>
      </w:r>
    </w:p>
    <w:p>
      <w:pPr>
        <w:spacing w:after="0"/>
        <w:ind w:left="0"/>
        <w:jc w:val="both"/>
      </w:pPr>
      <w:r>
        <w:rPr>
          <w:rFonts w:ascii="Times New Roman"/>
          <w:b w:val="false"/>
          <w:i w:val="false"/>
          <w:color w:val="000000"/>
          <w:sz w:val="28"/>
        </w:rPr>
        <w:t>
      Жеке тұлғалардың мемлекеттік бағдарламаларды іске асыру шеңберінде жүзеге асырылатын кәсіпкерлік қызметтен түскен табысы кәсіпкерлік қызметті дамытуға мемлекеттік қолдау алғаннан кейінгі алғашқы алты айда есепке алынбайды.</w:t>
      </w:r>
    </w:p>
    <w:bookmarkStart w:name="z19" w:id="13"/>
    <w:p>
      <w:pPr>
        <w:spacing w:after="0"/>
        <w:ind w:left="0"/>
        <w:jc w:val="both"/>
      </w:pPr>
      <w:r>
        <w:rPr>
          <w:rFonts w:ascii="Times New Roman"/>
          <w:b w:val="false"/>
          <w:i w:val="false"/>
          <w:color w:val="000000"/>
          <w:sz w:val="28"/>
        </w:rPr>
        <w:t>
      23. Мемлекеттік органдардың және (немесе) ұйымдардың тиісті ақпараттық жүйелерінде міндетті зейнетақы жарналарының мөлшері туралы ақпарат болмаған кезде және (немесе) олар өтініш беруші ұсынған мәліметтерге сәйкес келмеген кезде азаматтық-құқықтық шарт бойынша алынған табыс шарттың көшірмесімен және тапсырыс берушінің жүгінер алдындағы тоқсанға алынған орындалған жұмыс (қызметтер) үшін сыйақы төлемінің мөлшері туралы анықтамасымен расталады.</w:t>
      </w:r>
    </w:p>
    <w:bookmarkEnd w:id="13"/>
    <w:p>
      <w:pPr>
        <w:spacing w:after="0"/>
        <w:ind w:left="0"/>
        <w:jc w:val="both"/>
      </w:pPr>
      <w:r>
        <w:rPr>
          <w:rFonts w:ascii="Times New Roman"/>
          <w:b w:val="false"/>
          <w:i w:val="false"/>
          <w:color w:val="000000"/>
          <w:sz w:val="28"/>
        </w:rPr>
        <w:t>
      Азаматтық шарт жасамай жұмыспен қамтылған адамдардың жиынтық табысы олардың өтініші негізінде расталады. Бұл жағдайда орындалған жұмыстар (қызметтер) үшін сыйақы төлемінің заттай бөлігі нарықтық бағамен ақшалай эквивалентте жиынтық табысқа қосылады.";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"27. Егер жұбайлар (ерлі-зайыптылық) арасындағы неке бұзылса не бұзылмаса, олар бірге тұрған кезде отбасының жиынтық табысында алимент өндіріп алынған жұбайдың табыстары толық ескеріледі.</w:t>
      </w:r>
    </w:p>
    <w:bookmarkEnd w:id="14"/>
    <w:p>
      <w:pPr>
        <w:spacing w:after="0"/>
        <w:ind w:left="0"/>
        <w:jc w:val="both"/>
      </w:pPr>
      <w:r>
        <w:rPr>
          <w:rFonts w:ascii="Times New Roman"/>
          <w:b w:val="false"/>
          <w:i w:val="false"/>
          <w:color w:val="000000"/>
          <w:sz w:val="28"/>
        </w:rPr>
        <w:t>
      Егер жұбайлар (ерлі-зайыптылық) арасында неке бұзылса, бірақ жұбайлардың біреуінен алимент өндіріп алынбаса, оның табыстары олардың бірге тұру фактісіне қарамастан, отбасының жиынтық табысында толық ескеріледі.</w:t>
      </w:r>
    </w:p>
    <w:bookmarkStart w:name="z23" w:id="15"/>
    <w:p>
      <w:pPr>
        <w:spacing w:after="0"/>
        <w:ind w:left="0"/>
        <w:jc w:val="both"/>
      </w:pPr>
      <w:r>
        <w:rPr>
          <w:rFonts w:ascii="Times New Roman"/>
          <w:b w:val="false"/>
          <w:i w:val="false"/>
          <w:color w:val="000000"/>
          <w:sz w:val="28"/>
        </w:rPr>
        <w:t>
      28. Мемлекеттік органдардың және (немесе) ұйымдардың тиісті ақпараттық жүйелерінде мәліметтер болмаған кезде және (немесе) олар өтініш беруші ұсынған мәліметтерге сәйкес келмеген кезде балаларға және басқа да асырауындағыларға алынған алимент ұйымдардың аударылған алименттер туралы анықтамаларымен не алынған алименттер туралы пошта аударымдарының түбіртегімен , сондай-ақ сот органдарының алимент өндіріп алу туралы актісін қоса бере отырып, еркін нысандағы жазбаша өтініш негізінде расталады. 3 айдан астам мерзімге алимент бойынша берешек қалыптасқан кезде сот орындаушысының алименттер бойынша берешекті айқындау туралы қаулысы ұсынылады.".</w:t>
      </w:r>
    </w:p>
    <w:bookmarkEnd w:id="15"/>
    <w:bookmarkStart w:name="z24" w:id="1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саясатын дамыту департаменті заңнамада белгіленген тәртіппен:</w:t>
      </w:r>
    </w:p>
    <w:bookmarkEnd w:id="16"/>
    <w:bookmarkStart w:name="z25" w:id="1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7"/>
    <w:bookmarkStart w:name="z26" w:id="1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8"/>
    <w:bookmarkStart w:name="z27" w:id="19"/>
    <w:p>
      <w:pPr>
        <w:spacing w:after="0"/>
        <w:ind w:left="0"/>
        <w:jc w:val="both"/>
      </w:pPr>
      <w:r>
        <w:rPr>
          <w:rFonts w:ascii="Times New Roman"/>
          <w:b w:val="false"/>
          <w:i w:val="false"/>
          <w:color w:val="000000"/>
          <w:sz w:val="28"/>
        </w:rPr>
        <w:t>
      3) осы бұйрық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19"/>
    <w:bookmarkStart w:name="z28" w:id="20"/>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Е.М. Әукеновке жүктелсін.</w:t>
      </w:r>
    </w:p>
    <w:bookmarkEnd w:id="20"/>
    <w:bookmarkStart w:name="z29" w:id="21"/>
    <w:p>
      <w:pPr>
        <w:spacing w:after="0"/>
        <w:ind w:left="0"/>
        <w:jc w:val="both"/>
      </w:pPr>
      <w:r>
        <w:rPr>
          <w:rFonts w:ascii="Times New Roman"/>
          <w:b w:val="false"/>
          <w:i w:val="false"/>
          <w:color w:val="000000"/>
          <w:sz w:val="28"/>
        </w:rPr>
        <w:t>
      4. Осы бұйрық 2020 жылғы 1 қаңтардан бастап қолданысқа енгізіледі және ресми жариялануға тиіс.</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