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904f5" w14:textId="67904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дәрілік заттармен және медициналық бұйымдармен қамтамасыз етілуге,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медициналық бұйымдардың тізбесін бекіту туралы" Қазақстан Республикасы Денсаулық сақтау министрінің 2017 жылғы 29 тамыздағы № 666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2020 жылғы 9 қаңтардағы № ҚР ДСМ-1/2020 бұйрығы. Қазақстан Республикасының Әділет министрлігінде 2020 жылғы 9 қаңтарда № 19852 болып тіркелді. Күші жойылды - Қазақстан Республикасы Денсаулық сақтау министрінің 2021 жылғы 5 тамыздағы № ҚР ДСМ - 75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05.08.2021 </w:t>
      </w:r>
      <w:r>
        <w:rPr>
          <w:rFonts w:ascii="Times New Roman"/>
          <w:b w:val="false"/>
          <w:i w:val="false"/>
          <w:color w:val="000000"/>
          <w:sz w:val="28"/>
        </w:rPr>
        <w:t>№ ҚР ДСМ –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01.01.2020 бастап қолданысқа енгізіледі</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88-бабы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дәрілік заттармен және медициналық бұйымдармен қамтамасыз етілуге,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медициналық бұйымдардың тізбесін бекіту туралы" Қазақстан Республикасы Денсаулық сақтау министрінің 2017 жылғы 29 тамыздағы № 666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 актілерді мемлекеттік тіркеу тізілімінде № 15724 болып тіркелген, Қазақстан Республикасының Нормативтік құқық актілерінің эталондық бақылау банкінде 2017 жылғы 9 қазанда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"Тегін медициналық көмектің кепілдік берілген көлемі шеңберінде және міндетті әлеуметтік медициналық сақтандыру жүйесінде дәрілік заттармен және медициналық бұйымдармен қамтамасыз етілуге, оның ішінде белгілі бір аурулары (жай-күйі) бар азаматтардың жекелеген санаттарын, амбулаториялық деңгейде тегін және (немесе) жеңілдікпен берілетін дәрілік заттардың, медициналық бұйымдардың және мамандандырылған емдік өнімдердің тізбесін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Осы бұйрыққа қосымшаға сәйкес Тегін медициналық көмектің кепілдік берілген көлемі шеңберінде және міндетті әлеуметтік медициналық сақтандыру жүйесінде дәрілік заттармен және медициналық бұйымдармен қамтамасыз етілуге, оның ішінде белгілі бір аурулары (жай-күйі) бар азаматтардың жекелеген санаттарын, амбулаториялық деңгейде тегін және (немесе) жеңілдікпен берілетін дәрілік заттардың, медициналық бұйымдардың және мамандандырылған емдік өнімдердің тізбесі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 шеңберінде, дәрілік заттармен және медициналық бұйымдармен қамтамасыз етілуге, оның ішінде белгілі бір аурулары (жай-күйлері) бар азаматтардың жекелеген санаттарын, амбулаториялық деңгейде тегін және (немесе) жеңілдікпен берілетін дәрілік заттармен және медициналық бұйымдардың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Дәрі-дәрмекпен қамтамасыз ету және стандарттау департаменті Қазақстан Республикасының заңнамасында белгіленген тәртіппен:</w:t>
      </w:r>
    </w:p>
    <w:bookmarkEnd w:id="5"/>
    <w:bookmarkStart w:name="z9"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10" w:id="7"/>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7"/>
    <w:bookmarkStart w:name="z11" w:id="8"/>
    <w:p>
      <w:pPr>
        <w:spacing w:after="0"/>
        <w:ind w:left="0"/>
        <w:jc w:val="both"/>
      </w:pPr>
      <w:r>
        <w:rPr>
          <w:rFonts w:ascii="Times New Roman"/>
          <w:b w:val="false"/>
          <w:i w:val="false"/>
          <w:color w:val="000000"/>
          <w:sz w:val="28"/>
        </w:rPr>
        <w:t xml:space="preserve">
      3) осы бұйрықты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2" w:id="9"/>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К.Т. Надыровқа жүктелсін.</w:t>
      </w:r>
    </w:p>
    <w:bookmarkEnd w:id="9"/>
    <w:bookmarkStart w:name="z13" w:id="10"/>
    <w:p>
      <w:pPr>
        <w:spacing w:after="0"/>
        <w:ind w:left="0"/>
        <w:jc w:val="both"/>
      </w:pPr>
      <w:r>
        <w:rPr>
          <w:rFonts w:ascii="Times New Roman"/>
          <w:b w:val="false"/>
          <w:i w:val="false"/>
          <w:color w:val="000000"/>
          <w:sz w:val="28"/>
        </w:rPr>
        <w:t>
      4. Осы бұйрық 2020 жылғы 1 қаңтардан бастап қолданысқа енгізіледі және ресми жариялануға тиіс.</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9 қаңтардағы</w:t>
            </w:r>
            <w:r>
              <w:br/>
            </w:r>
            <w:r>
              <w:rPr>
                <w:rFonts w:ascii="Times New Roman"/>
                <w:b w:val="false"/>
                <w:i w:val="false"/>
                <w:color w:val="000000"/>
                <w:sz w:val="20"/>
              </w:rPr>
              <w:t xml:space="preserve">№ ҚР ДСМ-1/2020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29 тамыздағы</w:t>
            </w:r>
            <w:r>
              <w:br/>
            </w:r>
            <w:r>
              <w:rPr>
                <w:rFonts w:ascii="Times New Roman"/>
                <w:b w:val="false"/>
                <w:i w:val="false"/>
                <w:color w:val="000000"/>
                <w:sz w:val="20"/>
              </w:rPr>
              <w:t xml:space="preserve">№ 666 бұйрығымен </w:t>
            </w:r>
            <w:r>
              <w:br/>
            </w:r>
            <w:r>
              <w:rPr>
                <w:rFonts w:ascii="Times New Roman"/>
                <w:b w:val="false"/>
                <w:i w:val="false"/>
                <w:color w:val="000000"/>
                <w:sz w:val="20"/>
              </w:rPr>
              <w:t>бекітілген</w:t>
            </w:r>
          </w:p>
        </w:tc>
      </w:tr>
    </w:tbl>
    <w:bookmarkStart w:name="z15" w:id="11"/>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бұйымдар қамтамасыз етілуге, оның ішінде белгілі бір аурулары (жай-күйі) бар азаматтардың жекелеген санаттарының амбулаториялық деңгейде тегін және (немесе) жеңілдікпен берілетін дәрілік заттармен және медициналық бұйымдардың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60"/>
        <w:gridCol w:w="1070"/>
        <w:gridCol w:w="230"/>
        <w:gridCol w:w="1275"/>
        <w:gridCol w:w="23"/>
        <w:gridCol w:w="250"/>
        <w:gridCol w:w="330"/>
        <w:gridCol w:w="36"/>
        <w:gridCol w:w="10"/>
        <w:gridCol w:w="27"/>
        <w:gridCol w:w="1"/>
        <w:gridCol w:w="1056"/>
        <w:gridCol w:w="535"/>
        <w:gridCol w:w="370"/>
        <w:gridCol w:w="517"/>
        <w:gridCol w:w="865"/>
        <w:gridCol w:w="871"/>
        <w:gridCol w:w="587"/>
        <w:gridCol w:w="589"/>
        <w:gridCol w:w="591"/>
        <w:gridCol w:w="1566"/>
      </w:tblGrid>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шеңберіндегі дәрілік заттар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АХЖ-10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(жай-күйінің)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үшін көрсетілімдер (дәрежесі, сатысы, ауырлық ағымы)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 (дәрілік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Коды</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I20- I25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тамырларды стенттеуден, аортокоронарлық шунттеуден, миокард инфарктісінен кейінгі науқастар. Кернеу стенокардиясы III-IV ФК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 спрей,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 тіл астына себілетін аэрозоль, тіл астына себілетін дозаланған спрей, тіл астына салынатын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I10- I15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Қауіптің 2-4 дәрежесі; созылмалы бүйрек аурулары кезіндегі симптоматикалық артериялық гипертензия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терапияның тиімсіз болуы кезінде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I47, I48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Аритмиялар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 фибрилляция (пароксизмалды, персистирленген, тұрақты), оның ішінде радиожиілік аблациясы (РЖА) орындалғаннан кейін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Дабигатрана этексилат, капсулы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I50,I42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функциясының жеткіліксіздігі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II-IV диспансерлік есепте тұрған барлық санаттар NYHA бойынша функциялық кластар, оның ішінде дилатациялық кардиомиопатия және артериялық гипертензиямен және жүректің ишемиялық ауруларымен байланысты емес созылмалы жүрек функциясының жеткіліксіздігінің басқа да себептері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I05-I09, I34-I39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қақпақшалары протезделген науқастар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ингаляцияға арналған аэрозоль, небулайзерге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Сальметерол+Флутиказона пропионат, ингаляцияға арналған дозаланған аэрозоль, ингаляцияға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 ингаляцияға арналған дозаланған аэрозоль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ұнтақ, ингаляцияға арналған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 ингаляцияға арналған аэрозоль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 ингаляцияға арналған дозаланған аэрозоль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Будесонид+Формотерола фумарата дигидрат, ингаляцияға арналған ұнтақ, ингаляцияға арналған аэрозоль дозаланған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сатысы және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 таблетка, оның ішінде шайнайтын,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J44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созылмалы обструктивті ауруы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сатысы және ремиссиялар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 ингаляцияға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Фенотерола гидробромид + Ипратропия гидробромид, ингаляцияға арналған ерітінді, ингаляцияға арналған аэрозоль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Сальметерол+Флутиказона пропионат, ингаляцияға арналған аэрозоль, ингаляцияға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Тиотропия бромид, ингаляцияға арналған ерітінді, ингаляцияға арналған ұнтағы бар капсула ингаляторымен жиынтықта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 Формотерола фумарата дигидрат, ингаляцияға арналған ұнтақ, ингаляцияға арналған аэрозоль дозаланған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B18.2, К74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С вирусты гепатиті, бауыр циррозы сатысын қоса алғанда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Даклатасвир,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J05AX14</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B18.0, В18.1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және дельта агентсіз В вирустық гепатиті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J05АF07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альфа 2а,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 ауырлықтың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Пегинтерферон альфа 2b, инъекцияға арналған ерітінді дайындауға арналған лиофилизирленген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L03AB10</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 таблетка, түйіршіктер, суппозиторийлер, ректалді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базалық иммундық-супрессивті терапияның тиімсіз болуы кезінде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 инъекцияға арналған ерітінді, инфузияға арналған ерітінді дайындауға арналған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жаралы колит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 таблетка, түйіршіктер, суппозитория, ректальді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базистік иммуносупрессивті терапия тиімсіздігі кезінде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L04AВ06</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K25- K26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мен ұлтабардың ойық жарасы кезеңінде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кезеңінде бактерияға қарсы препараттар Н. Pylori анықталған кезде тағайындалады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Висмута трикалия дицитрат,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капсула, ауыз суспензиясын дайындауға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қан ұю ағзаларының аурулары және иммундық механизмді тартатын жекелеген бұзылулар</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D45-47.9, С81– С96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Миелодисплатикалық синдромдарды қоса алғанда, лимфалық, қан өндіру және солар тектес тіндердің қатерлі ісіктері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Верифицирленген диагноз кезінде барлық сатылар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Меркаптопурин,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 инъекция үшін ерітінді дайындауға арналған лиофилизирленген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 ерітінді дайындауға арналған лиофилизат,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Талидомид,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 инъекцияға арналған ерітінді дайындауға арналған лиофилизирленген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Клодроновая кислота,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Хлорамбуцил,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D66- D68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ұю факторларының тұқым қуалайтын тапшылығы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қан ұю факторы (плазмалық), лиофилизат / вена ішіне енгізуге арналған ерітінді дайындауға арналған лиофилизирленген ұнтақ / инъекцияға арналған ерітінді дайындауға арналған лиофилизирленген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қан ұю факторы (рекомбинанттық), лиофилизат/вена ішіне енгізуге арналған ерітінді дайындауға арналған лиофилизирленген ұнтақ / инъекцияға арналған лиофилизирленген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Антиингибиторға қарсы коагулянт кешені, инфузия үшін ерітінді дайындауға арналған лиофилизат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 факторы (плазмалық), көктамыр ішіне енгізуге арналған ерітінді дайындауға арналған лиофилизат/инфузияға арналған ерітінді дайындауға арналған лиофилизат/ лиофилизат / инфузияға арналған ерітінді дайындауға арналған лиофилизат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қан ұю факторы (рекомбинантты), вена ішіне енгізуге арналған ерітінді дайындауға арналған лиофилизат/инфузияға арналған ерітінді дайындауға арналған лиофилизат/лиофилизат / инфузияға арналған ерітінді дайындауға арналған лиофилизат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Виллебранд факторы және VIII қан ұю факторы комбинациясында, инфузияға арналған ерітінді дайындауға арналған лиофилизат / вена ішіне енгізуге арналған ерітінді дайындауға арналған лиофилизат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 вена ішіне енгізуге арналған ерітінді дайындауға арналған лиофилизат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В02ВХ06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D80- D89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Аутоиммундық аурулар және иммундық- тапшылықтың жай-күйі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G (адами қалыпты), тері астына енгізуге арналған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тамақтанудың бұзылуы және зат алмасуының бұзылуы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E10-Е11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типті қант диабетінің барлық сатылары мен дәрежесі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Асқынуларсыз, терапияны таңдау ЖПД және/немесе эндокринологтың таңдауына негізделеді, диабеттің қалыптасуымен және өмір салтын өзгертумен кешенде жүргізілетін глюкозаланған гемоглобиннің нысаналы деңгейіне қол жеткізу.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А10ВН02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Семіздік және жүрек-тамыр ауруларының қауіп факторлары болған жағдайда (қосымша ем) эндокринологтың тағайындауымен.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 тері астына енгізуге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Ликсисенатид,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A10BК01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 тері астына енгізуге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типті қант диабетінің барлық сатылары мен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орташа инсулинмен біріктірілген екі фазалы Инсулин аспарт (әсері қысқа және орташа инсулин аналогтарының қоспасы),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тәулік бойы әсер ететін (орташа) гендік-инженерлік инсулин изофан,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еритін гендік-инженерлік инсулин,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Адамнан алынған екі фазалы гендік-инженерлік инсулин,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лизпро,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орташа инсулинмен біріктірілген екі фазалы Инсулин лизпро (қысқа және ұзақ әсер ететін инсулин аналогтарының қоспасы),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инъекциясынан кейінгі ауыр гипогликемиялық жағдайлар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 инъекция үшін ерітінді дайындауға арналған лиофилизат еріткішпен жиынтықта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Н04АА01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E23.2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Қанттық емес диабет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 ішуге арналған лиофилизат;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E00-E03, E89.0, Е05, Е20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Гипотиреоз/ Гипертиреоз/ Гипопаратиреоз</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Верификацияланған диагноз. Гипотиреоз</w:t>
            </w:r>
            <w:r>
              <w:br/>
            </w:r>
            <w:r>
              <w:rPr>
                <w:rFonts w:ascii="Times New Roman"/>
                <w:b w:val="false"/>
                <w:i w:val="false"/>
                <w:color w:val="000000"/>
                <w:sz w:val="20"/>
              </w:rPr>
              <w:t>
Верификацияланған диагноз Гипертиреоз</w:t>
            </w:r>
            <w:r>
              <w:br/>
            </w:r>
            <w:r>
              <w:rPr>
                <w:rFonts w:ascii="Times New Roman"/>
                <w:b w:val="false"/>
                <w:i w:val="false"/>
                <w:color w:val="000000"/>
                <w:sz w:val="20"/>
              </w:rPr>
              <w:t>
Верификацияланған диагноз Гипопаратиреоз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Левотироксин,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және дәнекер тін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 артрит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желілік терапияның тиімсіз болуы кезінде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инъекцияға арналған ерітінді, инъекцияға арналған ерітінді дайындау үшін лиофилизацияланған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L04АВ01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M05-М06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Ревматоидтық артрит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 инъекция үшін ерітінді дайындауға арналған лиофилизат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бірінші желілік терапияның тиімсіз болуы кезінде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венаішілік инфузия үшін ерітінді дайындауға арналған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терапияның тиімсіз және төзбеушілігі жағдайында ересек пациенттерде белсенділіктің орташа немесе жоғары дәрежесі ревматизмге қарсы препараттармен және ісік некрозы факторының антагонистерімен емдеу тиімсіз немесе төзбеушілік жағдайында, ауыр төзбейтін уыттылық жағдайындағы ауру, бейінді мамандардың қатысуымен медициналық ұйымның дәрігерлік-консультациялық комиссиясының шешімі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тері астына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L04AС07</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М45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Анкилоздаушы спондилит</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М01АВ01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А07ЕС01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 бірінші желілік терапия тиімсіз болған кезде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препаратты қабылдаған пациенттерге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M32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қызыл жегі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Церебральді салдану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тәрізді ұстамалар болған жағдайда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 таблетка, капсула, түйіршік, шәрбат, ішуге арналған тамшылар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G40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 таблетка, капсула, түйіршік, шәрбат, ішуге арналған тамшылар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 таблетка, таблеткажевательная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 таблетка, ішу арқылы қолдануға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бұзылулар мен мінез-құлықтың бұзылуы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F00-F99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аурулар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таблетка, инъекцияға арналған майлы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 таблетка, ұзақ әсер ететін, бұлшықет ішіне енгізуге үшін суспензия дайындауға арналған ұнтақ, ішке қабылдауға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 таблетка, бұлшықет ішіне енгізу үшін инъекцияға арналған әсері ұзақ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инфекциялық және паразиттік аурулар</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А15-А19 Z20.1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және қолдаушы фаза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Амоксициллин-клавулан қышқылы, таблетка, ішуге арналған суспензия дайындауға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 бұлшықет ішіне енгізу үшін ерітінді дайындауға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 инъекция үшін ерітінді дайындауға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 инъекцияға арналған ерітінді, инъекция үшін ерітінді дайындауға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Аминосалицил қышқылы және оның туындылары, таблетка, түйіршіктер, ішуге арналған ерітінді дайындауға арналған дозаланған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 инъекция үшін ерітінді дайындауға арналған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 таблетка, сироп,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Протионамид,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 инъекцияға арналған ерітінді,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Рифампицин+Изониазид+ Пиразинамид+Этамбутол,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Рифампицин+Изониазид,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Бедаквилин,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В20-В24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инфекциясы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Антиретровирустық емдеу кестесі бойынша барлық дәрежесі мен сатысы, соның ішінде жүкті әйелдердің және АИТВ инфециясын жұқтырған анадан туған балалардың профилактикасы үшін.</w:t>
            </w:r>
            <w:r>
              <w:br/>
            </w:r>
            <w:r>
              <w:rPr>
                <w:rFonts w:ascii="Times New Roman"/>
                <w:b w:val="false"/>
                <w:i w:val="false"/>
                <w:color w:val="000000"/>
                <w:sz w:val="20"/>
              </w:rPr>
              <w:t>
Диспансерлік есепте тұрған балалар 18 жасқа толғанға дейін бір өндірушінің дәрілік препараттарын қабылдайды.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 таблетка, ішуге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таблетка; ішуге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 капсула,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 таблетка, пероральді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Эмтрицитабин+Тенофовир,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Зидовудин+Ламивудин,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Лопинавир+Ритонавир, таблетка, ішуге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Абакавир+Ламивудин,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Абакавир+Ламивудин+Зидовудин,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Эмтрицитабин+Тенофовир+ Эфавиренз,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Абакавир-Ламивудин-Долутегравир,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 – Кобицистат,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 Рилпивирин – Тенофовир,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өспелер</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С00-С97, D00- D48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Таргеттік терапияның сезімтал сатысына қарамастан қатерлі жаңа өспелер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 таблетка,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Тегафур,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 тері астына енгізу үшін ерітінді дайындауға арналған лиофилизат, инъекция үшін суспензия дайындауға арналған лиофилизацияланған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 тері астына енгізуге арналған, ұзақ әсер ететін имплантат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 инъекция үшін суспензия дайындауға арналған лиофилизат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 бұлшықет ішіне енгізуге арналоған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2b,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вакцинасы, интравизикальді енгізу үшін суспензия дайындауға арналған ұнтақ еріткішпен жиынтықта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Клодрон қышқылы,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 2а,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 концентрат/ лиофилизацияланған ұнтақ, инфузия ерітіндісін дайындауға арналған лиофилизат, инфузияға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 капсулалар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жаңа өспелердің, туберкулездің және АИТВ инфекциясының кең таралған түрлері, декомпенсация сатысындағы созылмалы өршитін аурулар, жүрек, өкпе, бауыр, бүйрек функцияларының жеткіліксіздігі, бауыр циррозының асқынулары бар пациенттерге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Симптоматикасы болған кездегі барлық сатысы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инъекцияға арналған ерітінді, таблетка, капсула, суппозиторий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таблетка, инъекцияға арналған ерітінді, капсула, суппозитория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инъекцияға арналған ерітінді;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 трансдермальді емдік жүйе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 таблетка, драже,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 таблетка,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 таблетка,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таблетка, суппозиторияректальная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 таблетка;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C03DА01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С07АА05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А06АD11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С03СА01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Z94</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мен тіндерді ауыстырып салудан кейінгі жағдайлар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Сульфаметоксазол+Триметоприм, таблетка,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Транспланталған ағзалар мен тіндердің қабылдамау қаупінің алдын алу үшін, науқастар бір өндірушінің дәрілік препараттарын бүкіл өмірі бойына қабылдайды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 капсула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N00-N08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Үдемелі гломерулярлық аурулар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Морфологиялық верификацияланған және клиникалық тұрғыдан көрініс беретін нефроздық және ағымы жылдам үдейтін нефриттік синдромдарымен, (соның ішінде аутоиммундық аурулар кезінде)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 венаға және бұлшықетке енгізу үшін ерітінді дайындауға лиофилизат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реналді анемиямен созылмалы ауруы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диализ алатын пациенттерді қоспағанда, III-IV-V сатылары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капсула,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 ауыз арқылы қолданылатын суспензия дайындауға арналған ұнтақ, таблетка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Метоксиполиэтиленгликоль-эпоэтина бета, венаішілік және теріастылық инъекцияларға арналған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 көлемі шеңберіндегі медициналық бұйымдар</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E10- Е11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Инсулинге тәуелді диабеттің барлық сатысы мен дәрежесі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Шприц-қаламға арналған инелер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кетондық денелерді анықтауға арналған тест жолақтары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Таңбалануы бір реттік инсулиндік шприцтер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Инсулинмен қарқынды емдеу аясындағы қант диабеті бар пациенттер – инсулиннің көптеген инъекциялық режимі (помпалық инсулин емі) қант диабеті бар пациенттер</w:t>
            </w:r>
            <w:r>
              <w:br/>
            </w:r>
            <w:r>
              <w:rPr>
                <w:rFonts w:ascii="Times New Roman"/>
                <w:b w:val="false"/>
                <w:i w:val="false"/>
                <w:color w:val="000000"/>
                <w:sz w:val="20"/>
              </w:rPr>
              <w:t>
Аралас типті әсерететін инсулиннің 2 инъекциясы режимі аясында</w:t>
            </w:r>
            <w:r>
              <w:br/>
            </w:r>
            <w:r>
              <w:rPr>
                <w:rFonts w:ascii="Times New Roman"/>
                <w:b w:val="false"/>
                <w:i w:val="false"/>
                <w:color w:val="000000"/>
                <w:sz w:val="20"/>
              </w:rPr>
              <w:t>
Базалді инсулин терапиясы аясындағы қант диабеті бар пациенттер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 анықтауға арналған тест жолақтары</w:t>
            </w:r>
            <w:r>
              <w:br/>
            </w:r>
            <w:r>
              <w:rPr>
                <w:rFonts w:ascii="Times New Roman"/>
                <w:b w:val="false"/>
                <w:i w:val="false"/>
                <w:color w:val="000000"/>
                <w:sz w:val="20"/>
              </w:rPr>
              <w:t>
1 пациентке жылына 1460 жолақ</w:t>
            </w:r>
            <w:r>
              <w:br/>
            </w:r>
            <w:r>
              <w:rPr>
                <w:rFonts w:ascii="Times New Roman"/>
                <w:b w:val="false"/>
                <w:i w:val="false"/>
                <w:color w:val="000000"/>
                <w:sz w:val="20"/>
              </w:rPr>
              <w:t>
1 пациентке жылына 730 жолақ 1 пациентке жылына 365 жолақ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помпаларға арналған инфузиялық жинақ</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Инсулиндік помпаларға арналған резервуар </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жаңа өспелердің кең тараған түрі, туберкулез және АИТВ инфекциясы, декомпенсация сатысындағы созылмалы өршитін аурулары, жүрек, өкпе, бауыр, бүйрек функциясыжеткіліксіздігі бар пациенттерге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Симптоматикасы болған кездегі барлық сатылар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дренаждалатын илео/колостомалық нәжіс қабылдағыш қорғау пастасымен жиынтықта</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 бұзылулары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Фенилкетонурия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формы, пожизненная терапия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мөлшері төмен емдік өнімдер және фенилаланин мөлшері төмен өнімдер</w:t>
            </w:r>
            <w:r>
              <w:br/>
            </w:r>
            <w:r>
              <w:rPr>
                <w:rFonts w:ascii="Times New Roman"/>
                <w:b w:val="false"/>
                <w:i w:val="false"/>
                <w:color w:val="000000"/>
                <w:sz w:val="20"/>
              </w:rPr>
              <w:t>
(Комида мед ФКУ - А формула+LCP (11,8 гр. белка на 100 гр.);</w:t>
            </w:r>
            <w:r>
              <w:br/>
            </w:r>
            <w:r>
              <w:rPr>
                <w:rFonts w:ascii="Times New Roman"/>
                <w:b w:val="false"/>
                <w:i w:val="false"/>
                <w:color w:val="000000"/>
                <w:sz w:val="20"/>
              </w:rPr>
              <w:t>
Комида мед ФКУ - В (31,1 гр. белка на 100 гр.); Комида мед ФКУ С - 45 (45 гр. белка на 100 гр.); ФКУ-3 (100 г-де 69 гр. ақуыз);Комида мед ФКУ С - 75 (100 г-де 75 гр. ақуыз); ФКУ-0 (100 г-де 13 г ақуыз);</w:t>
            </w:r>
            <w:r>
              <w:br/>
            </w:r>
            <w:r>
              <w:rPr>
                <w:rFonts w:ascii="Times New Roman"/>
                <w:b w:val="false"/>
                <w:i w:val="false"/>
                <w:color w:val="000000"/>
                <w:sz w:val="20"/>
              </w:rPr>
              <w:t>
ФКУ-1 (100 г-де 20 г ақуыз); РАМ-1 және РАМ-2 (100 г-де 75 г ақуыз );Изифен (1 қаптамада 16,8 гр. ақуыз)</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Ересектерге арналған міндетті әлеуметтік медициналық сақтандыру шеңберіндегі дәрілік заттар</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Қанайналым жүйесінің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Атеросклероз</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өкпе гипертензиясы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r>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түзетін органдардың аурулары және иммундық механизмді қатыстыратын жекелеген бұзылыстар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тапшылығы анемиясы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фертильді кезеңдегі әйелдер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 дәрежелі темір тапшылығы анемиясының анықталған диагнозы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аскорбин қышқылы бар бір компонентті/біріктірілген, таблетка,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r>
              <w:br/>
            </w:r>
            <w:r>
              <w:rPr>
                <w:rFonts w:ascii="Times New Roman"/>
                <w:b w:val="false"/>
                <w:i w:val="false"/>
                <w:color w:val="000000"/>
                <w:sz w:val="20"/>
              </w:rPr>
              <w:t>
B03AЕ10</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D55-64.9, D69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Апластикалық анемияны қоса алғанда, гематологиялық аурулар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диагноз кезіндегі барлық ауырлық дәрежесі мен кезеңдері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жүйенің аурулары, тамақтану бұзылыстары және зат алмасудың бұзылыстары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Гипофиздік нанизм, Шерешевский- Тернер синдромы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зерттеулермен анықталған диагноз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 инъекциялық ерітінді дайындауға арналған лиофилизацияланған ұнтақ,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Е22.8, E30.1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генездің ерте (алдын ала, жіті) жыныстық дамуы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деректерімен верификацияланған диагноз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 инъекция үшін суспензия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гормональді белсенді ісіктері. Акромегалия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деректерімен верификацияланған диагноз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 иньекция үшін суспензия дайындауға арналған микросфералар, иньекция үшін суспензия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 теріастылық инъекцияға арналған ерітінді, суспензия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Гепато–церебральді дистрофия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ағымы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М01СС01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ауруы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дәрежесіне байланыссыз, 1 және 3 типі,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 инфузия үшін ерітінді дайындауға арналған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 E76.1, E76.2, E76.3, E76.8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Гурлер синдромы (1 типі)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1-3 типі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6 типі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IVА типі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Кисталы фиброз (Муковисцидоз)</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дәрежесіне тәуелсіз барлық түрлері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 ингаляцияға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А09АА02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капсуладағы ингаляцияларға арналған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 инъекция немесе инфузия үшін ерітінді дайындауға арналған ұнтақ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 ауруы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 альфасы,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 инфузия үшін ерітінді дайындауға арналған концентрат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қорыту ағзаларының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Гастроэзофагальді рефлюкс ауруы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Өршу кезеңінде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А02ВА03</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жүйесінің және дәнекер тіндердің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артрит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ішуге арналған суспензия дайындауға арналған ұнтақ, капсула,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 М31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 пен сол тектес жағдайлар;</w:t>
            </w:r>
            <w:r>
              <w:br/>
            </w:r>
            <w:r>
              <w:rPr>
                <w:rFonts w:ascii="Times New Roman"/>
                <w:b w:val="false"/>
                <w:i w:val="false"/>
                <w:color w:val="000000"/>
                <w:sz w:val="20"/>
              </w:rPr>
              <w:t>
Басқа өлі еттендіруші васкулопатиялар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 вена ішіне және бұлшықетке енгізу үшін ерітінді дайындауға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М33-М33.9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Дерматополимиозит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М34-М34.9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 (жүйелі склеродермия)</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 вена ішіне және бұлшықетке енгізу үшін ерітінді дайындауға лиофилизат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Дигитальді жарасы бар ауыр Рейно феноменін емдеу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М15-М19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Артроздар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 жақпамай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ағым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1а, бұлшық етке енгізу үшін ерітінді дайындауға арналған лиофилизат, инъекцияға арналған ерітінді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 b, инъекция үшін ерітінді дайындауға арналған лиофилизат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L03AB08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 ацетаты, теріастына енгізуге арналған ерітінді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 теріасты инъекцияларына арналған ерітінді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 инфузиялар үшін ерітінді дайындауға арналған концентрат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 ерітінді дайындауға арналған концентрат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Альцгеймер ауруы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Паркинсон ауруы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Ауырлығының барлық сатылары мен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 + Карбидопа,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G70.2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Ауырлығының барлық сатылары мен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 инъекцияға арналған ерітінді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 бромиді,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Дюшенн бұлшықет дистрофиясы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Ауырлығының барлық сатылары мен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 ішу арқылы қабылдауға арналған түйіршіктер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 G51, G52, G54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 нервілерінің зақымданулары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Ауырлығының барлық сатылары мен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органдарының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J13-J16, J18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Ауруханадан тыс пневмония</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ішуге арналған суспензия дайындауға арналған ұнтақ, таблетка, капсула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ішуге арналған суспензия дайындауға арналған ұнтақ, капсула,</w:t>
            </w:r>
            <w:r>
              <w:br/>
            </w:r>
            <w:r>
              <w:rPr>
                <w:rFonts w:ascii="Times New Roman"/>
                <w:b w:val="false"/>
                <w:i w:val="false"/>
                <w:color w:val="000000"/>
                <w:sz w:val="20"/>
              </w:rPr>
              <w:t>
таблетка, ішуге арналған суспензия дайындауға арналған түйіршіктер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Өкпенің интерстициалдық басқа аурулары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 капсула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 капсула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және құлақ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 J32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Жіті/созылмалы синусит</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 ішуге арналған суспензия дайындауға арналған ұнтақ,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ішуге арналған суспензия дайындауға арналған ұнтақ, капсула,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J30.1-J30.4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ринит</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 мұрынға арналған аэрозоль</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Н66, Н67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іріңді ортаңғы отит</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бета-лактамаза тежегіші, ішке қабылдауға арналған суспензия дайындауға арналған ұнтақ,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таблетка, капсула, ішке қабылдауға арналған суспензия дайындауға арналған ұнтақ, ішке қабылдауға арналған суспензия дайындауға арналған түйіршіктер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Жіті/созылмалы кератит</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 көзге арналған тамшыдәрі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көзге арналған тамшыдәрі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көзге арналған тамшыдәрі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S01AD03</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 H10, H11, Н20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Жіті/созылмалы блефарит/конъюнктивит/иридоциклит</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көз тамшылары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көзге арналған тамшыдәрі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H40-Н42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 көз тамшылары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 көзге арналған тамшыдәрі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пішінді қызару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жақпамай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иммуносупрессивтік ем тиісіз болған жағдайда, медициналық ұйымның дәрігерлік- консультациялық комиссиясының шешімімен бейінді мамандардың қатысуымен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 инъекцияға арналған ерітінді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Псориаздық артропатиялар</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иммуносупрессивтік ем тиісіз болған кезде бейінді мамандардың қатысуымен медициналық ұйымның дәрігерлік- консультациялық комиссиясының шешімімен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 инъекцияға арналған ерітінді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L04AВ06</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Күлдіреуік</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гиперплазиясы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C02CA04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 капсула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қатерсіз дисплазиясы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Эндометриоз</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дәрежесі мен сатылары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G03AC03</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N30, N34, N41.0, N41.1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жүйесінің созылмалы инфекциялары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 ішке қабылдауға арналған суспензия, капсулалар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таблетка, суспензия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таблетка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 жасқа дейінгі балаларға арналған амбулаториялық деңгейде міндетті әлеуметтік медициналық сақтандыру шеңберіндегі дәрілік заттар мен медициналық бұйымдар</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аурулар</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 A09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 түріндегі гастроэнтерит және колит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глюкоза, натрий хлориді, калий хлориді, натрий цитраты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 инъекцияға арналған ерітінді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этиология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A69.2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Лайм ауруы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капсула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A46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Тілме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Жəншау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J01FA01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шешек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Цитомегаловирустық ауру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Сульфаметоксазол+Триметоприм, таблетка, суспензия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B00, B02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Герпес вирусы тудыратын жұқпалар/ Белдеу теміреткі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және орташа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крем, жақпамай</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Протозойлы аурулар</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 A07.1 A59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Амебиаз</w:t>
            </w:r>
            <w:r>
              <w:br/>
            </w:r>
            <w:r>
              <w:rPr>
                <w:rFonts w:ascii="Times New Roman"/>
                <w:b w:val="false"/>
                <w:i w:val="false"/>
                <w:color w:val="000000"/>
                <w:sz w:val="20"/>
              </w:rPr>
              <w:t>
Лямблиоз</w:t>
            </w:r>
            <w:r>
              <w:br/>
            </w:r>
            <w:r>
              <w:rPr>
                <w:rFonts w:ascii="Times New Roman"/>
                <w:b w:val="false"/>
                <w:i w:val="false"/>
                <w:color w:val="000000"/>
                <w:sz w:val="20"/>
              </w:rPr>
              <w:t>
Трихомониаз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Гельминтоздар</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B77 B80 B76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Аскаридоз Энтеробиоз Анкилостомидоз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Паразитарлық аурулар</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B86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Қышыма қотыр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 жақпамай</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P03AC04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 жақпамай</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P03AX01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инфекциялары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B35-B49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 жақпамай, крем</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 крем</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капсула,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J02AC01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 жергілікті қолдану үшін суспензиялар дайындауға арналған түйіршіктер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Асқорыту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Эзофагит қабаттасқан асқазан-өңеш рефлюксі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 капсула,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Гастрит және дуоденит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Бактерияға қарсы препараттар H.​Pylori анықтаған кезде тағайындалады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 капсула,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K59.0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қатуы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тік ішекті суппозиториялар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өтіс пен тік ішек аймағының сызаты мен жыланкөзі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 тік ішекті суппозиториялар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K58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Тітіркенген ішек синдромы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 ішке қабылдауға арналған ерітінді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капсула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қызметінің басқа айдарларда жіктелмеген жеткіліксіздігі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K90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тамшылар, ішке қабылдауға арналған май ерітіндісі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сезімсіз жүру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K86.1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панкреатит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барысында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таблетка, капсула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 капсула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 инъекциялар үшін суспензия дайындауға арналған микросфералар, теріасты инфекцияларға арналған ерітінді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K81, K83.0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Холецистит/ Холангит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 барысында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капсула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Өт-тас ауруы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теріс холестерин тастары болған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капсула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жүйе аурулары, тамақтану мен зат алмасуының бұзылуы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E23, Q96.9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гипофункциясы мен басқа бұзылулары, Гипофизарлық нанизм, Шерешевский- Тернер синдромы, Тернер Синдромы нақтыланбаған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зерттеулермен анықталған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 инъекцияға арналған ерітінді дайындау үшін лиофилизацияланған ұнтақ, инъекцияға арналған ерітінді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Гипофиздің гормональды белсенді ісіктері. Акромегалия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деректерімен анықталған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 инъекцияға арналған ерітінді, инъекциялар үшін суспензия дайындауға микросфералар, инъекция үшін суспензиялар дайындауға арналған лиофилизат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 теріастына инъекцияларға арналған ерітінді, суспензия дайындауға арналған лиофилизат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Е22.8, E30.1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текті уақытынан бұрын жыныстық жетілу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деректерімен анықталған диагноз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 инъекциялар үшін суспензия дайындауға арналған лиофилизат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Гепато–церебралдық дистрофия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ағымы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М01СС01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E55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балалар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Күзгі-қысқы мезгілдегі профилактика, ауырлық дәрежесі мен сатысына тәуелсіз емдеу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тамшылар, ішке қабылдауға арналған май ерітіндісі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A11CC01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 тамшылар, ішке қабылдауға арналған ерітінді, ішуге арналған тамшылар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тасымалдарының бұзылуы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Пенициламин,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M01CC01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E75.2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сфинголипидоздар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Гоше ауруы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 инфузиялар үшін ерітінді дайындауға арналған лиофилизат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 ауруы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 альфасы, инфузиялар үшін ерітінді дайындауға арналған концентрат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 инфузиялар үшін ерітінді дайындауға арналған концентрат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E76.0, E76.1, E76.2 E76.3, E76.8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типті (Гурлер синдром)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 инфузиялар үшін ерітінді дайындауға арналған концентрат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1-3 типті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инфузиялар үшін ерітінді дайындауға арналған концентрат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бета, инфузиялар үшін ерітінді дайындауға арналған концентрат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А16АВ16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6-типті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 инфузиялар үшін ерітінді дайындауға арналған концентрат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Мукополисахаридоз IVА тип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 инфузиялар үшін ерітінді дайындауға арналған концентрат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E84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Жылауықты фиброз (Муковисцидоз)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дәрежесіне тәуелсіз барлық түрлер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 флакон, ампула, ингаляцияларға арналған ерітінді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капсуладағы ингаляцияларға арналған ұнтақ</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 инъекциялар немесе инфузиялар үшін ерітінді дайындауға арналған ұнтақ</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қан өндіру ағзаларының аурулары жəне иммундық механизмді қамтитын жеке бұзылулар</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тапшылықты анемия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III дәрежелі темір тапшылығы анемиясының анықталған диагнозы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аскорбин қышқылы бар бір компонентті/біріктірілген, таблетка, капсула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r>
              <w:br/>
            </w:r>
            <w:r>
              <w:rPr>
                <w:rFonts w:ascii="Times New Roman"/>
                <w:b w:val="false"/>
                <w:i w:val="false"/>
                <w:color w:val="000000"/>
                <w:sz w:val="20"/>
              </w:rPr>
              <w:t>
B03AЕ10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12 жасқа дейінгі балалар</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 таблетка/ капсула/тамшылар/ ішке қабылдауға арналған ерітінді/ шәрбат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D55-64.9 D 69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Аплазиялық анемияны қоса алғанда, қан аурулары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диагноз кезіндегі барлық ауырлық дәрежесі мен кезеңдері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 инъекцияға арналған ерітінді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 инъекцияға арналған ерітінді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 инъекцияға арналған ерітінді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жүйесінің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G43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сақинасы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ауру ұстаған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нервінің зақымданулары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G70.2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Миастения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 инъекцияға арналған ерітінді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Пиридостигмина бромид,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ағым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1а, бұлшық етке енгізу үшін ерітінді дайындауға арналған лиофилизат, инъекцияға арналған ерітінді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 1 b, инъекциялар үшін ерітінді дайындауға арналған лиофилизат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L03AB08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Глатирамер ацетаты, теріастына енгізуге арналған ерітінді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бета-1а, теріасты инъекцияларына арналған ерітінді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 инфузиялар үшін ерітінді дайындауға арналған концентрат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 ерітінді дайындауға арналған концентрат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G71.0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 дистрофиясы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 ауыз арқылы қабылдауға арналған түйіршіктер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органдарының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 H10 H11 H13.2 H16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ағзаларының қабыну ауруы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көз тамшылары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S01AA01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 көз тамшылары, көзге арналған жақпа май</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S01AA12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көз тамшылары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Ганцикловир, көз тамшылары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S01AD09</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Иридоциклит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көз тамшылары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көз тамшылары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S01AA01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H40-H42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 көз тамшылары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 көз тамшылары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ағзаларының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H60 H62.1 H65 -H67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ағзаларының қабыну ауруы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суспензия дайындауға және ішуге арналған ұнтақ</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00-J06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көптеген жəне орналасу орны анықталмаған жіті жұқпалары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J12 J 13-J16 J18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20- J22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респираторлық анықталмаған жіті жұқпасы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инфекция қосылған кезде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таблетка, ішке қабылдау үшін суспензия дайындауға арналған ұнтақ, капсула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обструкциясы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 ингаляцияларға арналған аэрозоль, небулайзерге арналған ерітінді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J32 J35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Бадамшалар мен аденоидтардың синуситі/ аурулары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J30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Вазомоторлық және аллергиялық ринит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таблетка, ішуге арналған ерітінді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 шәрбат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 мөлшерленген назальды ингаляцияларға арналған аэрозоль</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 жүйесінің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I27.0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бастапқы гипертензия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 инъекцияға арналған ерітінді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I33, I 01.1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 эндокардит (жіті/жітілеу)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 емделуден кейін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 инъекцияларға арналған ұнтақ</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инъекцияларға арналған ұнтақ</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инъекцияларға арналған ұнтақ</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беталактамды антибиотикпен бірге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 инъекцияға арналған ерітінді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 L20-L30, L42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Дерматиттер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крем, жақпамай</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крем, жақпамай</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 шәрбат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таблетка, ішуге арналған ерітінді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L50-L54, L56.3 T78.3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Есекжем және қызару, Ангионевроздық ісіну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H02AB04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 таблетка, шәрбат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таблетка, ішуге арналған ерітінді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L00-L08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 шелмайының жұқпалары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таблетка, тік ішекті суппозитория, ішуге арналған ерітінді, ішуге арналған суспензия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жақпамай</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жақпамай, крем</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жақпамай</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тиімсіздігі кезінде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инъекцияға арналған ерітінді, инъекцияға арналған ерітінді дайындау үшін лиофилизацияланған ұнтақ</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L04AB01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инъекцияларға арналған ерітінді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L63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Ұяшықтанған алопеция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 крем, жақпамай</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крем, жақпамай</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Безеулер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 капсула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 және Эритромицин, жақпамай</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D10AD54</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L73.2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гидраденит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ерітінді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капсула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 ағзаларының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N11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Жіті/созылмалы тубулоинтерстициалдық нефрит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бактериалды сезімталдығын анықтағаннан кейін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 таблетка, ішке қабылдау үшін суспензия дайындауға арналған түйіршіктер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 ішке қабылдауға арналған суспензия, капсулалар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ішке қабылдауға арналған суспензия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N34 N39.0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шығару жолдарының жұқпасы</w:t>
            </w:r>
            <w:r>
              <w:br/>
            </w:r>
            <w:r>
              <w:rPr>
                <w:rFonts w:ascii="Times New Roman"/>
                <w:b w:val="false"/>
                <w:i w:val="false"/>
                <w:color w:val="000000"/>
                <w:sz w:val="20"/>
              </w:rPr>
              <w:t>
Цистит Уретрит және уретралық синдром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бактериалды сезімталдығын анықтағаннан кейін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ішке қабылдауға арналған суспензия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N70-N74, N76 A54, A56, A74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ағзаларының жұқпалары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жеңіл және орташа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капсула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 және клавулан қышқылы, таблетка, ішке қабылдау үшін суспензия дайындауға арналған ұнтақ</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 капсула,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J02AC01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жүйесінің және дәнекер тіннің аурулары</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Реактивті артропатия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капсула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 ішке қабылдау үшін суспензия дайындауға арналған ұнтақ, таблетка, капсула, ішке қабылдау үшін суспензия дайындауға арналған түйіршіктер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таблетка, суспензия</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М07.3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Псориаздық артропатия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инъекцияға арналған ерітінді, инъекцияға арналған ерітінді дайындау үшін лиофилизацияланған ұнтақ</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L04AB01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М30, М31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полиартерит пен сол тектес жағдайлар, Басқа өлі еттендіруші васкулопатиялар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 вена ішіне және бұлшықетке енгізу үшін ерітінді дайындауға лиофилизат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 капсула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 капсула,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инъекцияға арналған ерітінді, инъекцияға арналған ерітінді дайындау үшін лиофилизацияланған ұнтақ</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L04AB01 </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М34-М34.9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 (жүйелі склеродермия)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кезеңдер мен ауырлық дәрежесі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 таблетка, вена ішіне және бұлшықетке енгізу үшін ерітінді дайындауға лиофилизат</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таблетка, инъекцияға арналған ерітінді</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Дигитальдық жарасы бар ауыр Рейно феноменін емдеу үшін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 таблетка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O92.0, O92.3, O92.4, O92.7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жасанды немесе араласқан емізу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 көрсеткіштер:</w:t>
            </w:r>
            <w:r>
              <w:br/>
            </w:r>
            <w:r>
              <w:rPr>
                <w:rFonts w:ascii="Times New Roman"/>
                <w:b w:val="false"/>
                <w:i w:val="false"/>
                <w:color w:val="000000"/>
                <w:sz w:val="20"/>
              </w:rPr>
              <w:t>
- жасанды емізу:</w:t>
            </w:r>
            <w:r>
              <w:br/>
            </w:r>
            <w:r>
              <w:rPr>
                <w:rFonts w:ascii="Times New Roman"/>
                <w:b w:val="false"/>
                <w:i w:val="false"/>
                <w:color w:val="000000"/>
                <w:sz w:val="20"/>
              </w:rPr>
              <w:t>
1. медициналық:</w:t>
            </w:r>
            <w:r>
              <w:br/>
            </w:r>
            <w:r>
              <w:rPr>
                <w:rFonts w:ascii="Times New Roman"/>
                <w:b w:val="false"/>
                <w:i w:val="false"/>
                <w:color w:val="000000"/>
                <w:sz w:val="20"/>
              </w:rPr>
              <w:t>
- емізетін ананың ауруы: АИТВ инфекциясы, туберкулездің белсенді түрі;</w:t>
            </w:r>
            <w:r>
              <w:br/>
            </w:r>
            <w:r>
              <w:rPr>
                <w:rFonts w:ascii="Times New Roman"/>
                <w:b w:val="false"/>
                <w:i w:val="false"/>
                <w:color w:val="000000"/>
                <w:sz w:val="20"/>
              </w:rPr>
              <w:t>
- баланың ауруы: расталған туа біткен лактазды жеткіліксіздік, галактоземия, фенилкетонурия, "үйеңкі шәрбаты" ауруы;</w:t>
            </w:r>
            <w:r>
              <w:br/>
            </w:r>
            <w:r>
              <w:rPr>
                <w:rFonts w:ascii="Times New Roman"/>
                <w:b w:val="false"/>
                <w:i w:val="false"/>
                <w:color w:val="000000"/>
                <w:sz w:val="20"/>
              </w:rPr>
              <w:t>
2. әлеуметтік:</w:t>
            </w:r>
            <w:r>
              <w:br/>
            </w:r>
            <w:r>
              <w:rPr>
                <w:rFonts w:ascii="Times New Roman"/>
                <w:b w:val="false"/>
                <w:i w:val="false"/>
                <w:color w:val="000000"/>
                <w:sz w:val="20"/>
              </w:rPr>
              <w:t>
асырап алынған балалар.</w:t>
            </w:r>
            <w:r>
              <w:br/>
            </w:r>
            <w:r>
              <w:rPr>
                <w:rFonts w:ascii="Times New Roman"/>
                <w:b w:val="false"/>
                <w:i w:val="false"/>
                <w:color w:val="000000"/>
                <w:sz w:val="20"/>
              </w:rPr>
              <w:t>
Салыстырмалы көрсеткіштер:</w:t>
            </w:r>
            <w:r>
              <w:br/>
            </w:r>
            <w:r>
              <w:rPr>
                <w:rFonts w:ascii="Times New Roman"/>
                <w:b w:val="false"/>
                <w:i w:val="false"/>
                <w:color w:val="000000"/>
                <w:sz w:val="20"/>
              </w:rPr>
              <w:t>
- жасанды емізу:</w:t>
            </w:r>
            <w:r>
              <w:br/>
            </w:r>
            <w:r>
              <w:rPr>
                <w:rFonts w:ascii="Times New Roman"/>
                <w:b w:val="false"/>
                <w:i w:val="false"/>
                <w:color w:val="000000"/>
                <w:sz w:val="20"/>
              </w:rPr>
              <w:t>
1. медициналық:</w:t>
            </w:r>
            <w:r>
              <w:br/>
            </w:r>
            <w:r>
              <w:rPr>
                <w:rFonts w:ascii="Times New Roman"/>
                <w:b w:val="false"/>
                <w:i w:val="false"/>
                <w:color w:val="000000"/>
                <w:sz w:val="20"/>
              </w:rPr>
              <w:t>
бейінді маманның қорытындысы болған кезде дәрілік препараттарды (цитостатиктер, радиоактивті, тиреоидті, психотропты, есірткілік) қабылдаумен сүйемелденетін емізетін ананың ауруы:</w:t>
            </w:r>
            <w:r>
              <w:br/>
            </w:r>
            <w:r>
              <w:rPr>
                <w:rFonts w:ascii="Times New Roman"/>
                <w:b w:val="false"/>
                <w:i w:val="false"/>
                <w:color w:val="000000"/>
                <w:sz w:val="20"/>
              </w:rPr>
              <w:t>
күрделі психикалық аурулар (психоздар немесе ауыр босанғаннан кейінгі күйзелістер), туа біткен және жүре пайда болған жүрек кемістігі, жүрек-қантамыр жүйесінің декомпенсациясымен сүйемелденетін жүрек аурулары, эндокриндік аурулардың ауыр түрлері, аллергиялық аурулардың ауыр түрлері;</w:t>
            </w:r>
            <w:r>
              <w:br/>
            </w:r>
            <w:r>
              <w:rPr>
                <w:rFonts w:ascii="Times New Roman"/>
                <w:b w:val="false"/>
                <w:i w:val="false"/>
                <w:color w:val="000000"/>
                <w:sz w:val="20"/>
              </w:rPr>
              <w:t>
- жасанды және аралас емізу:</w:t>
            </w:r>
            <w:r>
              <w:br/>
            </w:r>
            <w:r>
              <w:rPr>
                <w:rFonts w:ascii="Times New Roman"/>
                <w:b w:val="false"/>
                <w:i w:val="false"/>
                <w:color w:val="000000"/>
                <w:sz w:val="20"/>
              </w:rPr>
              <w:t>
. медициналық:</w:t>
            </w:r>
            <w:r>
              <w:br/>
            </w:r>
            <w:r>
              <w:rPr>
                <w:rFonts w:ascii="Times New Roman"/>
                <w:b w:val="false"/>
                <w:i w:val="false"/>
                <w:color w:val="000000"/>
                <w:sz w:val="20"/>
              </w:rPr>
              <w:t>
бейінді маманның қорытындысы болған кезде дәрілік препараттарды (цитостатиктер, радиоактивті, тиреоидті, психотропты, есірткілік) қабылдаумен сүйемелденетін емізетін ананың ауруы:</w:t>
            </w:r>
            <w:r>
              <w:br/>
            </w:r>
            <w:r>
              <w:rPr>
                <w:rFonts w:ascii="Times New Roman"/>
                <w:b w:val="false"/>
                <w:i w:val="false"/>
                <w:color w:val="000000"/>
                <w:sz w:val="20"/>
              </w:rPr>
              <w:t>
қан жүйесі және қан түзу аппаратының ауыр ауру түрлері, қатерлі онкологиялық аурулар, бүйрек жеткіліксіздігінің дамуымен бүйрек ауруларының ауыр түрлері, іріңді-септикалық аурулар, гипогалактияның бастапқы түрлері;</w:t>
            </w:r>
            <w:r>
              <w:br/>
            </w:r>
            <w:r>
              <w:rPr>
                <w:rFonts w:ascii="Times New Roman"/>
                <w:b w:val="false"/>
                <w:i w:val="false"/>
                <w:color w:val="000000"/>
                <w:sz w:val="20"/>
              </w:rPr>
              <w:t>
2. әлеуметтік:</w:t>
            </w:r>
            <w:r>
              <w:br/>
            </w:r>
            <w:r>
              <w:rPr>
                <w:rFonts w:ascii="Times New Roman"/>
                <w:b w:val="false"/>
                <w:i w:val="false"/>
                <w:color w:val="000000"/>
                <w:sz w:val="20"/>
              </w:rPr>
              <w:t>
- көпұрықтық жүктіліктен туған балалар;</w:t>
            </w:r>
            <w:r>
              <w:br/>
            </w:r>
            <w:r>
              <w:rPr>
                <w:rFonts w:ascii="Times New Roman"/>
                <w:b w:val="false"/>
                <w:i w:val="false"/>
                <w:color w:val="000000"/>
                <w:sz w:val="20"/>
              </w:rPr>
              <w:t>
- білім беру ұйымдарында күндізгі оқу түрі бойынша оқитын аналардың балалары,</w:t>
            </w:r>
            <w:r>
              <w:br/>
            </w:r>
            <w:r>
              <w:rPr>
                <w:rFonts w:ascii="Times New Roman"/>
                <w:b w:val="false"/>
                <w:i w:val="false"/>
                <w:color w:val="000000"/>
                <w:sz w:val="20"/>
              </w:rPr>
              <w:t>
- ананың стационарлық емделуі</w:t>
            </w:r>
          </w:p>
        </w:tc>
      </w:tr>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Буллалы эпидермолиз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Күмісі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Фармпрепаратсыз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гигиеналық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Гидротюль, гидроактивті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 бальзамы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созылмалы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құбырлы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стерильді емес мақталы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негізіндегі стерильді таңғыш</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