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a57b" w14:textId="50ea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9 қаңтардағы № ҚР ДСМ-3/2020 бұйрығы. Қазақстан Республикасының Әділет министрлігінде 2020 жылғы 9 қаңтарда № 19854 болып тіркелді. Күші жойылды - Қазақстан Республикасы Денсаулық сақтау министрінің м.а. 2021 жылғы 27 тамыздағы № ҚР ДСМ-94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27.08.2021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86-1-бабының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19037 болып тіркелген, Қазақстан Республикасы Нормативтік құқықтық актілерінің эталондық бақылау банкінде 2019 жылғы 23 шілдеде жарияланған) (бұдан әрі – бұйрық)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көтерме және бөлшек саудада өткізу үшін дәрілік заттың саудалық атауына шекті бағалар бекітілсін.";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Бөлшек және көтерме саудада өткізу үшін дәрілік заттың саудалық атауына шекті бағалар Қазақстан Республикасы Денсаулық сақтау министрінің 2019 жылғы 19 сәуірдегі № ҚР ДСМ-42 бұйрығымен бекітілген (Нормативтік құқықтық актілерді мемлекеттік тіркеу тізілімінде № 130940 болып тіркелген) Дәрілік заттардың бағаларын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дәрілік заттар мен медициналық бұйымдардың айналысы саласындағы мемлекеттік сараптама ұйымы айқындаған және есептеген деректердің негізінде қалыптастырылды.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Тауарлар мен көрсетілетін қызметтердің сапасы мен қауіпсіздігін бақылау комитеті: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Денсаулық сақтау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*Көтерме және бөлшек саудада өткізу үшін дәрілік заттың саудалық атауына шекті бағалар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252"/>
        <w:gridCol w:w="647"/>
        <w:gridCol w:w="1571"/>
        <w:gridCol w:w="2766"/>
        <w:gridCol w:w="2406"/>
        <w:gridCol w:w="975"/>
        <w:gridCol w:w="9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өткізу үшін шекті баға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өткізу үшін шекті баға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– Хипоил" шырғанақ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салицил қышқылының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сыртқа қолдануға арналған спиртті ерітінді 25мл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салицил қышқылының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сыртқа қолдануға арналған спиртті ерітінді 60мл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сыртқа қолдануға арналған спиртті ерітінді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салицил қышқылының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сыртқа қолдануға арналған спиртті ерітінді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ABCDE топтары сальмонеллездік бактериофагы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таблеткала, 1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5 г, еріткішпен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5000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75 ХБ, еріткішпен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150 ХБ, еріткішпен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 эсцинаты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400 мг/5 мл ерітінді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(лидокаин гидрохлоридінің 1% ерітіндісі)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(лидокаин гидрохлоридінің 1% ерітіндісі)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(А гепатитінің алдын алуға арналған белсенділігі жойылған, сіңірілген 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(0.5 мл)№1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27.5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1 % 20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"Донгкук Фармасьютикал Ко., Лтд."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2 г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5/160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10/160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2.0мг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ДПӨ"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0.01 %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"Республикалық қан орталығы" ШЖҚ РМК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0.1 %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ментол және эвкалипт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таңқурай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антисептикалық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ананас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антисептикалық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апельсин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және лимон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банан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антисептикалық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классикалық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құлпынай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лимон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антисептикалық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шие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антисептикалық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 химия-фармацевтикалық комбинаты"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 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 24.8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 16.5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1 671 841,32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1 839 025,45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2.0 мг + 0.03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500мг/500мг, -, 500 мг/500 мг, 1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0,05%+0,1%, 15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 "Химия-фармацевтикалық комбинаты"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0,05%+0,1%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15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162 мг/0.9 мл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387 663,13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200мг/10мл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10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2 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ХБ/мл10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0.03 %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0.06 %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0.03%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0.06%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1 422 438,64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1 564 682,51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таблеткалар,, 5 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75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Reddy's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Reddy's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таблеткаларй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гидрохлогидш, нафазолин гидрохлоридш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мұрын тамшылары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4%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4%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суспензия,, 170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суспензия,, 170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мг/3мл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дәрі,, 0.2 %, 3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мл №10.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ҚР-ДЗ-5№004192/ҚР-ДЗ-5№024143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30 %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54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108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GUJU Pharm Co.​Ltd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0.25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 20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15мг/2мл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7.5 мг/мл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7.5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мг/2 мл, 2 Миллилитр,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мг/мл1.5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0.25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0.125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0.25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100, 100, 5%, 100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 400 мл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мг/5 мг 4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 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312.5 мг/5 мл25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156.25 мг/5 мл25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 8.75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кешен),50 мг/10 мл,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 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50 % 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АҚҚ)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ерітінді50 %№10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 - 25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балалар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лимон дәмімен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лимон дәмімен спрей 30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лимон дәмімен спрей 30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"ЖАНАФАРМ"ДПӨ 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"ЖАНАФАРМ"ДПӨ 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 мг/г 88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30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зімбір дәмімен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мен бал дәмімен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мен бал дәмімен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тСоруға арналған таблеткалар ментол дәмімен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 мкг/55 мкг№1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таблеткалар2мг/500мг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сусабын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доза, 5 Миллилитр,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7.5 мг/5 мл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42.0мг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дәмімен ұнтақ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0.2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 мг/г№!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прополис қосылған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ерітінді20 мкг№1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200мг/5мл15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 босап шығуы модификацияланған қатты капсулалар 75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мг/68 мг,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 мг, еріткішпен жиынтықта (0,9% натрий хлоридінің ерітіндісі)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жөтелге қарсы балаларға арналған құрғақ микстура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 ерітінді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15 мг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1,5 мг/5 мг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 Laboratoires Servier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1.5 мг/10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60 мг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 4 % 1:100 000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1:100000 1.7 мл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6мг/мл 2,5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6мг/мл 2,5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2.5 %30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5 мл 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Gerhard Mann Chem.-pharm.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5 мл көз тамшысы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Витале-ХД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50 мг/мл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банкіде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алюминий фольгадан жасалған пішінді ұяшықсыз қаптамадан картон қорапшада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Аскөк жемістері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Аскөк-Зерде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ӘБ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5000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15,75 мг/доза, 4 мл,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МИКРОХИМ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Тіркеукуәлігіжоқ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мг/100 мг,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6.75 мг/0,9 мл, 6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37.5 мг/5 мл, 2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, 10 мг|мл,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250 мг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 (лидокаин гидрохлориді, 1% инъекцияға арналған ерітінді) бұлшықет ішіне ерітінді дайындауға арналған ұнтақ, 1 г, 3.5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мг/28.5 мг/5 мл70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400 мг/57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 мг/31.25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0.05 %20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0.05 %40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50 мг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100 мг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химиялық-фармацевтикалық зауыты"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№35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 №35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 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 1.6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 3 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 еріткішпен жиынтықта 2 мг/0.65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Балалаларға ішуге арналған суспензия 120мг/5мл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сеппесі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 линимент (Вишневский бойынша)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линимент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250 ХБ + 5000 ХБ/1 г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250 ХБ + 5000 ХБ/1 г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250 ХБ 5000 ХБ/1 г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МЕ/мл, 100 МЕ/мл, 3 Миллилитр,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белсенділендірілген100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0.05 %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0.05 %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0.05 %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0.05 %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М.П.Чумаков атындағы ПВЭИК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сұйық, гонококкты вакцина (гоновакцина)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500 ХБ№1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1000000ӘБ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1000000 ӘБ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250 ХБ лиофилизат еріткішімен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500 ХБ лиофилизат еріткішімен жиынтықта 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1000 ХБ лиофилизат еріткішімен жиынтықта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калий және магний аспарагинаты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калий және магний аспарагинаты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600 мг/24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түйіршіктер 3 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доз.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0,3 мг (9,6 млн. ХБ) лиофилизат еріткішпен жиынтықта № 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ерітінді40000 ХБ/1.0 мл1 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 мл № 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8.4 % 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 80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5 доза.№10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600000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0.5 мг/мл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66,66 мг/мл, 30 мл эмульсия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 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инъекцияларға арналған ерітінді 3мг/3мл№1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Капсулалар400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спиртті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спиртті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спиртті ерітінді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 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10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 + 5 мг/мл,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0,009% 1,7мл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Таблеткалар0.008 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8-тамшылар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8мг/мл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4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7 мг/мл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Капсулалар7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Шәрбат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мкг/доза №300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көкжөтел-күл-сіреспе вакцинасы (АбКДС)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мл/доза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доза 160/4,5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120 доза 160/4,5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25гр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Фармеал Лабораториз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100 мг/мл 5 мл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таблеткалар 600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(тұмаудың профилактикасына арналған белсенділігі жойылған сплит-вакцина)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суспензия0,5 мл/1 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311 909,99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0.06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12.5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320 мг/ 25 мг,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5мг/80мг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5мг/160мг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10мг/160мг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капсулалар150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6 мг/0,4 мг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20 мг/мл (100 мг/5 мл)5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75 мг капсулалар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150 мг капсулалар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1.0 мг лиофилизат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ерiтiндi дайындауға арналған 3.5 мг лиофилизат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Таблеткалар37.5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Капсулалар200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 2 мл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200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180 мг 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5 %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5 %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ЛЕ/2 мл2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ЛЕ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мг/0.03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мг/0.02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10мг/20мг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380 мг ұнтақ, еріткішпен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 0.5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 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 20мл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50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20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тамызатын дәрі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Биофармациялық және химиялық өнімдердің бизнес-тобы.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2800 ХБ/мл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 2,5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0.05 % 15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йода/мл200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Ирландия, Корк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йода/мл200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Ирландия, Корк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0.05 %15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ерітінді1% 1мл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жинақ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3мг/0.02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6 мг/мл ерітінді 3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ХБ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 450 ХБ№1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 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2мл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СВС-Фармация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0.06мг/0.015мг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мг/1000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мг/500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йод/50мл ерітіндісі/мл№1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йод/20мл ерітіндісі/мл№1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йод/мл ерітіндісі/100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370 мг йод/100мл ерітіндісі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370 мг йод/50мл ерітіндісі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4.5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мг/15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мг/15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Витаминдер қосылған андыз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20мг/400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ХБМОРИ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4.5 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гель, 36000 МЕ/г, 12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150000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500000ХБ№10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1000000ХБ№10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3000000 ХБ№10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50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20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200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ЕД/мл,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ЕД/мл,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ЕД/мл,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ЕД/мл,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Капсулалар300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Капсулалар400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1 ммоль/мл 7.5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1 ммоль/мл 7.5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 мг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 0.1 % 10 мл№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0,05% 10 мл№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80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Джепен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 №32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суспензия 0,5 мл/1доза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 2,5 %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0.2% 40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таблеткалар,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апельсинді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лимонды таблеткалар № 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қарақарақатты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лимонды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27,78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4 %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15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Гембаг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5 %, 60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2 %, 60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500000ХБ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1000000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125 000 ХБ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250 000 ХБ суппозиторийлер№10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250 мг/5 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5 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ерітінді5000 ХБ/мл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500 мг лиофилизацияланған ұнтақ 5 мл еріткішімен жиынтықта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наурызгүл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1,5мг/г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 3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0,15%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ерiтінді үшін концентрат дайындауға арналған лиофилизацияланған 440 мг ұнтақ еріткішпен жиынтықта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440 мг ұнтақ еріткішімен бірге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ерітінді120 мг/мл5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531 079,64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0.075 мг/ 0.030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 20мг/2мл 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Сублингвальді 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Сублингвальді таблеткалар50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 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мг 3 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0.5 %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5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3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2,5 %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1.5 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мг/100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750мг/ 200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 0.1% 100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Mitim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мкг/2 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жеткізу жүйесі 0.120 мг/0.015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 2%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0.025%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3 мг,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2.0 мг/3 г, 3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мг/4 мл 4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таблеткалар 30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таблеткалар 30 мг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таблеткалар,60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инъекцияға арналған су – еріткішімен жиынтықта 400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1405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1405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2100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1.24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2.11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Глицериндік суппозиторийлер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Глицериндік суппозиторийлер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0.75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Биотики медициналық ғылыми-өндірістік кешені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мг/мл 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4 %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40 %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400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мл.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Миллилитр,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, 5%, 250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"БЗМП" АҚҚ)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40 %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полимерлі банкіда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Климаксан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5.5 мкг (75 ХБ) лиофилизацияланған ұнтақ, еріткішпен жиынтықта 3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МЕ (22мкг)/0,5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МЕ (66 мкг)/1,5 мл 1.5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КИЕ 10 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балаларға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1,5 мг+1 мг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 анестетик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еріткішімен жиынтықта 33.6 млн. ХБ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(орман жидектері)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фруктозамен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(орман жидектері)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Ыстық сусын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5 грамм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суық тию мен тұмаудан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 150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жақпамай25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жинағы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 2 %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мг/20 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ҚР-ДЗ–5№122111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50 000 ХБ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 100г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450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1 мл № 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3.75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 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Таблеткалар1.5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мг/мл1 мл№25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0.1 %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8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0,1 %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(1,38 мг + 0,28 мг)/ г, 16.25 Грамм,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мл № 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60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қ-дағы Такеда Фармасьютикал Компани Лимитед,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қ-дағы Такеда Фармасьютикал Компани Лимитед,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 мл 2 мл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400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400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 №112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300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 0.75 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 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 сулы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Дерива-С MS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сульфадиазині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400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 8 мл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0.05 %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ХБ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мг/1000 мг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жиынтықта (инъекцияға арналған су)4 ХБ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жиынтықта (инъекцияға арналған су) 10 ХБ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0.1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0.05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0.05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3 % 10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3 % 20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1,2 % 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3,86% 5000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5000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2000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1,36% 5000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1,36% 5000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3,86% 2000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0.1 % 0.5 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Корпоратион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0.1 % 1г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Корпоратион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 3 мл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3 Миллилитр,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5 %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5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10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1%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100 суппозиторийлер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Қабықпен қапталған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Қабықпен қапталған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Қабықпен қапталған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Қабықпен қапталған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суппозиторийлер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 - 100мл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мг/0.02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тамшылар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 10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 10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450/50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67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Деректер жоқ, деректер жоқ,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"REKA-MED FARM"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300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0.1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22.5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3.75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Миллилитр,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 2 мл№50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мг/мл 20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0.1 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 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Апельсинді 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пастилкалары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Ананасты 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пастилкалары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спрей0,1 %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шәрбат жолжелкенмен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шәрбат жолжелкенмен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және сыртқа қолдануға арналған жақпамай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Эхинацея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400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Biologici Italia Laboratories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 10 15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3000000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Қантты/ ішекте еритін кабықпен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7.5 мг/мл 30мл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7.5 мг/мл 15мл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25 мкг/сағат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50 мкг/сағат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(ТЕЖ)75 мкг/сағат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200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еріткішпен инъекцияға арналған стерильді сумен жиынтықта 0.5 г/10 мл№4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еріткішпен инъекцияға арналған стерильді сумен жиынтықта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Жалбызтікен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135г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300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және Ко Феррер Интернасионал А.Қ. фирмасының лицензиясы бойынша,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ӘБ/0.5 мл0.5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704 569,02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 мг/г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суспензия4 %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 мг/мл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2.0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0.5 мг/мл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еріткішпен және аппликатормен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Бэйли-Креат", по лицензии "Медрайк", Ұлыбритания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 20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 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 30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 15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2г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 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 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3.6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 10.8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бальзам 5 мл№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қалам 1.3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0,15 %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0,3 % 15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№1750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№11.5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 120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100мг/5мл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 мг/5 мл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ішуге арналған суспензия 200 мг/5 мл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ішуге арналған суспензия 200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гидрохлориді ФаРес™ 5 мг/5 мл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 100 мг/мл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 астылық спрей 1.25 мг/доза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0.1%№5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0.3 мл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 1.7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қолдануға арналған ерітінді 400 мг/7мл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3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6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9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90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түймедақ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спрей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(лимон дәмді)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(апельсин дәмді) 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0.625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45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1 780 967,12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4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 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0.3 мг лиофилизат еріткішпен жиынтықта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кешені"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 млн. ХБ/1.2 мл (6 доза 3 млн. ХБ) 1.2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рекомбинантты В гепатитіне қарсы вакцинамен, полиомиелитке қарсы белсенділігі жойылған вакцинамен және b типіндегі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мл/доза 1.25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250 мл құтыда,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 құтыда,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"АКАДЕМФАРМ" Республикалық өндірістік унитарлық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таблеткалар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 дайындауға арналған еріткіш - 5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0.5 %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мг/мл1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 20 мг/мл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жемісінің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100№1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ҚР-ДЗ-3№018862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Итмұрын-Зерде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30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10 % 25 гр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қабылданатын регидратациялық тұз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екі валентті 1 және 3 типтегі полиомиелит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ішуге арналған 20 доза (2.0 мл) суспензия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мг/1,5мл 12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12.0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918 196,44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60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Оротат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40 мг/мл - 10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40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магний аспарагинаты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доктор Шюсслердің тұзы №5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доктор Шюсслердің тұзы №4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600 мг №№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доктор Шюсслердің тұзы №12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доктор Шюсслердің тұзы №1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доктор Шюсслердің тұзы №2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(тұрақтандырырылған)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фирмасы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Дарница" Фармацевтикалық фирмасы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 100 мг/мл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 10 %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2 %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бекламетазон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№01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лиофилизат50 мг10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0.05 %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Таблеткалар200 Миллиг -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5/160/25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"Сановель"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5/160/125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"Сановель"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лиофилизацияланған ұнтақ 350 ПБ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(тамшылар) 30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 50 Миллиграмм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0.015 %15 мл 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0,015% 15мл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0,015 %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4,0 г /5,6 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мл0.2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 МЕ/0.4 мл 0.4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(0.9 % Ерітінді натрий хлориді)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500 мг 1.5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0.04 г/1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мг/мл 300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250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Гель2.5%50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Крем5%30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Кетоконазол, мырыш пиритионы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ААҚ медициналық препараттар мен бұйымдардың акционерлік Қорған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№140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Pacificpharma Corporation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Pacificpharma Corporation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2.0 г ұнтақ "9 мг/мл бензил спиртімен инъекцияға арналған бактериостатикалық су" еріткішімен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инфузияға арналған ерітінді25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ішекте еритін түйіршіктер 250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156.25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228.5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500мг/125мг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апельсин дәмі бар түйіршіктер 125мг/5мл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125 мг/5 мл100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250 мг/5 мл100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 ХБ/0.4 мл0.4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анти-Ха ХБ/0.6 мл0.6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8000 анти-Ха ХБ/0.8 мл0.8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0.5%100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0.5 мг/г25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0.5 мг/г25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пессарийлер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Гель5 % 45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2.0мг№100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 200 мг/мл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 50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1 %25г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орталық" жариялы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10 % 7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Антиаллергенді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Бальзамдық®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Бауыр - өт айдағыш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Бүйрекке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Гинекологиялық®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Гипотензивті®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Долана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2 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Жүрек-қантамырлық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Итмұрын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Іш жібіткіш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Тіс®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120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Шайқурай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Сорбиттегі 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1.2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2.4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мг/125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Aurobindo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мг/5 мг/1.25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мг/10 мг/2.5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мг/5 мг/2.5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250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тасшөп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мг/12.5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еріткішімен жиынтықта 0.05 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(0,5 % Ерітінді Лидокаин гидрохлориді)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30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тамшысы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1e+006 ЕД 10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"Фармстандарт-УфаВИТА"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300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500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20 мг/мл ерітінді 1 мл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ҚР-ДЗ-5№121941/ҚР-ДЗ-5№017374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мг/1.25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мг/0.625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мг/100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мг/0.625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мг/1.25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7.5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Сублингвалді капсулалар100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-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0,5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0.6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зауыты ДЗМҰО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150 мг/3 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 200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шәрбаты 100 мл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 гидрохлориді 4 мг, Сальбутамол сульфаты 2 мг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"Др. Герхард Манн, химико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-фармацевтическое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5%10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"Др. Герхард Манн, химико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-фармацевтическое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10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9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1 987 542,06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2 186 296,26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8 % 1.12 Грамм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балаларға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орталық" жариялы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мұрын спрейі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20 мг/мл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0.005%2.5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кальципотриол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 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 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120 мг№42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суспензия75мг/0.75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суспензия100 мг/1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суспензия150 мг/1.5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 мг/ 1000 мг 10 мг/ 1000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 мг / 1000 мг 5 мг/1000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0.6 мг/мл + 0.5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 0,05%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0.05%10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 6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технологиялар институты,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 0.5 Грамм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 80 мг/мл1.5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33.3% 40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33.3%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доза., 5.00 мл,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 майы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 майы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 майы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 – Кеудеге арналған жинақ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сұйықтық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сұйықтық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бифидумбактерин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лактобактерин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күрең эхинацеяның тарам тамырларының жаңа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 майы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 майы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шырғанақ майы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 прополиспен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10 доза,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 доза, 1 Доза,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құтыдағы 1 доза ампулада 0,5 мл еріткішпен жиынтықта (инъекцияға арналған су)№50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80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15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 мг/2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1.18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 спирті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мкг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67г/100мл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66.7 г/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2.0мг№30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немесе 10 мл препараттан құтыда. 1 құтыдан картон қорапшада.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1%, По 30 мл препарата во флаконе,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ҚР-ДЗ–5№011673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0.05 мг/мл 2.5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18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гранулалар 3г/5г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2.5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тамызатын дәрісі 2,5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Lallemand Health Solutions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 5 мл 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еритін таблеткалар 10 мг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мг/25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мг/25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ерітінді 500мг/100мл№1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0.25%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0.25%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Таблеткалар500 мг 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0.25%8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0.25% 15мл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0,5 % 10 мл 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 мг/мл 100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Миллилитр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ұнтақ400мг/5мл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 адам интерфероны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енгізу үшін ерітінді дайындауға арналған лиофилизат 1000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20 мг/мл10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1.53 мг/доза 8.1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Фармацевтика және Химия өнімдері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64 ӘБ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3.5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3.5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3.5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3.5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3.5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Миллилитр,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Миллилитр,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 38г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және жалбыз дәмімен 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дәмі бар соруға арналған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0.075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 120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2.0мг/мл№1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10/5/5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20/10/5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40/10/10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20/10/10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20/5/5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28мг/2мл 2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эмульсия 10 %№10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250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мг/4 мл4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47.5 мг/5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мг/1.5 мл№3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3000 ХБ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мг/0.6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кәсіпорны "Здоровье народу"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50мг/12.5мг№28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30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0.23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 г/15 мл№20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 глицеринмен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 глицеринмен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 глицеринмен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11.25 мг лиофилизацияланған ұнтақ, 1 мл еріткішімен алдын ала толтырылған екі камералы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шайнайтын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15 мл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100 мг/10 мл10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500 мг/50 мл50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 /11,7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621 985,17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84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1 712 436,01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1 883 679,61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470 мг/5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ммоль/мл№10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мг/мл 5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фирмасы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таблеткалар180 мг№120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таблеткалар360 мг№120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млн.МЕ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мл20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75мг/3мл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қабылдайтын ерітінді дайындауға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балды-лимонды ұнтақ 5 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қабылдайтын ерітінді дайындауға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балды-лимонды ұнтақ 5 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мг15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Таблеткалар3.5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 200мл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 №750 Миллиг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және қынаптық таблеткалар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0.1%№1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15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Биохимиялық Фармацевтикалық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 1.2 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 1.5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 15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мг/1.5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 мл1.5 мл№3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 мл1.5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Менингококктық А, С, Y, W-135 тетравалентті тазартылған полисахаридті конъюгацияланған антиген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0.5 мл/доза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Biologicals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75 ХБ ФСг №және 75 ХБ Лг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600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3%1.7 мл№50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еріткішімен (тазартылған су) 250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еріткішімен (тазартылған су) 125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мг/2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 г/10 мл 10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10 % 40мл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10 % 40мл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жақпамай 10 %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 10%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лиофилизацияланған250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мг/мл,75 мл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№1 шприцте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 №1 шприцте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 №1 шприцте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0,15 мл шприцте№1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мг/мл0.2 мл№1 шприцте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мг/мл0.25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0,3 мл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мг/мл0.35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 мл в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0,45 мл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мг/мл0.5 мл№1 шприцта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0,55 мл шприцте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мг/мл0,6мл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мг/мл0.6 мл№1 шприц-қаламда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0.55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 мл шприц-қалам№1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0.45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0.35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0.25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мг/мл0.2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0.15 мл шприц-қалам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0.75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1.5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мг/0.75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ЭБЕВЕ Фарма Гес.м.б.Х. Нфг.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 1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ЭБЕВЕ Фарма Гес.м.б.Х. Нфг.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 2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 0.75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 1.5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 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№30 таблеткадан банкіда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5мл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мг/г60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Оральді гель 2 %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20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мг/г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1 %30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 8 %3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25000 ӘБ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10000 ӘБ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 5 мл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 5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0.5%№1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ерітінді2% 60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капсулалар15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0.05 % 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0.05 %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таблеткалар0.375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0.75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жүйе 20 мкг/24 ч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Таблеткалар200 мкг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инъекцияға арналған ерітінді 50 мкг/0.3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инъекцияға арналған ерітінді 75 мкг/0.3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0,01%, 50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0,01%, 50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001%, 50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001%,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001%,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001%,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0.01%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0.01% 5 мл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125 г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Таблеткалар7.5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мг/1,5 мл 1.5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мг/мл1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50 мкг + 140мкг/доза№1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мкг/доза№1 60 доза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мкг/доза№1 60 доза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60 доз.10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40 доз. 18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0,01% 25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8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 мл № 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 5 мл 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 10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капсулалар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154 мг/100 мл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154 мг/100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125 мг/5 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дәмді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0.25%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пастасы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еріткішімен жиынтықта 208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0.025%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0.05 %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100000 ХБ/мл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100000 ХБ/мл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 50 мкг/доза 140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20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натрийі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Дросперинон, этинилэстрадиол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7.5мг/мл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 мг/г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300 мг/мл 10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Изотониялық инфузияға арналған ерітінді 0.9%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500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ҚР-ДЗ-3№009408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нфузияға арналған ерітінді 0.9 %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ҚР-ДЗ-3№009406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изотоникалық 9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500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250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400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0.9% 1000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400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доктор Шюсслердің тұзы №10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доктор Шюсслердің тұзы №9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0,9 %, 250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0,1 %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0.05 %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0.1 %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250мг/мл 4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 50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30 мл 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 Миллилитр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пиридоксин,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пиридоксин,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мг/4мл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45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 1000 мг/4мл 4 мл 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15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 112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1 138 971,25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1 252 868,38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мл. 5 мл-ден тамшылатқыш тығыны бар құтыда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 2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0.05% 8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0.05% 8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16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32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0.5 %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10 мл/1000 Б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 25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спрей 1 мг/доза 13.2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мг/2 г 2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1 %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0.05 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0.4 мг/доза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 астылық спрей 0.4 мг/доза№1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Пабьяницкий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0,1 % 30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“Микроген” ФМУК ҒӨБ” РФ ДCМ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0.5 %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0.5 %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үндірістері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үндірістері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көктамыр ішіне енгізуге арналған ерітінді 100 ӘБ/мл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 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105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мг/1.25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1г/5 мл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 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2,5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тамшылары 0.3%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 мл № 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10мг/2мл (30 ХБ)№1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М.Айқымбаев ат. қазақ карантиндік және зооноздық инфекциялар ғылыми орталығы РМҚК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А гепатитіне қарсы белсенділігі жойылған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250 ХБ/0,5мл 0.5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мкг/0.5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1 521 528,27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1 673 681,10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0.025%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0.05%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0.025 %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0.025%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0.025%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0,01%, 0,01%, 10 мл №,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15 мл,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12,5 %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 0.25%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 0,25%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274 319,36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250 ХБ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250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(инъекцияға арналған су) және енгізуге арналған жиынтықпен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(инъекцияға арналған су) және енгізуге арналған жиынтықпен жиынтықта 1000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еріткішпен жиынтықта (Маннит, 0,8% 2 мл инъекцияға арналған ерітінді) 20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0,5 % 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1 мг/мл 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5,9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бақыланатын, қабықпен қапталған таблеткалар 0,4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199 647,73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0,5 ммоль/мл 15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(апельсин) 325мг/20 мг/10 мг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(таңқурай) 325мг/20 мг/10 мг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(лимон) 325мг/20 мг/10 мг 10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0.25 мг/0.5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полимальтозды кешеннің темір (III) гидроксиді, 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120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120 мг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20мг/г30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 5.1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 6.6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830 мг№40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16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 сульфаты, полимиксин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45.52 мг/11.38 мг/мл15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ГСК Консьюмер Хелскеэ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0.1%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 мұрынға арналған спрей 0,1%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2 мг/м ерітінді (0,9% натрий хлоридінің ерітіндісінде)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0.25 % 0.5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0.5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1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1 г Полипропилен түбек. 3 түбектен пішінді ұяшықты қаптамада. 2 пішінді ұяшықты қаптамадан картон қорапшада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тозаңынан алынған аллерген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10000 PNU/мл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0,5 мл/доза лиофилизат еріткіші – алюминий гидроксидінің гелімен жиынтықта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РМҒА М.П.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 6 мг/мл 16.7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100мг/16.7 мл16.7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30мг/10мл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90мг/30мл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40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 0.002 %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 0.002 %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200 мкг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мкг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0.04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316 мг/280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025 %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 10000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 25000 ӘБ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200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мг/мл, 100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мг/мл, 50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10000 ӘБ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ӘБ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ӘБ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0.24 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Тюмень химия-фармацевтикалық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БК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0.02 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қышқылының натрий тұзы 5.52 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12.5 г ұнтақ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 100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2.5 мг 0.5 мл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түйіршіктер 600 мг/г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180мкг/0,5мл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0.5%№1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0.5%№1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шырмауық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50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1 099 409,67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алдын алуға арналған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лиофилизат суспензиямен жиынтықта 0.5мл/1 доза 0.5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 1г/100мл 100 мл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мкмоль/15мл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 10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және үлбірлі қабықпен қапталған таблеткалар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150/75 ХБ/МЕ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мг/0.625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мг/1.25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түнгі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16.1 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(Қытай)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 №42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таблеткалар100 мг №20 таблетка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15 мл 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20%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 і (В6 дәрумені)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 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АҚҚ)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мкг/мл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мкг/мл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мкг/мл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мкг/мл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№252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деректер жоқ 2 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2 мл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1 %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Поливалентті дизентерия бактериофагі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каспулалар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каспулалар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суппозиторийлар 12мг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 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 6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3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6 мг№5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12.0мг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(23.12 мг +0.58 мг)/г 17.3 г 17.3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2%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жақпамай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0.75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суспензия0.5мл/доза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1500 ХБ ұнтақ еріткішімен (инъекцияға арналған 0.9 % натрий хлориді ерітіндісі) жиынтықта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5000 ХБ ұнтақ еріткішімен (инъекцияға арналған 0.9 % натрий хлориді ерітіндісі)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0,5 % 10г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мг/г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30 мг/мл 1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 35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Препенем®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708 мг/100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Mitim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0.25 ммоль/мл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1% 1мл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2.5%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2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 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 2,5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60мг/мл1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1 мл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БК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эмульсия10 мг/мл 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20 мл 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Миллилитр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пастилкалар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шәрбат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тамшылар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жөтелге қарсы көпіршитін таблеткалар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320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5 дана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5 дана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 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/мл3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0.25 мг/мл2 мл№20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0.5 мг/мл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 /0.36 мл0.42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 /0.72мл0.72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концентрацияланған тазартылған белсенділігі жойылған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МЕ 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МE/2.5 мл 2.5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0.075 мг/0.02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қолдануға арналған ерітінді 50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 № 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1.5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18.9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18.9 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ұнтақ18.9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 мл 1.5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мкг/0.36 мл 3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72 мкг/2.16 мл 3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36 мкг/1.08 мл 3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 /0.3 мл0.3 мл №6 (шприцте)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 мкг/22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184 мкг/22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2000ХБ /0.5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Шайыртас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 №36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4 %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800мг № 180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апельсин дәмімен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шприц-қаламға толтырылған тері астына енгізуге арналған ерітінді 140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мл 200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0.2 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50 мкг/доза 9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50 мкг/доза 9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№20 таблеткадан полимерлі банкіде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35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тамшылары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тамшылары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0.05 %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0.1 %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005%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01%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06 мг/мл + 05 мг/мл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0.5 мг/г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0.5 мг/г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инъекцияға арналған ерітінді 100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25 мг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37.5 мг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1.5 млн.ХБ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1 %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1000мг/4мл 4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500мг/4мл 4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7.5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адамның моновалентті аттенуирленген тірі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 2.5 мл/құты 2.5 мл/құты 5 мл/құты 1 Доза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(лидокаин гидрохлориді, инъекцияға арналған 1% ерітінді) 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50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30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Сұйытық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витамині қосылған Стрепсилс®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апельсинді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 1.5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8мг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0.65%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сыртқа қолдануға арналған спиртті ерітінді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200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0.1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20 мг микросфералар, еріткішімен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30 мг микросфералар, еріткішімен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0.1%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0.05%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(эмульсия) 0.1%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шөбі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ҚР-ДЗ-3№018871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№180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 250 Миллилитр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Цинкокаин, гидрокортизон, фрамицетин, эскулозид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 Union Pharmaceuticals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БАЛАЛАРҒА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Шәрбат15мг/5мл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1.2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2.4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13,5 мг 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балаларға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0.5 мг/50 мг10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ересектерге арналған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мг/50 мг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1:100000 1.7 мл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лимон дәмді таблеткалар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шие дәмді таблеткалар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алма дәмді таблеткалар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аюбадам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бал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мкг/100 мкг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25/250мкг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4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10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ішекте еритін таблеткалар 10 мг №150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енгізілетін ерітінді 2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1000мг/4мл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/Инфузия үшін ерітінді дайындауға арналған концентрат 50 мг/2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(1% лидокаин гидрохлоридінің ерітіндісі) жиынтықта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(инъекцияға арналған лидокаин гидрохлоридінің 1% ерітіндісі) 0.5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(инъекцияға арналған лидокаин гидрохлоридінің 1% ерітіндісі)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50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50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 0.03 мг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 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0.8 мг/доза 0.8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гидроксиді, магний гидроксиді, 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300 мл суспензия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320/9 мкг/доза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60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160/4,5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80/45 мкг/доза 80/45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 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2.5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13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мг/0.5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(диэтаноламин) еріткішпен жиынтықта 200 мг/мл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0,025 %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025 мг/г 15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1,5 мг/мл 200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5мг/850мг№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млн. ХБ) 30 мкг (6 млн ХБ)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 линименті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0.15 % 200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0,05 г лиофилизат еріткішімен (инъекцияға арналған су)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мл-ден шыныдан жасалған құтыда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мг/мл1.8 мл№50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150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Хемигруп Франс Испания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Хемигруп Франс Испания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15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лиофилизат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ішке қабылдау үшін суспензия дайындауға арналған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ішке қабылдау үшін суспензия дайындауға арналған ұнтақ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 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 100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0.05 % 15 мл мұрын спрейі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Famar Health Care Services Madrid,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0.1 % 15 мл мұрын спрейі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Адгезивті дентальді паста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гелі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42.5 мг/мл 5мл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Дені сау сүтті бұзаудың қанынан жасалған депротеинделген диализат, стандартталған химиялық және биологиялық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42.5 мг/мл 5мл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1000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60 мг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120 мг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7.5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(0.9 % натрий хлориді ерітіндісімен) жиынтықта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 Астра Зенека, Швеция фирмасының лицензиясы бойынша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Көзге/құлаққа тамызатын дәрі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ШЖБҚ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Химиялық фабрикасы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2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"Орхид Хелскэр, Орхид Кемикалс Энд Фармасьютикалс Лтд бөлімшесі"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"Орхид Хелскэр, Орхид Кемикалс Энд Фармасьютикалс Лтд бөлімшесі"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1.1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ұнтағы жиынтықта 2,5ХБ еріткішімен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РЕСПИМАТ ингаляторымен жиынтықта 2,5 мкг+2,5 мкг/1 4 мл № 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млн.ХБ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РЕСПИМАТ® ингаляторымен бірге жиынтықта 2,5 мкг/ингаляция 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125 мг/5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МЕ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 26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 мг 1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 84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200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мг/65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мг/65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соруға арналған таблеткалар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балмен және лимонмен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 8,75 мг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ментол және эвкалиптпен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ментолды-эвкалиптті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 г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25 г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3мг/0.03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мг/0.02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сульфадиазины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 мг/г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500 мг ұнтақ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37,5мл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 13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 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3%, 40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100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90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40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3 %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3 %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 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 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 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 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3 % 40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3 %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 медициналық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913 380,59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аскорбин қышқылы, хлорфенаминмалеат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Сүйелшөп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 20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бактериофагы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сұйықтық 20мл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 мг/1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40мг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600 мг лиофилизацияланған ұнтақ еріткішпен –инъекцияға арналған сумен жиынтықта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0.50 мг/мл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 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0.15 %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 0.255 мг/доза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0.15 % 30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ыстық сусын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5г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0,3мл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4 % 10мл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 көз тамшылары 15мл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0.3 мл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млн.ХБ /0.5мл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20 мг лиофилизацияланған ұнтақ, еріткішпен жиынтықта (инъекцияға арналған су, 2 мл)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80/12.5мг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Таблеткалар80 мг /5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балалар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200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350 мг 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суық тиюден және тұмаудан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үшiн ерiтiндi дайындауға арналған дозаланған ұнтақ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ТераФлю® 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 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балаларға арналған 20 доза еріткішпен (БЦЖ арналған натрий хлоридінің изотониялық ерітіндісі ампулаларда №100) жиынтықта№100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1 % 10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1 % 3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акционерлік қоғамы "Борисов медициналық препараттар зауыты" (АҚҚ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витамині - Дарница)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4.2 %№1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спрей0.1 %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5мл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5мл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0.25 % 5мл көз тамшылары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25 мкг/доза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12 мг/мл 50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12 мг/мл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ішілік инъекцияға арналған ерітінді 4 мг/2 мл 2 мл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600 мг/24 мл 24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концентрат 30 мг/мл 10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натрийі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 г№40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25 мг/мл 4 мл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25 мг/мл 4 мл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10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 100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 3.5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 жақпамайы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мг/3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мг/1,5 мг 3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 2.5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40 мкг/мл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 бар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бал дәмі бар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 бар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 бар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 дәмі бар пастилалар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 өрік дәмі бар шәрбат 100 мл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7.5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7.5 мг/мл 0.9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 3 Грамм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2мл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 ар 50 мг№1000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150 мг ретард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200 мг ретард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ретард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 440 мг 440 Миллиграмм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энд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 1.75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 2.62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5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ӘБ/мл3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дипропионаты, Гентамицин сульфаты, 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25/12.5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35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12мг+1мг/2мл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 мл ерітіндімен жиынтықта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мг/20 мг/10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мг/20 мг/2,5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мг/20 мг/5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76 % 20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 жариялық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мг/1.25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Servier (Ireland)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мг/2.5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10мг/2,5мг/10мг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мг/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мг/600 мг/300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2 %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таблеткалар150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гепарині, аллантоин, 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(500 ХБ +2.5 мг +2.5 мг)№1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гепарині, аллантоин, 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(300 ХБ + 4 мг +3 мг)№1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гепарині, аллантоин, 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(500 ХБ + 4 мг +3 мг)№1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(300 МЕ +2,5 мг №+2,5 мг)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 5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1.5 мг/0.5 мл 0.5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0.75 мг/0.5 мл 0.5 мл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ХБ/мл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қантсыз 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600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- Зерде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1,5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50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 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трикалий дицитраты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№112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20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50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100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200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500 мл № 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500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200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ректальді30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20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 № 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витамині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натрий гидроцитраты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 0.4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180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 4 мл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8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1080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желатиновые 300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№90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шприцте250 мг/5 мл5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10 мг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Дәмқабық дәмі бар соруға арналған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жеміс дәмі бар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2 %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назальные 0.05 %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 мг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крем1,2% 72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18.9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5 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0,1%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 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180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, майлы1 г/2 мл 2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40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 мг/мл 20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ГСК Консьюмер Хелскеэ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2 мл № 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таңқурай дәмі бар, қант қосылған ұнтақ 13 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бар, қант қосылған ұнтақ 13.1 г 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 ұнтақ 4.95 г№ 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50мг/мл№1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протеин сукцинилаты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800 мг/15 мл15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протеин сукцинилаты, кальций фолинаты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фумараты, 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Фолий қышқылы,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Фолий қышқылы,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50 мг/5 мл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мл2 мл№50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Түркия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педиатриялық шәрбат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таблеткалар0.2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1.36% 2000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2000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гидролиздік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фармацевтикалық өндірістік және коммерциялық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200 мг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400 мг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крем1% 15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100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ерітінді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лиофилизациялан-ған ұнтақ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апельсин дәмі бар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250мг+62.5мг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125мг+31.25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125 мкг/доза 60 Доз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50мкг/доза120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-фармацевтикалық ГмбХ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көзге арналған жақпамай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-фармацевтикалық ГмбХ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 2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100 мг/мл 3 мл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 1 Грамм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 500 мг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3.54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 № 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 1.5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50 мкг/доза 14.5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ингалятормен жиынтықта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0.025 %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5% 125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мг/12.5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Модификацияла-нып босап шығатын капсулалар 0.4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акционерлік қоғамы "Борисов медициналық препараттар зауыты" (ААҚ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ХБ /0.15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ХБ /0.3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225 ХБ /0.45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/0.6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№120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мкг/мл2.4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3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мкг/6 мкг/доза 120 Доза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65 мг + 35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2.5 г №2.5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Фармстан-дарт-УфаВИТА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+ 65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ҚР-ДЗ–5№020423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3г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анти-Ха/0.4мл0.4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2850ХБ анти-Ха/0.3 мл0.3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5700ХБ анти-Ха/0.6мл0.6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7600ХБ анти-Ха/0.8мл№10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 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100 000 ӘБ/мл 7.5 г/50 мл түйіршіктер 7.5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ҚР-ДЗ-5№019401/ҚР-ДЗ-5№023683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 100 мг 1 г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 г №10 таблеткадан қаптамалық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 г №10 таблеткадан Алюминий фольгадан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жақпамайы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0.2 % 25г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0,01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 мг/г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суспензия1 доза/1 мл 1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2,5мг/12,5мг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5мг/25мг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ерітіндімен жиынтықта 250мг/5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ерітіндімен жиынтықта 250мг/5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2,2 мл 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2,2 мл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30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 мг/мл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005 % 100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Стоматологялық гель10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 1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лиофлизацияланған ұнтақ, еріткішпен жиынтықта 5000 ХБ 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лиофилизат 500 ХБ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лиофилизат 1000 ХБ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№180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 0.4 мл0.4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мг/0.8 мл0.8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 мг/1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мг/мл30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мг/мл 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г/100 мл 30мл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10г/100мл10 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 ет ішіне енгізуге арналған ерітінді 500 мг/4 мл 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 ет ішіне енгізуге арналған ерітінді 1000 мг/4 мл 4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 ет ішіне енгізуге арналған ерітінді 1000 мг/4 мл 4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250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инъекцияға арналған ерітінді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инъекцияға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қабығпен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0.25 мг 1 мл № 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0.25 мг № 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1.0 г ұнтақ еріткішімен (лидокаин гидрохлориді, 1% инъекцияға арналған ерітінді )1г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1% инъекцияға арналған ерітінді )1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ұнтақ 1 г 1 г.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1% инъекцияға арналған ерітінді ) 0.5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1% инъекцияға арналған ерітінді )1г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акционерлік қоғамы "Борисов медициналық препараттар зауыты" (АҚҚ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Элеас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инъекцияға арналған ерітіңді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1500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витамині)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0.05 % инъекцияға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витамині)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0.02% инъекцияға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ерітіңді 10 мг/мл 5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125 мг/мл 2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0.5г/0.5г№1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0.2% инфузияға арналған ерітінді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3 мг/мл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дәрі0.3%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 10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0,2 % 100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03% 5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03% 10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1000мг/4мл№5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500мг/4мл№5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ішке қабылдау үшін ерітінді дайындауға арналған ұнтақ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янтар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ҒТФФ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қағаздан жасалған пішінді ұяшықсыз қаптамада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 ШТАДА®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 50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сығындысы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сығындысы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 Қолданылмайды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 Қолданылмайды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Қызылмай® қосылған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0,5 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спрей1 мг/г №10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тұндырмасы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40мг/12,5мг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40мг/25мг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концентрат176 мл№2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0.278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аэрозоль25мкг+250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 мкг+125 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аэрозоль25мкг+50мкг/доза№1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20мг/10мг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1 %10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1 % 20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30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ұнтақ250 мг+ 62.5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 мг+ 31.25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 16.5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16.5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 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таблеткалар500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ерітінді15 мг/1.5мл№3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7.5% 2000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экстракт50 мл50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жиынтықта22.5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жиынтықта45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Крем0,01№1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Крем0.1%№1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мкг/0.5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мкг/0.5 мл 0.5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Миллилитр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50мл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25мл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Капсулалар80 мг№2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Капсулалар125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2 % 50 г№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60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жиынтықта500 ХБ10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1.25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мг/12.5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мг1 мл№4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мг1 мл№4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 мг1 мл№4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 БенШимон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10мг/20мг№30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 гепатитіне қарсы 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 миллиарда/5 мл 5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 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 миллиарда/5мл 5 мл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22.5 Грамм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22.5 Грамм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 90 мл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суспензия80.5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г/5 мл 5 мл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 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 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0,1% 60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10000 ХБ/1 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20000 ХБ/1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 /0.6 мл0.6 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40000 МЕ/1 мл, 1 Миллилитр,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 /1 мл1 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 /0.5мл№6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 20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1 % 20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мг/мл20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0,125 % 10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10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20 мг №4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таблеткалар80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 Laboratoires Servier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ӘБ/г №10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 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мкг№60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 № 270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804 799,14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Таблеткалар1.5 мг№1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25 мг/5мл 60 Миллилитр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мг/мл5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62.5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мг/5 мл5 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250мг/5мл 5 мл № 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Капсулалар300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мг№15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12.5 % 2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"Фармацевтикалық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12.5 %№5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0.05 % 18 г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0,9№1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90 % 50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90 % 100 мл№1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70 %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Shingiskhan компаниясы"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50 мл № №1 (тамшылатқыш-құты)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90 мл № №1 (тамшылатқыш-құты)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50 мл № №1 (тамшылатқыш-құты)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90 мл №1 (тамшылатқыш-құты)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70 %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90 %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90 %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70 %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70 % 50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30 мл 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 мг/мл№5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2 Миллилитр 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ЭуваксВ (В гепатиті профилактикасына арналған рекомбинантты вакцина)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мкг таблеткалар №100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г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24 мг/мл 10 мл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2.4%№5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мг/200 мг/300 мг,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 №16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 № 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ерітінді90 мл № 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Бенфотиамин, пиридоксин, цианокобалами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 №10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таблеткалар№20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 мг/500 мг№56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6191.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