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d1fb" w14:textId="9d3d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2020 жылғы 5 қаңтардағы № 1457 бұйрығы. Қазақстан Республикасының Әділет министрлігінде 2020 жылғы 10 қаңтарда № 19863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"Әділет" ақпараттық-құқықтық жүйесінде 2015 жылғы 13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"Жоғары тұрған бюджеттен берілетін нысаналы даму трансферттерінің есебінен Қазақстан Республикасының стратегиялық даму жоспарына, Елді аумақтық-кеңістікте дамытудың болжамды схемасына, өңірлердің стратегиялық бағыттары мен әлеуметтік-экономикалық дамуына, мемлекеттік органдардың стратегиялық жоспарларына, мемлекеттік бағдарламаларға, аумақтарды дамыту бағдарламаларына сәйкес келетін ЖБИ іске асырылады.";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"Бұл ретте, республикалық бюджеттен:</w:t>
      </w:r>
    </w:p>
    <w:bookmarkEnd w:id="4"/>
    <w:p>
      <w:pPr>
        <w:spacing w:after="0"/>
        <w:ind w:left="0"/>
        <w:jc w:val="both"/>
      </w:pPr>
      <w:r>
        <w:rPr>
          <w:rFonts w:ascii="Times New Roman"/>
          <w:b w:val="false"/>
          <w:i w:val="false"/>
          <w:color w:val="000000"/>
          <w:sz w:val="28"/>
        </w:rPr>
        <w:t>
      ауылдарда және қалаларда 3 және одан да көп ауысымды оқыту және оқушылар орындарының тапшылығы проблемасын шешетін апатты жай-күйде тұрған және бұзуға жататын мектептердің орнына қуаттылығы 300 және одан да көп, ал республикалық маңызы бар қалаларға және астанаға іргелес елді мекендерде қуаттылығы 300 аз жалпы білім беру мектептерін;</w:t>
      </w:r>
    </w:p>
    <w:p>
      <w:pPr>
        <w:spacing w:after="0"/>
        <w:ind w:left="0"/>
        <w:jc w:val="both"/>
      </w:pPr>
      <w:r>
        <w:rPr>
          <w:rFonts w:ascii="Times New Roman"/>
          <w:b w:val="false"/>
          <w:i w:val="false"/>
          <w:color w:val="000000"/>
          <w:sz w:val="28"/>
        </w:rPr>
        <w:t>
      медициналық көмектің қол жетімділігіне шектеу қаупін тудыратын апатты және бұзуға жататындардың орнына қуаттылығы кемінде 200 төсектік көп бейінді және туберкулезге қарсы ұйымдардың және ауысымына кемінде 250 адам қабылдайтын қуаттылығы бар емханалардың;</w:t>
      </w:r>
    </w:p>
    <w:p>
      <w:pPr>
        <w:spacing w:after="0"/>
        <w:ind w:left="0"/>
        <w:jc w:val="both"/>
      </w:pPr>
      <w:r>
        <w:rPr>
          <w:rFonts w:ascii="Times New Roman"/>
          <w:b w:val="false"/>
          <w:i w:val="false"/>
          <w:color w:val="000000"/>
          <w:sz w:val="28"/>
        </w:rPr>
        <w:t>
      республикалық маңызы бар қалалар мен астанаға іргелес, сондай-ақ республикалық маңызы бар қалалар мен астананың шетінде орналасқан елді мекендерде, және тіректі ауылдық елді мекендерде ауысымына кемінде 250 адам қабылдайтын амбулаторлық-емханалық ұйымдардың;</w:t>
      </w:r>
    </w:p>
    <w:p>
      <w:pPr>
        <w:spacing w:after="0"/>
        <w:ind w:left="0"/>
        <w:jc w:val="both"/>
      </w:pPr>
      <w:r>
        <w:rPr>
          <w:rFonts w:ascii="Times New Roman"/>
          <w:b w:val="false"/>
          <w:i w:val="false"/>
          <w:color w:val="000000"/>
          <w:sz w:val="28"/>
        </w:rPr>
        <w:t>
      жергілікті денсаулық сақтау ұйымдарына арналған қанды, оның құрауыштары мен препараттарын өндіру орталықтарының;</w:t>
      </w:r>
    </w:p>
    <w:p>
      <w:pPr>
        <w:spacing w:after="0"/>
        <w:ind w:left="0"/>
        <w:jc w:val="both"/>
      </w:pPr>
      <w:r>
        <w:rPr>
          <w:rFonts w:ascii="Times New Roman"/>
          <w:b w:val="false"/>
          <w:i w:val="false"/>
          <w:color w:val="000000"/>
          <w:sz w:val="28"/>
        </w:rPr>
        <w:t>
      психоневрологиялық медициналық-әлеуметтік мекемелерінің;</w:t>
      </w:r>
    </w:p>
    <w:p>
      <w:pPr>
        <w:spacing w:after="0"/>
        <w:ind w:left="0"/>
        <w:jc w:val="both"/>
      </w:pPr>
      <w:r>
        <w:rPr>
          <w:rFonts w:ascii="Times New Roman"/>
          <w:b w:val="false"/>
          <w:i w:val="false"/>
          <w:color w:val="000000"/>
          <w:sz w:val="28"/>
        </w:rPr>
        <w:t>
      балалар психоневрологиялық медициналық-әлеуметтік мекемелерінің;</w:t>
      </w:r>
    </w:p>
    <w:p>
      <w:pPr>
        <w:spacing w:after="0"/>
        <w:ind w:left="0"/>
        <w:jc w:val="both"/>
      </w:pPr>
      <w:r>
        <w:rPr>
          <w:rFonts w:ascii="Times New Roman"/>
          <w:b w:val="false"/>
          <w:i w:val="false"/>
          <w:color w:val="000000"/>
          <w:sz w:val="28"/>
        </w:rPr>
        <w:t>
      мүгедектерге арналған оңалту орталықтарының, оңалту және мүгедек балаларды бейімдеу орталықтарының;</w:t>
      </w:r>
    </w:p>
    <w:p>
      <w:pPr>
        <w:spacing w:after="0"/>
        <w:ind w:left="0"/>
        <w:jc w:val="both"/>
      </w:pPr>
      <w:r>
        <w:rPr>
          <w:rFonts w:ascii="Times New Roman"/>
          <w:b w:val="false"/>
          <w:i w:val="false"/>
          <w:color w:val="000000"/>
          <w:sz w:val="28"/>
        </w:rPr>
        <w:t xml:space="preserve">
      облыстық және аудандық маңызы бар автомобиль жолдарының; </w:t>
      </w:r>
    </w:p>
    <w:p>
      <w:pPr>
        <w:spacing w:after="0"/>
        <w:ind w:left="0"/>
        <w:jc w:val="both"/>
      </w:pPr>
      <w:r>
        <w:rPr>
          <w:rFonts w:ascii="Times New Roman"/>
          <w:b w:val="false"/>
          <w:i w:val="false"/>
          <w:color w:val="000000"/>
          <w:sz w:val="28"/>
        </w:rPr>
        <w:t>
      тұрғын үй мен тұрғын үйге инженерлік-коммуникациялық инфрақұрылымның;</w:t>
      </w:r>
    </w:p>
    <w:p>
      <w:pPr>
        <w:spacing w:after="0"/>
        <w:ind w:left="0"/>
        <w:jc w:val="both"/>
      </w:pPr>
      <w:r>
        <w:rPr>
          <w:rFonts w:ascii="Times New Roman"/>
          <w:b w:val="false"/>
          <w:i w:val="false"/>
          <w:color w:val="000000"/>
          <w:sz w:val="28"/>
        </w:rPr>
        <w:t>
      объектілердің, ғимараттардың, сумен жабдықтау және су бұру желілерінің;</w:t>
      </w:r>
    </w:p>
    <w:p>
      <w:pPr>
        <w:spacing w:after="0"/>
        <w:ind w:left="0"/>
        <w:jc w:val="both"/>
      </w:pPr>
      <w:r>
        <w:rPr>
          <w:rFonts w:ascii="Times New Roman"/>
          <w:b w:val="false"/>
          <w:i w:val="false"/>
          <w:color w:val="000000"/>
          <w:sz w:val="28"/>
        </w:rPr>
        <w:t>
      республикалық маңызы бар қалалардың, елорданың көшелерінің;</w:t>
      </w:r>
    </w:p>
    <w:p>
      <w:pPr>
        <w:spacing w:after="0"/>
        <w:ind w:left="0"/>
        <w:jc w:val="both"/>
      </w:pPr>
      <w:r>
        <w:rPr>
          <w:rFonts w:ascii="Times New Roman"/>
          <w:b w:val="false"/>
          <w:i w:val="false"/>
          <w:color w:val="000000"/>
          <w:sz w:val="28"/>
        </w:rPr>
        <w:t>
      кернеуі 35/10/0,4 кВ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кернеуі 0,4 кВ және жоғары кіші станциялар мен электртаратушы желілерінің;</w:t>
      </w:r>
    </w:p>
    <w:p>
      <w:pPr>
        <w:spacing w:after="0"/>
        <w:ind w:left="0"/>
        <w:jc w:val="both"/>
      </w:pPr>
      <w:r>
        <w:rPr>
          <w:rFonts w:ascii="Times New Roman"/>
          <w:b w:val="false"/>
          <w:i w:val="false"/>
          <w:color w:val="000000"/>
          <w:sz w:val="28"/>
        </w:rPr>
        <w:t>
      қуаттылығы 100 Гкал/сағ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барлық қуаттылықтағы жылуэлектрорталықтарының және қазандықтарының;</w:t>
      </w:r>
    </w:p>
    <w:p>
      <w:pPr>
        <w:spacing w:after="0"/>
        <w:ind w:left="0"/>
        <w:jc w:val="both"/>
      </w:pPr>
      <w:r>
        <w:rPr>
          <w:rFonts w:ascii="Times New Roman"/>
          <w:b w:val="false"/>
          <w:i w:val="false"/>
          <w:color w:val="000000"/>
          <w:sz w:val="28"/>
        </w:rPr>
        <w:t>
      магистралды газқұбырларының, магистралды газқұбырларынан жоғары қысымды азқұбырларының-бұрулардың, автоматтандырылған газтаратушы станцияларының, жоғары қысымды кентаралық әкелуші газқұбырларының, елді мекендердің шекаралары (шегі) шегінде газтаратушы желілерінің;</w:t>
      </w:r>
    </w:p>
    <w:p>
      <w:pPr>
        <w:spacing w:after="0"/>
        <w:ind w:left="0"/>
        <w:jc w:val="both"/>
      </w:pPr>
      <w:r>
        <w:rPr>
          <w:rFonts w:ascii="Times New Roman"/>
          <w:b w:val="false"/>
          <w:i w:val="false"/>
          <w:color w:val="000000"/>
          <w:sz w:val="28"/>
        </w:rPr>
        <w:t>
      полигондардың (қауіпсіз, қатты тұрмыстық қалдықтар);</w:t>
      </w:r>
    </w:p>
    <w:p>
      <w:pPr>
        <w:spacing w:after="0"/>
        <w:ind w:left="0"/>
        <w:jc w:val="both"/>
      </w:pPr>
      <w:r>
        <w:rPr>
          <w:rFonts w:ascii="Times New Roman"/>
          <w:b w:val="false"/>
          <w:i w:val="false"/>
          <w:color w:val="000000"/>
          <w:sz w:val="28"/>
        </w:rPr>
        <w:t>
      тұрғындар саны елу мың адамнан аз елді мекендер үшін сұрыптау кешендерінің (станцияларының);</w:t>
      </w:r>
    </w:p>
    <w:p>
      <w:pPr>
        <w:spacing w:after="0"/>
        <w:ind w:left="0"/>
        <w:jc w:val="both"/>
      </w:pPr>
      <w:r>
        <w:rPr>
          <w:rFonts w:ascii="Times New Roman"/>
          <w:b w:val="false"/>
          <w:i w:val="false"/>
          <w:color w:val="000000"/>
          <w:sz w:val="28"/>
        </w:rPr>
        <w:t>
      шағын елді мекендерде қоқысты тиеу кешендерінің (алаңдарының);</w:t>
      </w:r>
    </w:p>
    <w:p>
      <w:pPr>
        <w:spacing w:after="0"/>
        <w:ind w:left="0"/>
        <w:jc w:val="both"/>
      </w:pPr>
      <w:r>
        <w:rPr>
          <w:rFonts w:ascii="Times New Roman"/>
          <w:b w:val="false"/>
          <w:i w:val="false"/>
          <w:color w:val="000000"/>
          <w:sz w:val="28"/>
        </w:rPr>
        <w:t>
      құрылыс материалдарын қайта өңдеуге арналған алаңдардың;</w:t>
      </w:r>
    </w:p>
    <w:p>
      <w:pPr>
        <w:spacing w:after="0"/>
        <w:ind w:left="0"/>
        <w:jc w:val="both"/>
      </w:pPr>
      <w:r>
        <w:rPr>
          <w:rFonts w:ascii="Times New Roman"/>
          <w:b w:val="false"/>
          <w:i w:val="false"/>
          <w:color w:val="000000"/>
          <w:sz w:val="28"/>
        </w:rPr>
        <w:t>
      қалдықтарды орналастыру объектілерін қалпына келтірудің құрылысына, оларды реконструкциялауға, кеңейтуге және жаңартуға арналған шығыстар қаржыландырылады.";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 </w:t>
      </w:r>
    </w:p>
    <w:bookmarkStart w:name="z9" w:id="5"/>
    <w:p>
      <w:pPr>
        <w:spacing w:after="0"/>
        <w:ind w:left="0"/>
        <w:jc w:val="both"/>
      </w:pPr>
      <w:r>
        <w:rPr>
          <w:rFonts w:ascii="Times New Roman"/>
          <w:b w:val="false"/>
          <w:i w:val="false"/>
          <w:color w:val="000000"/>
          <w:sz w:val="28"/>
        </w:rPr>
        <w:t xml:space="preserve">
      "Іске асырылуына қаражат республикалық бюджеттен нысаналы даму трансферттері түрінде бөлінетін ЖБИ-ді қаржыландыру көлемі 3 %-дан кем емес мөлшерде айқындалатын Нұр-Сұлтан қаласының жергілікті бюджетін қоспағанда, ЖБИ-ді жергілікті бюджеттен қаржыландыру көлемі барлық салалар бойынша әрбір жаңа жергілікті инвестициялық жоба бойынша жоспарлы кезеңге кемінде 10 % мөлшерінде айқындалады. Бұл ретте Қазақстан Республикасының Үкіметі мен жергілікті атқарушы органдардың резервтерінен нысаналы даму трансферттері түрінде қаражат бөлу кезінде тиісті жергілікті бюджеттерден қаржыландыру талап етілмейді.";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"9. Мемлекеттік жоспарлау жөніндегі орталық немесе жергілікті уәкілетті орган бюджеттік бағдарламалардың әкімшілері ұсынған ЖБИ тізбелерінің:</w:t>
      </w:r>
    </w:p>
    <w:bookmarkEnd w:id="6"/>
    <w:p>
      <w:pPr>
        <w:spacing w:after="0"/>
        <w:ind w:left="0"/>
        <w:jc w:val="both"/>
      </w:pPr>
      <w:r>
        <w:rPr>
          <w:rFonts w:ascii="Times New Roman"/>
          <w:b w:val="false"/>
          <w:i w:val="false"/>
          <w:color w:val="000000"/>
          <w:sz w:val="28"/>
        </w:rPr>
        <w:t xml:space="preserve">
      1) стратегиялық және бағдарламалық құжаттарға (Қазақстан Республикасын дамыту стратегиялық жоспарына; елдің аумақтық-кеңістіктік дамуының болжамдық схемасына; мемлекеттік бағдарламаларға; аумақтарды дамыту бағдарламаларына; мемлекеттік органдардың стратегиялық жоспарларына) сәйкестігін; </w:t>
      </w:r>
    </w:p>
    <w:p>
      <w:pPr>
        <w:spacing w:after="0"/>
        <w:ind w:left="0"/>
        <w:jc w:val="both"/>
      </w:pPr>
      <w:r>
        <w:rPr>
          <w:rFonts w:ascii="Times New Roman"/>
          <w:b w:val="false"/>
          <w:i w:val="false"/>
          <w:color w:val="000000"/>
          <w:sz w:val="28"/>
        </w:rPr>
        <w:t>
      2) стратегиялық жоспар жобасының мақсаты мен міндеттеріне қол жеткізілуін;</w:t>
      </w:r>
    </w:p>
    <w:p>
      <w:pPr>
        <w:spacing w:after="0"/>
        <w:ind w:left="0"/>
        <w:jc w:val="both"/>
      </w:pPr>
      <w:r>
        <w:rPr>
          <w:rFonts w:ascii="Times New Roman"/>
          <w:b w:val="false"/>
          <w:i w:val="false"/>
          <w:color w:val="000000"/>
          <w:sz w:val="28"/>
        </w:rPr>
        <w:t>
      3) өңірдің стратегиялық бағыттары мен әлеуметтік-экономикалық дамуына сәйкестігін;</w:t>
      </w:r>
    </w:p>
    <w:p>
      <w:pPr>
        <w:spacing w:after="0"/>
        <w:ind w:left="0"/>
        <w:jc w:val="both"/>
      </w:pPr>
      <w:r>
        <w:rPr>
          <w:rFonts w:ascii="Times New Roman"/>
          <w:b w:val="false"/>
          <w:i w:val="false"/>
          <w:color w:val="000000"/>
          <w:sz w:val="28"/>
        </w:rPr>
        <w:t>
      4) елді мекеннің ұзақ мерзімді (10 жылдан астам) кезеңге даму әлеуетін;</w:t>
      </w:r>
    </w:p>
    <w:p>
      <w:pPr>
        <w:spacing w:after="0"/>
        <w:ind w:left="0"/>
        <w:jc w:val="both"/>
      </w:pPr>
      <w:r>
        <w:rPr>
          <w:rFonts w:ascii="Times New Roman"/>
          <w:b w:val="false"/>
          <w:i w:val="false"/>
          <w:color w:val="000000"/>
          <w:sz w:val="28"/>
        </w:rPr>
        <w:t xml:space="preserve">
      5)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бірлескен бұйрығымен бекітілген, Елді мекендерге арналған өңірлік стандарттар </w:t>
      </w:r>
      <w:r>
        <w:rPr>
          <w:rFonts w:ascii="Times New Roman"/>
          <w:b w:val="false"/>
          <w:i w:val="false"/>
          <w:color w:val="000000"/>
          <w:sz w:val="28"/>
        </w:rPr>
        <w:t>жүйесінің</w:t>
      </w:r>
      <w:r>
        <w:rPr>
          <w:rFonts w:ascii="Times New Roman"/>
          <w:b w:val="false"/>
          <w:i w:val="false"/>
          <w:color w:val="000000"/>
          <w:sz w:val="28"/>
        </w:rPr>
        <w:t xml:space="preserve"> ережелеріне сәйкестігін (Нормативтік құқықтық актілерді мемлекеттік тіркеу тізілімінде № 18592 болып тіркелген);</w:t>
      </w:r>
    </w:p>
    <w:p>
      <w:pPr>
        <w:spacing w:after="0"/>
        <w:ind w:left="0"/>
        <w:jc w:val="both"/>
      </w:pPr>
      <w:r>
        <w:rPr>
          <w:rFonts w:ascii="Times New Roman"/>
          <w:b w:val="false"/>
          <w:i w:val="false"/>
          <w:color w:val="000000"/>
          <w:sz w:val="28"/>
        </w:rPr>
        <w:t>
      6) тиісті құжаттаманың болуын қарайды.".</w:t>
      </w:r>
    </w:p>
    <w:bookmarkStart w:name="z12"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w:t>
      </w:r>
    </w:p>
    <w:bookmarkEnd w:id="9"/>
    <w:bookmarkStart w:name="z15"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0"/>
    <w:bookmarkStart w:name="z16" w:id="11"/>
    <w:p>
      <w:pPr>
        <w:spacing w:after="0"/>
        <w:ind w:left="0"/>
        <w:jc w:val="both"/>
      </w:pPr>
      <w:r>
        <w:rPr>
          <w:rFonts w:ascii="Times New Roman"/>
          <w:b w:val="false"/>
          <w:i w:val="false"/>
          <w:color w:val="000000"/>
          <w:sz w:val="28"/>
        </w:rPr>
        <w:t>
      3. Осы бұйрық мемлекеттік тіркелген күннен бастап қолданысқа енгізіледі және ресми жариялануы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