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9277" w14:textId="7439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білімнен кейінгі, жоғары және жоғары оқу орнынан кейінгі медициналық және фармацевтикалық білімі бар мамандарды даярлауға 2019-2020 оқу жылына арналған мемлекеттік білім беру тапсырысын орналастыру туралы" Қазақстан Республикасы Денсаулық сақтау министрінің 2019 жылғы 30 шілдедегі № ҚР ДСМ-107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15 қаңтардағы № ҚР ДСМ-4/2020 бұйрығы. Қазақстан Республикасының Әділет министрлігінде 2020 жылғы 16 қаңтарда № 19884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білімнен кейінгі, жоғары және жоғары оқу орнынан кейінгі медициналық және фармацевтикалық білімі бар мамандарды даярлауға 2019-2020 оқу жылына арналған мемлекеттік білім беру тапсырысын орналастыру туралы" Қазақстан Республикасы Денсаулық сақтау министрінің 2019 жылғы 30 шілдедегі № ҚР ДСМ-107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19141 болып тіркелген, 2019 жылғы 6 тамызда Қазақстан Республикасы Нормативтік құқықтық актілерінің эталондық бақылау банкіде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Денсаулық сақтау саласындағы білім беру ұйымдарында орта білімнен кейінгі білімі бар мамандарды даярлаудың 2019-2020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230"/>
        <w:gridCol w:w="2319"/>
        <w:gridCol w:w="1838"/>
        <w:gridCol w:w="2320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 "Жамбыл жоғары медициналық колледжі" ШЖҚ КМК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қазақ тілінде білім алушылар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қазақ тілінде білім алушылар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қазақ тілінде білім алушылар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Денсаулық сақтау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тіркелгеннен кейін он жұмыс күні ішінде Қазақстан Республикасы Денсаулық сақтау министрлігінің Заң департаментіне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О.А. Әбішевке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