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483f4" w14:textId="df483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"Мемлекеттік-жекешелік әріптестік жобаларын жоспарлаудың және іске асырудың кейбір мәселелері туралы" Қазақстан Республикасы Ұлттық экономика министрінің міндетін атқарушының 2015 жылғы 25 қарашадағы № 725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2020 жылғы 17 қаңтардағы № 3 бұйрығы. Қазақстан Республикасының Әділет министрлігінде 2020 жылғы 21 қаңтарда № 19898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- жекешелік әріптестік жобаларын жоспарлаудың және іске асырудың кейбір мәселелері туралы" Қазақстан Республикасы Ұлттық экономика министрінің міндетін атқарушының 2015 жылғы 25 қарашадағы № 725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12717 болып тіркелген, 2016 жылғы 4 ақпанда "Әділет" ақпараттық - құқықтық жүйесінде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- жекешелік әріптестік жобасын ерекше маңызы бар мемлекеттік - жекешелік әріптестік жобасына жатқызу </w:t>
      </w:r>
      <w:r>
        <w:rPr>
          <w:rFonts w:ascii="Times New Roman"/>
          <w:b w:val="false"/>
          <w:i w:val="false"/>
          <w:color w:val="000000"/>
          <w:sz w:val="28"/>
        </w:rPr>
        <w:t>өлшемшарттарында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МЖӘ жобасын республикалық меншікке немесе республикалық маңызы бар қалада орналасқан жеңіл рельсті көлік желілерін салу жөніндегі коммуналдық меншікке жататын объектілер бойынша, әуежай және/немесе өткізу қабілеті сағатына кемінде 400 жолаушыны құрайтын аэровокзал салуды (жұмыс істеп тұрған немесе салынуы болжанып отырған) іске асыру жоспарланған және/немесе осы МЖӘ жобаларын іске асырудан экономикалық пайда алушылар екі және одан көп облыстардың, республикалық маңызы бар қалалардың және астананың субъектілері болып табылады;".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Инвестициялық саясат департаменті заңнамада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Республикасының Әділет министрлігінде мемлекеттік тіркеуді;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 Қазақстан Республикасының Ұлттық экономика министрлігінің интернет-ресурсында орналастыруды;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Республикасының Ұлттық экономика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 беруді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жетекшілік ететін Қазақстан Республикасының Ұлттық экономика вице-министріне жүктелсін.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алғашқы ресми жарияланған күнінен кейін күнтізбелік он күн өткен соң қолданысқа енгізіледі.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