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19c9" w14:textId="7ed1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20 қаңтардағы № 1 бұйрығы. Қазақстан Республикасының Әділет министрлігінде 2020 жылғы 21 қаңтарда № 19899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"Кино көрсетуді және кинофильмдерді шығаруды жүзеге асыратын ұйымдардың қызметі туралы есеп" (индексі 1-кино,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"Кино көрсетуді және кинофильмдерді шығаруды жүзеге асыратын ұйымдардың қызметі туралы есеп" (индексі 1-кино,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18)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"Мәдениет мекемелерінің қызметі туралы есеп" (индексі 1-Мәдениет,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8 қарашадағы № 162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16012 болып тіркелген, Қазақстан Республикасының нормативтік құқықтық актілерінің эталондық бақылау банкінде 2017 жылғы 7 желтоқсанда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Ұлттық экономика </w:t>
            </w:r>
          </w:p>
          <w:p>
            <w:pPr>
              <w:spacing w:after="20"/>
              <w:ind w:left="20"/>
              <w:jc w:val="both"/>
            </w:pPr>
          </w:p>
          <w:p>
            <w:pPr>
              <w:spacing w:after="20"/>
              <w:ind w:left="20"/>
              <w:jc w:val="both"/>
            </w:pPr>
            <w:r>
              <w:rPr>
                <w:rFonts w:ascii="Times New Roman"/>
                <w:b w:val="false"/>
                <w:i/>
                <w:color w:val="000000"/>
                <w:sz w:val="20"/>
              </w:rPr>
              <w:t>министрлігі Статистика комитеті төрағасының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"Кітапхана қызметі туралы есеп" (индексі 1-кітапхана, кезеңділігі жылдық) жалпымемлекеттік статистикалық байқаудың статистикалық нысанын толтыру жөніндегі нұсқаулық</w:t>
      </w:r>
    </w:p>
    <w:bookmarkEnd w:id="7"/>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4-қосымша</w:t>
            </w:r>
          </w:p>
        </w:tc>
      </w:tr>
    </w:tbl>
    <w:bookmarkStart w:name="z29" w:id="8"/>
    <w:p>
      <w:pPr>
        <w:spacing w:after="0"/>
        <w:ind w:left="0"/>
        <w:jc w:val="left"/>
      </w:pPr>
      <w:r>
        <w:rPr>
          <w:rFonts w:ascii="Times New Roman"/>
          <w:b/>
          <w:i w:val="false"/>
          <w:color w:val="000000"/>
        </w:rPr>
        <w:t xml:space="preserve"> "Хайуанаттар паркі, океанариум қызметі туралы есеп"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w:t>
      </w:r>
    </w:p>
    <w:bookmarkEnd w:id="8"/>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20 қаңтардағы № 1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40" w:id="9"/>
    <w:p>
      <w:pPr>
        <w:spacing w:after="0"/>
        <w:ind w:left="0"/>
        <w:jc w:val="left"/>
      </w:pPr>
      <w:r>
        <w:rPr>
          <w:rFonts w:ascii="Times New Roman"/>
          <w:b/>
          <w:i w:val="false"/>
          <w:color w:val="000000"/>
        </w:rPr>
        <w:t xml:space="preserve"> "Мәдени-демалыс ұйымдарының қызметі туралы есеп" (индексі 1-демалыс, кезеңділігі жылдық) жалпымемлекеттік статистикалық байқаудың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 8-қосымша</w:t>
            </w:r>
          </w:p>
        </w:tc>
      </w:tr>
    </w:tbl>
    <w:bookmarkStart w:name="z59" w:id="10"/>
    <w:p>
      <w:pPr>
        <w:spacing w:after="0"/>
        <w:ind w:left="0"/>
        <w:jc w:val="left"/>
      </w:pPr>
      <w:r>
        <w:rPr>
          <w:rFonts w:ascii="Times New Roman"/>
          <w:b/>
          <w:i w:val="false"/>
          <w:color w:val="000000"/>
        </w:rPr>
        <w:t xml:space="preserve"> "Концерт қызметі туралы есеп" (индексі 1-концерт, кезеңділігі жылдық) жалпымемлекеттік статистикалық байқаудың статистикалық нысанын толтыру жөніндегі нұсқаулық</w:t>
      </w:r>
    </w:p>
    <w:bookmarkEnd w:id="10"/>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9-қосымша</w:t>
            </w:r>
          </w:p>
        </w:tc>
      </w:tr>
    </w:tbl>
    <w:p>
      <w:pPr>
        <w:spacing w:after="0"/>
        <w:ind w:left="0"/>
        <w:jc w:val="both"/>
      </w:pPr>
      <w:r>
        <w:rPr>
          <w:rFonts w:ascii="Times New Roman"/>
          <w:b w:val="false"/>
          <w:i w:val="false"/>
          <w:color w:val="ff0000"/>
          <w:sz w:val="28"/>
        </w:rPr>
        <w:t xml:space="preserve">
      Ескерту. 9-қосымша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20 қаңтардағы № 1 бұйрығына</w:t>
            </w:r>
            <w:r>
              <w:br/>
            </w:r>
            <w:r>
              <w:rPr>
                <w:rFonts w:ascii="Times New Roman"/>
                <w:b w:val="false"/>
                <w:i w:val="false"/>
                <w:color w:val="000000"/>
                <w:sz w:val="20"/>
              </w:rPr>
              <w:t>10-қосымша</w:t>
            </w:r>
          </w:p>
        </w:tc>
      </w:tr>
    </w:tbl>
    <w:bookmarkStart w:name="z73" w:id="11"/>
    <w:p>
      <w:pPr>
        <w:spacing w:after="0"/>
        <w:ind w:left="0"/>
        <w:jc w:val="left"/>
      </w:pPr>
      <w:r>
        <w:rPr>
          <w:rFonts w:ascii="Times New Roman"/>
          <w:b/>
          <w:i w:val="false"/>
          <w:color w:val="000000"/>
        </w:rPr>
        <w:t xml:space="preserve"> "Музей қызметі туралы есеп" (индексі 1-музей, кезеңділігі жылдық) жалпымемлекеттік статистикалық байқаудың статистикалық нысанын толтыру жөніндегі нұсқаулық</w:t>
      </w:r>
    </w:p>
    <w:bookmarkEnd w:id="11"/>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11-қосымша</w:t>
            </w:r>
          </w:p>
        </w:tc>
      </w:tr>
    </w:tbl>
    <w:bookmarkStart w:name="z87" w:id="12"/>
    <w:p>
      <w:pPr>
        <w:spacing w:after="0"/>
        <w:ind w:left="0"/>
        <w:jc w:val="both"/>
      </w:pPr>
      <w:r>
        <w:rPr>
          <w:rFonts w:ascii="Times New Roman"/>
          <w:b w:val="false"/>
          <w:i w:val="false"/>
          <w:color w:val="ff0000"/>
          <w:sz w:val="28"/>
        </w:rPr>
        <w:t xml:space="preserve">
      Ескерту. 11-қосымша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 12-қосымша</w:t>
            </w:r>
          </w:p>
        </w:tc>
      </w:tr>
    </w:tbl>
    <w:bookmarkStart w:name="z90" w:id="13"/>
    <w:p>
      <w:pPr>
        <w:spacing w:after="0"/>
        <w:ind w:left="0"/>
        <w:jc w:val="left"/>
      </w:pPr>
      <w:r>
        <w:rPr>
          <w:rFonts w:ascii="Times New Roman"/>
          <w:b/>
          <w:i w:val="false"/>
          <w:color w:val="000000"/>
        </w:rPr>
        <w:t xml:space="preserve"> "Театр қызметі туралы есеп" (индексі 1-театр, кезеңділігі жылдық) жалпымемлекеттік статистикалық байқаудың статистикалық нысанын толтыру жөніндегі нұсқаулық</w:t>
      </w:r>
    </w:p>
    <w:bookmarkEnd w:id="13"/>
    <w:p>
      <w:pPr>
        <w:spacing w:after="0"/>
        <w:ind w:left="0"/>
        <w:jc w:val="both"/>
      </w:pPr>
      <w:r>
        <w:rPr>
          <w:rFonts w:ascii="Times New Roman"/>
          <w:b w:val="false"/>
          <w:i w:val="false"/>
          <w:color w:val="ff0000"/>
          <w:sz w:val="28"/>
        </w:rPr>
        <w:t xml:space="preserve">
      Ескерту. 12-қосымша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13-қосымша</w:t>
            </w:r>
          </w:p>
        </w:tc>
      </w:tr>
    </w:tbl>
    <w:p>
      <w:pPr>
        <w:spacing w:after="0"/>
        <w:ind w:left="0"/>
        <w:jc w:val="both"/>
      </w:pPr>
      <w:r>
        <w:rPr>
          <w:rFonts w:ascii="Times New Roman"/>
          <w:b w:val="false"/>
          <w:i w:val="false"/>
          <w:color w:val="ff0000"/>
          <w:sz w:val="28"/>
        </w:rPr>
        <w:t xml:space="preserve">
      Ескерту. 13-қосымша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20 қаңтардағы № 1 бұйрығына</w:t>
            </w:r>
            <w:r>
              <w:br/>
            </w:r>
            <w:r>
              <w:rPr>
                <w:rFonts w:ascii="Times New Roman"/>
                <w:b w:val="false"/>
                <w:i w:val="false"/>
                <w:color w:val="000000"/>
                <w:sz w:val="20"/>
              </w:rPr>
              <w:t>14-қосымша</w:t>
            </w:r>
          </w:p>
        </w:tc>
      </w:tr>
    </w:tbl>
    <w:bookmarkStart w:name="z106" w:id="14"/>
    <w:p>
      <w:pPr>
        <w:spacing w:after="0"/>
        <w:ind w:left="0"/>
        <w:jc w:val="left"/>
      </w:pPr>
      <w:r>
        <w:rPr>
          <w:rFonts w:ascii="Times New Roman"/>
          <w:b/>
          <w:i w:val="false"/>
          <w:color w:val="000000"/>
        </w:rPr>
        <w:t xml:space="preserve"> "Цирк қызметі туралы есеп" (индексі 1-цирк, кезеңділігі жылдық) жалпымемлекеттік статистикалық байқаудың статистикалық нысанын толтыру жөніндегі нұсқаулық</w:t>
      </w:r>
    </w:p>
    <w:bookmarkEnd w:id="14"/>
    <w:p>
      <w:pPr>
        <w:spacing w:after="0"/>
        <w:ind w:left="0"/>
        <w:jc w:val="both"/>
      </w:pPr>
      <w:r>
        <w:rPr>
          <w:rFonts w:ascii="Times New Roman"/>
          <w:b w:val="false"/>
          <w:i w:val="false"/>
          <w:color w:val="ff0000"/>
          <w:sz w:val="28"/>
        </w:rPr>
        <w:t xml:space="preserve">
      Ескерту. 14-қосымша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02.02.2021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p>
          <w:p>
            <w:pPr>
              <w:spacing w:after="20"/>
              <w:ind w:left="20"/>
              <w:jc w:val="both"/>
            </w:pP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20 января 2020 года № 1</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Кинематографиялық ұйымның қызметі туралы есеп Отчет о деятельности кинематографической организации</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596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қаңтарға (қоса алғанда) дейін</w:t>
            </w:r>
          </w:p>
          <w:p>
            <w:pPr>
              <w:spacing w:after="20"/>
              <w:ind w:left="20"/>
              <w:jc w:val="both"/>
            </w:pP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54" w:id="15"/>
                <w:p>
                  <w:pPr>
                    <w:spacing w:after="20"/>
                    <w:ind w:left="20"/>
                    <w:jc w:val="both"/>
                  </w:pPr>
                  <w:r>
                    <w:rPr>
                      <w:rFonts w:ascii="Times New Roman"/>
                      <w:b w:val="false"/>
                      <w:i w:val="false"/>
                      <w:color w:val="000000"/>
                      <w:sz w:val="20"/>
                    </w:rPr>
                    <w:t>
1.</w:t>
                  </w:r>
                </w:p>
                <w:bookmarkEnd w:id="1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өңірді көрсетіңіз (облыс, қала, аудан)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656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bl>
          <w:p/>
          <w:p>
            <w:pPr>
              <w:spacing w:after="20"/>
              <w:ind w:left="20"/>
              <w:jc w:val="both"/>
            </w:pPr>
          </w:p>
          <w:p>
            <w:pPr>
              <w:spacing w:after="20"/>
              <w:ind w:left="20"/>
              <w:jc w:val="both"/>
            </w:pPr>
          </w:p>
        </w:tc>
      </w:tr>
    </w:tbl>
    <w:bookmarkStart w:name="z155" w:id="16"/>
    <w:p>
      <w:pPr>
        <w:spacing w:after="0"/>
        <w:ind w:left="0"/>
        <w:jc w:val="both"/>
      </w:pPr>
      <w:r>
        <w:rPr>
          <w:rFonts w:ascii="Times New Roman"/>
          <w:b w:val="false"/>
          <w:i w:val="false"/>
          <w:color w:val="000000"/>
          <w:sz w:val="28"/>
        </w:rPr>
        <w:t>
      2. Кинотеатрлар санын және олардың ауданын көрсетіңіз</w:t>
      </w:r>
    </w:p>
    <w:bookmarkEnd w:id="16"/>
    <w:p>
      <w:pPr>
        <w:spacing w:after="0"/>
        <w:ind w:left="0"/>
        <w:jc w:val="both"/>
      </w:pPr>
      <w:r>
        <w:rPr>
          <w:rFonts w:ascii="Times New Roman"/>
          <w:b w:val="false"/>
          <w:i w:val="false"/>
          <w:color w:val="000000"/>
          <w:sz w:val="28"/>
        </w:rPr>
        <w:t>
      Укажите число кинотеатров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 бірлік</w:t>
            </w:r>
          </w:p>
          <w:p>
            <w:pPr>
              <w:spacing w:after="20"/>
              <w:ind w:left="20"/>
              <w:jc w:val="both"/>
            </w:pPr>
            <w:r>
              <w:rPr>
                <w:rFonts w:ascii="Times New Roman"/>
                <w:b w:val="false"/>
                <w:i w:val="false"/>
                <w:color w:val="000000"/>
                <w:sz w:val="20"/>
              </w:rPr>
              <w:t>
Число кинотеатров,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кинотеатрлар</w:t>
            </w:r>
          </w:p>
          <w:p>
            <w:pPr>
              <w:spacing w:after="20"/>
              <w:ind w:left="20"/>
              <w:jc w:val="both"/>
            </w:pPr>
            <w:r>
              <w:rPr>
                <w:rFonts w:ascii="Times New Roman"/>
                <w:b w:val="false"/>
                <w:i w:val="false"/>
                <w:color w:val="000000"/>
                <w:sz w:val="20"/>
              </w:rPr>
              <w:t>
крытые кинотеатры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экранды</w:t>
            </w:r>
          </w:p>
          <w:p>
            <w:pPr>
              <w:spacing w:after="20"/>
              <w:ind w:left="20"/>
              <w:jc w:val="both"/>
            </w:pPr>
            <w:r>
              <w:rPr>
                <w:rFonts w:ascii="Times New Roman"/>
                <w:b w:val="false"/>
                <w:i w:val="false"/>
                <w:color w:val="000000"/>
                <w:sz w:val="20"/>
              </w:rPr>
              <w:t>
с 1 экраном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экранды</w:t>
            </w:r>
          </w:p>
          <w:p>
            <w:pPr>
              <w:spacing w:after="20"/>
              <w:ind w:left="20"/>
              <w:jc w:val="both"/>
            </w:pPr>
            <w:r>
              <w:rPr>
                <w:rFonts w:ascii="Times New Roman"/>
                <w:b w:val="false"/>
                <w:i w:val="false"/>
                <w:color w:val="000000"/>
                <w:sz w:val="20"/>
              </w:rPr>
              <w:t>
с 2-7 экранами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да көп экранды (көпзалды)</w:t>
            </w:r>
          </w:p>
          <w:p>
            <w:pPr>
              <w:spacing w:after="20"/>
              <w:ind w:left="20"/>
              <w:jc w:val="both"/>
            </w:pPr>
            <w:r>
              <w:rPr>
                <w:rFonts w:ascii="Times New Roman"/>
                <w:b w:val="false"/>
                <w:i w:val="false"/>
                <w:color w:val="000000"/>
                <w:sz w:val="20"/>
              </w:rPr>
              <w:t>
с 8 и более экранами (многозальные)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кинотеатрлар</w:t>
            </w:r>
          </w:p>
          <w:p>
            <w:pPr>
              <w:spacing w:after="20"/>
              <w:ind w:left="20"/>
              <w:jc w:val="both"/>
            </w:pPr>
            <w:r>
              <w:rPr>
                <w:rFonts w:ascii="Times New Roman"/>
                <w:b w:val="false"/>
                <w:i w:val="false"/>
                <w:color w:val="000000"/>
                <w:sz w:val="20"/>
              </w:rPr>
              <w:t>
другие кинотеатры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видеокөріністі пайдаланумен</w:t>
            </w:r>
          </w:p>
          <w:p>
            <w:pPr>
              <w:spacing w:after="20"/>
              <w:ind w:left="20"/>
              <w:jc w:val="both"/>
            </w:pPr>
            <w:r>
              <w:rPr>
                <w:rFonts w:ascii="Times New Roman"/>
                <w:b w:val="false"/>
                <w:i w:val="false"/>
                <w:color w:val="000000"/>
                <w:sz w:val="20"/>
              </w:rPr>
              <w:t>
с использованием видеоизображения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аппаратураны пайдаланумен</w:t>
            </w:r>
          </w:p>
          <w:p>
            <w:pPr>
              <w:spacing w:after="20"/>
              <w:ind w:left="20"/>
              <w:jc w:val="both"/>
            </w:pPr>
            <w:r>
              <w:rPr>
                <w:rFonts w:ascii="Times New Roman"/>
                <w:b w:val="false"/>
                <w:i w:val="false"/>
                <w:color w:val="000000"/>
                <w:sz w:val="20"/>
              </w:rPr>
              <w:t>
с использованием другой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жолдан бастап жабық цифрлық кинотеатрлардың саны көрсетіледі</w:t>
            </w:r>
          </w:p>
          <w:p>
            <w:pPr>
              <w:spacing w:after="20"/>
              <w:ind w:left="20"/>
              <w:jc w:val="both"/>
            </w:pPr>
            <w:r>
              <w:rPr>
                <w:rFonts w:ascii="Times New Roman"/>
                <w:b w:val="false"/>
                <w:i w:val="false"/>
                <w:color w:val="000000"/>
                <w:sz w:val="20"/>
              </w:rPr>
              <w:t>
Из строки 1.1 число крытых цифровых кинотеатров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аумағы, шаршы метр</w:t>
            </w:r>
          </w:p>
          <w:p>
            <w:pPr>
              <w:spacing w:after="20"/>
              <w:ind w:left="20"/>
              <w:jc w:val="both"/>
            </w:pPr>
            <w:r>
              <w:rPr>
                <w:rFonts w:ascii="Times New Roman"/>
                <w:b w:val="false"/>
                <w:i w:val="false"/>
                <w:color w:val="000000"/>
                <w:sz w:val="20"/>
              </w:rPr>
              <w:t>
Общая площадь кинотеатров,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7"/>
    <w:p>
      <w:pPr>
        <w:spacing w:after="0"/>
        <w:ind w:left="0"/>
        <w:jc w:val="both"/>
      </w:pPr>
      <w:r>
        <w:rPr>
          <w:rFonts w:ascii="Times New Roman"/>
          <w:b w:val="false"/>
          <w:i w:val="false"/>
          <w:color w:val="000000"/>
          <w:sz w:val="28"/>
        </w:rPr>
        <w:t>
      3. Кино көрсетуді жүзеге асыратын ұйымдар қызметінің негізгі сипаттамаларын көрсетіңіз, бірлік</w:t>
      </w:r>
    </w:p>
    <w:bookmarkEnd w:id="17"/>
    <w:p>
      <w:pPr>
        <w:spacing w:after="0"/>
        <w:ind w:left="0"/>
        <w:jc w:val="both"/>
      </w:pPr>
      <w:r>
        <w:rPr>
          <w:rFonts w:ascii="Times New Roman"/>
          <w:b w:val="false"/>
          <w:i w:val="false"/>
          <w:color w:val="000000"/>
          <w:sz w:val="28"/>
        </w:rPr>
        <w:t>
      Укажите основные характеристики деятельности организаций, осуществляющих кинопоказ,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Кинотеатрлардағы кинозалдар саны</w:t>
            </w:r>
          </w:p>
          <w:p>
            <w:pPr>
              <w:spacing w:after="20"/>
              <w:ind w:left="20"/>
              <w:jc w:val="both"/>
            </w:pPr>
            <w:r>
              <w:rPr>
                <w:rFonts w:ascii="Times New Roman"/>
                <w:b w:val="false"/>
                <w:i w:val="false"/>
                <w:color w:val="000000"/>
                <w:sz w:val="20"/>
              </w:rPr>
              <w:t>
Число кинозалов в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кинозалдар саны</w:t>
            </w:r>
          </w:p>
          <w:p>
            <w:pPr>
              <w:spacing w:after="20"/>
              <w:ind w:left="20"/>
              <w:jc w:val="both"/>
            </w:pPr>
            <w:r>
              <w:rPr>
                <w:rFonts w:ascii="Times New Roman"/>
                <w:b w:val="false"/>
                <w:i w:val="false"/>
                <w:color w:val="000000"/>
                <w:sz w:val="20"/>
              </w:rPr>
              <w:t>
из них: число кинозалов в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цифрлық кинозалдар из них:</w:t>
            </w:r>
          </w:p>
          <w:p>
            <w:pPr>
              <w:spacing w:after="20"/>
              <w:ind w:left="20"/>
              <w:jc w:val="both"/>
            </w:pPr>
            <w:r>
              <w:rPr>
                <w:rFonts w:ascii="Times New Roman"/>
                <w:b w:val="false"/>
                <w:i w:val="false"/>
                <w:color w:val="000000"/>
                <w:sz w:val="20"/>
              </w:rPr>
              <w:t>
цифровые кинозалы в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Кинозалдардағы орындар саны</w:t>
            </w:r>
          </w:p>
          <w:p>
            <w:pPr>
              <w:spacing w:after="20"/>
              <w:ind w:left="20"/>
              <w:jc w:val="both"/>
            </w:pPr>
            <w:r>
              <w:rPr>
                <w:rFonts w:ascii="Times New Roman"/>
                <w:b w:val="false"/>
                <w:i w:val="false"/>
                <w:color w:val="000000"/>
                <w:sz w:val="20"/>
              </w:rPr>
              <w:t>
Число мест в кинозалах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орындар саны</w:t>
            </w:r>
          </w:p>
          <w:p>
            <w:pPr>
              <w:spacing w:after="20"/>
              <w:ind w:left="20"/>
              <w:jc w:val="both"/>
            </w:pPr>
            <w:r>
              <w:rPr>
                <w:rFonts w:ascii="Times New Roman"/>
                <w:b w:val="false"/>
                <w:i w:val="false"/>
                <w:color w:val="000000"/>
                <w:sz w:val="20"/>
              </w:rPr>
              <w:t>
из них: число мест в кинозалах крытых кинотеатров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киноқондырғылар саны</w:t>
            </w:r>
          </w:p>
          <w:p>
            <w:pPr>
              <w:spacing w:after="20"/>
              <w:ind w:left="20"/>
              <w:jc w:val="both"/>
            </w:pPr>
            <w:r>
              <w:rPr>
                <w:rFonts w:ascii="Times New Roman"/>
                <w:b w:val="false"/>
                <w:i w:val="false"/>
                <w:color w:val="000000"/>
                <w:sz w:val="20"/>
              </w:rPr>
              <w:t>
Число стационарных киноустановок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киноқондырғылар саны</w:t>
            </w:r>
          </w:p>
          <w:p>
            <w:pPr>
              <w:spacing w:after="20"/>
              <w:ind w:left="20"/>
              <w:jc w:val="both"/>
            </w:pPr>
            <w:r>
              <w:rPr>
                <w:rFonts w:ascii="Times New Roman"/>
                <w:b w:val="false"/>
                <w:i w:val="false"/>
                <w:color w:val="000000"/>
                <w:sz w:val="20"/>
              </w:rPr>
              <w:t>
Число передвижных киноустановок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жүзеге асыратын ұйымдардың нақты бары</w:t>
            </w:r>
          </w:p>
          <w:p>
            <w:pPr>
              <w:spacing w:after="20"/>
              <w:ind w:left="20"/>
              <w:jc w:val="both"/>
            </w:pPr>
            <w:r>
              <w:rPr>
                <w:rFonts w:ascii="Times New Roman"/>
                <w:b w:val="false"/>
                <w:i w:val="false"/>
                <w:color w:val="000000"/>
                <w:sz w:val="20"/>
              </w:rPr>
              <w:t>
Наличие организаций, осуществляющих кинопоказ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8"/>
    <w:p>
      <w:pPr>
        <w:spacing w:after="0"/>
        <w:ind w:left="0"/>
        <w:jc w:val="both"/>
      </w:pPr>
      <w:r>
        <w:rPr>
          <w:rFonts w:ascii="Times New Roman"/>
          <w:b w:val="false"/>
          <w:i w:val="false"/>
          <w:color w:val="000000"/>
          <w:sz w:val="28"/>
        </w:rPr>
        <w:t>
      4. Киносеанстар санын, келушілер санын және көрсетілген қызметтерден түскен табыстарды көрсетіңіз</w:t>
      </w:r>
    </w:p>
    <w:bookmarkEnd w:id="18"/>
    <w:p>
      <w:pPr>
        <w:spacing w:after="0"/>
        <w:ind w:left="0"/>
        <w:jc w:val="both"/>
      </w:pPr>
      <w:r>
        <w:rPr>
          <w:rFonts w:ascii="Times New Roman"/>
          <w:b w:val="false"/>
          <w:i w:val="false"/>
          <w:color w:val="000000"/>
          <w:sz w:val="28"/>
        </w:rPr>
        <w:t>
      Укажите число киносеансов, число посетителей и доходы от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 саны, бірлік</w:t>
            </w:r>
          </w:p>
          <w:p>
            <w:pPr>
              <w:spacing w:after="20"/>
              <w:ind w:left="20"/>
              <w:jc w:val="both"/>
            </w:pPr>
            <w:r>
              <w:rPr>
                <w:rFonts w:ascii="Times New Roman"/>
                <w:b w:val="false"/>
                <w:i w:val="false"/>
                <w:color w:val="000000"/>
                <w:sz w:val="20"/>
              </w:rPr>
              <w:t>
Число киносеансов,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табыстар, мың теңге</w:t>
            </w:r>
          </w:p>
          <w:p>
            <w:pPr>
              <w:spacing w:after="20"/>
              <w:ind w:left="20"/>
              <w:jc w:val="both"/>
            </w:pPr>
            <w:r>
              <w:rPr>
                <w:rFonts w:ascii="Times New Roman"/>
                <w:b w:val="false"/>
                <w:i w:val="false"/>
                <w:color w:val="000000"/>
                <w:sz w:val="20"/>
              </w:rPr>
              <w:t>
Доход от оказанных услуг,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9"/>
    <w:p>
      <w:pPr>
        <w:spacing w:after="0"/>
        <w:ind w:left="0"/>
        <w:jc w:val="both"/>
      </w:pPr>
      <w:r>
        <w:rPr>
          <w:rFonts w:ascii="Times New Roman"/>
          <w:b w:val="false"/>
          <w:i w:val="false"/>
          <w:color w:val="000000"/>
          <w:sz w:val="28"/>
        </w:rPr>
        <w:t>
      5. Киносеансқа келуші балалар санын көрсетіңіз</w:t>
      </w:r>
    </w:p>
    <w:bookmarkEnd w:id="19"/>
    <w:p>
      <w:pPr>
        <w:spacing w:after="0"/>
        <w:ind w:left="0"/>
        <w:jc w:val="both"/>
      </w:pPr>
      <w:r>
        <w:rPr>
          <w:rFonts w:ascii="Times New Roman"/>
          <w:b w:val="false"/>
          <w:i w:val="false"/>
          <w:color w:val="000000"/>
          <w:sz w:val="28"/>
        </w:rPr>
        <w:t>
      Укажите число детей, посетивших киносеансы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арнап өткізілген киносеанстар саны, бірлік</w:t>
            </w:r>
          </w:p>
          <w:p>
            <w:pPr>
              <w:spacing w:after="20"/>
              <w:ind w:left="20"/>
              <w:jc w:val="both"/>
            </w:pPr>
            <w:r>
              <w:rPr>
                <w:rFonts w:ascii="Times New Roman"/>
                <w:b w:val="false"/>
                <w:i w:val="false"/>
                <w:color w:val="000000"/>
                <w:sz w:val="20"/>
              </w:rPr>
              <w:t>
Число проведенных киносеансов для детей,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саны–балалар, адам</w:t>
            </w:r>
          </w:p>
          <w:p>
            <w:pPr>
              <w:spacing w:after="20"/>
              <w:ind w:left="20"/>
              <w:jc w:val="both"/>
            </w:pPr>
            <w:r>
              <w:rPr>
                <w:rFonts w:ascii="Times New Roman"/>
                <w:b w:val="false"/>
                <w:i w:val="false"/>
                <w:color w:val="000000"/>
                <w:sz w:val="20"/>
              </w:rPr>
              <w:t>
Число посетителей –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20"/>
    <w:p>
      <w:pPr>
        <w:spacing w:after="0"/>
        <w:ind w:left="0"/>
        <w:jc w:val="both"/>
      </w:pPr>
      <w:r>
        <w:rPr>
          <w:rFonts w:ascii="Times New Roman"/>
          <w:b w:val="false"/>
          <w:i w:val="false"/>
          <w:color w:val="000000"/>
          <w:sz w:val="28"/>
        </w:rPr>
        <w:t>
      6. Фильмді шығарушы ел бойынша көрсетілген толық метражды фильмдерге келушілер санын көрсетіңіз. Келушілер саны жетекші 5 ел бойынша азаюы тәртібінде көрсетіледі, адам</w:t>
      </w:r>
    </w:p>
    <w:bookmarkEnd w:id="20"/>
    <w:p>
      <w:pPr>
        <w:spacing w:after="0"/>
        <w:ind w:left="0"/>
        <w:jc w:val="both"/>
      </w:pPr>
      <w:r>
        <w:rPr>
          <w:rFonts w:ascii="Times New Roman"/>
          <w:b w:val="false"/>
          <w:i w:val="false"/>
          <w:color w:val="000000"/>
          <w:sz w:val="28"/>
        </w:rPr>
        <w:t>
      Укажите число посещений демонстрировавшихся полнометражных фильмов по стране производства фильма. Число посетителей указывается в порядке убывания 5-ти ведущих стран,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 шығарған ел</w:t>
            </w:r>
          </w:p>
          <w:p>
            <w:pPr>
              <w:spacing w:after="20"/>
              <w:ind w:left="20"/>
              <w:jc w:val="both"/>
            </w:pPr>
            <w:r>
              <w:rPr>
                <w:rFonts w:ascii="Times New Roman"/>
                <w:b w:val="false"/>
                <w:i w:val="false"/>
                <w:color w:val="000000"/>
                <w:sz w:val="20"/>
              </w:rPr>
              <w:t>
Страна происхождения показанныхполнометражных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посетителей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21"/>
    <w:p>
      <w:pPr>
        <w:spacing w:after="0"/>
        <w:ind w:left="0"/>
        <w:jc w:val="both"/>
      </w:pPr>
      <w:r>
        <w:rPr>
          <w:rFonts w:ascii="Times New Roman"/>
          <w:b w:val="false"/>
          <w:i w:val="false"/>
          <w:color w:val="000000"/>
          <w:sz w:val="28"/>
        </w:rPr>
        <w:t>
      7. Алғашқы көрсетілген 10 толық метражды фильмгекелуі бойынша көрсетіңіз</w:t>
      </w:r>
    </w:p>
    <w:bookmarkEnd w:id="21"/>
    <w:p>
      <w:pPr>
        <w:spacing w:after="0"/>
        <w:ind w:left="0"/>
        <w:jc w:val="both"/>
      </w:pPr>
      <w:r>
        <w:rPr>
          <w:rFonts w:ascii="Times New Roman"/>
          <w:b w:val="false"/>
          <w:i w:val="false"/>
          <w:color w:val="000000"/>
          <w:sz w:val="28"/>
        </w:rPr>
        <w:t>
      Укажите 10 первых показанных полнометражных фильмов по посещаемости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атауы</w:t>
            </w:r>
          </w:p>
          <w:p>
            <w:pPr>
              <w:spacing w:after="20"/>
              <w:ind w:left="20"/>
              <w:jc w:val="both"/>
            </w:pPr>
            <w:r>
              <w:rPr>
                <w:rFonts w:ascii="Times New Roman"/>
                <w:b w:val="false"/>
                <w:i w:val="false"/>
                <w:color w:val="000000"/>
                <w:sz w:val="20"/>
              </w:rPr>
              <w:t>
Название оригинала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тілі</w:t>
            </w:r>
          </w:p>
          <w:p>
            <w:pPr>
              <w:spacing w:after="20"/>
              <w:ind w:left="20"/>
              <w:jc w:val="both"/>
            </w:pPr>
            <w:r>
              <w:rPr>
                <w:rFonts w:ascii="Times New Roman"/>
                <w:b w:val="false"/>
                <w:i w:val="false"/>
                <w:color w:val="000000"/>
                <w:sz w:val="20"/>
              </w:rPr>
              <w:t>
Язык оригинала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типі</w:t>
            </w:r>
          </w:p>
          <w:p>
            <w:pPr>
              <w:spacing w:after="20"/>
              <w:ind w:left="20"/>
              <w:jc w:val="both"/>
            </w:pPr>
            <w:r>
              <w:rPr>
                <w:rFonts w:ascii="Times New Roman"/>
                <w:b w:val="false"/>
                <w:i w:val="false"/>
                <w:color w:val="000000"/>
                <w:sz w:val="20"/>
              </w:rPr>
              <w:t>
Тип фильма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22"/>
    <w:p>
      <w:pPr>
        <w:spacing w:after="0"/>
        <w:ind w:left="0"/>
        <w:jc w:val="both"/>
      </w:pPr>
      <w:r>
        <w:rPr>
          <w:rFonts w:ascii="Times New Roman"/>
          <w:b w:val="false"/>
          <w:i w:val="false"/>
          <w:color w:val="000000"/>
          <w:sz w:val="28"/>
        </w:rPr>
        <w:t>
      8. Көрсетілген толық метражды фильмдердің саны, бірлік</w:t>
      </w:r>
    </w:p>
    <w:bookmarkEnd w:id="22"/>
    <w:p>
      <w:pPr>
        <w:spacing w:after="0"/>
        <w:ind w:left="0"/>
        <w:jc w:val="both"/>
      </w:pPr>
      <w:r>
        <w:rPr>
          <w:rFonts w:ascii="Times New Roman"/>
          <w:b w:val="false"/>
          <w:i w:val="false"/>
          <w:color w:val="000000"/>
          <w:sz w:val="28"/>
        </w:rPr>
        <w:t>
      Укажите число показанных полнометражных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саны–барлығы</w:t>
            </w:r>
          </w:p>
          <w:p>
            <w:pPr>
              <w:spacing w:after="20"/>
              <w:ind w:left="20"/>
              <w:jc w:val="both"/>
            </w:pPr>
            <w:r>
              <w:rPr>
                <w:rFonts w:ascii="Times New Roman"/>
                <w:b w:val="false"/>
                <w:i w:val="false"/>
                <w:color w:val="000000"/>
                <w:sz w:val="20"/>
              </w:rPr>
              <w:t>
Число показанных полнометражных фильмов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алғашқы қойылымдар</w:t>
            </w:r>
          </w:p>
          <w:p>
            <w:pPr>
              <w:spacing w:after="20"/>
              <w:ind w:left="20"/>
              <w:jc w:val="both"/>
            </w:pPr>
            <w:r>
              <w:rPr>
                <w:rFonts w:ascii="Times New Roman"/>
                <w:b w:val="false"/>
                <w:i w:val="false"/>
                <w:color w:val="000000"/>
                <w:sz w:val="20"/>
              </w:rPr>
              <w:t>
из них: премьерных показов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23"/>
    <w:p>
      <w:pPr>
        <w:spacing w:after="0"/>
        <w:ind w:left="0"/>
        <w:jc w:val="both"/>
      </w:pPr>
      <w:r>
        <w:rPr>
          <w:rFonts w:ascii="Times New Roman"/>
          <w:b w:val="false"/>
          <w:i w:val="false"/>
          <w:color w:val="000000"/>
          <w:sz w:val="28"/>
        </w:rPr>
        <w:t>
      9. Прокатқа жіберілген фильмдер санын көрсетіңіз, бірлік</w:t>
      </w:r>
    </w:p>
    <w:bookmarkEnd w:id="23"/>
    <w:p>
      <w:pPr>
        <w:spacing w:after="0"/>
        <w:ind w:left="0"/>
        <w:jc w:val="both"/>
      </w:pPr>
      <w:r>
        <w:rPr>
          <w:rFonts w:ascii="Times New Roman"/>
          <w:b w:val="false"/>
          <w:i w:val="false"/>
          <w:color w:val="000000"/>
          <w:sz w:val="28"/>
        </w:rPr>
        <w:t>
      Укажите число запущенных в прокат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p>
          <w:p>
            <w:pPr>
              <w:spacing w:after="20"/>
              <w:ind w:left="20"/>
              <w:jc w:val="both"/>
            </w:pPr>
            <w:r>
              <w:rPr>
                <w:rFonts w:ascii="Times New Roman"/>
                <w:b w:val="false"/>
                <w:i w:val="false"/>
                <w:color w:val="000000"/>
                <w:sz w:val="20"/>
              </w:rPr>
              <w:t>
Число запущенных в прокат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24"/>
    <w:p>
      <w:pPr>
        <w:spacing w:after="0"/>
        <w:ind w:left="0"/>
        <w:jc w:val="both"/>
      </w:pPr>
      <w:r>
        <w:rPr>
          <w:rFonts w:ascii="Times New Roman"/>
          <w:b w:val="false"/>
          <w:i w:val="false"/>
          <w:color w:val="000000"/>
          <w:sz w:val="28"/>
        </w:rPr>
        <w:t>
      10. Жасап шығарылған фильмдердің түрлері бойынша санын көрсетіңіз, бірлік</w:t>
      </w:r>
    </w:p>
    <w:bookmarkEnd w:id="24"/>
    <w:p>
      <w:pPr>
        <w:spacing w:after="0"/>
        <w:ind w:left="0"/>
        <w:jc w:val="both"/>
      </w:pP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p>
            <w:pPr>
              <w:spacing w:after="20"/>
              <w:ind w:left="20"/>
              <w:jc w:val="both"/>
            </w:pPr>
            <w:r>
              <w:rPr>
                <w:rFonts w:ascii="Times New Roman"/>
                <w:b w:val="false"/>
                <w:i w:val="false"/>
                <w:color w:val="000000"/>
                <w:sz w:val="20"/>
              </w:rPr>
              <w:t>
игровые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p>
            <w:pPr>
              <w:spacing w:after="20"/>
              <w:ind w:left="20"/>
              <w:jc w:val="both"/>
            </w:pPr>
            <w:r>
              <w:rPr>
                <w:rFonts w:ascii="Times New Roman"/>
                <w:b w:val="false"/>
                <w:i w:val="false"/>
                <w:color w:val="000000"/>
                <w:sz w:val="20"/>
              </w:rPr>
              <w:t>
документальные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w:t>
            </w:r>
          </w:p>
          <w:p>
            <w:pPr>
              <w:spacing w:after="20"/>
              <w:ind w:left="20"/>
              <w:jc w:val="both"/>
            </w:pPr>
            <w:r>
              <w:rPr>
                <w:rFonts w:ascii="Times New Roman"/>
                <w:b w:val="false"/>
                <w:i w:val="false"/>
                <w:color w:val="000000"/>
                <w:sz w:val="20"/>
              </w:rPr>
              <w:t>
анимационные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хроникалық</w:t>
            </w:r>
          </w:p>
          <w:p>
            <w:pPr>
              <w:spacing w:after="20"/>
              <w:ind w:left="20"/>
              <w:jc w:val="both"/>
            </w:pPr>
            <w:r>
              <w:rPr>
                <w:rFonts w:ascii="Times New Roman"/>
                <w:b w:val="false"/>
                <w:i w:val="false"/>
                <w:color w:val="000000"/>
                <w:sz w:val="20"/>
              </w:rPr>
              <w:t>
хроникальные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25"/>
    <w:p>
      <w:pPr>
        <w:spacing w:after="0"/>
        <w:ind w:left="0"/>
        <w:jc w:val="both"/>
      </w:pPr>
      <w:r>
        <w:rPr>
          <w:rFonts w:ascii="Times New Roman"/>
          <w:b w:val="false"/>
          <w:i w:val="false"/>
          <w:color w:val="000000"/>
          <w:sz w:val="28"/>
        </w:rPr>
        <w:t>
      11. Шығару типі бойынша жасап шығарылған фильмдер санын көрсетіңіз, бірлік</w:t>
      </w:r>
    </w:p>
    <w:bookmarkEnd w:id="25"/>
    <w:p>
      <w:pPr>
        <w:spacing w:after="0"/>
        <w:ind w:left="0"/>
        <w:jc w:val="both"/>
      </w:pP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өндіріс</w:t>
            </w:r>
          </w:p>
          <w:p>
            <w:pPr>
              <w:spacing w:after="20"/>
              <w:ind w:left="20"/>
              <w:jc w:val="both"/>
            </w:pPr>
            <w:r>
              <w:rPr>
                <w:rFonts w:ascii="Times New Roman"/>
                <w:b w:val="false"/>
                <w:i w:val="false"/>
                <w:color w:val="000000"/>
                <w:sz w:val="20"/>
              </w:rPr>
              <w:t>
национальное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өндіріс</w:t>
            </w:r>
          </w:p>
          <w:p>
            <w:pPr>
              <w:spacing w:after="20"/>
              <w:ind w:left="20"/>
              <w:jc w:val="both"/>
            </w:pPr>
            <w:r>
              <w:rPr>
                <w:rFonts w:ascii="Times New Roman"/>
                <w:b w:val="false"/>
                <w:i w:val="false"/>
                <w:color w:val="000000"/>
                <w:sz w:val="20"/>
              </w:rPr>
              <w:t>
совместное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w:t>
            </w:r>
          </w:p>
          <w:p>
            <w:pPr>
              <w:spacing w:after="20"/>
              <w:ind w:left="20"/>
              <w:jc w:val="both"/>
            </w:pPr>
            <w:r>
              <w:rPr>
                <w:rFonts w:ascii="Times New Roman"/>
                <w:b w:val="false"/>
                <w:i w:val="false"/>
                <w:color w:val="000000"/>
                <w:sz w:val="20"/>
              </w:rPr>
              <w:t>
мажоритарный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миноритарлық</w:t>
            </w:r>
          </w:p>
          <w:p>
            <w:pPr>
              <w:spacing w:after="20"/>
              <w:ind w:left="20"/>
              <w:jc w:val="both"/>
            </w:pPr>
            <w:r>
              <w:rPr>
                <w:rFonts w:ascii="Times New Roman"/>
                <w:b w:val="false"/>
                <w:i w:val="false"/>
                <w:color w:val="000000"/>
                <w:sz w:val="20"/>
              </w:rPr>
              <w:t>
миноритарный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паритеттік</w:t>
            </w:r>
          </w:p>
          <w:p>
            <w:pPr>
              <w:spacing w:after="20"/>
              <w:ind w:left="20"/>
              <w:jc w:val="both"/>
            </w:pPr>
            <w:r>
              <w:rPr>
                <w:rFonts w:ascii="Times New Roman"/>
                <w:b w:val="false"/>
                <w:i w:val="false"/>
                <w:color w:val="000000"/>
                <w:sz w:val="20"/>
              </w:rPr>
              <w:t>
паритетный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26"/>
    <w:p>
      <w:pPr>
        <w:spacing w:after="0"/>
        <w:ind w:left="0"/>
        <w:jc w:val="both"/>
      </w:pPr>
      <w:r>
        <w:rPr>
          <w:rFonts w:ascii="Times New Roman"/>
          <w:b w:val="false"/>
          <w:i w:val="false"/>
          <w:color w:val="000000"/>
          <w:sz w:val="28"/>
        </w:rPr>
        <w:t>
      12. Шығару тәсілі бойынша жасап шығарылған ұлттық толық метражды фильмдер санын көрсетіңіз, бірлік</w:t>
      </w:r>
    </w:p>
    <w:bookmarkEnd w:id="26"/>
    <w:p>
      <w:pPr>
        <w:spacing w:after="0"/>
        <w:ind w:left="0"/>
        <w:jc w:val="both"/>
      </w:pPr>
      <w:r>
        <w:rPr>
          <w:rFonts w:ascii="Times New Roman"/>
          <w:b w:val="false"/>
          <w:i w:val="false"/>
          <w:color w:val="000000"/>
          <w:sz w:val="28"/>
        </w:rPr>
        <w:t>
      Укажите общее число созданных национальных полнометражных фильмов по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w:t>
            </w:r>
          </w:p>
          <w:p>
            <w:pPr>
              <w:spacing w:after="20"/>
              <w:ind w:left="20"/>
              <w:jc w:val="both"/>
            </w:pPr>
            <w:r>
              <w:rPr>
                <w:rFonts w:ascii="Times New Roman"/>
                <w:b w:val="false"/>
                <w:i w:val="false"/>
                <w:color w:val="000000"/>
                <w:sz w:val="20"/>
              </w:rPr>
              <w:t>
цифровые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емес жеткізгіште</w:t>
            </w:r>
          </w:p>
          <w:p>
            <w:pPr>
              <w:spacing w:after="20"/>
              <w:ind w:left="20"/>
              <w:jc w:val="both"/>
            </w:pPr>
            <w:r>
              <w:rPr>
                <w:rFonts w:ascii="Times New Roman"/>
                <w:b w:val="false"/>
                <w:i w:val="false"/>
                <w:color w:val="000000"/>
                <w:sz w:val="20"/>
              </w:rPr>
              <w:t>
нецифровые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27"/>
    <w:p>
      <w:pPr>
        <w:spacing w:after="0"/>
        <w:ind w:left="0"/>
        <w:jc w:val="both"/>
      </w:pPr>
      <w:r>
        <w:rPr>
          <w:rFonts w:ascii="Times New Roman"/>
          <w:b w:val="false"/>
          <w:i w:val="false"/>
          <w:color w:val="000000"/>
          <w:sz w:val="28"/>
        </w:rPr>
        <w:t>
      13. Түпнұсқасының тілі бойынша жасап шығарылған ұлттық толық метражды фильмдер санын көрсетіңіз, бірлік</w:t>
      </w:r>
    </w:p>
    <w:bookmarkEnd w:id="27"/>
    <w:p>
      <w:pPr>
        <w:spacing w:after="0"/>
        <w:ind w:left="0"/>
        <w:jc w:val="both"/>
      </w:pPr>
      <w:r>
        <w:rPr>
          <w:rFonts w:ascii="Times New Roman"/>
          <w:b w:val="false"/>
          <w:i w:val="false"/>
          <w:color w:val="000000"/>
          <w:sz w:val="28"/>
        </w:rPr>
        <w:t>
      Укажите число созданных национальных полнометражных фильмов по языку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 созданных в видео-формате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28"/>
    <w:p>
      <w:pPr>
        <w:spacing w:after="0"/>
        <w:ind w:left="0"/>
        <w:jc w:val="both"/>
      </w:pPr>
      <w:r>
        <w:rPr>
          <w:rFonts w:ascii="Times New Roman"/>
          <w:b w:val="false"/>
          <w:i w:val="false"/>
          <w:color w:val="000000"/>
          <w:sz w:val="28"/>
        </w:rPr>
        <w:t>
      14. Бірлесіп толық метражды фильмдер жасап шығарған алғашқы он жетекші елді көрсетіңіз, бірлік</w:t>
      </w:r>
    </w:p>
    <w:bookmarkEnd w:id="28"/>
    <w:p>
      <w:pPr>
        <w:spacing w:after="0"/>
        <w:ind w:left="0"/>
        <w:jc w:val="both"/>
      </w:pP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толық метражды фильмдер саны</w:t>
            </w:r>
          </w:p>
          <w:p>
            <w:pPr>
              <w:spacing w:after="20"/>
              <w:ind w:left="20"/>
              <w:jc w:val="both"/>
            </w:pPr>
            <w:r>
              <w:rPr>
                <w:rFonts w:ascii="Times New Roman"/>
                <w:b w:val="false"/>
                <w:i w:val="false"/>
                <w:color w:val="000000"/>
                <w:sz w:val="20"/>
              </w:rPr>
              <w:t>
Число совместно созданных полнометражных 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29"/>
    <w:p>
      <w:pPr>
        <w:spacing w:after="0"/>
        <w:ind w:left="0"/>
        <w:jc w:val="both"/>
      </w:pPr>
      <w:r>
        <w:rPr>
          <w:rFonts w:ascii="Times New Roman"/>
          <w:b w:val="false"/>
          <w:i w:val="false"/>
          <w:color w:val="000000"/>
          <w:sz w:val="28"/>
        </w:rPr>
        <w:t>
      15. Статистикалық нысанды толтыруға жұмсалған уақытты көрсетіңіз, сағатпен (қажеттісін қоршаңыз)</w:t>
      </w:r>
    </w:p>
    <w:bookmarkEnd w:id="2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 ________________________________</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69" w:id="30"/>
    <w:p>
      <w:pPr>
        <w:spacing w:after="0"/>
        <w:ind w:left="0"/>
        <w:jc w:val="both"/>
      </w:pPr>
      <w:r>
        <w:rPr>
          <w:rFonts w:ascii="Times New Roman"/>
          <w:b w:val="false"/>
          <w:i w:val="false"/>
          <w:color w:val="000000"/>
          <w:sz w:val="28"/>
        </w:rPr>
        <w:t xml:space="preserve">
      Ескертпе:Примечание:Мемлекеттік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16-қосымша</w:t>
            </w:r>
          </w:p>
        </w:tc>
      </w:tr>
    </w:tbl>
    <w:bookmarkStart w:name="z121" w:id="31"/>
    <w:p>
      <w:pPr>
        <w:spacing w:after="0"/>
        <w:ind w:left="0"/>
        <w:jc w:val="left"/>
      </w:pPr>
      <w:r>
        <w:rPr>
          <w:rFonts w:ascii="Times New Roman"/>
          <w:b/>
          <w:i w:val="false"/>
          <w:color w:val="000000"/>
        </w:rPr>
        <w:t xml:space="preserve"> "Кинематографиялық ұйымның қызметі туралы есеп" (индексі 1-кино, кезеңділігі жылдық) жалпымемлекеттік статистикалық байқаудың статистикалық нысанын толтыру жөніндегі нұсқаулық</w:t>
      </w:r>
    </w:p>
    <w:bookmarkEnd w:id="31"/>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02.02.2021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32"/>
    <w:p>
      <w:pPr>
        <w:spacing w:after="0"/>
        <w:ind w:left="0"/>
        <w:jc w:val="both"/>
      </w:pPr>
      <w:r>
        <w:rPr>
          <w:rFonts w:ascii="Times New Roman"/>
          <w:b w:val="false"/>
          <w:i w:val="false"/>
          <w:color w:val="000000"/>
          <w:sz w:val="28"/>
        </w:rPr>
        <w:t xml:space="preserve">
      1. Осы "Кинематографиялық ұйымның қызметі туралы есеп" (индексі 1-кино,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"Кинематографиялық ұйымның қызметі туралы есеп" (индексі 1-кино,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2"/>
    <w:bookmarkStart w:name="z171" w:id="33"/>
    <w:p>
      <w:pPr>
        <w:spacing w:after="0"/>
        <w:ind w:left="0"/>
        <w:jc w:val="both"/>
      </w:pPr>
      <w:r>
        <w:rPr>
          <w:rFonts w:ascii="Times New Roman"/>
          <w:b w:val="false"/>
          <w:i w:val="false"/>
          <w:color w:val="000000"/>
          <w:sz w:val="28"/>
        </w:rPr>
        <w:t xml:space="preserve">
      2. Осы Нұсқаулықта Заңда және Қазақстан Республикасының "Кинематография туралы" 2019 жылғы 3 қаңтардағы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33"/>
    <w:p>
      <w:pPr>
        <w:spacing w:after="0"/>
        <w:ind w:left="0"/>
        <w:jc w:val="both"/>
      </w:pPr>
      <w:r>
        <w:rPr>
          <w:rFonts w:ascii="Times New Roman"/>
          <w:b w:val="false"/>
          <w:i w:val="false"/>
          <w:color w:val="000000"/>
          <w:sz w:val="28"/>
        </w:rPr>
        <w:t>
      1) анимациялық фильм – графикалық әдістерді және бейнелеу өнері тәсілдерін, сондай-ақ компьютерлік графика мүмкіндіктерін пайдалану жолымен қимылдарды және көріністерді жандандыра отырып жасалатын фильм;</w:t>
      </w:r>
    </w:p>
    <w:p>
      <w:pPr>
        <w:spacing w:after="0"/>
        <w:ind w:left="0"/>
        <w:jc w:val="both"/>
      </w:pPr>
      <w:r>
        <w:rPr>
          <w:rFonts w:ascii="Times New Roman"/>
          <w:b w:val="false"/>
          <w:i w:val="false"/>
          <w:color w:val="000000"/>
          <w:sz w:val="28"/>
        </w:rPr>
        <w:t>
      2) бірлесіп жасалған фильм – өндірісі шетелдік жеке және (немесе) заңды тұлғалардың және Қазақстан Республикасы азаматтарының және (немесе) Қазақстан Республикасының заңды тұлғаларының қатысуымен жүзеге асырылатын фильм;</w:t>
      </w:r>
    </w:p>
    <w:p>
      <w:pPr>
        <w:spacing w:after="0"/>
        <w:ind w:left="0"/>
        <w:jc w:val="both"/>
      </w:pPr>
      <w:r>
        <w:rPr>
          <w:rFonts w:ascii="Times New Roman"/>
          <w:b w:val="false"/>
          <w:i w:val="false"/>
          <w:color w:val="000000"/>
          <w:sz w:val="28"/>
        </w:rPr>
        <w:t>
      3)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p>
    <w:p>
      <w:pPr>
        <w:spacing w:after="0"/>
        <w:ind w:left="0"/>
        <w:jc w:val="both"/>
      </w:pPr>
      <w:r>
        <w:rPr>
          <w:rFonts w:ascii="Times New Roman"/>
          <w:b w:val="false"/>
          <w:i w:val="false"/>
          <w:color w:val="000000"/>
          <w:sz w:val="28"/>
        </w:rPr>
        <w:t>
      4) қысқа метражды фильм – ұзақтығы елу екі минутқа жетпейтін фильм;</w:t>
      </w:r>
    </w:p>
    <w:p>
      <w:pPr>
        <w:spacing w:after="0"/>
        <w:ind w:left="0"/>
        <w:jc w:val="both"/>
      </w:pPr>
      <w:r>
        <w:rPr>
          <w:rFonts w:ascii="Times New Roman"/>
          <w:b w:val="false"/>
          <w:i w:val="false"/>
          <w:color w:val="000000"/>
          <w:sz w:val="28"/>
        </w:rPr>
        <w:t>
      5) ойын фильмі – сценарийдің негізінде жасалатын және актер ойыны, режиссура, операторлық өнер, қоюшы-суретшінің, композитордың және киноматография саласындағы басқа да қатынастар субъектілерінің шығармашылығы құралдарымен іске асырылатын фильм;</w:t>
      </w:r>
    </w:p>
    <w:p>
      <w:pPr>
        <w:spacing w:after="0"/>
        <w:ind w:left="0"/>
        <w:jc w:val="both"/>
      </w:pPr>
      <w:r>
        <w:rPr>
          <w:rFonts w:ascii="Times New Roman"/>
          <w:b w:val="false"/>
          <w:i w:val="false"/>
          <w:color w:val="000000"/>
          <w:sz w:val="28"/>
        </w:rPr>
        <w:t>
      6) толық метражды фильм – ұзақтығы елу екі минуттан кем емес фильм;</w:t>
      </w:r>
    </w:p>
    <w:p>
      <w:pPr>
        <w:spacing w:after="0"/>
        <w:ind w:left="0"/>
        <w:jc w:val="both"/>
      </w:pPr>
      <w:r>
        <w:rPr>
          <w:rFonts w:ascii="Times New Roman"/>
          <w:b w:val="false"/>
          <w:i w:val="false"/>
          <w:color w:val="000000"/>
          <w:sz w:val="28"/>
        </w:rPr>
        <w:t>
      7) фильм – шығармашылық ниеттің негізінде жасалған, жеткізгіште жазылған және біртұтас тақырыпқа біріктірілген бейнеден және дыбыстық сүйемелдеуден тұратын дыбыстау-бейнелеу туындысы;</w:t>
      </w:r>
    </w:p>
    <w:p>
      <w:pPr>
        <w:spacing w:after="0"/>
        <w:ind w:left="0"/>
        <w:jc w:val="both"/>
      </w:pPr>
      <w:r>
        <w:rPr>
          <w:rFonts w:ascii="Times New Roman"/>
          <w:b w:val="false"/>
          <w:i w:val="false"/>
          <w:color w:val="000000"/>
          <w:sz w:val="28"/>
        </w:rPr>
        <w:t>
      8) фильм шығару – нәтижесінде фильм жасалатын, автордың шығармашылық ниетін іске асыру процессі;</w:t>
      </w:r>
    </w:p>
    <w:p>
      <w:pPr>
        <w:spacing w:after="0"/>
        <w:ind w:left="0"/>
        <w:jc w:val="both"/>
      </w:pPr>
      <w:r>
        <w:rPr>
          <w:rFonts w:ascii="Times New Roman"/>
          <w:b w:val="false"/>
          <w:i w:val="false"/>
          <w:color w:val="000000"/>
          <w:sz w:val="28"/>
        </w:rPr>
        <w:t>
      9) хроникалық фильм – өзекті оқиғалар мен шындық фактілері тіркелген фильм.</w:t>
      </w:r>
    </w:p>
    <w:bookmarkStart w:name="z172" w:id="34"/>
    <w:p>
      <w:pPr>
        <w:spacing w:after="0"/>
        <w:ind w:left="0"/>
        <w:jc w:val="both"/>
      </w:pPr>
      <w:r>
        <w:rPr>
          <w:rFonts w:ascii="Times New Roman"/>
          <w:b w:val="false"/>
          <w:i w:val="false"/>
          <w:color w:val="000000"/>
          <w:sz w:val="28"/>
        </w:rPr>
        <w:t>
      3. 2-бөлімнің 1-жолында бөлек тұрған ғимараттарда, сауда орталықтары, ойын-сауық кешендері және үй-жайлар аумағында орналасқан кинотеатрлар саны көрсетіледі. Жабық кинотеатрларға проекторлар арқылы 35 миллиметрлік (бұдан әрі – мм) пленкада фильмдерді көрсетуге арналған стационарлық коммерциялық құрылыстар жатады.</w:t>
      </w:r>
    </w:p>
    <w:bookmarkEnd w:id="34"/>
    <w:p>
      <w:pPr>
        <w:spacing w:after="0"/>
        <w:ind w:left="0"/>
        <w:jc w:val="both"/>
      </w:pPr>
      <w:r>
        <w:rPr>
          <w:rFonts w:ascii="Times New Roman"/>
          <w:b w:val="false"/>
          <w:i w:val="false"/>
          <w:color w:val="000000"/>
          <w:sz w:val="28"/>
        </w:rPr>
        <w:t>
      1.1.1, 1.1.2, 1.1.3-жолдарда 1, 2 - 7 және 8 экранды жабық кинотеатрлардың саны көрсетіледі. Көп залды кинотеатрларға 8 және одан да көп экраны бар және экрандардың барлық типтерін қамтитын кинотеатрлар жатады.</w:t>
      </w:r>
    </w:p>
    <w:p>
      <w:pPr>
        <w:spacing w:after="0"/>
        <w:ind w:left="0"/>
        <w:jc w:val="both"/>
      </w:pPr>
      <w:r>
        <w:rPr>
          <w:rFonts w:ascii="Times New Roman"/>
          <w:b w:val="false"/>
          <w:i w:val="false"/>
          <w:color w:val="000000"/>
          <w:sz w:val="28"/>
        </w:rPr>
        <w:t>
      1.2.1, 1.2.2-жолдарда видеокөріністі немесе басқа аппаратураны пайдаланатын кинотеатрлар көрсетіледі. Оларға бейне-проекциялық жабдықты немесе 16 мм және одан да жұқа проекциялық жабдықты пайдаланатын коммерциялық имараттар, арт-хаустар, жылжымалы кинотеатрлар және автокинотеатрлар сияқты ашық кинотеатрлар көрсетіледі.</w:t>
      </w:r>
    </w:p>
    <w:p>
      <w:pPr>
        <w:spacing w:after="0"/>
        <w:ind w:left="0"/>
        <w:jc w:val="both"/>
      </w:pPr>
      <w:r>
        <w:rPr>
          <w:rFonts w:ascii="Times New Roman"/>
          <w:b w:val="false"/>
          <w:i w:val="false"/>
          <w:color w:val="000000"/>
          <w:sz w:val="28"/>
        </w:rPr>
        <w:t xml:space="preserve">
      2-жолда жабық цифрлық кинотеатрлар саны көрсетіледі. Цифрлық кинотеатр – кинематографиялық немесе аудиовизуалды туындыларды цифрлық форматта көрсету үшін жабдықталған орын. Цифрлық проекциялық жабдығы бар кинотеатрлардың дәстүрлі кинопленкалардағы (35 мм) сияқты мөлшерде және бірдей сапада көріністерді көрсету мүмкіндігі бар. Фильмнің көшірмесі серверде сақталатын цифрлық файлға ауыстырылады. Кинотеатр цифрлық деп қарастырылады, егер көріністердің көлденең рұқсаттылығы 1300 пиксель кем емес қолданылса. </w:t>
      </w:r>
    </w:p>
    <w:p>
      <w:pPr>
        <w:spacing w:after="0"/>
        <w:ind w:left="0"/>
        <w:jc w:val="both"/>
      </w:pPr>
      <w:r>
        <w:rPr>
          <w:rFonts w:ascii="Times New Roman"/>
          <w:b w:val="false"/>
          <w:i w:val="false"/>
          <w:color w:val="000000"/>
          <w:sz w:val="28"/>
        </w:rPr>
        <w:t xml:space="preserve">
      3-жолда ойын-сауық кешендерінде және сауда орталықтарында орналасқан кинотеатрлардың алаңы көрсетіледі, жекеменшік те және жалға алынған алаң да кіреді. </w:t>
      </w:r>
    </w:p>
    <w:bookmarkStart w:name="z173" w:id="35"/>
    <w:p>
      <w:pPr>
        <w:spacing w:after="0"/>
        <w:ind w:left="0"/>
        <w:jc w:val="both"/>
      </w:pPr>
      <w:r>
        <w:rPr>
          <w:rFonts w:ascii="Times New Roman"/>
          <w:b w:val="false"/>
          <w:i w:val="false"/>
          <w:color w:val="000000"/>
          <w:sz w:val="28"/>
        </w:rPr>
        <w:t>
      4. 3-бөлімнің 1.2-жолында кинопленка арқылы өткізбей экранға тікелей жарық беру үшін цифрлық проекциялық жабдығымен экраны бар жабық кинотеатрлардағы цифрлық кинозалдар көрсетіледі.</w:t>
      </w:r>
    </w:p>
    <w:bookmarkEnd w:id="35"/>
    <w:p>
      <w:pPr>
        <w:spacing w:after="0"/>
        <w:ind w:left="0"/>
        <w:jc w:val="both"/>
      </w:pPr>
      <w:r>
        <w:rPr>
          <w:rFonts w:ascii="Times New Roman"/>
          <w:b w:val="false"/>
          <w:i w:val="false"/>
          <w:color w:val="000000"/>
          <w:sz w:val="28"/>
        </w:rPr>
        <w:t>
      3-жолда көрермендер залынан бөлектенген арнайы жабдықталған үй-жай киноаппаратқа тұрақты орнатылған аппаратурасы бар стационарлық киноқондырғылар есепке алынады.</w:t>
      </w:r>
    </w:p>
    <w:p>
      <w:pPr>
        <w:spacing w:after="0"/>
        <w:ind w:left="0"/>
        <w:jc w:val="both"/>
      </w:pPr>
      <w:r>
        <w:rPr>
          <w:rFonts w:ascii="Times New Roman"/>
          <w:b w:val="false"/>
          <w:i w:val="false"/>
          <w:color w:val="000000"/>
          <w:sz w:val="28"/>
        </w:rPr>
        <w:t>
      4-жолда тек фильмдерді көрсету уақытында ғана орналастырылатын аппаратурасы бар жылжымалы киноқондырғылар көрсетіледі.</w:t>
      </w:r>
    </w:p>
    <w:p>
      <w:pPr>
        <w:spacing w:after="0"/>
        <w:ind w:left="0"/>
        <w:jc w:val="both"/>
      </w:pPr>
      <w:r>
        <w:rPr>
          <w:rFonts w:ascii="Times New Roman"/>
          <w:b w:val="false"/>
          <w:i w:val="false"/>
          <w:color w:val="000000"/>
          <w:sz w:val="28"/>
        </w:rPr>
        <w:t>
      5-жолды заңды тұлға мәртебесі берілген жекелеген құрылымдық бірліктер болып табылатын, жабық және басқа да кинотеатрларда кино көрсетуді жүзеге асыратын ұйымдар толтырады.</w:t>
      </w:r>
    </w:p>
    <w:bookmarkStart w:name="z174" w:id="36"/>
    <w:p>
      <w:pPr>
        <w:spacing w:after="0"/>
        <w:ind w:left="0"/>
        <w:jc w:val="both"/>
      </w:pPr>
      <w:r>
        <w:rPr>
          <w:rFonts w:ascii="Times New Roman"/>
          <w:b w:val="false"/>
          <w:i w:val="false"/>
          <w:color w:val="000000"/>
          <w:sz w:val="28"/>
        </w:rPr>
        <w:t>
      5. 4-бөлімнің 1-жолында белгілі бір уақыт аралығында үзіліссіз жүзеге асырылатын толық метражды немесе қысқа метражды фильмдердің белгілі бағдарламасының бір реттік көрсетілімі жататын киносеанстар есепке алынады. Көрсетілген екі сериялы толық метражды фильмдерді есепке алуда әрбір серия көрсетілім болып есептеледі.</w:t>
      </w:r>
    </w:p>
    <w:bookmarkEnd w:id="36"/>
    <w:p>
      <w:pPr>
        <w:spacing w:after="0"/>
        <w:ind w:left="0"/>
        <w:jc w:val="both"/>
      </w:pPr>
      <w:r>
        <w:rPr>
          <w:rFonts w:ascii="Times New Roman"/>
          <w:b w:val="false"/>
          <w:i w:val="false"/>
          <w:color w:val="000000"/>
          <w:sz w:val="28"/>
        </w:rPr>
        <w:t xml:space="preserve">
      1.1, 2.1, 3.1-жолдарда Қазақстан Республикасының "Кинематография туралы" 2019 жылғы 3 қаңтардағы </w:t>
      </w:r>
      <w:r>
        <w:rPr>
          <w:rFonts w:ascii="Times New Roman"/>
          <w:b w:val="false"/>
          <w:i w:val="false"/>
          <w:color w:val="000000"/>
          <w:sz w:val="28"/>
        </w:rPr>
        <w:t>Заңына</w:t>
      </w:r>
      <w:r>
        <w:rPr>
          <w:rFonts w:ascii="Times New Roman"/>
          <w:b w:val="false"/>
          <w:i w:val="false"/>
          <w:color w:val="000000"/>
          <w:sz w:val="28"/>
        </w:rPr>
        <w:t xml:space="preserve"> сәйкес ұлттық деп танылған ұлттық фильмдер көрсетіледі.</w:t>
      </w:r>
    </w:p>
    <w:p>
      <w:pPr>
        <w:spacing w:after="0"/>
        <w:ind w:left="0"/>
        <w:jc w:val="both"/>
      </w:pPr>
      <w:r>
        <w:rPr>
          <w:rFonts w:ascii="Times New Roman"/>
          <w:b w:val="false"/>
          <w:i w:val="false"/>
          <w:color w:val="000000"/>
          <w:sz w:val="28"/>
        </w:rPr>
        <w:t>
      Фильм мынадай негіздердің жиынтығы кезінде ұлттық болып танылады:</w:t>
      </w:r>
    </w:p>
    <w:p>
      <w:pPr>
        <w:spacing w:after="0"/>
        <w:ind w:left="0"/>
        <w:jc w:val="both"/>
      </w:pPr>
      <w:r>
        <w:rPr>
          <w:rFonts w:ascii="Times New Roman"/>
          <w:b w:val="false"/>
          <w:i w:val="false"/>
          <w:color w:val="000000"/>
          <w:sz w:val="28"/>
        </w:rPr>
        <w:t>
      1) егер фильм жоғары көркемдік деңгейде жасалса, халықтың рухани қажеттіліктерін қанағаттандыруға қабілетті болса, мемлекеттік мүдделерге, сондай-ақ Қазақстан Республикасының кино өнері арқылы танылуына қызмет етсе;</w:t>
      </w:r>
    </w:p>
    <w:p>
      <w:pPr>
        <w:spacing w:after="0"/>
        <w:ind w:left="0"/>
        <w:jc w:val="both"/>
      </w:pPr>
      <w:r>
        <w:rPr>
          <w:rFonts w:ascii="Times New Roman"/>
          <w:b w:val="false"/>
          <w:i w:val="false"/>
          <w:color w:val="000000"/>
          <w:sz w:val="28"/>
        </w:rPr>
        <w:t>
      2) фильмдерді шығару, тарату және көрсету кезінде смета бойынша жұмыстардың жалпы көлемінің кемінде жетпіс пайызын Қазақстан Республикасының аумағында тіркелген кинематографиялық ұйымдар жүзеге асырса;</w:t>
      </w:r>
    </w:p>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болып табылса;</w:t>
      </w:r>
    </w:p>
    <w:p>
      <w:pPr>
        <w:spacing w:after="0"/>
        <w:ind w:left="0"/>
        <w:jc w:val="both"/>
      </w:pPr>
      <w:r>
        <w:rPr>
          <w:rFonts w:ascii="Times New Roman"/>
          <w:b w:val="false"/>
          <w:i w:val="false"/>
          <w:color w:val="000000"/>
          <w:sz w:val="28"/>
        </w:rPr>
        <w:t>
      4) фильм авторларының (сценарий авторы, қоюшы-режиссер, қоюшы-оператор, қоюшы-суретші, музыкалық туындының авторы) құрамына Қазақстан Республикасының азаматтары болып табылмайтын адамдардың кемінде елу пайызы кірсе.</w:t>
      </w:r>
    </w:p>
    <w:p>
      <w:pPr>
        <w:spacing w:after="0"/>
        <w:ind w:left="0"/>
        <w:jc w:val="both"/>
      </w:pPr>
      <w:r>
        <w:rPr>
          <w:rFonts w:ascii="Times New Roman"/>
          <w:b w:val="false"/>
          <w:i w:val="false"/>
          <w:color w:val="000000"/>
          <w:sz w:val="28"/>
        </w:rPr>
        <w:t>
      Қазақстан Республикасы ратификациялаған халықаралық шарттың талаптарына сәйкес шетелдік кинематографиялық ұйымдармен бірлесіп түсірілген фильм ұлттық деп танылуы мүмкін.</w:t>
      </w:r>
    </w:p>
    <w:p>
      <w:pPr>
        <w:spacing w:after="0"/>
        <w:ind w:left="0"/>
        <w:jc w:val="both"/>
      </w:pPr>
      <w:r>
        <w:rPr>
          <w:rFonts w:ascii="Times New Roman"/>
          <w:b w:val="false"/>
          <w:i w:val="false"/>
          <w:color w:val="000000"/>
          <w:sz w:val="28"/>
        </w:rPr>
        <w:t>
      Ұлттық деп танылған фильмге ұлттық фильмнің куәлігі беріледі.</w:t>
      </w:r>
    </w:p>
    <w:p>
      <w:pPr>
        <w:spacing w:after="0"/>
        <w:ind w:left="0"/>
        <w:jc w:val="both"/>
      </w:pPr>
      <w:r>
        <w:rPr>
          <w:rFonts w:ascii="Times New Roman"/>
          <w:b w:val="false"/>
          <w:i w:val="false"/>
          <w:color w:val="000000"/>
          <w:sz w:val="28"/>
        </w:rPr>
        <w:t>
      1.2, 2.2, 3.2-жолдарда бірлесіп шығарылған фильмдер көрсетіледі.</w:t>
      </w:r>
    </w:p>
    <w:p>
      <w:pPr>
        <w:spacing w:after="0"/>
        <w:ind w:left="0"/>
        <w:jc w:val="both"/>
      </w:pPr>
      <w:r>
        <w:rPr>
          <w:rFonts w:ascii="Times New Roman"/>
          <w:b w:val="false"/>
          <w:i w:val="false"/>
          <w:color w:val="000000"/>
          <w:sz w:val="28"/>
        </w:rPr>
        <w:t>
      1.3, 2.3, 3.3-жолдарда ресейлік және шетелдік фильмдер есепке алынады. Қазақстан Республикасына жалға беру және көпшілікке көрсету (демонстрациялау) үшін әкелінген (жеткізілген) фильмдер шетелдік фильмдерге жатады.</w:t>
      </w:r>
    </w:p>
    <w:p>
      <w:pPr>
        <w:spacing w:after="0"/>
        <w:ind w:left="0"/>
        <w:jc w:val="both"/>
      </w:pPr>
      <w:r>
        <w:rPr>
          <w:rFonts w:ascii="Times New Roman"/>
          <w:b w:val="false"/>
          <w:i w:val="false"/>
          <w:color w:val="000000"/>
          <w:sz w:val="28"/>
        </w:rPr>
        <w:t xml:space="preserve">
      2-жолда келушілер саны фильмдерге сатылған билеттер саны және қайырымдылық киносеанстарына келушілер саны бойынша анықталады. </w:t>
      </w:r>
    </w:p>
    <w:p>
      <w:pPr>
        <w:spacing w:after="0"/>
        <w:ind w:left="0"/>
        <w:jc w:val="both"/>
      </w:pPr>
      <w:r>
        <w:rPr>
          <w:rFonts w:ascii="Times New Roman"/>
          <w:b w:val="false"/>
          <w:i w:val="false"/>
          <w:color w:val="000000"/>
          <w:sz w:val="28"/>
        </w:rPr>
        <w:t>
      3-жолда көрсетілген қызметтерден түскен табыстарға кинофильмдерге билеттерді сатудан түскен ақша жиынтығы және кино көрсетілімді жүзеге асыратын ұйымдар өткізген іс-шаралардан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p>
    <w:bookmarkStart w:name="z175" w:id="37"/>
    <w:p>
      <w:pPr>
        <w:spacing w:after="0"/>
        <w:ind w:left="0"/>
        <w:jc w:val="both"/>
      </w:pPr>
      <w:r>
        <w:rPr>
          <w:rFonts w:ascii="Times New Roman"/>
          <w:b w:val="false"/>
          <w:i w:val="false"/>
          <w:color w:val="000000"/>
          <w:sz w:val="28"/>
        </w:rPr>
        <w:t>
      6. 5-бөлімде балаларға арналған киносеанстар саны және көрермен балалар саны көрсетіледі. Балаларға он бес жасқа дейінгі адамдар жатады.</w:t>
      </w:r>
    </w:p>
    <w:bookmarkEnd w:id="37"/>
    <w:bookmarkStart w:name="z176" w:id="38"/>
    <w:p>
      <w:pPr>
        <w:spacing w:after="0"/>
        <w:ind w:left="0"/>
        <w:jc w:val="both"/>
      </w:pPr>
      <w:r>
        <w:rPr>
          <w:rFonts w:ascii="Times New Roman"/>
          <w:b w:val="false"/>
          <w:i w:val="false"/>
          <w:color w:val="000000"/>
          <w:sz w:val="28"/>
        </w:rPr>
        <w:t>
      7. 6-бөлімді толтыру кезінде бірлесіп шығарылған көрсетілген фильмдер шыққан жері біреу ретінде көрсетіледі. Көрсеткіш фильмді шығаруға көп үлес қосқан елдің алатын орнына негізделуі немесе кинопрокатшылардың шығарған елді көрсетуіне негізделеді.</w:t>
      </w:r>
    </w:p>
    <w:bookmarkEnd w:id="38"/>
    <w:bookmarkStart w:name="z177" w:id="39"/>
    <w:p>
      <w:pPr>
        <w:spacing w:after="0"/>
        <w:ind w:left="0"/>
        <w:jc w:val="both"/>
      </w:pPr>
      <w:r>
        <w:rPr>
          <w:rFonts w:ascii="Times New Roman"/>
          <w:b w:val="false"/>
          <w:i w:val="false"/>
          <w:color w:val="000000"/>
          <w:sz w:val="28"/>
        </w:rPr>
        <w:t>
      8. 7-бөлімде алғашқы 10 толық метражды фильмнің атауы фильмге келуі бойынша азаю тәртібімен көрсетіледі, фильмнің шыққан елі, түпнұсқа тілі және фильмнің типі (көркемдік, анимациялық, деректі, хроникалық) көрсетіледі.</w:t>
      </w:r>
    </w:p>
    <w:bookmarkEnd w:id="39"/>
    <w:bookmarkStart w:name="z178" w:id="40"/>
    <w:p>
      <w:pPr>
        <w:spacing w:after="0"/>
        <w:ind w:left="0"/>
        <w:jc w:val="both"/>
      </w:pPr>
      <w:r>
        <w:rPr>
          <w:rFonts w:ascii="Times New Roman"/>
          <w:b w:val="false"/>
          <w:i w:val="false"/>
          <w:color w:val="000000"/>
          <w:sz w:val="28"/>
        </w:rPr>
        <w:t>
      9. 8-бөлімнің 1-жолында жыл бойы көрсетілген толық метражды фильмдердің саны көрсетіледі. Әр фильм тек бір рет есепке алынады. Көшірмелер немесе проекциялар (көрсетілімдер) саны туралы деректер көрсетілмейді.</w:t>
      </w:r>
    </w:p>
    <w:bookmarkEnd w:id="40"/>
    <w:p>
      <w:pPr>
        <w:spacing w:after="0"/>
        <w:ind w:left="0"/>
        <w:jc w:val="both"/>
      </w:pPr>
      <w:r>
        <w:rPr>
          <w:rFonts w:ascii="Times New Roman"/>
          <w:b w:val="false"/>
          <w:i w:val="false"/>
          <w:color w:val="000000"/>
          <w:sz w:val="28"/>
        </w:rPr>
        <w:t>
      1.1-жолда толық метражды фильмдердің алғашқы көрсетілімдерінің саны көрсетіледі. Толық метражды фильмнің алғашқы қойылымы толық метражды фильмнің кинотеатрда есепті жылы алғашқы жария көрсетілуі.</w:t>
      </w:r>
    </w:p>
    <w:bookmarkStart w:name="z179" w:id="41"/>
    <w:p>
      <w:pPr>
        <w:spacing w:after="0"/>
        <w:ind w:left="0"/>
        <w:jc w:val="both"/>
      </w:pPr>
      <w:r>
        <w:rPr>
          <w:rFonts w:ascii="Times New Roman"/>
          <w:b w:val="false"/>
          <w:i w:val="false"/>
          <w:color w:val="000000"/>
          <w:sz w:val="28"/>
        </w:rPr>
        <w:t>
      10. 9-бөлімнің 1-жолында кинопрокат ұйымдары прокатқа жіберген фильмдердің саны көрсетіледі. Толық метражды фильмдерді сатумен, жалға берумен, прокатқа тапсырумен немесе кинотеатрлармен алмасумен айналысатын коммерциялық кәсіпорын кинопрокат ұйымы болып табылады. Компаниялар толық метражды фильмдердің маркетингісімен және нарықта ілгерлетумен, табысты жинаумен және олардың прокаттарымен айналыса алады. Бұл бөлімді тек негізгі қызмет түрі 59.13.0 – кино-, бейнефильмдер және телевизиялық бағдарламалар тарату бойынша қызмет көрсететін ұйымдар толтырады.</w:t>
      </w:r>
    </w:p>
    <w:bookmarkEnd w:id="41"/>
    <w:bookmarkStart w:name="z180" w:id="42"/>
    <w:p>
      <w:pPr>
        <w:spacing w:after="0"/>
        <w:ind w:left="0"/>
        <w:jc w:val="both"/>
      </w:pPr>
      <w:r>
        <w:rPr>
          <w:rFonts w:ascii="Times New Roman"/>
          <w:b w:val="false"/>
          <w:i w:val="false"/>
          <w:color w:val="000000"/>
          <w:sz w:val="28"/>
        </w:rPr>
        <w:t>
      11. 10 – 14-бөлімдерді кинофильмдер шығару саласында қызметті жүзеге асыратын субъектілер толтырады.</w:t>
      </w:r>
    </w:p>
    <w:bookmarkEnd w:id="42"/>
    <w:p>
      <w:pPr>
        <w:spacing w:after="0"/>
        <w:ind w:left="0"/>
        <w:jc w:val="both"/>
      </w:pPr>
      <w:r>
        <w:rPr>
          <w:rFonts w:ascii="Times New Roman"/>
          <w:b w:val="false"/>
          <w:i w:val="false"/>
          <w:color w:val="000000"/>
          <w:sz w:val="28"/>
        </w:rPr>
        <w:t>
      Толық метражды фильмдерді шығару үш кезеңді қамтиды:</w:t>
      </w:r>
    </w:p>
    <w:p>
      <w:pPr>
        <w:spacing w:after="0"/>
        <w:ind w:left="0"/>
        <w:jc w:val="both"/>
      </w:pPr>
      <w:r>
        <w:rPr>
          <w:rFonts w:ascii="Times New Roman"/>
          <w:b w:val="false"/>
          <w:i w:val="false"/>
          <w:color w:val="000000"/>
          <w:sz w:val="28"/>
        </w:rPr>
        <w:t>
      1) түсірілімге дайындық (фильмге авторлық құқық, қаржыландыру және тарату, дайындық процесстері (сценарий жазу және кадрлау), рөлдерді бөлу және түсірілім тобын іріктеу);</w:t>
      </w:r>
    </w:p>
    <w:p>
      <w:pPr>
        <w:spacing w:after="0"/>
        <w:ind w:left="0"/>
        <w:jc w:val="both"/>
      </w:pPr>
      <w:r>
        <w:rPr>
          <w:rFonts w:ascii="Times New Roman"/>
          <w:b w:val="false"/>
          <w:i w:val="false"/>
          <w:color w:val="000000"/>
          <w:sz w:val="28"/>
        </w:rPr>
        <w:t>
      2) шығару (шығару жобасы, ұйымдастыру және түсірілімдер);</w:t>
      </w:r>
    </w:p>
    <w:p>
      <w:pPr>
        <w:spacing w:after="0"/>
        <w:ind w:left="0"/>
        <w:jc w:val="both"/>
      </w:pPr>
      <w:r>
        <w:rPr>
          <w:rFonts w:ascii="Times New Roman"/>
          <w:b w:val="false"/>
          <w:i w:val="false"/>
          <w:color w:val="000000"/>
          <w:sz w:val="28"/>
        </w:rPr>
        <w:t>
      3) түсірілімнен кейінгі жұмыстар (таспаны өңдеу және арнаулы эффектілер, бейне монтажы, жазба және дыбыс пен саз монтажы).</w:t>
      </w:r>
    </w:p>
    <w:p>
      <w:pPr>
        <w:spacing w:after="0"/>
        <w:ind w:left="0"/>
        <w:jc w:val="both"/>
      </w:pPr>
      <w:r>
        <w:rPr>
          <w:rFonts w:ascii="Times New Roman"/>
          <w:b w:val="false"/>
          <w:i w:val="false"/>
          <w:color w:val="000000"/>
          <w:sz w:val="28"/>
        </w:rPr>
        <w:t xml:space="preserve">
      10-бөлімде шығарылған толық метражды және қысқа метражды көркем, деректі және анимациялық фильмдер саны толтырылады. Фильмдерді есепке алу көпшілікке көрсету, теледидар эфирінде трансляциялау мақсатында прокатқа беру сәтінде жүргізіледі. </w:t>
      </w:r>
    </w:p>
    <w:bookmarkStart w:name="z181" w:id="43"/>
    <w:p>
      <w:pPr>
        <w:spacing w:after="0"/>
        <w:ind w:left="0"/>
        <w:jc w:val="both"/>
      </w:pPr>
      <w:r>
        <w:rPr>
          <w:rFonts w:ascii="Times New Roman"/>
          <w:b w:val="false"/>
          <w:i w:val="false"/>
          <w:color w:val="000000"/>
          <w:sz w:val="28"/>
        </w:rPr>
        <w:t>
      12. 11-бөлімде ұлттық және бірлесіп шығарылған фильмдер көрсетіледі.</w:t>
      </w:r>
    </w:p>
    <w:bookmarkEnd w:id="43"/>
    <w:p>
      <w:pPr>
        <w:spacing w:after="0"/>
        <w:ind w:left="0"/>
        <w:jc w:val="both"/>
      </w:pPr>
      <w:r>
        <w:rPr>
          <w:rFonts w:ascii="Times New Roman"/>
          <w:b w:val="false"/>
          <w:i w:val="false"/>
          <w:color w:val="000000"/>
          <w:sz w:val="28"/>
        </w:rPr>
        <w:t xml:space="preserve">
      Келесі негіздемелердің жиынтығы болғанда фильм: </w:t>
      </w:r>
    </w:p>
    <w:p>
      <w:pPr>
        <w:spacing w:after="0"/>
        <w:ind w:left="0"/>
        <w:jc w:val="both"/>
      </w:pPr>
      <w:r>
        <w:rPr>
          <w:rFonts w:ascii="Times New Roman"/>
          <w:b w:val="false"/>
          <w:i w:val="false"/>
          <w:color w:val="000000"/>
          <w:sz w:val="28"/>
        </w:rPr>
        <w:t>
      1.1-жолда ұлттық өндірістің фильмдері көрсетіледі.</w:t>
      </w:r>
    </w:p>
    <w:p>
      <w:pPr>
        <w:spacing w:after="0"/>
        <w:ind w:left="0"/>
        <w:jc w:val="both"/>
      </w:pPr>
      <w:r>
        <w:rPr>
          <w:rFonts w:ascii="Times New Roman"/>
          <w:b w:val="false"/>
          <w:i w:val="false"/>
          <w:color w:val="000000"/>
          <w:sz w:val="28"/>
        </w:rPr>
        <w:t>
      1.2.1-жолда мажоритарлық бірлескен шығарылым – қазақстаннан шыққан өндірушілер қаржыландырудың үлкен үлесін ұсынатын толық метражды фильмді шығару көрсетіледі.</w:t>
      </w:r>
    </w:p>
    <w:p>
      <w:pPr>
        <w:spacing w:after="0"/>
        <w:ind w:left="0"/>
        <w:jc w:val="both"/>
      </w:pPr>
      <w:r>
        <w:rPr>
          <w:rFonts w:ascii="Times New Roman"/>
          <w:b w:val="false"/>
          <w:i w:val="false"/>
          <w:color w:val="000000"/>
          <w:sz w:val="28"/>
        </w:rPr>
        <w:t>
      1.2.2-жолда миноритарлық бірлескен шығарылым – қазақстаннан шыққан өндірушілер қаржыландырудың аз үлесін ұсынатын толық метражды фильм шығару көрсетіледі.</w:t>
      </w:r>
    </w:p>
    <w:p>
      <w:pPr>
        <w:spacing w:after="0"/>
        <w:ind w:left="0"/>
        <w:jc w:val="both"/>
      </w:pPr>
      <w:r>
        <w:rPr>
          <w:rFonts w:ascii="Times New Roman"/>
          <w:b w:val="false"/>
          <w:i w:val="false"/>
          <w:color w:val="000000"/>
          <w:sz w:val="28"/>
        </w:rPr>
        <w:t>
      1.2.3-жолда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 көрсетіледі.</w:t>
      </w:r>
    </w:p>
    <w:bookmarkStart w:name="z182" w:id="44"/>
    <w:p>
      <w:pPr>
        <w:spacing w:after="0"/>
        <w:ind w:left="0"/>
        <w:jc w:val="both"/>
      </w:pPr>
      <w:r>
        <w:rPr>
          <w:rFonts w:ascii="Times New Roman"/>
          <w:b w:val="false"/>
          <w:i w:val="false"/>
          <w:color w:val="000000"/>
          <w:sz w:val="28"/>
        </w:rPr>
        <w:t>
      13. 12-бөлімде шығару тәсіліне қарай жасап шығарылған толық метражды фильмдер саны көрсетіледі.</w:t>
      </w:r>
    </w:p>
    <w:bookmarkEnd w:id="44"/>
    <w:bookmarkStart w:name="z183" w:id="45"/>
    <w:p>
      <w:pPr>
        <w:spacing w:after="0"/>
        <w:ind w:left="0"/>
        <w:jc w:val="both"/>
      </w:pPr>
      <w:r>
        <w:rPr>
          <w:rFonts w:ascii="Times New Roman"/>
          <w:b w:val="false"/>
          <w:i w:val="false"/>
          <w:color w:val="000000"/>
          <w:sz w:val="28"/>
        </w:rPr>
        <w:t>
      14. 13-бөлімде толық метражды фильмнің түпнұсқасында пайдаланылған тілі бойынша жасап шығарылған фильмдер саны көрсетіледі.</w:t>
      </w:r>
    </w:p>
    <w:bookmarkEnd w:id="45"/>
    <w:p>
      <w:pPr>
        <w:spacing w:after="0"/>
        <w:ind w:left="0"/>
        <w:jc w:val="both"/>
      </w:pPr>
      <w:r>
        <w:rPr>
          <w:rFonts w:ascii="Times New Roman"/>
          <w:b w:val="false"/>
          <w:i w:val="false"/>
          <w:color w:val="000000"/>
          <w:sz w:val="28"/>
        </w:rPr>
        <w:t xml:space="preserve">
      1.3-жолда көп тілді толық метражды фильмдер көрсетіледі. Жасап шығару барысында екі немесе одан да көп тіл пайдаланылған. </w:t>
      </w:r>
    </w:p>
    <w:p>
      <w:pPr>
        <w:spacing w:after="0"/>
        <w:ind w:left="0"/>
        <w:jc w:val="both"/>
      </w:pPr>
      <w:r>
        <w:rPr>
          <w:rFonts w:ascii="Times New Roman"/>
          <w:b w:val="false"/>
          <w:i w:val="false"/>
          <w:color w:val="000000"/>
          <w:sz w:val="28"/>
        </w:rPr>
        <w:t xml:space="preserve">
      2-жолда видео-форматта жасап шығарылған толық метражды фильмдер саны көрсетіледі. Видео-форматтағы толық метражды фильм - ұзақтығы 60 және одан асатын минутты видео-форматта ғана жасап шығарылған және кинотеатрларға прокаттауға арналмаған фильм. Видео-формат видео дискілердің (DVD, VCD) барлық форматтарын, сондай-ақ рұқсаттылығы жоғары (HD DVD, Blu-Ray disc) дискілерді және таспадағы (VHS) видео-жазбаларды қамтиды. </w:t>
      </w:r>
    </w:p>
    <w:bookmarkStart w:name="z184" w:id="46"/>
    <w:p>
      <w:pPr>
        <w:spacing w:after="0"/>
        <w:ind w:left="0"/>
        <w:jc w:val="both"/>
      </w:pPr>
      <w:r>
        <w:rPr>
          <w:rFonts w:ascii="Times New Roman"/>
          <w:b w:val="false"/>
          <w:i w:val="false"/>
          <w:color w:val="000000"/>
          <w:sz w:val="28"/>
        </w:rPr>
        <w:t>
      15. 14-бөлімде толық метражды фильмдерді шығарушылар толық метражды фильмдерді бірлесіп шығарған жетекші он ел көрсетіледі.</w:t>
      </w:r>
    </w:p>
    <w:bookmarkEnd w:id="46"/>
    <w:bookmarkStart w:name="z185" w:id="47"/>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7"/>
    <w:bookmarkStart w:name="z186" w:id="48"/>
    <w:p>
      <w:pPr>
        <w:spacing w:after="0"/>
        <w:ind w:left="0"/>
        <w:jc w:val="both"/>
      </w:pPr>
      <w:r>
        <w:rPr>
          <w:rFonts w:ascii="Times New Roman"/>
          <w:b w:val="false"/>
          <w:i w:val="false"/>
          <w:color w:val="000000"/>
          <w:sz w:val="28"/>
        </w:rPr>
        <w:t>
      17.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инетернет-ресурсында (https://cabinet.stat.gov.kz/) орналастырылған "Деректерді он-лайн режимде жинау" ақпараттық жүйесі арқылы жүзеге асырылады.</w:t>
      </w:r>
    </w:p>
    <w:bookmarkEnd w:id="48"/>
    <w:bookmarkStart w:name="z187" w:id="49"/>
    <w:p>
      <w:pPr>
        <w:spacing w:after="0"/>
        <w:ind w:left="0"/>
        <w:jc w:val="both"/>
      </w:pPr>
      <w:r>
        <w:rPr>
          <w:rFonts w:ascii="Times New Roman"/>
          <w:b w:val="false"/>
          <w:i w:val="false"/>
          <w:color w:val="000000"/>
          <w:sz w:val="28"/>
        </w:rPr>
        <w:t>
      18. Ескерту: х – бұл позиция толтырылмайды.</w:t>
      </w:r>
    </w:p>
    <w:bookmarkEnd w:id="49"/>
    <w:bookmarkStart w:name="z188" w:id="50"/>
    <w:p>
      <w:pPr>
        <w:spacing w:after="0"/>
        <w:ind w:left="0"/>
        <w:jc w:val="both"/>
      </w:pPr>
      <w:r>
        <w:rPr>
          <w:rFonts w:ascii="Times New Roman"/>
          <w:b w:val="false"/>
          <w:i w:val="false"/>
          <w:color w:val="000000"/>
          <w:sz w:val="28"/>
        </w:rPr>
        <w:t>
      19. Арифметикалық-логикалық бақылау:</w:t>
      </w:r>
    </w:p>
    <w:bookmarkEnd w:id="5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1.1-жол ≥ 1.1.4-жолдан әрбір баған үшін;</w:t>
      </w:r>
    </w:p>
    <w:p>
      <w:pPr>
        <w:spacing w:after="0"/>
        <w:ind w:left="0"/>
        <w:jc w:val="both"/>
      </w:pPr>
      <w:r>
        <w:rPr>
          <w:rFonts w:ascii="Times New Roman"/>
          <w:b w:val="false"/>
          <w:i w:val="false"/>
          <w:color w:val="000000"/>
          <w:sz w:val="28"/>
        </w:rPr>
        <w:t>
      1.2-жол = 1.2.1, 1.2.2-жолдардың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1.1-жол ≥ 1.1.1-жолдан әрбір баған үшін;</w:t>
      </w:r>
    </w:p>
    <w:p>
      <w:pPr>
        <w:spacing w:after="0"/>
        <w:ind w:left="0"/>
        <w:jc w:val="both"/>
      </w:pPr>
      <w:r>
        <w:rPr>
          <w:rFonts w:ascii="Times New Roman"/>
          <w:b w:val="false"/>
          <w:i w:val="false"/>
          <w:color w:val="000000"/>
          <w:sz w:val="28"/>
        </w:rPr>
        <w:t>
      1-жол ≥ 1.2-жолдан әрбір баған үшін;</w:t>
      </w:r>
    </w:p>
    <w:p>
      <w:pPr>
        <w:spacing w:after="0"/>
        <w:ind w:left="0"/>
        <w:jc w:val="both"/>
      </w:pPr>
      <w:r>
        <w:rPr>
          <w:rFonts w:ascii="Times New Roman"/>
          <w:b w:val="false"/>
          <w:i w:val="false"/>
          <w:color w:val="000000"/>
          <w:sz w:val="28"/>
        </w:rPr>
        <w:t>
      1.2-жол ≥ 1.2.1-жолдан әрбір баған үшін;</w:t>
      </w:r>
    </w:p>
    <w:p>
      <w:pPr>
        <w:spacing w:after="0"/>
        <w:ind w:left="0"/>
        <w:jc w:val="both"/>
      </w:pPr>
      <w:r>
        <w:rPr>
          <w:rFonts w:ascii="Times New Roman"/>
          <w:b w:val="false"/>
          <w:i w:val="false"/>
          <w:color w:val="000000"/>
          <w:sz w:val="28"/>
        </w:rPr>
        <w:t>
      2-жол ≥ 2.1-жолдан әрбір баған үшін;</w:t>
      </w:r>
    </w:p>
    <w:p>
      <w:pPr>
        <w:spacing w:after="0"/>
        <w:ind w:left="0"/>
        <w:jc w:val="both"/>
      </w:pPr>
      <w:r>
        <w:rPr>
          <w:rFonts w:ascii="Times New Roman"/>
          <w:b w:val="false"/>
          <w:i w:val="false"/>
          <w:color w:val="000000"/>
          <w:sz w:val="28"/>
        </w:rPr>
        <w:t>
      2.1-жол ≥ 2.1.1-жолдан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2-жол = 2.1, 2.2-жолдардың ∑, әрбір баған үшін;</w:t>
      </w:r>
    </w:p>
    <w:p>
      <w:pPr>
        <w:spacing w:after="0"/>
        <w:ind w:left="0"/>
        <w:jc w:val="both"/>
      </w:pPr>
      <w:r>
        <w:rPr>
          <w:rFonts w:ascii="Times New Roman"/>
          <w:b w:val="false"/>
          <w:i w:val="false"/>
          <w:color w:val="000000"/>
          <w:sz w:val="28"/>
        </w:rPr>
        <w:t>
      3-жол = 3.1, 3.2-жолдардың ∑,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2-баған ≥ 4-бағаннан, әрбір жол үшін;</w:t>
      </w:r>
    </w:p>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4) 5-бөлім: 1-баған ≥ 2-бағаннан, әрбір жолдар үшін.</w:t>
      </w:r>
    </w:p>
    <w:p>
      <w:pPr>
        <w:spacing w:after="0"/>
        <w:ind w:left="0"/>
        <w:jc w:val="both"/>
      </w:pPr>
      <w:r>
        <w:rPr>
          <w:rFonts w:ascii="Times New Roman"/>
          <w:b w:val="false"/>
          <w:i w:val="false"/>
          <w:color w:val="000000"/>
          <w:sz w:val="28"/>
        </w:rPr>
        <w:t xml:space="preserve">
      5) 8-бөлім: </w:t>
      </w:r>
    </w:p>
    <w:p>
      <w:pPr>
        <w:spacing w:after="0"/>
        <w:ind w:left="0"/>
        <w:jc w:val="both"/>
      </w:pPr>
      <w:r>
        <w:rPr>
          <w:rFonts w:ascii="Times New Roman"/>
          <w:b w:val="false"/>
          <w:i w:val="false"/>
          <w:color w:val="000000"/>
          <w:sz w:val="28"/>
        </w:rPr>
        <w:t>
      1-жол = 1.1-бағандардан әрбір баған үшін;</w:t>
      </w:r>
    </w:p>
    <w:p>
      <w:pPr>
        <w:spacing w:after="0"/>
        <w:ind w:left="0"/>
        <w:jc w:val="both"/>
      </w:pPr>
      <w:r>
        <w:rPr>
          <w:rFonts w:ascii="Times New Roman"/>
          <w:b w:val="false"/>
          <w:i w:val="false"/>
          <w:color w:val="000000"/>
          <w:sz w:val="28"/>
        </w:rPr>
        <w:t>
      1-баған = 2, 3-бағандардың ∑, әрбір жолдар үшін.</w:t>
      </w:r>
    </w:p>
    <w:p>
      <w:pPr>
        <w:spacing w:after="0"/>
        <w:ind w:left="0"/>
        <w:jc w:val="both"/>
      </w:pPr>
      <w:r>
        <w:rPr>
          <w:rFonts w:ascii="Times New Roman"/>
          <w:b w:val="false"/>
          <w:i w:val="false"/>
          <w:color w:val="000000"/>
          <w:sz w:val="28"/>
        </w:rPr>
        <w:t xml:space="preserve">
      6) 10-бөлім: </w:t>
      </w:r>
    </w:p>
    <w:p>
      <w:pPr>
        <w:spacing w:after="0"/>
        <w:ind w:left="0"/>
        <w:jc w:val="both"/>
      </w:pPr>
      <w:r>
        <w:rPr>
          <w:rFonts w:ascii="Times New Roman"/>
          <w:b w:val="false"/>
          <w:i w:val="false"/>
          <w:color w:val="000000"/>
          <w:sz w:val="28"/>
        </w:rPr>
        <w:t>
      1-баған = 2, 3-бағандардың ∑, әрбір жолдар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7) 11-бөлім:</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8) 12-бөлім: 1-жол = 1.1,1.2-жолдардың ∑.</w:t>
      </w:r>
    </w:p>
    <w:p>
      <w:pPr>
        <w:spacing w:after="0"/>
        <w:ind w:left="0"/>
        <w:jc w:val="both"/>
      </w:pPr>
      <w:r>
        <w:rPr>
          <w:rFonts w:ascii="Times New Roman"/>
          <w:b w:val="false"/>
          <w:i w:val="false"/>
          <w:color w:val="000000"/>
          <w:sz w:val="28"/>
        </w:rPr>
        <w:t>
      9) 13-бөлім:</w:t>
      </w:r>
    </w:p>
    <w:p>
      <w:pPr>
        <w:spacing w:after="0"/>
        <w:ind w:left="0"/>
        <w:jc w:val="both"/>
      </w:pPr>
      <w:r>
        <w:rPr>
          <w:rFonts w:ascii="Times New Roman"/>
          <w:b w:val="false"/>
          <w:i w:val="false"/>
          <w:color w:val="000000"/>
          <w:sz w:val="28"/>
        </w:rPr>
        <w:t>
      1-жол = 1.1-1.4-жолдардың ∑;</w:t>
      </w:r>
    </w:p>
    <w:p>
      <w:pPr>
        <w:spacing w:after="0"/>
        <w:ind w:left="0"/>
        <w:jc w:val="both"/>
      </w:pPr>
      <w:r>
        <w:rPr>
          <w:rFonts w:ascii="Times New Roman"/>
          <w:b w:val="false"/>
          <w:i w:val="false"/>
          <w:color w:val="000000"/>
          <w:sz w:val="28"/>
        </w:rPr>
        <w:t>
      2-жол = 2.1-2.4-жолдардың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18-қосымша</w:t>
            </w:r>
          </w:p>
        </w:tc>
      </w:tr>
    </w:tbl>
    <w:bookmarkStart w:name="z145" w:id="51"/>
    <w:p>
      <w:pPr>
        <w:spacing w:after="0"/>
        <w:ind w:left="0"/>
        <w:jc w:val="left"/>
      </w:pPr>
      <w:r>
        <w:rPr>
          <w:rFonts w:ascii="Times New Roman"/>
          <w:b/>
          <w:i w:val="false"/>
          <w:color w:val="000000"/>
        </w:rPr>
        <w:t xml:space="preserve"> "Ойын-сауық және демалыс саябағының қызметі туралы есеп" (индексі 1-саябақ, кезеңділігі жылдық) жалпымемлекеттік статистикалық байқаудың статистикалық нысанын толтыру жөніндегі нұсқаулық</w:t>
      </w:r>
    </w:p>
    <w:bookmarkEnd w:id="51"/>
    <w:p>
      <w:pPr>
        <w:spacing w:after="0"/>
        <w:ind w:left="0"/>
        <w:jc w:val="both"/>
      </w:pPr>
      <w:r>
        <w:rPr>
          <w:rFonts w:ascii="Times New Roman"/>
          <w:b w:val="false"/>
          <w:i w:val="false"/>
          <w:color w:val="ff0000"/>
          <w:sz w:val="28"/>
        </w:rPr>
        <w:t xml:space="preserve">
      Ескерту. 18-қосымша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Бұйрық 19-қосымшамен толықтырылды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0" cy="189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20 января 2020 года № 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
1-культура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қызметіңіздің бағытын көрсетіңіз ˅</w:t>
      </w:r>
    </w:p>
    <w:p>
      <w:pPr>
        <w:spacing w:after="0"/>
        <w:ind w:left="0"/>
        <w:jc w:val="both"/>
      </w:pPr>
      <w:r>
        <w:rPr>
          <w:rFonts w:ascii="Times New Roman"/>
          <w:b w:val="false"/>
          <w:i w:val="false"/>
          <w:color w:val="000000"/>
          <w:sz w:val="28"/>
        </w:rPr>
        <w:t>
      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Модуль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
Деятельность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
Модуль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
Концертная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Модуль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
Деятельность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Модуль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
Деятельность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
Модуль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
Деятельность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
Деятельность зоопарка, океанариума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Модуль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
Деятельность парка развлечений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Модуль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
Деятельность культурно-досуговых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"Театр қызметті" А модулі</w:t>
      </w:r>
    </w:p>
    <w:p>
      <w:pPr>
        <w:spacing w:after="0"/>
        <w:ind w:left="0"/>
        <w:jc w:val="both"/>
      </w:pPr>
      <w:r>
        <w:rPr>
          <w:rFonts w:ascii="Times New Roman"/>
          <w:b w:val="false"/>
          <w:i w:val="false"/>
          <w:color w:val="000000"/>
          <w:sz w:val="28"/>
        </w:rPr>
        <w:t>
      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p>
      <w:pPr>
        <w:spacing w:after="0"/>
        <w:ind w:left="0"/>
        <w:jc w:val="both"/>
      </w:pPr>
      <w:r>
        <w:rPr>
          <w:rFonts w:ascii="Times New Roman"/>
          <w:b w:val="false"/>
          <w:i w:val="false"/>
          <w:color w:val="000000"/>
          <w:sz w:val="28"/>
        </w:rPr>
        <w:t>
      3. Театрлар санын көрсетіңіз, бірлік</w:t>
      </w:r>
    </w:p>
    <w:p>
      <w:pPr>
        <w:spacing w:after="0"/>
        <w:ind w:left="0"/>
        <w:jc w:val="both"/>
      </w:pPr>
      <w:r>
        <w:rPr>
          <w:rFonts w:ascii="Times New Roman"/>
          <w:b w:val="false"/>
          <w:i w:val="false"/>
          <w:color w:val="000000"/>
          <w:sz w:val="28"/>
        </w:rPr>
        <w:t>
      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4. Театрлар ғимараттарының (үй-жайларының) санын және көрермендер залдарындағы орындар </w:t>
      </w:r>
    </w:p>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Театр өткізген іс-шаралар санын көрсетіңіз, бірлік</w:t>
      </w:r>
    </w:p>
    <w:p>
      <w:pPr>
        <w:spacing w:after="0"/>
        <w:ind w:left="0"/>
        <w:jc w:val="both"/>
      </w:pPr>
      <w:r>
        <w:rPr>
          <w:rFonts w:ascii="Times New Roman"/>
          <w:b w:val="false"/>
          <w:i w:val="false"/>
          <w:color w:val="000000"/>
          <w:sz w:val="28"/>
        </w:rPr>
        <w:t>
      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w:t>
            </w:r>
          </w:p>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Театр өткізген іс-шараларда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"Концерт қызметті" B модулі</w:t>
      </w:r>
    </w:p>
    <w:p>
      <w:pPr>
        <w:spacing w:after="0"/>
        <w:ind w:left="0"/>
        <w:jc w:val="both"/>
      </w:pPr>
      <w:r>
        <w:rPr>
          <w:rFonts w:ascii="Times New Roman"/>
          <w:b w:val="false"/>
          <w:i w:val="false"/>
          <w:color w:val="000000"/>
          <w:sz w:val="28"/>
        </w:rPr>
        <w:t>
      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p>
      <w:pPr>
        <w:spacing w:after="0"/>
        <w:ind w:left="0"/>
        <w:jc w:val="both"/>
      </w:pPr>
      <w:r>
        <w:rPr>
          <w:rFonts w:ascii="Times New Roman"/>
          <w:b w:val="false"/>
          <w:i w:val="false"/>
          <w:color w:val="000000"/>
          <w:sz w:val="28"/>
        </w:rPr>
        <w:t xml:space="preserve">
      7. Концерттік ұйымдарының, ғимараттар (үй-жайлардың) санын және концерт залдарының </w:t>
      </w:r>
    </w:p>
    <w:p>
      <w:pPr>
        <w:spacing w:after="0"/>
        <w:ind w:left="0"/>
        <w:jc w:val="both"/>
      </w:pPr>
      <w:r>
        <w:rPr>
          <w:rFonts w:ascii="Times New Roman"/>
          <w:b w:val="false"/>
          <w:i w:val="false"/>
          <w:color w:val="000000"/>
          <w:sz w:val="28"/>
        </w:rPr>
        <w:t>
      сыйымдылығын көрсетіңіз, бірлік</w:t>
      </w:r>
    </w:p>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Концерттік ұйымдары өткізген концерттер санын көрсетіңіз, бірлік</w:t>
      </w:r>
    </w:p>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9. Концерттік ұйымдары өткізген іс-шаралардағы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"Цирк қызметі" C модулі</w:t>
      </w:r>
    </w:p>
    <w:p>
      <w:pPr>
        <w:spacing w:after="0"/>
        <w:ind w:left="0"/>
        <w:jc w:val="both"/>
      </w:pPr>
      <w:r>
        <w:rPr>
          <w:rFonts w:ascii="Times New Roman"/>
          <w:b w:val="false"/>
          <w:i w:val="false"/>
          <w:color w:val="000000"/>
          <w:sz w:val="28"/>
        </w:rPr>
        <w:t>
      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p>
      <w:pPr>
        <w:spacing w:after="0"/>
        <w:ind w:left="0"/>
        <w:jc w:val="both"/>
      </w:pPr>
      <w:r>
        <w:rPr>
          <w:rFonts w:ascii="Times New Roman"/>
          <w:b w:val="false"/>
          <w:i w:val="false"/>
          <w:color w:val="000000"/>
          <w:sz w:val="28"/>
        </w:rPr>
        <w:t xml:space="preserve">
      10. Цирктер, ғимараттар (үй-жайлар) санын, көрермендер залындағы орындардың санын </w:t>
      </w:r>
    </w:p>
    <w:p>
      <w:pPr>
        <w:spacing w:after="0"/>
        <w:ind w:left="0"/>
        <w:jc w:val="both"/>
      </w:pPr>
      <w:r>
        <w:rPr>
          <w:rFonts w:ascii="Times New Roman"/>
          <w:b w:val="false"/>
          <w:i w:val="false"/>
          <w:color w:val="000000"/>
          <w:sz w:val="28"/>
        </w:rPr>
        <w:t>
      көрсетіңіз, бірлік</w:t>
      </w:r>
    </w:p>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Цирк іс-шараларының санын және көрермендер санын көрсетіңіз</w:t>
      </w:r>
    </w:p>
    <w:p>
      <w:pPr>
        <w:spacing w:after="0"/>
        <w:ind w:left="0"/>
        <w:jc w:val="both"/>
      </w:pPr>
      <w:r>
        <w:rPr>
          <w:rFonts w:ascii="Times New Roman"/>
          <w:b w:val="false"/>
          <w:i w:val="false"/>
          <w:color w:val="000000"/>
          <w:sz w:val="28"/>
        </w:rPr>
        <w:t>
      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p>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цирком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көрермендер саны- балалар</w:t>
            </w:r>
          </w:p>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"Кітапхана қызметі" D модулі</w:t>
      </w:r>
    </w:p>
    <w:p>
      <w:pPr>
        <w:spacing w:after="0"/>
        <w:ind w:left="0"/>
        <w:jc w:val="both"/>
      </w:pPr>
      <w:r>
        <w:rPr>
          <w:rFonts w:ascii="Times New Roman"/>
          <w:b w:val="false"/>
          <w:i w:val="false"/>
          <w:color w:val="000000"/>
          <w:sz w:val="28"/>
        </w:rPr>
        <w:t>
      Модуль D "Деятельность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p>
      <w:pPr>
        <w:spacing w:after="0"/>
        <w:ind w:left="0"/>
        <w:jc w:val="both"/>
      </w:pPr>
      <w:r>
        <w:rPr>
          <w:rFonts w:ascii="Times New Roman"/>
          <w:b w:val="false"/>
          <w:i w:val="false"/>
          <w:color w:val="000000"/>
          <w:sz w:val="28"/>
        </w:rPr>
        <w:t>
      12. Кітапханалардың негізгі типтерін көрсетіңіз, бірлік</w:t>
      </w:r>
    </w:p>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Кітапхана ғимараттарының (үй-жайларының), олардың жалпы ауданын және оқу</w:t>
      </w:r>
    </w:p>
    <w:p>
      <w:pPr>
        <w:spacing w:after="0"/>
        <w:ind w:left="0"/>
        <w:jc w:val="both"/>
      </w:pPr>
      <w:r>
        <w:rPr>
          <w:rFonts w:ascii="Times New Roman"/>
          <w:b w:val="false"/>
          <w:i w:val="false"/>
          <w:color w:val="000000"/>
          <w:sz w:val="28"/>
        </w:rPr>
        <w:t>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xml:space="preserve">
внеотапливаемых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Кітапхана қызметтерінің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Кітапхана қорының басылымдар туралы мәліметтерді көрсетіңіз, бірлік</w:t>
      </w:r>
    </w:p>
    <w:p>
      <w:pPr>
        <w:spacing w:after="0"/>
        <w:ind w:left="0"/>
        <w:jc w:val="both"/>
      </w:pPr>
      <w:r>
        <w:rPr>
          <w:rFonts w:ascii="Times New Roman"/>
          <w:b w:val="false"/>
          <w:i w:val="false"/>
          <w:color w:val="000000"/>
          <w:sz w:val="28"/>
        </w:rPr>
        <w:t>
      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p>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p>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Кітапханадағы ақпараттық-коммуникациялық технологиялардың болуын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17. Есепті жылдың соңындағы кітапхана қызметкерлерінің тізімдік саны туралы мәліметтерді </w:t>
      </w:r>
    </w:p>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сведения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одан:ауылдық жерде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"Музей қызметі" E модулі</w:t>
      </w:r>
    </w:p>
    <w:p>
      <w:pPr>
        <w:spacing w:after="0"/>
        <w:ind w:left="0"/>
        <w:jc w:val="both"/>
      </w:pPr>
      <w:r>
        <w:rPr>
          <w:rFonts w:ascii="Times New Roman"/>
          <w:b w:val="false"/>
          <w:i w:val="false"/>
          <w:color w:val="000000"/>
          <w:sz w:val="28"/>
        </w:rPr>
        <w:t>
      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p>
      <w:pPr>
        <w:spacing w:after="0"/>
        <w:ind w:left="0"/>
        <w:jc w:val="both"/>
      </w:pPr>
      <w:r>
        <w:rPr>
          <w:rFonts w:ascii="Times New Roman"/>
          <w:b w:val="false"/>
          <w:i w:val="false"/>
          <w:color w:val="000000"/>
          <w:sz w:val="28"/>
        </w:rPr>
        <w:t>
      18. Музей бейінін көрсетіңіз, бірлік</w:t>
      </w:r>
    </w:p>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19. Музейлер ғимараттарының (үй-жайларының) санын көрсетіңіз, бірлік</w:t>
      </w:r>
    </w:p>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Музей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Музейдің көрмелік қызметін көрсетіңіз, бірлік</w:t>
      </w:r>
    </w:p>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"Хайуанаттар паркі, океонариум қызметі" F модулі</w:t>
      </w:r>
    </w:p>
    <w:p>
      <w:pPr>
        <w:spacing w:after="0"/>
        <w:ind w:left="0"/>
        <w:jc w:val="both"/>
      </w:pPr>
      <w:r>
        <w:rPr>
          <w:rFonts w:ascii="Times New Roman"/>
          <w:b w:val="false"/>
          <w:i w:val="false"/>
          <w:color w:val="000000"/>
          <w:sz w:val="28"/>
        </w:rPr>
        <w:t>
      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p>
      <w:pPr>
        <w:spacing w:after="0"/>
        <w:ind w:left="0"/>
        <w:jc w:val="both"/>
      </w:pPr>
      <w:r>
        <w:rPr>
          <w:rFonts w:ascii="Times New Roman"/>
          <w:b w:val="false"/>
          <w:i w:val="false"/>
          <w:color w:val="000000"/>
          <w:sz w:val="28"/>
        </w:rPr>
        <w:t>
      22. Хайуанаттар паркі, океанариум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қарым-қатынасты хайуанаттар парктері</w:t>
            </w:r>
          </w:p>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Жыл соңына жануарлар, құстар, балықтардың түрлері мен даналар санын көрсетіңіз, бірлік</w:t>
      </w:r>
    </w:p>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омыртқасыздар</w:t>
            </w:r>
          </w:p>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"Ойын-сауық және демалыс саябағының қызметі " G модулі</w:t>
      </w:r>
    </w:p>
    <w:p>
      <w:pPr>
        <w:spacing w:after="0"/>
        <w:ind w:left="0"/>
        <w:jc w:val="both"/>
      </w:pPr>
      <w:r>
        <w:rPr>
          <w:rFonts w:ascii="Times New Roman"/>
          <w:b w:val="false"/>
          <w:i w:val="false"/>
          <w:color w:val="000000"/>
          <w:sz w:val="28"/>
        </w:rPr>
        <w:t>
      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p>
      <w:pPr>
        <w:spacing w:after="0"/>
        <w:ind w:left="0"/>
        <w:jc w:val="both"/>
      </w:pPr>
      <w:r>
        <w:rPr>
          <w:rFonts w:ascii="Times New Roman"/>
          <w:b w:val="false"/>
          <w:i w:val="false"/>
          <w:color w:val="000000"/>
          <w:sz w:val="28"/>
        </w:rPr>
        <w:t>
      24. Саябақ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Демалыс объектілерінің және оларға келушілердің санын көрсетіңіз</w:t>
      </w:r>
    </w:p>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p>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xml:space="preserve">
прочие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"Мәдени-демалыс ұйымдарының қызметі" H модулі</w:t>
      </w:r>
    </w:p>
    <w:p>
      <w:pPr>
        <w:spacing w:after="0"/>
        <w:ind w:left="0"/>
        <w:jc w:val="both"/>
      </w:pPr>
      <w:r>
        <w:rPr>
          <w:rFonts w:ascii="Times New Roman"/>
          <w:b w:val="false"/>
          <w:i w:val="false"/>
          <w:color w:val="000000"/>
          <w:sz w:val="28"/>
        </w:rPr>
        <w:t>
      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p>
      <w:pPr>
        <w:spacing w:after="0"/>
        <w:ind w:left="0"/>
        <w:jc w:val="both"/>
      </w:pPr>
      <w:r>
        <w:rPr>
          <w:rFonts w:ascii="Times New Roman"/>
          <w:b w:val="false"/>
          <w:i w:val="false"/>
          <w:color w:val="000000"/>
          <w:sz w:val="28"/>
        </w:rPr>
        <w:t>
      26. Мәдени-демалыс ұйымдарының негізгі түрлерін көрсетіңіз, бірлік</w:t>
      </w:r>
    </w:p>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27. Мәдени-демалыс ұйымдар ғимараттарының (үй-жайларының), олардың жалпы аумағын және </w:t>
      </w:r>
    </w:p>
    <w:p>
      <w:pPr>
        <w:spacing w:after="0"/>
        <w:ind w:left="0"/>
        <w:jc w:val="both"/>
      </w:pPr>
      <w:r>
        <w:rPr>
          <w:rFonts w:ascii="Times New Roman"/>
          <w:b w:val="false"/>
          <w:i w:val="false"/>
          <w:color w:val="000000"/>
          <w:sz w:val="28"/>
        </w:rPr>
        <w:t>
      көрермендер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w:t>
      </w:r>
    </w:p>
    <w:p>
      <w:pPr>
        <w:spacing w:after="0"/>
        <w:ind w:left="0"/>
        <w:jc w:val="both"/>
      </w:pPr>
      <w:r>
        <w:rPr>
          <w:rFonts w:ascii="Times New Roman"/>
          <w:b w:val="false"/>
          <w:i w:val="false"/>
          <w:color w:val="000000"/>
          <w:sz w:val="28"/>
        </w:rPr>
        <w:t>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Мәдени-демалыс ұйымдары қызметтерінің негізгі сипаттамаларын қөрсетіңіз</w:t>
      </w:r>
    </w:p>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өнерпаздар шығармашылығы ұжымдарының</w:t>
            </w:r>
          </w:p>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29. Жанрлар бойынша көркем өнерпаздар шығармашылығы ұжымдарының санын көрсетіңіз, </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 Жанрлар бойынша көркемөнерпаздар шығармашылығы ұжымдары қатысушыларының санын </w:t>
      </w:r>
    </w:p>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Наименование_______________________ Адрес (респондента)___________________</w:t>
      </w:r>
    </w:p>
    <w:p>
      <w:pPr>
        <w:spacing w:after="0"/>
        <w:ind w:left="0"/>
        <w:jc w:val="both"/>
      </w:pPr>
      <w:r>
        <w:rPr>
          <w:rFonts w:ascii="Times New Roman"/>
          <w:b w:val="false"/>
          <w:i w:val="false"/>
          <w:color w:val="000000"/>
          <w:sz w:val="28"/>
        </w:rPr>
        <w:t xml:space="preserve">
      Телефоны (респонденттің) _________________________ 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bl>
    <w:bookmarkStart w:name="z191" w:id="52"/>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w:t>
      </w:r>
    </w:p>
    <w:bookmarkEnd w:id="52"/>
    <w:p>
      <w:pPr>
        <w:spacing w:after="0"/>
        <w:ind w:left="0"/>
        <w:jc w:val="both"/>
      </w:pPr>
      <w:r>
        <w:rPr>
          <w:rFonts w:ascii="Times New Roman"/>
          <w:b w:val="false"/>
          <w:i w:val="false"/>
          <w:color w:val="ff0000"/>
          <w:sz w:val="28"/>
        </w:rPr>
        <w:t xml:space="preserve">
      Ескерту. Бұйрық 20-қосымшамен толықтырылды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мынадай анықтамалар пайдаланылады:</w:t>
            </w:r>
          </w:p>
          <w:p>
            <w:pPr>
              <w:spacing w:after="20"/>
              <w:ind w:left="20"/>
              <w:jc w:val="both"/>
            </w:pPr>
            <w:r>
              <w:rPr>
                <w:rFonts w:ascii="Times New Roman"/>
                <w:b w:val="false"/>
                <w:i w:val="false"/>
                <w:color w:val="000000"/>
                <w:sz w:val="20"/>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pPr>
              <w:spacing w:after="20"/>
              <w:ind w:left="20"/>
              <w:jc w:val="both"/>
            </w:pPr>
            <w:r>
              <w:rPr>
                <w:rFonts w:ascii="Times New Roman"/>
                <w:b w:val="false"/>
                <w:i w:val="false"/>
                <w:color w:val="000000"/>
                <w:sz w:val="20"/>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p>
            <w:pPr>
              <w:spacing w:after="20"/>
              <w:ind w:left="20"/>
              <w:jc w:val="both"/>
            </w:pPr>
            <w:r>
              <w:rPr>
                <w:rFonts w:ascii="Times New Roman"/>
                <w:b w:val="false"/>
                <w:i w:val="false"/>
                <w:color w:val="000000"/>
                <w:sz w:val="20"/>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20"/>
              <w:ind w:left="20"/>
              <w:jc w:val="both"/>
            </w:pPr>
            <w:r>
              <w:rPr>
                <w:rFonts w:ascii="Times New Roman"/>
                <w:b w:val="false"/>
                <w:i w:val="false"/>
                <w:color w:val="000000"/>
                <w:sz w:val="20"/>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20"/>
              <w:ind w:left="20"/>
              <w:jc w:val="both"/>
            </w:pPr>
            <w:r>
              <w:rPr>
                <w:rFonts w:ascii="Times New Roman"/>
                <w:b w:val="false"/>
                <w:i w:val="false"/>
                <w:color w:val="000000"/>
                <w:sz w:val="20"/>
              </w:rPr>
              <w:t>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pPr>
              <w:spacing w:after="20"/>
              <w:ind w:left="20"/>
              <w:jc w:val="both"/>
            </w:pPr>
            <w:r>
              <w:rPr>
                <w:rFonts w:ascii="Times New Roman"/>
                <w:b w:val="false"/>
                <w:i w:val="false"/>
                <w:color w:val="000000"/>
                <w:sz w:val="20"/>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20"/>
              <w:ind w:left="20"/>
              <w:jc w:val="both"/>
            </w:pPr>
            <w:r>
              <w:rPr>
                <w:rFonts w:ascii="Times New Roman"/>
                <w:b w:val="false"/>
                <w:i w:val="false"/>
                <w:color w:val="000000"/>
                <w:sz w:val="20"/>
              </w:rPr>
              <w:t>
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p>
            <w:pPr>
              <w:spacing w:after="20"/>
              <w:ind w:left="20"/>
              <w:jc w:val="both"/>
            </w:pPr>
            <w:r>
              <w:rPr>
                <w:rFonts w:ascii="Times New Roman"/>
                <w:b w:val="false"/>
                <w:i w:val="false"/>
                <w:color w:val="000000"/>
                <w:sz w:val="20"/>
              </w:rPr>
              <w:t>
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93.29.9.</w:t>
            </w:r>
          </w:p>
          <w:p>
            <w:pPr>
              <w:spacing w:after="20"/>
              <w:ind w:left="20"/>
              <w:jc w:val="both"/>
            </w:pPr>
            <w:r>
              <w:rPr>
                <w:rFonts w:ascii="Times New Roman"/>
                <w:b w:val="false"/>
                <w:i w:val="false"/>
                <w:color w:val="000000"/>
                <w:sz w:val="20"/>
              </w:rPr>
              <w:t>
Статистикалық нысан мынадай модульдерден тұрады:</w:t>
            </w:r>
          </w:p>
          <w:p>
            <w:pPr>
              <w:spacing w:after="20"/>
              <w:ind w:left="20"/>
              <w:jc w:val="both"/>
            </w:pPr>
            <w:r>
              <w:rPr>
                <w:rFonts w:ascii="Times New Roman"/>
                <w:b w:val="false"/>
                <w:i w:val="false"/>
                <w:color w:val="000000"/>
                <w:sz w:val="20"/>
              </w:rPr>
              <w:t>
А Модулі - ЭҚЖЖ 90.01.1, 93.29.3;</w:t>
            </w:r>
          </w:p>
          <w:p>
            <w:pPr>
              <w:spacing w:after="20"/>
              <w:ind w:left="20"/>
              <w:jc w:val="both"/>
            </w:pPr>
            <w:r>
              <w:rPr>
                <w:rFonts w:ascii="Times New Roman"/>
                <w:b w:val="false"/>
                <w:i w:val="false"/>
                <w:color w:val="000000"/>
                <w:sz w:val="20"/>
              </w:rPr>
              <w:t>
В Модулі – ЭҚЖЖ 90.01.2;</w:t>
            </w:r>
          </w:p>
          <w:p>
            <w:pPr>
              <w:spacing w:after="20"/>
              <w:ind w:left="20"/>
              <w:jc w:val="both"/>
            </w:pPr>
            <w:r>
              <w:rPr>
                <w:rFonts w:ascii="Times New Roman"/>
                <w:b w:val="false"/>
                <w:i w:val="false"/>
                <w:color w:val="000000"/>
                <w:sz w:val="20"/>
              </w:rPr>
              <w:t>
С Модулі - ЭҚЖЖ 90.01.3;</w:t>
            </w:r>
          </w:p>
          <w:p>
            <w:pPr>
              <w:spacing w:after="20"/>
              <w:ind w:left="20"/>
              <w:jc w:val="both"/>
            </w:pPr>
            <w:r>
              <w:rPr>
                <w:rFonts w:ascii="Times New Roman"/>
                <w:b w:val="false"/>
                <w:i w:val="false"/>
                <w:color w:val="000000"/>
                <w:sz w:val="20"/>
              </w:rPr>
              <w:t>
D Модулі – ЭҚЖЖ 91.01.2;</w:t>
            </w:r>
          </w:p>
          <w:p>
            <w:pPr>
              <w:spacing w:after="20"/>
              <w:ind w:left="20"/>
              <w:jc w:val="both"/>
            </w:pPr>
            <w:r>
              <w:rPr>
                <w:rFonts w:ascii="Times New Roman"/>
                <w:b w:val="false"/>
                <w:i w:val="false"/>
                <w:color w:val="000000"/>
                <w:sz w:val="20"/>
              </w:rPr>
              <w:t>
E Модулі – ЭҚЖЖ 91.02.0;</w:t>
            </w:r>
          </w:p>
          <w:p>
            <w:pPr>
              <w:spacing w:after="20"/>
              <w:ind w:left="20"/>
              <w:jc w:val="both"/>
            </w:pPr>
            <w:r>
              <w:rPr>
                <w:rFonts w:ascii="Times New Roman"/>
                <w:b w:val="false"/>
                <w:i w:val="false"/>
                <w:color w:val="000000"/>
                <w:sz w:val="20"/>
              </w:rPr>
              <w:t>
F Модулі – ЭҚЖЖ 91.04.1;</w:t>
            </w:r>
          </w:p>
          <w:p>
            <w:pPr>
              <w:spacing w:after="20"/>
              <w:ind w:left="20"/>
              <w:jc w:val="both"/>
            </w:pPr>
            <w:r>
              <w:rPr>
                <w:rFonts w:ascii="Times New Roman"/>
                <w:b w:val="false"/>
                <w:i w:val="false"/>
                <w:color w:val="000000"/>
                <w:sz w:val="20"/>
              </w:rPr>
              <w:t>
G Модулі – ЭҚЖЖ 93.21.0;</w:t>
            </w:r>
          </w:p>
          <w:p>
            <w:pPr>
              <w:spacing w:after="20"/>
              <w:ind w:left="20"/>
              <w:jc w:val="both"/>
            </w:pPr>
            <w:r>
              <w:rPr>
                <w:rFonts w:ascii="Times New Roman"/>
                <w:b w:val="false"/>
                <w:i w:val="false"/>
                <w:color w:val="000000"/>
                <w:sz w:val="20"/>
              </w:rPr>
              <w:t>
H Модулі – ЭҚЖЖ 93.29.9.</w:t>
            </w:r>
          </w:p>
          <w:p>
            <w:pPr>
              <w:spacing w:after="20"/>
              <w:ind w:left="20"/>
              <w:jc w:val="both"/>
            </w:pPr>
            <w:r>
              <w:rPr>
                <w:rFonts w:ascii="Times New Roman"/>
                <w:b w:val="false"/>
                <w:i w:val="false"/>
                <w:color w:val="000000"/>
                <w:sz w:val="20"/>
              </w:rPr>
              <w:t>
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p>
            <w:pPr>
              <w:spacing w:after="20"/>
              <w:ind w:left="20"/>
              <w:jc w:val="both"/>
            </w:pPr>
            <w:r>
              <w:rPr>
                <w:rFonts w:ascii="Times New Roman"/>
                <w:b w:val="false"/>
                <w:i w:val="false"/>
                <w:color w:val="000000"/>
                <w:sz w:val="20"/>
              </w:rPr>
              <w:t>
Халық театрлары кәсіби театрлар санына қосылмайды.</w:t>
            </w:r>
          </w:p>
          <w:p>
            <w:pPr>
              <w:spacing w:after="20"/>
              <w:ind w:left="20"/>
              <w:jc w:val="both"/>
            </w:pPr>
            <w:r>
              <w:rPr>
                <w:rFonts w:ascii="Times New Roman"/>
                <w:b w:val="false"/>
                <w:i w:val="false"/>
                <w:color w:val="000000"/>
                <w:sz w:val="20"/>
              </w:rPr>
              <w:t xml:space="preserve">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p>
            <w:pPr>
              <w:spacing w:after="20"/>
              <w:ind w:left="20"/>
              <w:jc w:val="both"/>
            </w:pPr>
            <w:r>
              <w:rPr>
                <w:rFonts w:ascii="Times New Roman"/>
                <w:b w:val="false"/>
                <w:i w:val="false"/>
                <w:color w:val="000000"/>
                <w:sz w:val="20"/>
              </w:rPr>
              <w:t>
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p>
            <w:pPr>
              <w:spacing w:after="20"/>
              <w:ind w:left="20"/>
              <w:jc w:val="both"/>
            </w:pPr>
            <w:r>
              <w:rPr>
                <w:rFonts w:ascii="Times New Roman"/>
                <w:b w:val="false"/>
                <w:i w:val="false"/>
                <w:color w:val="000000"/>
                <w:sz w:val="20"/>
              </w:rPr>
              <w:t>
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20"/>
              <w:ind w:left="20"/>
              <w:jc w:val="both"/>
            </w:pPr>
            <w:r>
              <w:rPr>
                <w:rFonts w:ascii="Times New Roman"/>
                <w:b w:val="false"/>
                <w:i w:val="false"/>
                <w:color w:val="000000"/>
                <w:sz w:val="20"/>
              </w:rPr>
              <w:t>
4-бөлімнің 2-жолында мүгедектігі бар адамдар үшін қол жетімді театрлар ғимараттарының (үй-жайларының) саны көрсетіледі.</w:t>
            </w:r>
          </w:p>
          <w:p>
            <w:pPr>
              <w:spacing w:after="20"/>
              <w:ind w:left="20"/>
              <w:jc w:val="both"/>
            </w:pPr>
            <w:r>
              <w:rPr>
                <w:rFonts w:ascii="Times New Roman"/>
                <w:b w:val="false"/>
                <w:i w:val="false"/>
                <w:color w:val="000000"/>
                <w:sz w:val="20"/>
              </w:rPr>
              <w:t>
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20"/>
              <w:ind w:left="20"/>
              <w:jc w:val="both"/>
            </w:pPr>
            <w:r>
              <w:rPr>
                <w:rFonts w:ascii="Times New Roman"/>
                <w:b w:val="false"/>
                <w:i w:val="false"/>
                <w:color w:val="000000"/>
                <w:sz w:val="20"/>
              </w:rPr>
              <w:t>
7. 5-бөлімде театр өткізген іс-шаралардың саны көрсетіледі. 5-бөлімде 2-бағанда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xml:space="preserve">
5-бөлімнің 1-жолында іс-шаралар санына театр алаңында өткізілетін спектакльдер, концерттер, шығармашылық кештер және басқа да іс-шаралар қосылады. </w:t>
            </w:r>
          </w:p>
          <w:p>
            <w:pPr>
              <w:spacing w:after="20"/>
              <w:ind w:left="20"/>
              <w:jc w:val="both"/>
            </w:pPr>
            <w:r>
              <w:rPr>
                <w:rFonts w:ascii="Times New Roman"/>
                <w:b w:val="false"/>
                <w:i w:val="false"/>
                <w:color w:val="000000"/>
                <w:sz w:val="20"/>
              </w:rPr>
              <w:t>
5-бөлімнің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20"/>
              <w:ind w:left="20"/>
              <w:jc w:val="both"/>
            </w:pPr>
            <w:r>
              <w:rPr>
                <w:rFonts w:ascii="Times New Roman"/>
                <w:b w:val="false"/>
                <w:i w:val="false"/>
                <w:color w:val="000000"/>
                <w:sz w:val="20"/>
              </w:rPr>
              <w:t>
5-бөлімнің 2.1-жолында Қазақстан бойынша ауылдық жерде театрдың күшімен өткізілген іс-шаралар саны көрсетіледі.</w:t>
            </w:r>
          </w:p>
          <w:p>
            <w:pPr>
              <w:spacing w:after="20"/>
              <w:ind w:left="20"/>
              <w:jc w:val="both"/>
            </w:pPr>
            <w:r>
              <w:rPr>
                <w:rFonts w:ascii="Times New Roman"/>
                <w:b w:val="false"/>
                <w:i w:val="false"/>
                <w:color w:val="000000"/>
                <w:sz w:val="20"/>
              </w:rPr>
              <w:t>
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20"/>
              <w:ind w:left="20"/>
              <w:jc w:val="both"/>
            </w:pPr>
            <w:r>
              <w:rPr>
                <w:rFonts w:ascii="Times New Roman"/>
                <w:b w:val="false"/>
                <w:i w:val="false"/>
                <w:color w:val="000000"/>
                <w:sz w:val="20"/>
              </w:rPr>
              <w:t>
5-бөлімнің 4-жолында он-лайн режимде театрда өткізілген іс-шаралардың жалпы саны көрсетіледі.</w:t>
            </w:r>
          </w:p>
          <w:p>
            <w:pPr>
              <w:spacing w:after="20"/>
              <w:ind w:left="20"/>
              <w:jc w:val="both"/>
            </w:pPr>
            <w:r>
              <w:rPr>
                <w:rFonts w:ascii="Times New Roman"/>
                <w:b w:val="false"/>
                <w:i w:val="false"/>
                <w:color w:val="000000"/>
                <w:sz w:val="20"/>
              </w:rPr>
              <w:t>
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20"/>
              <w:ind w:left="20"/>
              <w:jc w:val="both"/>
            </w:pPr>
            <w:r>
              <w:rPr>
                <w:rFonts w:ascii="Times New Roman"/>
                <w:b w:val="false"/>
                <w:i w:val="false"/>
                <w:color w:val="000000"/>
                <w:sz w:val="20"/>
              </w:rPr>
              <w:t>
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20"/>
              <w:ind w:left="20"/>
              <w:jc w:val="both"/>
            </w:pPr>
            <w:r>
              <w:rPr>
                <w:rFonts w:ascii="Times New Roman"/>
                <w:b w:val="false"/>
                <w:i w:val="false"/>
                <w:color w:val="000000"/>
                <w:sz w:val="20"/>
              </w:rPr>
              <w:t>
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6-бөлімнің 1-жолында өз театрының алаңында өткізілген іс-шалалардағы көрермендер саны көрсетіледі.</w:t>
            </w:r>
          </w:p>
          <w:p>
            <w:pPr>
              <w:spacing w:after="20"/>
              <w:ind w:left="20"/>
              <w:jc w:val="both"/>
            </w:pPr>
            <w:r>
              <w:rPr>
                <w:rFonts w:ascii="Times New Roman"/>
                <w:b w:val="false"/>
                <w:i w:val="false"/>
                <w:color w:val="000000"/>
                <w:sz w:val="20"/>
              </w:rPr>
              <w:t>
6-бөлімнің 1.1-жолында өз театрының алаңында өткізілген іс-шалалардағы көрермен-балалар қатарына 15 жасқа дейінгі адамдар жатады.</w:t>
            </w:r>
          </w:p>
          <w:p>
            <w:pPr>
              <w:spacing w:after="20"/>
              <w:ind w:left="20"/>
              <w:jc w:val="both"/>
            </w:pPr>
            <w:r>
              <w:rPr>
                <w:rFonts w:ascii="Times New Roman"/>
                <w:b w:val="false"/>
                <w:i w:val="false"/>
                <w:color w:val="000000"/>
                <w:sz w:val="20"/>
              </w:rPr>
              <w:t>
6-бөлімнің 2-жолында Қазақстан бойынша өз аумағынан тыс театр өткізетін іс-шаралардағы көрермендер саны көрсетіледі.</w:t>
            </w:r>
          </w:p>
          <w:p>
            <w:pPr>
              <w:spacing w:after="20"/>
              <w:ind w:left="20"/>
              <w:jc w:val="both"/>
            </w:pPr>
            <w:r>
              <w:rPr>
                <w:rFonts w:ascii="Times New Roman"/>
                <w:b w:val="false"/>
                <w:i w:val="false"/>
                <w:color w:val="000000"/>
                <w:sz w:val="20"/>
              </w:rPr>
              <w:t>
6-бөлімнің 2.1-жолында Қазақстан бойынша ауылдық жерде театр өткізген іс-шараларға қатысқан көрермендер саны көрсетіледі.</w:t>
            </w:r>
          </w:p>
          <w:p>
            <w:pPr>
              <w:spacing w:after="20"/>
              <w:ind w:left="20"/>
              <w:jc w:val="both"/>
            </w:pPr>
            <w:r>
              <w:rPr>
                <w:rFonts w:ascii="Times New Roman"/>
                <w:b w:val="false"/>
                <w:i w:val="false"/>
                <w:color w:val="000000"/>
                <w:sz w:val="20"/>
              </w:rPr>
              <w:t>
6-бөлімнің 3-жолында онлайн режимде театрда өткізілген іс-шаралардағы көрермендердің жалпы саны көрсетіледі.</w:t>
            </w:r>
          </w:p>
          <w:p>
            <w:pPr>
              <w:spacing w:after="20"/>
              <w:ind w:left="20"/>
              <w:jc w:val="both"/>
            </w:pPr>
            <w:r>
              <w:rPr>
                <w:rFonts w:ascii="Times New Roman"/>
                <w:b w:val="false"/>
                <w:i w:val="false"/>
                <w:color w:val="000000"/>
                <w:sz w:val="20"/>
              </w:rPr>
              <w:t>
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p>
            <w:pPr>
              <w:spacing w:after="20"/>
              <w:ind w:left="20"/>
              <w:jc w:val="both"/>
            </w:pPr>
            <w:r>
              <w:rPr>
                <w:rFonts w:ascii="Times New Roman"/>
                <w:b w:val="false"/>
                <w:i w:val="false"/>
                <w:color w:val="000000"/>
                <w:sz w:val="20"/>
              </w:rPr>
              <w:t xml:space="preserve">
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p>
            <w:pPr>
              <w:spacing w:after="20"/>
              <w:ind w:left="20"/>
              <w:jc w:val="both"/>
            </w:pPr>
            <w:r>
              <w:rPr>
                <w:rFonts w:ascii="Times New Roman"/>
                <w:b w:val="false"/>
                <w:i w:val="false"/>
                <w:color w:val="000000"/>
                <w:sz w:val="20"/>
              </w:rPr>
              <w:t xml:space="preserve">
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 </w:t>
            </w:r>
          </w:p>
          <w:p>
            <w:pPr>
              <w:spacing w:after="20"/>
              <w:ind w:left="20"/>
              <w:jc w:val="both"/>
            </w:pPr>
            <w:r>
              <w:rPr>
                <w:rFonts w:ascii="Times New Roman"/>
                <w:b w:val="false"/>
                <w:i w:val="false"/>
                <w:color w:val="000000"/>
                <w:sz w:val="20"/>
              </w:rPr>
              <w:t>
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20"/>
              <w:ind w:left="20"/>
              <w:jc w:val="both"/>
            </w:pPr>
            <w:r>
              <w:rPr>
                <w:rFonts w:ascii="Times New Roman"/>
                <w:b w:val="false"/>
                <w:i w:val="false"/>
                <w:color w:val="000000"/>
                <w:sz w:val="20"/>
              </w:rPr>
              <w:t>
7-бөлімнің 3-жолында мүгедектігі бар адамдар үшін қол жетімді концерт ұйымдары ғимараттарының (үй-жайларының) саны көрсетіледі.</w:t>
            </w:r>
          </w:p>
          <w:p>
            <w:pPr>
              <w:spacing w:after="20"/>
              <w:ind w:left="20"/>
              <w:jc w:val="both"/>
            </w:pPr>
            <w:r>
              <w:rPr>
                <w:rFonts w:ascii="Times New Roman"/>
                <w:b w:val="false"/>
                <w:i w:val="false"/>
                <w:color w:val="000000"/>
                <w:sz w:val="20"/>
              </w:rPr>
              <w:t>
11. 8,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p>
            <w:pPr>
              <w:spacing w:after="20"/>
              <w:ind w:left="20"/>
              <w:jc w:val="both"/>
            </w:pPr>
            <w:r>
              <w:rPr>
                <w:rFonts w:ascii="Times New Roman"/>
                <w:b w:val="false"/>
                <w:i w:val="false"/>
                <w:color w:val="000000"/>
                <w:sz w:val="20"/>
              </w:rPr>
              <w:t>
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20"/>
              <w:ind w:left="20"/>
              <w:jc w:val="both"/>
            </w:pPr>
            <w:r>
              <w:rPr>
                <w:rFonts w:ascii="Times New Roman"/>
                <w:b w:val="false"/>
                <w:i w:val="false"/>
                <w:color w:val="000000"/>
                <w:sz w:val="20"/>
              </w:rPr>
              <w:t>
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20"/>
              <w:ind w:left="20"/>
              <w:jc w:val="both"/>
            </w:pPr>
            <w:r>
              <w:rPr>
                <w:rFonts w:ascii="Times New Roman"/>
                <w:b w:val="false"/>
                <w:i w:val="false"/>
                <w:color w:val="000000"/>
                <w:sz w:val="20"/>
              </w:rPr>
              <w:t>
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20"/>
              <w:ind w:left="20"/>
              <w:jc w:val="both"/>
            </w:pPr>
            <w:r>
              <w:rPr>
                <w:rFonts w:ascii="Times New Roman"/>
                <w:b w:val="false"/>
                <w:i w:val="false"/>
                <w:color w:val="000000"/>
                <w:sz w:val="20"/>
              </w:rPr>
              <w:t>
8-бөлімнің 4-жолында он-лайн режимде (виртуалды алаңдарда) өткізілген концерттердің жалпы саны көрсетіледі.</w:t>
            </w:r>
          </w:p>
          <w:p>
            <w:pPr>
              <w:spacing w:after="20"/>
              <w:ind w:left="20"/>
              <w:jc w:val="both"/>
            </w:pPr>
            <w:r>
              <w:rPr>
                <w:rFonts w:ascii="Times New Roman"/>
                <w:b w:val="false"/>
                <w:i w:val="false"/>
                <w:color w:val="000000"/>
                <w:sz w:val="20"/>
              </w:rPr>
              <w:t>
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p>
            <w:pPr>
              <w:spacing w:after="20"/>
              <w:ind w:left="20"/>
              <w:jc w:val="both"/>
            </w:pPr>
            <w:r>
              <w:rPr>
                <w:rFonts w:ascii="Times New Roman"/>
                <w:b w:val="false"/>
                <w:i w:val="false"/>
                <w:color w:val="000000"/>
                <w:sz w:val="20"/>
              </w:rPr>
              <w:t>
12. 9-бөлімде концерттік ұйым өткізетін концерттердегі көрермендердің жалпы саны көрсетіледі.</w:t>
            </w:r>
          </w:p>
          <w:p>
            <w:pPr>
              <w:spacing w:after="20"/>
              <w:ind w:left="20"/>
              <w:jc w:val="both"/>
            </w:pPr>
            <w:r>
              <w:rPr>
                <w:rFonts w:ascii="Times New Roman"/>
                <w:b w:val="false"/>
                <w:i w:val="false"/>
                <w:color w:val="000000"/>
                <w:sz w:val="20"/>
              </w:rPr>
              <w:t xml:space="preserve">
13. С Модуліне стационарлық цирктер (қысқы және жазғы), жылжымалы (шапито), сахнадағы цирк, хайуанаттар циркі бойынша деректер кіреді. </w:t>
            </w:r>
          </w:p>
          <w:p>
            <w:pPr>
              <w:spacing w:after="20"/>
              <w:ind w:left="20"/>
              <w:jc w:val="both"/>
            </w:pPr>
            <w:r>
              <w:rPr>
                <w:rFonts w:ascii="Times New Roman"/>
                <w:b w:val="false"/>
                <w:i w:val="false"/>
                <w:color w:val="000000"/>
                <w:sz w:val="20"/>
              </w:rPr>
              <w:t xml:space="preserve">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14. 10-бөлімнің 1-жолында цирктер саны көрсетіледі.</w:t>
            </w:r>
          </w:p>
          <w:p>
            <w:pPr>
              <w:spacing w:after="20"/>
              <w:ind w:left="20"/>
              <w:jc w:val="both"/>
            </w:pPr>
            <w:r>
              <w:rPr>
                <w:rFonts w:ascii="Times New Roman"/>
                <w:b w:val="false"/>
                <w:i w:val="false"/>
                <w:color w:val="000000"/>
                <w:sz w:val="20"/>
              </w:rPr>
              <w:t>
10-бөлімнің 1.1-жолында Интернет желісіне қолжетімділігі бар цирктер саны көрсетіледі.</w:t>
            </w:r>
          </w:p>
          <w:p>
            <w:pPr>
              <w:spacing w:after="20"/>
              <w:ind w:left="20"/>
              <w:jc w:val="both"/>
            </w:pPr>
            <w:r>
              <w:rPr>
                <w:rFonts w:ascii="Times New Roman"/>
                <w:b w:val="false"/>
                <w:i w:val="false"/>
                <w:color w:val="000000"/>
                <w:sz w:val="20"/>
              </w:rPr>
              <w:t>
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20"/>
              <w:ind w:left="20"/>
              <w:jc w:val="both"/>
            </w:pPr>
            <w:r>
              <w:rPr>
                <w:rFonts w:ascii="Times New Roman"/>
                <w:b w:val="false"/>
                <w:i w:val="false"/>
                <w:color w:val="000000"/>
                <w:sz w:val="20"/>
              </w:rPr>
              <w:t>
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10-бөлімнің 3-жолында мүгедектігі бар адамдар үшін қолжетімді цирктегі ғимараттар (үй-жайлар) саны көрсетіледі.</w:t>
            </w:r>
          </w:p>
          <w:p>
            <w:pPr>
              <w:spacing w:after="20"/>
              <w:ind w:left="20"/>
              <w:jc w:val="both"/>
            </w:pPr>
            <w:r>
              <w:rPr>
                <w:rFonts w:ascii="Times New Roman"/>
                <w:b w:val="false"/>
                <w:i w:val="false"/>
                <w:color w:val="000000"/>
                <w:sz w:val="20"/>
              </w:rPr>
              <w:t>
10-бөлімнің 4-жолында көрермендер залдарындағы орындардың саны көрсетіледі.</w:t>
            </w:r>
          </w:p>
          <w:p>
            <w:pPr>
              <w:spacing w:after="20"/>
              <w:ind w:left="20"/>
              <w:jc w:val="both"/>
            </w:pPr>
            <w:r>
              <w:rPr>
                <w:rFonts w:ascii="Times New Roman"/>
                <w:b w:val="false"/>
                <w:i w:val="false"/>
                <w:color w:val="000000"/>
                <w:sz w:val="20"/>
              </w:rPr>
              <w:t>
15. 11-бөлімнің 1-жолында іс-шаралар санына цирк өткізетін қойылымдар, концерттер және басқа да іс-шаралар кіреді.</w:t>
            </w:r>
          </w:p>
          <w:p>
            <w:pPr>
              <w:spacing w:after="20"/>
              <w:ind w:left="20"/>
              <w:jc w:val="both"/>
            </w:pPr>
            <w:r>
              <w:rPr>
                <w:rFonts w:ascii="Times New Roman"/>
                <w:b w:val="false"/>
                <w:i w:val="false"/>
                <w:color w:val="000000"/>
                <w:sz w:val="20"/>
              </w:rPr>
              <w:t>
11-бөлімнің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11-бөлімнің 2-жолында виртуалды залдарда цирк өткізген қойылымдардың, іс-шаралардың саны көрсетіледі.</w:t>
            </w:r>
          </w:p>
          <w:p>
            <w:pPr>
              <w:spacing w:after="20"/>
              <w:ind w:left="20"/>
              <w:jc w:val="both"/>
            </w:pPr>
            <w:r>
              <w:rPr>
                <w:rFonts w:ascii="Times New Roman"/>
                <w:b w:val="false"/>
                <w:i w:val="false"/>
                <w:color w:val="000000"/>
                <w:sz w:val="20"/>
              </w:rPr>
              <w:t xml:space="preserve">
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20"/>
              <w:ind w:left="20"/>
              <w:jc w:val="both"/>
            </w:pPr>
            <w:r>
              <w:rPr>
                <w:rFonts w:ascii="Times New Roman"/>
                <w:b w:val="false"/>
                <w:i w:val="false"/>
                <w:color w:val="000000"/>
                <w:sz w:val="20"/>
              </w:rPr>
              <w:t>
11-бөлімнің 3.1-жолында шетелде, оның жақын және алыс шет елдердегі тұрақты қызметі орнынан тыс жерде гастрольдердің саны көрсетіледі.</w:t>
            </w:r>
          </w:p>
          <w:p>
            <w:pPr>
              <w:spacing w:after="20"/>
              <w:ind w:left="20"/>
              <w:jc w:val="both"/>
            </w:pPr>
            <w:r>
              <w:rPr>
                <w:rFonts w:ascii="Times New Roman"/>
                <w:b w:val="false"/>
                <w:i w:val="false"/>
                <w:color w:val="000000"/>
                <w:sz w:val="20"/>
              </w:rPr>
              <w:t>
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20"/>
              <w:ind w:left="20"/>
              <w:jc w:val="both"/>
            </w:pPr>
            <w:r>
              <w:rPr>
                <w:rFonts w:ascii="Times New Roman"/>
                <w:b w:val="false"/>
                <w:i w:val="false"/>
                <w:color w:val="000000"/>
                <w:sz w:val="20"/>
              </w:rPr>
              <w:t xml:space="preserve">
11-бөлімнің 5-жолында көрермендер санына іс-шараларға қатысқан адамдар саны кіреді. </w:t>
            </w:r>
          </w:p>
          <w:p>
            <w:pPr>
              <w:spacing w:after="20"/>
              <w:ind w:left="20"/>
              <w:jc w:val="both"/>
            </w:pPr>
            <w:r>
              <w:rPr>
                <w:rFonts w:ascii="Times New Roman"/>
                <w:b w:val="false"/>
                <w:i w:val="false"/>
                <w:color w:val="000000"/>
                <w:sz w:val="20"/>
              </w:rPr>
              <w:t>
11-бөлімнің 5.1-жолында көрермен-балалар саны көрсетіледі, оларға 15 жасқа дейінгі адамдар жатады.</w:t>
            </w:r>
          </w:p>
          <w:p>
            <w:pPr>
              <w:spacing w:after="20"/>
              <w:ind w:left="20"/>
              <w:jc w:val="both"/>
            </w:pPr>
            <w:r>
              <w:rPr>
                <w:rFonts w:ascii="Times New Roman"/>
                <w:b w:val="false"/>
                <w:i w:val="false"/>
                <w:color w:val="000000"/>
                <w:sz w:val="20"/>
              </w:rPr>
              <w:t>
11-бөлімнің 6-жолында виртуалды режимде циркте өткізілген іс-шаралардың жалпы саны көрсетіледі.</w:t>
            </w:r>
          </w:p>
          <w:p>
            <w:pPr>
              <w:spacing w:after="20"/>
              <w:ind w:left="20"/>
              <w:jc w:val="both"/>
            </w:pPr>
            <w:r>
              <w:rPr>
                <w:rFonts w:ascii="Times New Roman"/>
                <w:b w:val="false"/>
                <w:i w:val="false"/>
                <w:color w:val="000000"/>
                <w:sz w:val="20"/>
              </w:rPr>
              <w:t>
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20"/>
              <w:ind w:left="20"/>
              <w:jc w:val="both"/>
            </w:pPr>
            <w:r>
              <w:rPr>
                <w:rFonts w:ascii="Times New Roman"/>
                <w:b w:val="false"/>
                <w:i w:val="false"/>
                <w:color w:val="000000"/>
                <w:sz w:val="20"/>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20"/>
              <w:ind w:left="20"/>
              <w:jc w:val="both"/>
            </w:pPr>
            <w:r>
              <w:rPr>
                <w:rFonts w:ascii="Times New Roman"/>
                <w:b w:val="false"/>
                <w:i w:val="false"/>
                <w:color w:val="000000"/>
                <w:sz w:val="20"/>
              </w:rPr>
              <w:t>
Кітапханалар мақсатты қолданылуы, тұтынушылар контингенті, қорлардың тақырыптық және түр құрамы бойынша сараланады.</w:t>
            </w:r>
          </w:p>
          <w:p>
            <w:pPr>
              <w:spacing w:after="20"/>
              <w:ind w:left="20"/>
              <w:jc w:val="both"/>
            </w:pPr>
            <w:r>
              <w:rPr>
                <w:rFonts w:ascii="Times New Roman"/>
                <w:b w:val="false"/>
                <w:i w:val="false"/>
                <w:color w:val="000000"/>
                <w:sz w:val="20"/>
              </w:rPr>
              <w:t>
17. Есепті жылы жұмыс істемеген, бірақ материалдық базасы бар кітапханалар 14-бөлімнің 1-7-жолдарын және 15-бөлімнің 7-8-бағандарын толтырмайды.</w:t>
            </w:r>
          </w:p>
          <w:p>
            <w:pPr>
              <w:spacing w:after="20"/>
              <w:ind w:left="20"/>
              <w:jc w:val="both"/>
            </w:pPr>
            <w:r>
              <w:rPr>
                <w:rFonts w:ascii="Times New Roman"/>
                <w:b w:val="false"/>
                <w:i w:val="false"/>
                <w:color w:val="000000"/>
                <w:sz w:val="20"/>
              </w:rPr>
              <w:t>
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p>
            <w:pPr>
              <w:spacing w:after="20"/>
              <w:ind w:left="20"/>
              <w:jc w:val="both"/>
            </w:pPr>
            <w:r>
              <w:rPr>
                <w:rFonts w:ascii="Times New Roman"/>
                <w:b w:val="false"/>
                <w:i w:val="false"/>
                <w:color w:val="000000"/>
                <w:sz w:val="20"/>
              </w:rPr>
              <w:t xml:space="preserve">
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 </w:t>
            </w:r>
          </w:p>
          <w:p>
            <w:pPr>
              <w:spacing w:after="20"/>
              <w:ind w:left="20"/>
              <w:jc w:val="both"/>
            </w:pPr>
            <w:r>
              <w:rPr>
                <w:rFonts w:ascii="Times New Roman"/>
                <w:b w:val="false"/>
                <w:i w:val="false"/>
                <w:color w:val="000000"/>
                <w:sz w:val="20"/>
              </w:rPr>
              <w:t xml:space="preserve">
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p>
            <w:pPr>
              <w:spacing w:after="20"/>
              <w:ind w:left="20"/>
              <w:jc w:val="both"/>
            </w:pPr>
            <w:r>
              <w:rPr>
                <w:rFonts w:ascii="Times New Roman"/>
                <w:b w:val="false"/>
                <w:i w:val="false"/>
                <w:color w:val="000000"/>
                <w:sz w:val="20"/>
              </w:rPr>
              <w:t>
12-бөлімнің 1.2-жолында әмбебап кітапханалар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20"/>
              <w:ind w:left="20"/>
              <w:jc w:val="both"/>
            </w:pPr>
            <w:r>
              <w:rPr>
                <w:rFonts w:ascii="Times New Roman"/>
                <w:b w:val="false"/>
                <w:i w:val="false"/>
                <w:color w:val="000000"/>
                <w:sz w:val="20"/>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20"/>
              <w:ind w:left="20"/>
              <w:jc w:val="both"/>
            </w:pPr>
            <w:r>
              <w:rPr>
                <w:rFonts w:ascii="Times New Roman"/>
                <w:b w:val="false"/>
                <w:i w:val="false"/>
                <w:color w:val="000000"/>
                <w:sz w:val="20"/>
              </w:rPr>
              <w:t xml:space="preserve">
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20"/>
              <w:ind w:left="20"/>
              <w:jc w:val="both"/>
            </w:pPr>
            <w:r>
              <w:rPr>
                <w:rFonts w:ascii="Times New Roman"/>
                <w:b w:val="false"/>
                <w:i w:val="false"/>
                <w:color w:val="000000"/>
                <w:sz w:val="20"/>
              </w:rPr>
              <w:t>
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20"/>
              <w:ind w:left="20"/>
              <w:jc w:val="both"/>
            </w:pPr>
            <w:r>
              <w:rPr>
                <w:rFonts w:ascii="Times New Roman"/>
                <w:b w:val="false"/>
                <w:i w:val="false"/>
                <w:color w:val="000000"/>
                <w:sz w:val="20"/>
              </w:rPr>
              <w:t>
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p>
            <w:pPr>
              <w:spacing w:after="20"/>
              <w:ind w:left="20"/>
              <w:jc w:val="both"/>
            </w:pPr>
            <w:r>
              <w:rPr>
                <w:rFonts w:ascii="Times New Roman"/>
                <w:b w:val="false"/>
                <w:i w:val="false"/>
                <w:color w:val="000000"/>
                <w:sz w:val="20"/>
              </w:rPr>
              <w:t xml:space="preserve">
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 </w:t>
            </w:r>
          </w:p>
          <w:p>
            <w:pPr>
              <w:spacing w:after="20"/>
              <w:ind w:left="20"/>
              <w:jc w:val="both"/>
            </w:pPr>
            <w:r>
              <w:rPr>
                <w:rFonts w:ascii="Times New Roman"/>
                <w:b w:val="false"/>
                <w:i w:val="false"/>
                <w:color w:val="000000"/>
                <w:sz w:val="20"/>
              </w:rPr>
              <w:t>
13-бөлімнің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20"/>
              <w:ind w:left="20"/>
              <w:jc w:val="both"/>
            </w:pPr>
            <w:r>
              <w:rPr>
                <w:rFonts w:ascii="Times New Roman"/>
                <w:b w:val="false"/>
                <w:i w:val="false"/>
                <w:color w:val="000000"/>
                <w:sz w:val="20"/>
              </w:rPr>
              <w:t>
13-бөлімнің 2-жолында мүгедектігі бар адамдар үшін қол жетімді кітапхана ғимараттарының (үй-жайларының) саны көрсетіледі.</w:t>
            </w:r>
          </w:p>
          <w:p>
            <w:pPr>
              <w:spacing w:after="20"/>
              <w:ind w:left="20"/>
              <w:jc w:val="both"/>
            </w:pPr>
            <w:r>
              <w:rPr>
                <w:rFonts w:ascii="Times New Roman"/>
                <w:b w:val="false"/>
                <w:i w:val="false"/>
                <w:color w:val="000000"/>
                <w:sz w:val="20"/>
              </w:rPr>
              <w:t xml:space="preserve">
20. 14-бөлімнің 1-жолында пайдаланушылар-кітапхана қызметтерін пайдаланатын тұлғалар (оқырман,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p>
            <w:pPr>
              <w:spacing w:after="20"/>
              <w:ind w:left="20"/>
              <w:jc w:val="both"/>
            </w:pPr>
            <w:r>
              <w:rPr>
                <w:rFonts w:ascii="Times New Roman"/>
                <w:b w:val="false"/>
                <w:i w:val="false"/>
                <w:color w:val="000000"/>
                <w:sz w:val="20"/>
              </w:rPr>
              <w:t>
14-бөлімнің 2-жолында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20"/>
              <w:ind w:left="20"/>
              <w:jc w:val="both"/>
            </w:pPr>
            <w:r>
              <w:rPr>
                <w:rFonts w:ascii="Times New Roman"/>
                <w:b w:val="false"/>
                <w:i w:val="false"/>
                <w:color w:val="000000"/>
                <w:sz w:val="20"/>
              </w:rPr>
              <w:t>
14-бөлімнің 2.1-жолында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20"/>
              <w:ind w:left="20"/>
              <w:jc w:val="both"/>
            </w:pPr>
            <w:r>
              <w:rPr>
                <w:rFonts w:ascii="Times New Roman"/>
                <w:b w:val="false"/>
                <w:i w:val="false"/>
                <w:color w:val="000000"/>
                <w:sz w:val="20"/>
              </w:rPr>
              <w:t>
14-бөлімнің 7-жолында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w:t>
            </w:r>
          </w:p>
          <w:p>
            <w:pPr>
              <w:spacing w:after="20"/>
              <w:ind w:left="20"/>
              <w:jc w:val="both"/>
            </w:pPr>
            <w:r>
              <w:rPr>
                <w:rFonts w:ascii="Times New Roman"/>
                <w:b w:val="false"/>
                <w:i w:val="false"/>
                <w:color w:val="000000"/>
                <w:sz w:val="20"/>
              </w:rPr>
              <w:t>
14-бөлімнің 8-жолында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w:t>
            </w:r>
          </w:p>
          <w:p>
            <w:pPr>
              <w:spacing w:after="20"/>
              <w:ind w:left="20"/>
              <w:jc w:val="both"/>
            </w:pPr>
            <w:r>
              <w:rPr>
                <w:rFonts w:ascii="Times New Roman"/>
                <w:b w:val="false"/>
                <w:i w:val="false"/>
                <w:color w:val="000000"/>
                <w:sz w:val="20"/>
              </w:rPr>
              <w:t>
21. 15-бөлімінің 1,2-бағандарында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p>
            <w:pPr>
              <w:spacing w:after="20"/>
              <w:ind w:left="20"/>
              <w:jc w:val="both"/>
            </w:pPr>
            <w:r>
              <w:rPr>
                <w:rFonts w:ascii="Times New Roman"/>
                <w:b w:val="false"/>
                <w:i w:val="false"/>
                <w:color w:val="000000"/>
                <w:sz w:val="20"/>
              </w:rPr>
              <w:t xml:space="preserve">
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20"/>
              <w:ind w:left="20"/>
              <w:jc w:val="both"/>
            </w:pPr>
            <w:r>
              <w:rPr>
                <w:rFonts w:ascii="Times New Roman"/>
                <w:b w:val="false"/>
                <w:i w:val="false"/>
                <w:color w:val="000000"/>
                <w:sz w:val="20"/>
              </w:rPr>
              <w:t>
15-бөлімінің 1.2-жолында электронды басылымдардың данасы болыпоптикалық диск табылады.</w:t>
            </w:r>
          </w:p>
          <w:p>
            <w:pPr>
              <w:spacing w:after="20"/>
              <w:ind w:left="20"/>
              <w:jc w:val="both"/>
            </w:pPr>
            <w:r>
              <w:rPr>
                <w:rFonts w:ascii="Times New Roman"/>
                <w:b w:val="false"/>
                <w:i w:val="false"/>
                <w:color w:val="000000"/>
                <w:sz w:val="20"/>
              </w:rPr>
              <w:t xml:space="preserve">
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20"/>
              <w:ind w:left="20"/>
              <w:jc w:val="both"/>
            </w:pPr>
            <w:r>
              <w:rPr>
                <w:rFonts w:ascii="Times New Roman"/>
                <w:b w:val="false"/>
                <w:i w:val="false"/>
                <w:color w:val="000000"/>
                <w:sz w:val="20"/>
              </w:rPr>
              <w:t>
15-бөлімінің 1.5-жолында журналдарға өмір, табиғат, ғылым бойынша мақалаларды қамтитын мерзімдік баспасөз басылымдары жатады.</w:t>
            </w:r>
          </w:p>
          <w:p>
            <w:pPr>
              <w:spacing w:after="20"/>
              <w:ind w:left="20"/>
              <w:jc w:val="both"/>
            </w:pPr>
            <w:r>
              <w:rPr>
                <w:rFonts w:ascii="Times New Roman"/>
                <w:b w:val="false"/>
                <w:i w:val="false"/>
                <w:color w:val="000000"/>
                <w:sz w:val="20"/>
              </w:rPr>
              <w:t>
15-бөлімінің 1.6-жолында әдебиеттерге ноталық, картографиялық басылымдар және кітапшалар жатады.</w:t>
            </w:r>
          </w:p>
          <w:p>
            <w:pPr>
              <w:spacing w:after="20"/>
              <w:ind w:left="20"/>
              <w:jc w:val="both"/>
            </w:pPr>
            <w:r>
              <w:rPr>
                <w:rFonts w:ascii="Times New Roman"/>
                <w:b w:val="false"/>
                <w:i w:val="false"/>
                <w:color w:val="000000"/>
                <w:sz w:val="20"/>
              </w:rPr>
              <w:t>
15-бөлімінің 1.1.1, 1.2.1, 1.3.1, 1.4.1, 1.5.1 және 1.6.1-жолдарында мемлекеттік тілдегі ақпарат көрсетіледі.</w:t>
            </w:r>
          </w:p>
          <w:p>
            <w:pPr>
              <w:spacing w:after="20"/>
              <w:ind w:left="20"/>
              <w:jc w:val="both"/>
            </w:pPr>
            <w:r>
              <w:rPr>
                <w:rFonts w:ascii="Times New Roman"/>
                <w:b w:val="false"/>
                <w:i w:val="false"/>
                <w:color w:val="000000"/>
                <w:sz w:val="20"/>
              </w:rPr>
              <w:t>
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20"/>
              <w:ind w:left="20"/>
              <w:jc w:val="both"/>
            </w:pPr>
            <w:r>
              <w:rPr>
                <w:rFonts w:ascii="Times New Roman"/>
                <w:b w:val="false"/>
                <w:i w:val="false"/>
                <w:color w:val="000000"/>
                <w:sz w:val="20"/>
              </w:rPr>
              <w:t>
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p>
            <w:pPr>
              <w:spacing w:after="20"/>
              <w:ind w:left="20"/>
              <w:jc w:val="both"/>
            </w:pPr>
            <w:r>
              <w:rPr>
                <w:rFonts w:ascii="Times New Roman"/>
                <w:b w:val="false"/>
                <w:i w:val="false"/>
                <w:color w:val="000000"/>
                <w:sz w:val="20"/>
              </w:rPr>
              <w:t xml:space="preserve">
17-бөлімнің 2-бағанында жоғары білімі бар кітапхана қызметкерлері көрсетіледі. </w:t>
            </w:r>
          </w:p>
          <w:p>
            <w:pPr>
              <w:spacing w:after="20"/>
              <w:ind w:left="20"/>
              <w:jc w:val="both"/>
            </w:pPr>
            <w:r>
              <w:rPr>
                <w:rFonts w:ascii="Times New Roman"/>
                <w:b w:val="false"/>
                <w:i w:val="false"/>
                <w:color w:val="000000"/>
                <w:sz w:val="20"/>
              </w:rPr>
              <w:t>
17-бөлімнің 3-бағанында кітапханалық іс саласындағы жоғары білімі бар кітапхана қызметкерлері көрсетіледі.</w:t>
            </w:r>
          </w:p>
          <w:p>
            <w:pPr>
              <w:spacing w:after="20"/>
              <w:ind w:left="20"/>
              <w:jc w:val="both"/>
            </w:pPr>
            <w:r>
              <w:rPr>
                <w:rFonts w:ascii="Times New Roman"/>
                <w:b w:val="false"/>
                <w:i w:val="false"/>
                <w:color w:val="000000"/>
                <w:sz w:val="20"/>
              </w:rPr>
              <w:t>
17-бөлімнің 4-бағанында арнайы орта білімі бар (техникум бітірушілер, колледж, училище) кітапхана қызметкерлері көрсетіледі.</w:t>
            </w:r>
          </w:p>
          <w:p>
            <w:pPr>
              <w:spacing w:after="20"/>
              <w:ind w:left="20"/>
              <w:jc w:val="both"/>
            </w:pPr>
            <w:r>
              <w:rPr>
                <w:rFonts w:ascii="Times New Roman"/>
                <w:b w:val="false"/>
                <w:i w:val="false"/>
                <w:color w:val="000000"/>
                <w:sz w:val="20"/>
              </w:rPr>
              <w:t>
17-бөлімнің 5-бағанында орта, орта білімнен кейінгі білімі және білім берудің өзге де түрлері бар кітапхана қызметкерлері көрсетіледі.</w:t>
            </w:r>
          </w:p>
          <w:p>
            <w:pPr>
              <w:spacing w:after="20"/>
              <w:ind w:left="20"/>
              <w:jc w:val="both"/>
            </w:pPr>
            <w:r>
              <w:rPr>
                <w:rFonts w:ascii="Times New Roman"/>
                <w:b w:val="false"/>
                <w:i w:val="false"/>
                <w:color w:val="000000"/>
                <w:sz w:val="20"/>
              </w:rPr>
              <w:t xml:space="preserve">
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 </w:t>
            </w:r>
          </w:p>
          <w:p>
            <w:pPr>
              <w:spacing w:after="20"/>
              <w:ind w:left="20"/>
              <w:jc w:val="both"/>
            </w:pPr>
            <w:r>
              <w:rPr>
                <w:rFonts w:ascii="Times New Roman"/>
                <w:b w:val="false"/>
                <w:i w:val="false"/>
                <w:color w:val="000000"/>
                <w:sz w:val="20"/>
              </w:rPr>
              <w:t>
25. 18-бөлімде музей бейіні ондағы мәдени құндылықтар коллекциялары және тарих пен мәдениет ескерткіштері бойынша анықталады.</w:t>
            </w:r>
          </w:p>
          <w:p>
            <w:pPr>
              <w:spacing w:after="20"/>
              <w:ind w:left="20"/>
              <w:jc w:val="both"/>
            </w:pPr>
            <w:r>
              <w:rPr>
                <w:rFonts w:ascii="Times New Roman"/>
                <w:b w:val="false"/>
                <w:i w:val="false"/>
                <w:color w:val="000000"/>
                <w:sz w:val="20"/>
              </w:rPr>
              <w:t>
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20"/>
              <w:ind w:left="20"/>
              <w:jc w:val="both"/>
            </w:pPr>
            <w:r>
              <w:rPr>
                <w:rFonts w:ascii="Times New Roman"/>
                <w:b w:val="false"/>
                <w:i w:val="false"/>
                <w:color w:val="000000"/>
                <w:sz w:val="20"/>
              </w:rPr>
              <w:t>
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20"/>
              <w:ind w:left="20"/>
              <w:jc w:val="both"/>
            </w:pPr>
            <w:r>
              <w:rPr>
                <w:rFonts w:ascii="Times New Roman"/>
                <w:b w:val="false"/>
                <w:i w:val="false"/>
                <w:color w:val="000000"/>
                <w:sz w:val="20"/>
              </w:rPr>
              <w:t>
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20"/>
              <w:ind w:left="20"/>
              <w:jc w:val="both"/>
            </w:pPr>
            <w:r>
              <w:rPr>
                <w:rFonts w:ascii="Times New Roman"/>
                <w:b w:val="false"/>
                <w:i w:val="false"/>
                <w:color w:val="000000"/>
                <w:sz w:val="20"/>
              </w:rPr>
              <w:t>
18-бөлімнің 5-бағанындағы жаратылыстану-ғылыми музейлерге биологиялық, геологиялық, табиғаттану музейлері жатады.</w:t>
            </w:r>
          </w:p>
          <w:p>
            <w:pPr>
              <w:spacing w:after="20"/>
              <w:ind w:left="20"/>
              <w:jc w:val="both"/>
            </w:pPr>
            <w:r>
              <w:rPr>
                <w:rFonts w:ascii="Times New Roman"/>
                <w:b w:val="false"/>
                <w:i w:val="false"/>
                <w:color w:val="000000"/>
                <w:sz w:val="20"/>
              </w:rPr>
              <w:t>
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20"/>
              <w:ind w:left="20"/>
              <w:jc w:val="both"/>
            </w:pPr>
            <w:r>
              <w:rPr>
                <w:rFonts w:ascii="Times New Roman"/>
                <w:b w:val="false"/>
                <w:i w:val="false"/>
                <w:color w:val="000000"/>
                <w:sz w:val="20"/>
              </w:rPr>
              <w:t>
18-бөлімнің 7-бағанында тарих және мәдениет ескерткіштері жататын музей-қорықтар есепке алынады.</w:t>
            </w:r>
          </w:p>
          <w:p>
            <w:pPr>
              <w:spacing w:after="20"/>
              <w:ind w:left="20"/>
              <w:jc w:val="both"/>
            </w:pPr>
            <w:r>
              <w:rPr>
                <w:rFonts w:ascii="Times New Roman"/>
                <w:b w:val="false"/>
                <w:i w:val="false"/>
                <w:color w:val="000000"/>
                <w:sz w:val="20"/>
              </w:rPr>
              <w:t>
18-бөлімнің 8-бағанында әдеби музейлер, салалық музейлер есепке алынады.</w:t>
            </w:r>
          </w:p>
          <w:p>
            <w:pPr>
              <w:spacing w:after="20"/>
              <w:ind w:left="20"/>
              <w:jc w:val="both"/>
            </w:pPr>
            <w:r>
              <w:rPr>
                <w:rFonts w:ascii="Times New Roman"/>
                <w:b w:val="false"/>
                <w:i w:val="false"/>
                <w:color w:val="000000"/>
                <w:sz w:val="20"/>
              </w:rPr>
              <w:t>
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p>
            <w:pPr>
              <w:spacing w:after="20"/>
              <w:ind w:left="20"/>
              <w:jc w:val="both"/>
            </w:pPr>
            <w:r>
              <w:rPr>
                <w:rFonts w:ascii="Times New Roman"/>
                <w:b w:val="false"/>
                <w:i w:val="false"/>
                <w:color w:val="000000"/>
                <w:sz w:val="20"/>
              </w:rPr>
              <w:t>
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19-бөлімнің 2-жолында мүгедектігі бар адамдар үшін қол жетімді музейлер ғимараттарының (үй-жайларының) саны көрсетіледі.</w:t>
            </w:r>
          </w:p>
          <w:p>
            <w:pPr>
              <w:spacing w:after="20"/>
              <w:ind w:left="20"/>
              <w:jc w:val="both"/>
            </w:pPr>
            <w:r>
              <w:rPr>
                <w:rFonts w:ascii="Times New Roman"/>
                <w:b w:val="false"/>
                <w:i w:val="false"/>
                <w:color w:val="000000"/>
                <w:sz w:val="20"/>
              </w:rPr>
              <w:t xml:space="preserve">
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p>
            <w:pPr>
              <w:spacing w:after="20"/>
              <w:ind w:left="20"/>
              <w:jc w:val="both"/>
            </w:pPr>
            <w:r>
              <w:rPr>
                <w:rFonts w:ascii="Times New Roman"/>
                <w:b w:val="false"/>
                <w:i w:val="false"/>
                <w:color w:val="000000"/>
                <w:sz w:val="20"/>
              </w:rPr>
              <w:t>
Негізгі қордағы экспонаттардың жалпы санынан 20-бөлімнің 1.1-жолы бойынша электрондық түрдегі экспонаттар саны көрсетіледі.</w:t>
            </w:r>
          </w:p>
          <w:p>
            <w:pPr>
              <w:spacing w:after="20"/>
              <w:ind w:left="20"/>
              <w:jc w:val="both"/>
            </w:pPr>
            <w:r>
              <w:rPr>
                <w:rFonts w:ascii="Times New Roman"/>
                <w:b w:val="false"/>
                <w:i w:val="false"/>
                <w:color w:val="000000"/>
                <w:sz w:val="20"/>
              </w:rPr>
              <w:t xml:space="preserve">
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 </w:t>
            </w:r>
          </w:p>
          <w:p>
            <w:pPr>
              <w:spacing w:after="20"/>
              <w:ind w:left="20"/>
              <w:jc w:val="both"/>
            </w:pPr>
            <w:r>
              <w:rPr>
                <w:rFonts w:ascii="Times New Roman"/>
                <w:b w:val="false"/>
                <w:i w:val="false"/>
                <w:color w:val="000000"/>
                <w:sz w:val="20"/>
              </w:rPr>
              <w:t>
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20"/>
              <w:ind w:left="20"/>
              <w:jc w:val="both"/>
            </w:pPr>
            <w:r>
              <w:rPr>
                <w:rFonts w:ascii="Times New Roman"/>
                <w:b w:val="false"/>
                <w:i w:val="false"/>
                <w:color w:val="000000"/>
                <w:sz w:val="20"/>
              </w:rPr>
              <w:t>
Қосалқы қорға мыналар жатады:</w:t>
            </w:r>
          </w:p>
          <w:p>
            <w:pPr>
              <w:spacing w:after="20"/>
              <w:ind w:left="20"/>
              <w:jc w:val="both"/>
            </w:pPr>
            <w:r>
              <w:rPr>
                <w:rFonts w:ascii="Times New Roman"/>
                <w:b w:val="false"/>
                <w:i w:val="false"/>
                <w:color w:val="000000"/>
                <w:sz w:val="20"/>
              </w:rPr>
              <w:t>
1) жаппай көтерме археологиялық, геологиялық, палеонтологиялық және камералық өңдеуден өткен табиғи материалдар;</w:t>
            </w:r>
          </w:p>
          <w:p>
            <w:pPr>
              <w:spacing w:after="20"/>
              <w:ind w:left="20"/>
              <w:jc w:val="both"/>
            </w:pPr>
            <w:r>
              <w:rPr>
                <w:rFonts w:ascii="Times New Roman"/>
                <w:b w:val="false"/>
                <w:i w:val="false"/>
                <w:color w:val="000000"/>
                <w:sz w:val="20"/>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20"/>
              <w:ind w:left="20"/>
              <w:jc w:val="both"/>
            </w:pPr>
            <w:r>
              <w:rPr>
                <w:rFonts w:ascii="Times New Roman"/>
                <w:b w:val="false"/>
                <w:i w:val="false"/>
                <w:color w:val="000000"/>
                <w:sz w:val="20"/>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20"/>
              <w:ind w:left="20"/>
              <w:jc w:val="both"/>
            </w:pPr>
            <w:r>
              <w:rPr>
                <w:rFonts w:ascii="Times New Roman"/>
                <w:b w:val="false"/>
                <w:i w:val="false"/>
                <w:color w:val="000000"/>
                <w:sz w:val="20"/>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20"/>
              <w:ind w:left="20"/>
              <w:jc w:val="both"/>
            </w:pPr>
            <w:r>
              <w:rPr>
                <w:rFonts w:ascii="Times New Roman"/>
                <w:b w:val="false"/>
                <w:i w:val="false"/>
                <w:color w:val="000000"/>
                <w:sz w:val="20"/>
              </w:rPr>
              <w:t>
5) негізгі музей қоры бұйымдарын суретке түсіру барысында алынған негативтер мен суреттер;</w:t>
            </w:r>
          </w:p>
          <w:p>
            <w:pPr>
              <w:spacing w:after="20"/>
              <w:ind w:left="20"/>
              <w:jc w:val="both"/>
            </w:pPr>
            <w:r>
              <w:rPr>
                <w:rFonts w:ascii="Times New Roman"/>
                <w:b w:val="false"/>
                <w:i w:val="false"/>
                <w:color w:val="000000"/>
                <w:sz w:val="20"/>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20"/>
              <w:ind w:left="20"/>
              <w:jc w:val="both"/>
            </w:pPr>
            <w:r>
              <w:rPr>
                <w:rFonts w:ascii="Times New Roman"/>
                <w:b w:val="false"/>
                <w:i w:val="false"/>
                <w:color w:val="000000"/>
                <w:sz w:val="20"/>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20"/>
              <w:ind w:left="20"/>
              <w:jc w:val="both"/>
            </w:pPr>
            <w:r>
              <w:rPr>
                <w:rFonts w:ascii="Times New Roman"/>
                <w:b w:val="false"/>
                <w:i w:val="false"/>
                <w:color w:val="000000"/>
                <w:sz w:val="20"/>
              </w:rPr>
              <w:t xml:space="preserve">
20-бөлімнің 3-жолы сақтау бөлімінен экспозицияға табыстаудың музейішілік актісі негізінде толтырылады. </w:t>
            </w:r>
          </w:p>
          <w:p>
            <w:pPr>
              <w:spacing w:after="20"/>
              <w:ind w:left="20"/>
              <w:jc w:val="both"/>
            </w:pPr>
            <w:r>
              <w:rPr>
                <w:rFonts w:ascii="Times New Roman"/>
                <w:b w:val="false"/>
                <w:i w:val="false"/>
                <w:color w:val="000000"/>
                <w:sz w:val="20"/>
              </w:rPr>
              <w:t>
20-бөлімнің 4-жолы жаңғырту қарастыру құжаттары немесе негізгі қордағы экспонаттар бойынша сақтау төлқұжаттары негізінде толтырылады.</w:t>
            </w:r>
          </w:p>
          <w:p>
            <w:pPr>
              <w:spacing w:after="20"/>
              <w:ind w:left="20"/>
              <w:jc w:val="both"/>
            </w:pPr>
            <w:r>
              <w:rPr>
                <w:rFonts w:ascii="Times New Roman"/>
                <w:b w:val="false"/>
                <w:i w:val="false"/>
                <w:color w:val="000000"/>
                <w:sz w:val="20"/>
              </w:rPr>
              <w:t>
20-бөлімнің 5-жолында жыл ішінде музейге келіп түскен саны көрсетіледі.</w:t>
            </w:r>
          </w:p>
          <w:p>
            <w:pPr>
              <w:spacing w:after="20"/>
              <w:ind w:left="20"/>
              <w:jc w:val="both"/>
            </w:pPr>
            <w:r>
              <w:rPr>
                <w:rFonts w:ascii="Times New Roman"/>
                <w:b w:val="false"/>
                <w:i w:val="false"/>
                <w:color w:val="000000"/>
                <w:sz w:val="20"/>
              </w:rPr>
              <w:t>
20-бөлімнің 6-жолында жыл ішінде шығып қалған саны көрсетіледі.</w:t>
            </w:r>
          </w:p>
          <w:p>
            <w:pPr>
              <w:spacing w:after="20"/>
              <w:ind w:left="20"/>
              <w:jc w:val="both"/>
            </w:pPr>
            <w:r>
              <w:rPr>
                <w:rFonts w:ascii="Times New Roman"/>
                <w:b w:val="false"/>
                <w:i w:val="false"/>
                <w:color w:val="000000"/>
                <w:sz w:val="20"/>
              </w:rPr>
              <w:t>
20-бөлімнің 7-жолында қорық-музейлердің тарих және мәдениет ескерткіштерінің саны көрсетіледі.</w:t>
            </w:r>
          </w:p>
          <w:p>
            <w:pPr>
              <w:spacing w:after="20"/>
              <w:ind w:left="20"/>
              <w:jc w:val="both"/>
            </w:pPr>
            <w:r>
              <w:rPr>
                <w:rFonts w:ascii="Times New Roman"/>
                <w:b w:val="false"/>
                <w:i w:val="false"/>
                <w:color w:val="000000"/>
                <w:sz w:val="20"/>
              </w:rPr>
              <w:t>
20-бөлімнің 8-жолында есепті жылы музейге келушілердің жалпы саны көрсетіледі.</w:t>
            </w:r>
          </w:p>
          <w:p>
            <w:pPr>
              <w:spacing w:after="20"/>
              <w:ind w:left="20"/>
              <w:jc w:val="both"/>
            </w:pPr>
            <w:r>
              <w:rPr>
                <w:rFonts w:ascii="Times New Roman"/>
                <w:b w:val="false"/>
                <w:i w:val="false"/>
                <w:color w:val="000000"/>
                <w:sz w:val="20"/>
              </w:rPr>
              <w:t>
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20"/>
              <w:ind w:left="20"/>
              <w:jc w:val="both"/>
            </w:pPr>
            <w:r>
              <w:rPr>
                <w:rFonts w:ascii="Times New Roman"/>
                <w:b w:val="false"/>
                <w:i w:val="false"/>
                <w:color w:val="000000"/>
                <w:sz w:val="20"/>
              </w:rPr>
              <w:t>
20-бөлімнің 9-жолында есепті жылы өткізілген экскурсиялар саны көрсетіледі.</w:t>
            </w:r>
          </w:p>
          <w:p>
            <w:pPr>
              <w:spacing w:after="20"/>
              <w:ind w:left="20"/>
              <w:jc w:val="both"/>
            </w:pPr>
            <w:r>
              <w:rPr>
                <w:rFonts w:ascii="Times New Roman"/>
                <w:b w:val="false"/>
                <w:i w:val="false"/>
                <w:color w:val="000000"/>
                <w:sz w:val="20"/>
              </w:rPr>
              <w:t xml:space="preserve">
Экскурсияларға музейлерге, көрікті орындарға, көрмелерге ұжыммен бару жатады. </w:t>
            </w:r>
          </w:p>
          <w:p>
            <w:pPr>
              <w:spacing w:after="20"/>
              <w:ind w:left="20"/>
              <w:jc w:val="both"/>
            </w:pPr>
            <w:r>
              <w:rPr>
                <w:rFonts w:ascii="Times New Roman"/>
                <w:b w:val="false"/>
                <w:i w:val="false"/>
                <w:color w:val="000000"/>
                <w:sz w:val="20"/>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20"/>
              <w:ind w:left="20"/>
              <w:jc w:val="both"/>
            </w:pPr>
            <w:r>
              <w:rPr>
                <w:rFonts w:ascii="Times New Roman"/>
                <w:b w:val="false"/>
                <w:i w:val="false"/>
                <w:color w:val="000000"/>
                <w:sz w:val="20"/>
              </w:rPr>
              <w:t>
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20"/>
              <w:ind w:left="20"/>
              <w:jc w:val="both"/>
            </w:pPr>
            <w:r>
              <w:rPr>
                <w:rFonts w:ascii="Times New Roman"/>
                <w:b w:val="false"/>
                <w:i w:val="false"/>
                <w:color w:val="000000"/>
                <w:sz w:val="20"/>
              </w:rPr>
              <w:t>
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20"/>
              <w:ind w:left="20"/>
              <w:jc w:val="both"/>
            </w:pPr>
            <w:r>
              <w:rPr>
                <w:rFonts w:ascii="Times New Roman"/>
                <w:b w:val="false"/>
                <w:i w:val="false"/>
                <w:color w:val="000000"/>
                <w:sz w:val="20"/>
              </w:rPr>
              <w:t>
20-бөлімнің 12-жолында он-лайн режимде өткізілген музейдегі іс-шаралардың жалпы саны көрсетіледі.</w:t>
            </w:r>
          </w:p>
          <w:p>
            <w:pPr>
              <w:spacing w:after="20"/>
              <w:ind w:left="20"/>
              <w:jc w:val="both"/>
            </w:pPr>
            <w:r>
              <w:rPr>
                <w:rFonts w:ascii="Times New Roman"/>
                <w:b w:val="false"/>
                <w:i w:val="false"/>
                <w:color w:val="000000"/>
                <w:sz w:val="20"/>
              </w:rPr>
              <w:t>
20-бөлімнің 13-жолында он-лайн режимде өткізілген музейдегі іс-шараларға келушілердің жалпы саны көрсетіледі.</w:t>
            </w:r>
          </w:p>
          <w:p>
            <w:pPr>
              <w:spacing w:after="20"/>
              <w:ind w:left="20"/>
              <w:jc w:val="both"/>
            </w:pPr>
            <w:r>
              <w:rPr>
                <w:rFonts w:ascii="Times New Roman"/>
                <w:b w:val="false"/>
                <w:i w:val="false"/>
                <w:color w:val="000000"/>
                <w:sz w:val="20"/>
              </w:rPr>
              <w:t>
28. 21-бөлімдегі көрме ұғымы іс-шараның өзімен қатар, сондай-ақ осы іс-шараның өткізілу орнын да білдіреді.</w:t>
            </w:r>
          </w:p>
          <w:p>
            <w:pPr>
              <w:spacing w:after="20"/>
              <w:ind w:left="20"/>
              <w:jc w:val="both"/>
            </w:pPr>
            <w:r>
              <w:rPr>
                <w:rFonts w:ascii="Times New Roman"/>
                <w:b w:val="false"/>
                <w:i w:val="false"/>
                <w:color w:val="000000"/>
                <w:sz w:val="20"/>
              </w:rPr>
              <w:t>
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20"/>
              <w:ind w:left="20"/>
              <w:jc w:val="both"/>
            </w:pPr>
            <w:r>
              <w:rPr>
                <w:rFonts w:ascii="Times New Roman"/>
                <w:b w:val="false"/>
                <w:i w:val="false"/>
                <w:color w:val="000000"/>
                <w:sz w:val="20"/>
              </w:rPr>
              <w:t>
21-бөлімнің 1.1-жолында музейде өткізілген көрмелер саны, 21-бөлімнің 1.1.1-жолында жеке меншік қорлар негізінде музейде өткізген көрмелер саны көрсетіледі.</w:t>
            </w:r>
          </w:p>
          <w:p>
            <w:pPr>
              <w:spacing w:after="20"/>
              <w:ind w:left="20"/>
              <w:jc w:val="both"/>
            </w:pPr>
            <w:r>
              <w:rPr>
                <w:rFonts w:ascii="Times New Roman"/>
                <w:b w:val="false"/>
                <w:i w:val="false"/>
                <w:color w:val="000000"/>
                <w:sz w:val="20"/>
              </w:rPr>
              <w:t>
21-бөлімнің 1.1.2-жолында қорларды (музейлерді, жеке топтамаларды) тарту арқылы музейде өткізілген көрмелер саны көрсетіледі.</w:t>
            </w:r>
          </w:p>
          <w:p>
            <w:pPr>
              <w:spacing w:after="20"/>
              <w:ind w:left="20"/>
              <w:jc w:val="both"/>
            </w:pPr>
            <w:r>
              <w:rPr>
                <w:rFonts w:ascii="Times New Roman"/>
                <w:b w:val="false"/>
                <w:i w:val="false"/>
                <w:color w:val="000000"/>
                <w:sz w:val="20"/>
              </w:rPr>
              <w:t xml:space="preserve">
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20"/>
              <w:ind w:left="20"/>
              <w:jc w:val="both"/>
            </w:pPr>
            <w:r>
              <w:rPr>
                <w:rFonts w:ascii="Times New Roman"/>
                <w:b w:val="false"/>
                <w:i w:val="false"/>
                <w:color w:val="000000"/>
                <w:sz w:val="20"/>
              </w:rPr>
              <w:t>
21-бөлімнің 1.2.1-жолында есепті жылы музейдің шет елдерде өткізген көрмелері саны көрсетіледі.</w:t>
            </w:r>
          </w:p>
          <w:p>
            <w:pPr>
              <w:spacing w:after="20"/>
              <w:ind w:left="20"/>
              <w:jc w:val="both"/>
            </w:pPr>
            <w:r>
              <w:rPr>
                <w:rFonts w:ascii="Times New Roman"/>
                <w:b w:val="false"/>
                <w:i w:val="false"/>
                <w:color w:val="000000"/>
                <w:sz w:val="20"/>
              </w:rPr>
              <w:t>
21-бөлімнің 2-жолында он-лайн режимде өткізілген музейдегі көрмелер саны көрсетіледі.</w:t>
            </w:r>
          </w:p>
          <w:p>
            <w:pPr>
              <w:spacing w:after="20"/>
              <w:ind w:left="20"/>
              <w:jc w:val="both"/>
            </w:pPr>
            <w:r>
              <w:rPr>
                <w:rFonts w:ascii="Times New Roman"/>
                <w:b w:val="false"/>
                <w:i w:val="false"/>
                <w:color w:val="000000"/>
                <w:sz w:val="20"/>
              </w:rPr>
              <w:t>
29. F модулі хайуанаттар бағымен (оның ішінде байланыс), сондай-ақ аквариумдармен толтырылады.</w:t>
            </w:r>
          </w:p>
          <w:p>
            <w:pPr>
              <w:spacing w:after="20"/>
              <w:ind w:left="20"/>
              <w:jc w:val="both"/>
            </w:pPr>
            <w:r>
              <w:rPr>
                <w:rFonts w:ascii="Times New Roman"/>
                <w:b w:val="false"/>
                <w:i w:val="false"/>
                <w:color w:val="000000"/>
                <w:sz w:val="20"/>
              </w:rPr>
              <w:t>
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p>
            <w:pPr>
              <w:spacing w:after="20"/>
              <w:ind w:left="20"/>
              <w:jc w:val="both"/>
            </w:pPr>
            <w:r>
              <w:rPr>
                <w:rFonts w:ascii="Times New Roman"/>
                <w:b w:val="false"/>
                <w:i w:val="false"/>
                <w:color w:val="000000"/>
                <w:sz w:val="20"/>
              </w:rPr>
              <w:t>
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20"/>
              <w:ind w:left="20"/>
              <w:jc w:val="both"/>
            </w:pPr>
            <w:r>
              <w:rPr>
                <w:rFonts w:ascii="Times New Roman"/>
                <w:b w:val="false"/>
                <w:i w:val="false"/>
                <w:color w:val="000000"/>
                <w:sz w:val="20"/>
              </w:rPr>
              <w:t>
22-бөлімнің 2-жолында океанариумдар саны көрсетіледі.</w:t>
            </w:r>
          </w:p>
          <w:p>
            <w:pPr>
              <w:spacing w:after="20"/>
              <w:ind w:left="20"/>
              <w:jc w:val="both"/>
            </w:pPr>
            <w:r>
              <w:rPr>
                <w:rFonts w:ascii="Times New Roman"/>
                <w:b w:val="false"/>
                <w:i w:val="false"/>
                <w:color w:val="000000"/>
                <w:sz w:val="20"/>
              </w:rPr>
              <w:t>
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20"/>
              <w:ind w:left="20"/>
              <w:jc w:val="both"/>
            </w:pPr>
            <w:r>
              <w:rPr>
                <w:rFonts w:ascii="Times New Roman"/>
                <w:b w:val="false"/>
                <w:i w:val="false"/>
                <w:color w:val="000000"/>
                <w:sz w:val="20"/>
              </w:rPr>
              <w:t>
22-бөлімнің 4-жолында хайуанаттар паркінің жануарларды, құстар мен балықтарды асырауға арналған үй-жайының алаңы көрсетіледі.</w:t>
            </w:r>
          </w:p>
          <w:p>
            <w:pPr>
              <w:spacing w:after="20"/>
              <w:ind w:left="20"/>
              <w:jc w:val="both"/>
            </w:pPr>
            <w:r>
              <w:rPr>
                <w:rFonts w:ascii="Times New Roman"/>
                <w:b w:val="false"/>
                <w:i w:val="false"/>
                <w:color w:val="000000"/>
                <w:sz w:val="20"/>
              </w:rPr>
              <w:t>
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20"/>
              <w:ind w:left="20"/>
              <w:jc w:val="both"/>
            </w:pPr>
            <w:r>
              <w:rPr>
                <w:rFonts w:ascii="Times New Roman"/>
                <w:b w:val="false"/>
                <w:i w:val="false"/>
                <w:color w:val="000000"/>
                <w:sz w:val="20"/>
              </w:rPr>
              <w:t>
22-бөлімнің 6-жолында хайуанаттар паркінің жануарлары, құстары мен балықтарына арналған үй-жайлардың жалпы саны көрсетіледі.</w:t>
            </w:r>
          </w:p>
          <w:p>
            <w:pPr>
              <w:spacing w:after="20"/>
              <w:ind w:left="20"/>
              <w:jc w:val="both"/>
            </w:pPr>
            <w:r>
              <w:rPr>
                <w:rFonts w:ascii="Times New Roman"/>
                <w:b w:val="false"/>
                <w:i w:val="false"/>
                <w:color w:val="000000"/>
                <w:sz w:val="20"/>
              </w:rPr>
              <w:t>
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20"/>
              <w:ind w:left="20"/>
              <w:jc w:val="both"/>
            </w:pPr>
            <w:r>
              <w:rPr>
                <w:rFonts w:ascii="Times New Roman"/>
                <w:b w:val="false"/>
                <w:i w:val="false"/>
                <w:color w:val="000000"/>
                <w:sz w:val="20"/>
              </w:rPr>
              <w:t xml:space="preserve">
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p>
            <w:pPr>
              <w:spacing w:after="20"/>
              <w:ind w:left="20"/>
              <w:jc w:val="both"/>
            </w:pPr>
            <w:r>
              <w:rPr>
                <w:rFonts w:ascii="Times New Roman"/>
                <w:b w:val="false"/>
                <w:i w:val="false"/>
                <w:color w:val="000000"/>
                <w:sz w:val="20"/>
              </w:rPr>
              <w:t>
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22-бөлімнің 8-жолында экскурсияға көрнекі орындарға ғылыми, жалпы білім немесе мәдени-ағартушылық мақсаттармен ұжымдық келіп-кетулер жатады.</w:t>
            </w:r>
          </w:p>
          <w:p>
            <w:pPr>
              <w:spacing w:after="20"/>
              <w:ind w:left="20"/>
              <w:jc w:val="both"/>
            </w:pPr>
            <w:r>
              <w:rPr>
                <w:rFonts w:ascii="Times New Roman"/>
                <w:b w:val="false"/>
                <w:i w:val="false"/>
                <w:color w:val="000000"/>
                <w:sz w:val="20"/>
              </w:rPr>
              <w:t>
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20"/>
              <w:ind w:left="20"/>
              <w:jc w:val="both"/>
            </w:pPr>
            <w:r>
              <w:rPr>
                <w:rFonts w:ascii="Times New Roman"/>
                <w:b w:val="false"/>
                <w:i w:val="false"/>
                <w:color w:val="000000"/>
                <w:sz w:val="20"/>
              </w:rPr>
              <w:t xml:space="preserve">
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p>
            <w:pPr>
              <w:spacing w:after="20"/>
              <w:ind w:left="20"/>
              <w:jc w:val="both"/>
            </w:pPr>
            <w:r>
              <w:rPr>
                <w:rFonts w:ascii="Times New Roman"/>
                <w:b w:val="false"/>
                <w:i w:val="false"/>
                <w:color w:val="000000"/>
                <w:sz w:val="20"/>
              </w:rPr>
              <w:t>
31. 23-бөлімнің 1 және 2- 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p>
            <w:pPr>
              <w:spacing w:after="20"/>
              <w:ind w:left="20"/>
              <w:jc w:val="both"/>
            </w:pPr>
            <w:r>
              <w:rPr>
                <w:rFonts w:ascii="Times New Roman"/>
                <w:b w:val="false"/>
                <w:i w:val="false"/>
                <w:color w:val="000000"/>
                <w:sz w:val="20"/>
              </w:rPr>
              <w:t>
2 бағында анағұрлым жоғары ұйымдасқан омыртқалыларға жататын сүтқоректілер, 3 бағында басынан бастап ұшуға бейімделген қауырсынданған, жылы қанды, жұмыртқалайтын омыртқалылар болып табылатын құстар, 4 бағында құрғақта өмір сүруге бейімделген, омыртқалы жануарлар класына жататын бауырымен жорғалаушылар (рептилияларға), 5 бағында суда өмір сүруден су мен құрғақта өмір сүруге ауысқан жер үстінде мекендейтін, омыртқалы жануарлар класына жататын қосмекенділер (амфибиялар), 6 бағында су омыртқалыларының үлкен класына жататын балықтар, 7 бағында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p>
            <w:pPr>
              <w:spacing w:after="20"/>
              <w:ind w:left="20"/>
              <w:jc w:val="both"/>
            </w:pPr>
            <w:r>
              <w:rPr>
                <w:rFonts w:ascii="Times New Roman"/>
                <w:b w:val="false"/>
                <w:i w:val="false"/>
                <w:color w:val="000000"/>
                <w:sz w:val="20"/>
              </w:rPr>
              <w:t>
32. G модулі ойын-сауық саябақтарымен толтырылады.</w:t>
            </w:r>
          </w:p>
          <w:p>
            <w:pPr>
              <w:spacing w:after="20"/>
              <w:ind w:left="20"/>
              <w:jc w:val="both"/>
            </w:pPr>
            <w:r>
              <w:rPr>
                <w:rFonts w:ascii="Times New Roman"/>
                <w:b w:val="false"/>
                <w:i w:val="false"/>
                <w:color w:val="000000"/>
                <w:sz w:val="20"/>
              </w:rPr>
              <w:t>
33. Саябақтың бір бөлігін жалдайтын кәсіпорындар мен дара кәсіпкерлер 24-бөлімнің 5, 6-жолдарын және 25-бөлімнің 3, 4-жолдарын толтырады, ал саябақтар санын және олардың алаңын, демалыс объектілерін осы парктер баланста тұрған кәсіпорындарды көрсетеді.</w:t>
            </w:r>
          </w:p>
          <w:p>
            <w:pPr>
              <w:spacing w:after="20"/>
              <w:ind w:left="20"/>
              <w:jc w:val="both"/>
            </w:pPr>
            <w:r>
              <w:rPr>
                <w:rFonts w:ascii="Times New Roman"/>
                <w:b w:val="false"/>
                <w:i w:val="false"/>
                <w:color w:val="000000"/>
                <w:sz w:val="20"/>
              </w:rPr>
              <w:t>
Тұтастай саябақты жалдайтын кәсіпорындар барлық бөлімдерді толтырады.</w:t>
            </w:r>
          </w:p>
          <w:p>
            <w:pPr>
              <w:spacing w:after="20"/>
              <w:ind w:left="20"/>
              <w:jc w:val="both"/>
            </w:pPr>
            <w:r>
              <w:rPr>
                <w:rFonts w:ascii="Times New Roman"/>
                <w:b w:val="false"/>
                <w:i w:val="false"/>
                <w:color w:val="000000"/>
                <w:sz w:val="20"/>
              </w:rPr>
              <w:t>
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p>
            <w:pPr>
              <w:spacing w:after="20"/>
              <w:ind w:left="20"/>
              <w:jc w:val="both"/>
            </w:pPr>
            <w:r>
              <w:rPr>
                <w:rFonts w:ascii="Times New Roman"/>
                <w:b w:val="false"/>
                <w:i w:val="false"/>
                <w:color w:val="000000"/>
                <w:sz w:val="20"/>
              </w:rPr>
              <w:t>
24-бөлімнің 3-жолында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p>
            <w:pPr>
              <w:spacing w:after="20"/>
              <w:ind w:left="20"/>
              <w:jc w:val="both"/>
            </w:pPr>
            <w:r>
              <w:rPr>
                <w:rFonts w:ascii="Times New Roman"/>
                <w:b w:val="false"/>
                <w:i w:val="false"/>
                <w:color w:val="000000"/>
                <w:sz w:val="20"/>
              </w:rPr>
              <w:t>
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20"/>
              <w:ind w:left="20"/>
              <w:jc w:val="both"/>
            </w:pPr>
            <w:r>
              <w:rPr>
                <w:rFonts w:ascii="Times New Roman"/>
                <w:b w:val="false"/>
                <w:i w:val="false"/>
                <w:color w:val="000000"/>
                <w:sz w:val="20"/>
              </w:rPr>
              <w:t>
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20"/>
              <w:ind w:left="20"/>
              <w:jc w:val="both"/>
            </w:pPr>
            <w:r>
              <w:rPr>
                <w:rFonts w:ascii="Times New Roman"/>
                <w:b w:val="false"/>
                <w:i w:val="false"/>
                <w:color w:val="000000"/>
                <w:sz w:val="20"/>
              </w:rPr>
              <w:t>
Келу үшін уақытша жабық саябақтар статистикалық нысанын өз қызметі кезеңіне құрастырады.</w:t>
            </w:r>
          </w:p>
          <w:p>
            <w:pPr>
              <w:spacing w:after="20"/>
              <w:ind w:left="20"/>
              <w:jc w:val="both"/>
            </w:pPr>
            <w:r>
              <w:rPr>
                <w:rFonts w:ascii="Times New Roman"/>
                <w:b w:val="false"/>
                <w:i w:val="false"/>
                <w:color w:val="000000"/>
                <w:sz w:val="20"/>
              </w:rPr>
              <w:t>
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p>
            <w:pPr>
              <w:spacing w:after="20"/>
              <w:ind w:left="20"/>
              <w:jc w:val="both"/>
            </w:pPr>
            <w:r>
              <w:rPr>
                <w:rFonts w:ascii="Times New Roman"/>
                <w:b w:val="false"/>
                <w:i w:val="false"/>
                <w:color w:val="000000"/>
                <w:sz w:val="20"/>
              </w:rPr>
              <w:t>
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p>
            <w:pPr>
              <w:spacing w:after="20"/>
              <w:ind w:left="20"/>
              <w:jc w:val="both"/>
            </w:pPr>
            <w:r>
              <w:rPr>
                <w:rFonts w:ascii="Times New Roman"/>
                <w:b w:val="false"/>
                <w:i w:val="false"/>
                <w:color w:val="000000"/>
                <w:sz w:val="20"/>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20"/>
              <w:ind w:left="20"/>
              <w:jc w:val="both"/>
            </w:pPr>
            <w:r>
              <w:rPr>
                <w:rFonts w:ascii="Times New Roman"/>
                <w:b w:val="false"/>
                <w:i w:val="false"/>
                <w:color w:val="000000"/>
                <w:sz w:val="20"/>
              </w:rPr>
              <w:t>
3-бағанда ойын автоматтары көрсетіледі, оларға бейнеойындар ойнау үшін әзірленген мамандандырылған құрылғылар жатады.</w:t>
            </w:r>
          </w:p>
          <w:p>
            <w:pPr>
              <w:spacing w:after="20"/>
              <w:ind w:left="20"/>
              <w:jc w:val="both"/>
            </w:pPr>
            <w:r>
              <w:rPr>
                <w:rFonts w:ascii="Times New Roman"/>
                <w:b w:val="false"/>
                <w:i w:val="false"/>
                <w:color w:val="000000"/>
                <w:sz w:val="20"/>
              </w:rPr>
              <w:t>
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p>
            <w:pPr>
              <w:spacing w:after="20"/>
              <w:ind w:left="20"/>
              <w:jc w:val="both"/>
            </w:pPr>
            <w:r>
              <w:rPr>
                <w:rFonts w:ascii="Times New Roman"/>
                <w:b w:val="false"/>
                <w:i w:val="false"/>
                <w:color w:val="000000"/>
                <w:sz w:val="20"/>
              </w:rPr>
              <w:t>
36. H модулін мәдени және демалыс ұйымдары толтырады.</w:t>
            </w:r>
          </w:p>
          <w:p>
            <w:pPr>
              <w:spacing w:after="20"/>
              <w:ind w:left="20"/>
              <w:jc w:val="both"/>
            </w:pPr>
            <w:r>
              <w:rPr>
                <w:rFonts w:ascii="Times New Roman"/>
                <w:b w:val="false"/>
                <w:i w:val="false"/>
                <w:color w:val="000000"/>
                <w:sz w:val="20"/>
              </w:rPr>
              <w:t>
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p>
            <w:pPr>
              <w:spacing w:after="20"/>
              <w:ind w:left="20"/>
              <w:jc w:val="both"/>
            </w:pPr>
            <w:r>
              <w:rPr>
                <w:rFonts w:ascii="Times New Roman"/>
                <w:b w:val="false"/>
                <w:i w:val="false"/>
                <w:color w:val="000000"/>
                <w:sz w:val="20"/>
              </w:rPr>
              <w:t>
38. 26, 27-бөлімдерді теңгерімінде ұйымдар, ғимараттар (үй-жайлар) бар және мәдени-демалыс қызметін жүзеге асыратын мәдени-демалыс ұйымдары толтырады.</w:t>
            </w:r>
          </w:p>
          <w:p>
            <w:pPr>
              <w:spacing w:after="20"/>
              <w:ind w:left="20"/>
              <w:jc w:val="both"/>
            </w:pPr>
            <w:r>
              <w:rPr>
                <w:rFonts w:ascii="Times New Roman"/>
                <w:b w:val="false"/>
                <w:i w:val="false"/>
                <w:color w:val="000000"/>
                <w:sz w:val="20"/>
              </w:rPr>
              <w:t xml:space="preserve">
39. 28, 29 және 30-бөлімдерді ғимараттың (үй-жайлардың) бір бөлігін мәдени-демалыс қызметі үшін жалға алатын мәдени-демалыс ұйымдары толтырады. </w:t>
            </w:r>
          </w:p>
          <w:p>
            <w:pPr>
              <w:spacing w:after="20"/>
              <w:ind w:left="20"/>
              <w:jc w:val="both"/>
            </w:pPr>
            <w:r>
              <w:rPr>
                <w:rFonts w:ascii="Times New Roman"/>
                <w:b w:val="false"/>
                <w:i w:val="false"/>
                <w:color w:val="000000"/>
                <w:sz w:val="20"/>
              </w:rPr>
              <w:t>
40. Ғимаратты (үй-жайларды) тұтасымен жалға алатын мәдени-демалыс ұйымдары барлық бөлімдерді толтырады.</w:t>
            </w:r>
          </w:p>
          <w:p>
            <w:pPr>
              <w:spacing w:after="20"/>
              <w:ind w:left="20"/>
              <w:jc w:val="both"/>
            </w:pPr>
            <w:r>
              <w:rPr>
                <w:rFonts w:ascii="Times New Roman"/>
                <w:b w:val="false"/>
                <w:i w:val="false"/>
                <w:color w:val="000000"/>
                <w:sz w:val="20"/>
              </w:rPr>
              <w:t>
41. Статистикалық нысанға кіретін алғашқы статистикалық деректер мәдени-демалыс ұйымдар қызметін есепке алу журналы кіретін алғашқы есепке алу материалдарына негізделеді.</w:t>
            </w:r>
          </w:p>
          <w:p>
            <w:pPr>
              <w:spacing w:after="20"/>
              <w:ind w:left="20"/>
              <w:jc w:val="both"/>
            </w:pPr>
            <w:r>
              <w:rPr>
                <w:rFonts w:ascii="Times New Roman"/>
                <w:b w:val="false"/>
                <w:i w:val="false"/>
                <w:color w:val="000000"/>
                <w:sz w:val="20"/>
              </w:rPr>
              <w:t>
42. 26-бөлімнің 1-бағанына мәдениет үйлеріне (сарайларына) клуб мекемелері, мәдени-ағарту және мәдени-бұқаралық жұмыстар орталықтары жатады.</w:t>
            </w:r>
          </w:p>
          <w:p>
            <w:pPr>
              <w:spacing w:after="20"/>
              <w:ind w:left="20"/>
              <w:jc w:val="both"/>
            </w:pPr>
            <w:r>
              <w:rPr>
                <w:rFonts w:ascii="Times New Roman"/>
                <w:b w:val="false"/>
                <w:i w:val="false"/>
                <w:color w:val="000000"/>
                <w:sz w:val="20"/>
              </w:rPr>
              <w:t xml:space="preserve">
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 </w:t>
            </w:r>
          </w:p>
          <w:p>
            <w:pPr>
              <w:spacing w:after="20"/>
              <w:ind w:left="20"/>
              <w:jc w:val="both"/>
            </w:pPr>
            <w:r>
              <w:rPr>
                <w:rFonts w:ascii="Times New Roman"/>
                <w:b w:val="false"/>
                <w:i w:val="false"/>
                <w:color w:val="000000"/>
                <w:sz w:val="20"/>
              </w:rPr>
              <w:t>
26-бөлімнің 3-бағанында халық шығармашылығы орталықтарына халық шығармашылығын, этно-мәдени дәстүр мен әдет-ғұрыпты насихаттайтын ұйымдар жатады.</w:t>
            </w:r>
          </w:p>
          <w:p>
            <w:pPr>
              <w:spacing w:after="20"/>
              <w:ind w:left="20"/>
              <w:jc w:val="both"/>
            </w:pPr>
            <w:r>
              <w:rPr>
                <w:rFonts w:ascii="Times New Roman"/>
                <w:b w:val="false"/>
                <w:i w:val="false"/>
                <w:color w:val="000000"/>
                <w:sz w:val="20"/>
              </w:rPr>
              <w:t>
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p>
            <w:pPr>
              <w:spacing w:after="20"/>
              <w:ind w:left="20"/>
              <w:jc w:val="both"/>
            </w:pPr>
            <w:r>
              <w:rPr>
                <w:rFonts w:ascii="Times New Roman"/>
                <w:b w:val="false"/>
                <w:i w:val="false"/>
                <w:color w:val="000000"/>
                <w:sz w:val="20"/>
              </w:rPr>
              <w:t>
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27-бөлімнің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p>
            <w:pPr>
              <w:spacing w:after="20"/>
              <w:ind w:left="20"/>
              <w:jc w:val="both"/>
            </w:pPr>
            <w:r>
              <w:rPr>
                <w:rFonts w:ascii="Times New Roman"/>
                <w:b w:val="false"/>
                <w:i w:val="false"/>
                <w:color w:val="000000"/>
                <w:sz w:val="20"/>
              </w:rPr>
              <w:t>
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p>
            <w:pPr>
              <w:spacing w:after="20"/>
              <w:ind w:left="20"/>
              <w:jc w:val="both"/>
            </w:pPr>
            <w:r>
              <w:rPr>
                <w:rFonts w:ascii="Times New Roman"/>
                <w:b w:val="false"/>
                <w:i w:val="false"/>
                <w:color w:val="000000"/>
                <w:sz w:val="20"/>
              </w:rPr>
              <w:t>
28-бөлімнің 2-жолында мәдени-демалыс ұйымдарымен өткізілген іс-шараларға қатысушы көрермендер саны көрсетіледі.</w:t>
            </w:r>
          </w:p>
          <w:p>
            <w:pPr>
              <w:spacing w:after="20"/>
              <w:ind w:left="20"/>
              <w:jc w:val="both"/>
            </w:pPr>
            <w:r>
              <w:rPr>
                <w:rFonts w:ascii="Times New Roman"/>
                <w:b w:val="false"/>
                <w:i w:val="false"/>
                <w:color w:val="000000"/>
                <w:sz w:val="20"/>
              </w:rPr>
              <w:t>
28-бөлімнің 1.1, 2.1, 5.1.1, 5.2.1, 6.1.1 және 6.2.1-жолдарындағы балалар санатына 15 жасқа дейінгі адамдар жатады.</w:t>
            </w:r>
          </w:p>
          <w:p>
            <w:pPr>
              <w:spacing w:after="20"/>
              <w:ind w:left="20"/>
              <w:jc w:val="both"/>
            </w:pPr>
            <w:r>
              <w:rPr>
                <w:rFonts w:ascii="Times New Roman"/>
                <w:b w:val="false"/>
                <w:i w:val="false"/>
                <w:color w:val="000000"/>
                <w:sz w:val="20"/>
              </w:rPr>
              <w:t>
28-бөлімнің 4-жолында онлайн режимде өткізілген мәдени-бұқаралық іс-шараларда көрермендердің жалпы саны көрсетіледі.</w:t>
            </w:r>
          </w:p>
          <w:p>
            <w:pPr>
              <w:spacing w:after="20"/>
              <w:ind w:left="20"/>
              <w:jc w:val="both"/>
            </w:pPr>
            <w:r>
              <w:rPr>
                <w:rFonts w:ascii="Times New Roman"/>
                <w:b w:val="false"/>
                <w:i w:val="false"/>
                <w:color w:val="000000"/>
                <w:sz w:val="20"/>
              </w:rPr>
              <w:t>
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5.2-жолында көркемөнерпаздар шығармашылығы ұжымдарының саны көрсетіледі.</w:t>
            </w:r>
          </w:p>
          <w:p>
            <w:pPr>
              <w:spacing w:after="20"/>
              <w:ind w:left="20"/>
              <w:jc w:val="both"/>
            </w:pPr>
            <w:r>
              <w:rPr>
                <w:rFonts w:ascii="Times New Roman"/>
                <w:b w:val="false"/>
                <w:i w:val="false"/>
                <w:color w:val="000000"/>
                <w:sz w:val="20"/>
              </w:rPr>
              <w:t>
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6.2-жолында көркемөнерпаздар шығармашылығы ұжымдары қатысушыларының саны көрсетіледі.</w:t>
            </w:r>
          </w:p>
          <w:p>
            <w:pPr>
              <w:spacing w:after="20"/>
              <w:ind w:left="20"/>
              <w:jc w:val="both"/>
            </w:pPr>
            <w:r>
              <w:rPr>
                <w:rFonts w:ascii="Times New Roman"/>
                <w:b w:val="false"/>
                <w:i w:val="false"/>
                <w:color w:val="000000"/>
                <w:sz w:val="20"/>
              </w:rPr>
              <w:t>
45. 29 және 30-бөлімдерде көркемөнерпаздар шығармашылығы ұжымдарының саны және жанрлар бойынша оған қатысушылар саны көрсетіледі.</w:t>
            </w:r>
          </w:p>
          <w:p>
            <w:pPr>
              <w:spacing w:after="20"/>
              <w:ind w:left="20"/>
              <w:jc w:val="both"/>
            </w:pPr>
            <w:r>
              <w:rPr>
                <w:rFonts w:ascii="Times New Roman"/>
                <w:b w:val="false"/>
                <w:i w:val="false"/>
                <w:color w:val="000000"/>
                <w:sz w:val="20"/>
              </w:rPr>
              <w:t xml:space="preserve">
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48. Ескерту: х – бұл позиция толтырылмайды.</w:t>
            </w:r>
          </w:p>
          <w:p>
            <w:pPr>
              <w:spacing w:after="20"/>
              <w:ind w:left="20"/>
              <w:jc w:val="both"/>
            </w:pPr>
            <w:r>
              <w:rPr>
                <w:rFonts w:ascii="Times New Roman"/>
                <w:b w:val="false"/>
                <w:i w:val="false"/>
                <w:color w:val="000000"/>
                <w:sz w:val="20"/>
              </w:rPr>
              <w:t>
49. Арифметикалық-логикалық бақылау:</w:t>
            </w:r>
          </w:p>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1) 3-бөлім: 1-баған = ∑ 2-7-баған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 4-бөлім: 1.1-жол ≤ 1-жол;</w:t>
            </w:r>
          </w:p>
          <w:p>
            <w:pPr>
              <w:spacing w:after="20"/>
              <w:ind w:left="20"/>
              <w:jc w:val="both"/>
            </w:pPr>
            <w:r>
              <w:rPr>
                <w:rFonts w:ascii="Times New Roman"/>
                <w:b w:val="false"/>
                <w:i w:val="false"/>
                <w:color w:val="000000"/>
                <w:sz w:val="20"/>
              </w:rPr>
              <w:t>
1.2-жол ≤ 1-жол;</w:t>
            </w:r>
          </w:p>
          <w:p>
            <w:pPr>
              <w:spacing w:after="20"/>
              <w:ind w:left="20"/>
              <w:jc w:val="both"/>
            </w:pPr>
            <w:r>
              <w:rPr>
                <w:rFonts w:ascii="Times New Roman"/>
                <w:b w:val="false"/>
                <w:i w:val="false"/>
                <w:color w:val="000000"/>
                <w:sz w:val="20"/>
              </w:rPr>
              <w:t>
1.3-жол ≤ 1-жол;</w:t>
            </w:r>
          </w:p>
          <w:p>
            <w:pPr>
              <w:spacing w:after="20"/>
              <w:ind w:left="20"/>
              <w:jc w:val="both"/>
            </w:pPr>
            <w:r>
              <w:rPr>
                <w:rFonts w:ascii="Times New Roman"/>
                <w:b w:val="false"/>
                <w:i w:val="false"/>
                <w:color w:val="000000"/>
                <w:sz w:val="20"/>
              </w:rPr>
              <w:t>
2-жол ≤ 1-жол. ​</w:t>
            </w:r>
          </w:p>
          <w:p>
            <w:pPr>
              <w:spacing w:after="20"/>
              <w:ind w:left="20"/>
              <w:jc w:val="both"/>
            </w:pPr>
            <w:r>
              <w:rPr>
                <w:rFonts w:ascii="Times New Roman"/>
                <w:b w:val="false"/>
                <w:i w:val="false"/>
                <w:color w:val="000000"/>
                <w:sz w:val="20"/>
              </w:rPr>
              <w:t>
3) 5-бөлім: 1-баған ≥ 2-баған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 жол &lt; 1 жол барлық бағандар бойынша;</w:t>
            </w:r>
          </w:p>
          <w:p>
            <w:pPr>
              <w:spacing w:after="20"/>
              <w:ind w:left="20"/>
              <w:jc w:val="both"/>
            </w:pPr>
            <w:r>
              <w:rPr>
                <w:rFonts w:ascii="Times New Roman"/>
                <w:b w:val="false"/>
                <w:i w:val="false"/>
                <w:color w:val="000000"/>
                <w:sz w:val="20"/>
              </w:rPr>
              <w:t>
6-жол &lt; 1-жол барлық бағандар бойынша.</w:t>
            </w:r>
          </w:p>
          <w:p>
            <w:pPr>
              <w:spacing w:after="20"/>
              <w:ind w:left="20"/>
              <w:jc w:val="both"/>
            </w:pPr>
            <w:r>
              <w:rPr>
                <w:rFonts w:ascii="Times New Roman"/>
                <w:b w:val="false"/>
                <w:i w:val="false"/>
                <w:color w:val="000000"/>
                <w:sz w:val="20"/>
              </w:rPr>
              <w:t>
4) 6-бөлім: 1-баған ≥ 2-баған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В Модулі:</w:t>
            </w:r>
          </w:p>
          <w:p>
            <w:pPr>
              <w:spacing w:after="20"/>
              <w:ind w:left="20"/>
              <w:jc w:val="both"/>
            </w:pPr>
            <w:r>
              <w:rPr>
                <w:rFonts w:ascii="Times New Roman"/>
                <w:b w:val="false"/>
                <w:i w:val="false"/>
                <w:color w:val="000000"/>
                <w:sz w:val="20"/>
              </w:rPr>
              <w:t>
1) 7-бөлім: 1-баған ≥ 2-баған барлық жолдар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2.2-жол ≤ 2-жол барлық бағандар бойынша;</w:t>
            </w:r>
          </w:p>
          <w:p>
            <w:pPr>
              <w:spacing w:after="20"/>
              <w:ind w:left="20"/>
              <w:jc w:val="both"/>
            </w:pPr>
            <w:r>
              <w:rPr>
                <w:rFonts w:ascii="Times New Roman"/>
                <w:b w:val="false"/>
                <w:i w:val="false"/>
                <w:color w:val="000000"/>
                <w:sz w:val="20"/>
              </w:rPr>
              <w:t>
2.3-жол ≤ 2-жол барлық бағандар бойынша;</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8-бөлім: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 ;</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3) 9-бөлім: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С Модулі:</w:t>
            </w:r>
          </w:p>
          <w:p>
            <w:pPr>
              <w:spacing w:after="20"/>
              <w:ind w:left="20"/>
              <w:jc w:val="both"/>
            </w:pPr>
            <w:r>
              <w:rPr>
                <w:rFonts w:ascii="Times New Roman"/>
                <w:b w:val="false"/>
                <w:i w:val="false"/>
                <w:color w:val="000000"/>
                <w:sz w:val="20"/>
              </w:rPr>
              <w:t>
1) 10-бөлім: 1.1-жол ≤ 1-жол;</w:t>
            </w:r>
          </w:p>
          <w:p>
            <w:pPr>
              <w:spacing w:after="20"/>
              <w:ind w:left="20"/>
              <w:jc w:val="both"/>
            </w:pPr>
            <w:r>
              <w:rPr>
                <w:rFonts w:ascii="Times New Roman"/>
                <w:b w:val="false"/>
                <w:i w:val="false"/>
                <w:color w:val="000000"/>
                <w:sz w:val="20"/>
              </w:rPr>
              <w:t>
2.1-жол ≤ 2-жол;</w:t>
            </w:r>
          </w:p>
          <w:p>
            <w:pPr>
              <w:spacing w:after="20"/>
              <w:ind w:left="20"/>
              <w:jc w:val="both"/>
            </w:pPr>
            <w:r>
              <w:rPr>
                <w:rFonts w:ascii="Times New Roman"/>
                <w:b w:val="false"/>
                <w:i w:val="false"/>
                <w:color w:val="000000"/>
                <w:sz w:val="20"/>
              </w:rPr>
              <w:t>
2.2-жол ≤ 2-жол;</w:t>
            </w:r>
          </w:p>
          <w:p>
            <w:pPr>
              <w:spacing w:after="20"/>
              <w:ind w:left="20"/>
              <w:jc w:val="both"/>
            </w:pPr>
            <w:r>
              <w:rPr>
                <w:rFonts w:ascii="Times New Roman"/>
                <w:b w:val="false"/>
                <w:i w:val="false"/>
                <w:color w:val="000000"/>
                <w:sz w:val="20"/>
              </w:rPr>
              <w:t>
2.3-жол ≤ 2-жол;</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11-бөлім: 1.1-жол ≤ 1-жол;</w:t>
            </w:r>
          </w:p>
          <w:p>
            <w:pPr>
              <w:spacing w:after="20"/>
              <w:ind w:left="20"/>
              <w:jc w:val="both"/>
            </w:pPr>
            <w:r>
              <w:rPr>
                <w:rFonts w:ascii="Times New Roman"/>
                <w:b w:val="false"/>
                <w:i w:val="false"/>
                <w:color w:val="000000"/>
                <w:sz w:val="20"/>
              </w:rPr>
              <w:t>
3.1-жол ≤ 3-жол;</w:t>
            </w:r>
          </w:p>
          <w:p>
            <w:pPr>
              <w:spacing w:after="20"/>
              <w:ind w:left="20"/>
              <w:jc w:val="both"/>
            </w:pPr>
            <w:r>
              <w:rPr>
                <w:rFonts w:ascii="Times New Roman"/>
                <w:b w:val="false"/>
                <w:i w:val="false"/>
                <w:color w:val="000000"/>
                <w:sz w:val="20"/>
              </w:rPr>
              <w:t>
4-жол &lt; 1-жол;</w:t>
            </w:r>
          </w:p>
          <w:p>
            <w:pPr>
              <w:spacing w:after="20"/>
              <w:ind w:left="20"/>
              <w:jc w:val="both"/>
            </w:pPr>
            <w:r>
              <w:rPr>
                <w:rFonts w:ascii="Times New Roman"/>
                <w:b w:val="false"/>
                <w:i w:val="false"/>
                <w:color w:val="000000"/>
                <w:sz w:val="20"/>
              </w:rPr>
              <w:t>
5.1-жол ≤ 5-жол.</w:t>
            </w:r>
          </w:p>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1) 12-бөлім: 1-баған ≥ 2-баған барлық жолдар бойынша;</w:t>
            </w:r>
          </w:p>
          <w:p>
            <w:pPr>
              <w:spacing w:after="20"/>
              <w:ind w:left="20"/>
              <w:jc w:val="both"/>
            </w:pPr>
            <w:r>
              <w:rPr>
                <w:rFonts w:ascii="Times New Roman"/>
                <w:b w:val="false"/>
                <w:i w:val="false"/>
                <w:color w:val="000000"/>
                <w:sz w:val="20"/>
              </w:rPr>
              <w:t>
1-жол= 1.1–1.4 жолдарының ∑ ;</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2-жол ≤ 1-жол барлық жолдар бойынша.</w:t>
            </w:r>
          </w:p>
          <w:p>
            <w:pPr>
              <w:spacing w:after="20"/>
              <w:ind w:left="20"/>
              <w:jc w:val="both"/>
            </w:pPr>
            <w:r>
              <w:rPr>
                <w:rFonts w:ascii="Times New Roman"/>
                <w:b w:val="false"/>
                <w:i w:val="false"/>
                <w:color w:val="000000"/>
                <w:sz w:val="20"/>
              </w:rPr>
              <w:t>
2) 13-бөлім: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14-бөлім: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1-жол ≤ 2-жол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4) 15-бөлім: 1-баған = ∑ жолдар 1.1, 1.2, 1.3, 1.4, 1.5, 1.6; 1-жол = ∑ жолдар 1.1, 1.2, 1.3, 1.4, 1.5, 1.6;</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4-баған ≤ 3-баған барлық жолдар бойынша;</w:t>
            </w:r>
          </w:p>
          <w:p>
            <w:pPr>
              <w:spacing w:after="20"/>
              <w:ind w:left="20"/>
              <w:jc w:val="both"/>
            </w:pPr>
            <w:r>
              <w:rPr>
                <w:rFonts w:ascii="Times New Roman"/>
                <w:b w:val="false"/>
                <w:i w:val="false"/>
                <w:color w:val="000000"/>
                <w:sz w:val="20"/>
              </w:rPr>
              <w:t>
6-баған ≤ 5-баған барлық жолдар бойынша;</w:t>
            </w:r>
          </w:p>
          <w:p>
            <w:pPr>
              <w:spacing w:after="20"/>
              <w:ind w:left="20"/>
              <w:jc w:val="both"/>
            </w:pPr>
            <w:r>
              <w:rPr>
                <w:rFonts w:ascii="Times New Roman"/>
                <w:b w:val="false"/>
                <w:i w:val="false"/>
                <w:color w:val="000000"/>
                <w:sz w:val="20"/>
              </w:rPr>
              <w:t>
8-баған ≤ 7-баған барлық жолдар бойынша;</w:t>
            </w:r>
          </w:p>
          <w:p>
            <w:pPr>
              <w:spacing w:after="20"/>
              <w:ind w:left="20"/>
              <w:jc w:val="both"/>
            </w:pPr>
            <w:r>
              <w:rPr>
                <w:rFonts w:ascii="Times New Roman"/>
                <w:b w:val="false"/>
                <w:i w:val="false"/>
                <w:color w:val="000000"/>
                <w:sz w:val="20"/>
              </w:rPr>
              <w:t>
1.1.1-жол ≤ 1.1-жол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1.3.1-жол ≤ 1.3-жол барлық бағандар бойынша;</w:t>
            </w:r>
          </w:p>
          <w:p>
            <w:pPr>
              <w:spacing w:after="20"/>
              <w:ind w:left="20"/>
              <w:jc w:val="both"/>
            </w:pPr>
            <w:r>
              <w:rPr>
                <w:rFonts w:ascii="Times New Roman"/>
                <w:b w:val="false"/>
                <w:i w:val="false"/>
                <w:color w:val="000000"/>
                <w:sz w:val="20"/>
              </w:rPr>
              <w:t>
1.4.1-жол ≤ 1.4-жол барлық бағандар бойынша;</w:t>
            </w:r>
          </w:p>
          <w:p>
            <w:pPr>
              <w:spacing w:after="20"/>
              <w:ind w:left="20"/>
              <w:jc w:val="both"/>
            </w:pPr>
            <w:r>
              <w:rPr>
                <w:rFonts w:ascii="Times New Roman"/>
                <w:b w:val="false"/>
                <w:i w:val="false"/>
                <w:color w:val="000000"/>
                <w:sz w:val="20"/>
              </w:rPr>
              <w:t>
1.5.1-жол ≤ 1.5-жол барлық бағандар бойынша;</w:t>
            </w:r>
          </w:p>
          <w:p>
            <w:pPr>
              <w:spacing w:after="20"/>
              <w:ind w:left="20"/>
              <w:jc w:val="both"/>
            </w:pPr>
            <w:r>
              <w:rPr>
                <w:rFonts w:ascii="Times New Roman"/>
                <w:b w:val="false"/>
                <w:i w:val="false"/>
                <w:color w:val="000000"/>
                <w:sz w:val="20"/>
              </w:rPr>
              <w:t>
1.6.1-жол ≤ 1.6-жол барлық бағандар бойынша.</w:t>
            </w:r>
          </w:p>
          <w:p>
            <w:pPr>
              <w:spacing w:after="20"/>
              <w:ind w:left="20"/>
              <w:jc w:val="both"/>
            </w:pPr>
            <w:r>
              <w:rPr>
                <w:rFonts w:ascii="Times New Roman"/>
                <w:b w:val="false"/>
                <w:i w:val="false"/>
                <w:color w:val="000000"/>
                <w:sz w:val="20"/>
              </w:rPr>
              <w:t>
5) 16-бөлім: 2-баған ≤ 1-баған барлық жолдар бойынша.</w:t>
            </w:r>
          </w:p>
          <w:p>
            <w:pPr>
              <w:spacing w:after="20"/>
              <w:ind w:left="20"/>
              <w:jc w:val="both"/>
            </w:pPr>
            <w:r>
              <w:rPr>
                <w:rFonts w:ascii="Times New Roman"/>
                <w:b w:val="false"/>
                <w:i w:val="false"/>
                <w:color w:val="000000"/>
                <w:sz w:val="20"/>
              </w:rPr>
              <w:t>
6) 17-Бөлім: 1-баған = ∑ 2,4,6-баған барлық жолдар бойынша;</w:t>
            </w:r>
          </w:p>
          <w:p>
            <w:pPr>
              <w:spacing w:after="20"/>
              <w:ind w:left="20"/>
              <w:jc w:val="both"/>
            </w:pPr>
            <w:r>
              <w:rPr>
                <w:rFonts w:ascii="Times New Roman"/>
                <w:b w:val="false"/>
                <w:i w:val="false"/>
                <w:color w:val="000000"/>
                <w:sz w:val="20"/>
              </w:rPr>
              <w:t>
3-баған ≤ 2-баған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8-баған ≤ 1-баған барлық жолдар бойынша;</w:t>
            </w:r>
          </w:p>
          <w:p>
            <w:pPr>
              <w:spacing w:after="20"/>
              <w:ind w:left="20"/>
              <w:jc w:val="both"/>
            </w:pPr>
            <w:r>
              <w:rPr>
                <w:rFonts w:ascii="Times New Roman"/>
                <w:b w:val="false"/>
                <w:i w:val="false"/>
                <w:color w:val="000000"/>
                <w:sz w:val="20"/>
              </w:rPr>
              <w:t>
9-баған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Е Модулі:</w:t>
            </w:r>
          </w:p>
          <w:p>
            <w:pPr>
              <w:spacing w:after="20"/>
              <w:ind w:left="20"/>
              <w:jc w:val="both"/>
            </w:pPr>
            <w:r>
              <w:rPr>
                <w:rFonts w:ascii="Times New Roman"/>
                <w:b w:val="false"/>
                <w:i w:val="false"/>
                <w:color w:val="000000"/>
                <w:sz w:val="20"/>
              </w:rPr>
              <w:t>
1) 18-Бөлім: 1-баған=∑ 2-8-баған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2-жол ≤ 1-жол. 2) 19-бөлім: 2-баған≤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20-бөлім: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 2-жолдардың 3 ≤ жолы барлық бағандар бойынша;</w:t>
            </w:r>
          </w:p>
          <w:p>
            <w:pPr>
              <w:spacing w:after="20"/>
              <w:ind w:left="20"/>
              <w:jc w:val="both"/>
            </w:pPr>
            <w:r>
              <w:rPr>
                <w:rFonts w:ascii="Times New Roman"/>
                <w:b w:val="false"/>
                <w:i w:val="false"/>
                <w:color w:val="000000"/>
                <w:sz w:val="20"/>
              </w:rPr>
              <w:t>
1, 2-жолдардың 4 ≤ жолы барлық бағандар бойынша;</w:t>
            </w:r>
          </w:p>
          <w:p>
            <w:pPr>
              <w:spacing w:after="20"/>
              <w:ind w:left="20"/>
              <w:jc w:val="both"/>
            </w:pPr>
            <w:r>
              <w:rPr>
                <w:rFonts w:ascii="Times New Roman"/>
                <w:b w:val="false"/>
                <w:i w:val="false"/>
                <w:color w:val="000000"/>
                <w:sz w:val="20"/>
              </w:rPr>
              <w:t>
1, 2-жолдардың 5 ≤ жолы барлық бағандар бойынша;</w:t>
            </w:r>
          </w:p>
          <w:p>
            <w:pPr>
              <w:spacing w:after="20"/>
              <w:ind w:left="20"/>
              <w:jc w:val="both"/>
            </w:pPr>
            <w:r>
              <w:rPr>
                <w:rFonts w:ascii="Times New Roman"/>
                <w:b w:val="false"/>
                <w:i w:val="false"/>
                <w:color w:val="000000"/>
                <w:sz w:val="20"/>
              </w:rPr>
              <w:t>
1, 2-жолдардың 6 ≤ жолы барлық бағандар бойынша;</w:t>
            </w:r>
          </w:p>
          <w:p>
            <w:pPr>
              <w:spacing w:after="20"/>
              <w:ind w:left="20"/>
              <w:jc w:val="both"/>
            </w:pPr>
            <w:r>
              <w:rPr>
                <w:rFonts w:ascii="Times New Roman"/>
                <w:b w:val="false"/>
                <w:i w:val="false"/>
                <w:color w:val="000000"/>
                <w:sz w:val="20"/>
              </w:rPr>
              <w:t>
8.1-жол ≤ 8-жол барлық бағандар бойынша;</w:t>
            </w:r>
          </w:p>
          <w:p>
            <w:pPr>
              <w:spacing w:after="20"/>
              <w:ind w:left="20"/>
              <w:jc w:val="both"/>
            </w:pPr>
            <w:r>
              <w:rPr>
                <w:rFonts w:ascii="Times New Roman"/>
                <w:b w:val="false"/>
                <w:i w:val="false"/>
                <w:color w:val="000000"/>
                <w:sz w:val="20"/>
              </w:rPr>
              <w:t>
8.2-жол ≤ 8-жол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 21-бөлім: 1-жол = 1.1, 1.2-жолдардың ∑ барлық бағандар бойынша;</w:t>
            </w:r>
          </w:p>
          <w:p>
            <w:pPr>
              <w:spacing w:after="20"/>
              <w:ind w:left="20"/>
              <w:jc w:val="both"/>
            </w:pPr>
            <w:r>
              <w:rPr>
                <w:rFonts w:ascii="Times New Roman"/>
                <w:b w:val="false"/>
                <w:i w:val="false"/>
                <w:color w:val="000000"/>
                <w:sz w:val="20"/>
              </w:rPr>
              <w:t>
1.1 жолы = 1.1.1, 1.1.2 жолдарының ∑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 ​ ​ ​ ​ ​</w:t>
            </w:r>
          </w:p>
          <w:p>
            <w:pPr>
              <w:spacing w:after="20"/>
              <w:ind w:left="20"/>
              <w:jc w:val="both"/>
            </w:pPr>
            <w:r>
              <w:rPr>
                <w:rFonts w:ascii="Times New Roman"/>
                <w:b w:val="false"/>
                <w:i w:val="false"/>
                <w:color w:val="000000"/>
                <w:sz w:val="20"/>
              </w:rPr>
              <w:t>
5) бөлімдер арасындағы бақылау:</w:t>
            </w:r>
          </w:p>
          <w:p>
            <w:pPr>
              <w:spacing w:after="20"/>
              <w:ind w:left="20"/>
              <w:jc w:val="both"/>
            </w:pPr>
            <w:r>
              <w:rPr>
                <w:rFonts w:ascii="Times New Roman"/>
                <w:b w:val="false"/>
                <w:i w:val="false"/>
                <w:color w:val="000000"/>
                <w:sz w:val="20"/>
              </w:rPr>
              <w:t>
Егер 18-бөлім 7-бағанның 1-жолы ≠ 0 болса, 1-бағанның 20-бөлімі 7-жол ≠ 0;</w:t>
            </w:r>
          </w:p>
          <w:p>
            <w:pPr>
              <w:spacing w:after="20"/>
              <w:ind w:left="20"/>
              <w:jc w:val="both"/>
            </w:pPr>
            <w:r>
              <w:rPr>
                <w:rFonts w:ascii="Times New Roman"/>
                <w:b w:val="false"/>
                <w:i w:val="false"/>
                <w:color w:val="000000"/>
                <w:sz w:val="20"/>
              </w:rPr>
              <w:t>
Егер 18-бөлім 7-бағанның 1.1-жолы 0 болса, 2-бағанның 20-бөлімі 7-жол ≠ 0.</w:t>
            </w:r>
          </w:p>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1) 22-бөлім: 1.1-жол≤ 1-жол;</w:t>
            </w:r>
          </w:p>
          <w:p>
            <w:pPr>
              <w:spacing w:after="20"/>
              <w:ind w:left="20"/>
              <w:jc w:val="both"/>
            </w:pPr>
            <w:r>
              <w:rPr>
                <w:rFonts w:ascii="Times New Roman"/>
                <w:b w:val="false"/>
                <w:i w:val="false"/>
                <w:color w:val="000000"/>
                <w:sz w:val="20"/>
              </w:rPr>
              <w:t>
6.1-жол ≤6-жол;</w:t>
            </w:r>
          </w:p>
          <w:p>
            <w:pPr>
              <w:spacing w:after="20"/>
              <w:ind w:left="20"/>
              <w:jc w:val="both"/>
            </w:pPr>
            <w:r>
              <w:rPr>
                <w:rFonts w:ascii="Times New Roman"/>
                <w:b w:val="false"/>
                <w:i w:val="false"/>
                <w:color w:val="000000"/>
                <w:sz w:val="20"/>
              </w:rPr>
              <w:t>
6.2-жол ≤ 6-жол;</w:t>
            </w:r>
          </w:p>
          <w:p>
            <w:pPr>
              <w:spacing w:after="20"/>
              <w:ind w:left="20"/>
              <w:jc w:val="both"/>
            </w:pPr>
            <w:r>
              <w:rPr>
                <w:rFonts w:ascii="Times New Roman"/>
                <w:b w:val="false"/>
                <w:i w:val="false"/>
                <w:color w:val="000000"/>
                <w:sz w:val="20"/>
              </w:rPr>
              <w:t>
6.3-жол ≤ 6-жол.</w:t>
            </w:r>
          </w:p>
          <w:p>
            <w:pPr>
              <w:spacing w:after="20"/>
              <w:ind w:left="20"/>
              <w:jc w:val="both"/>
            </w:pPr>
            <w:r>
              <w:rPr>
                <w:rFonts w:ascii="Times New Roman"/>
                <w:b w:val="false"/>
                <w:i w:val="false"/>
                <w:color w:val="000000"/>
                <w:sz w:val="20"/>
              </w:rPr>
              <w:t>
2) 23-бөлім: 2-жолдың 1-бағаны = ∑ 2-8-баған.</w:t>
            </w:r>
          </w:p>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1) 24-бөлім: барлық жолдар бойынша 2-баған≤ 1-баған.</w:t>
            </w:r>
          </w:p>
          <w:p>
            <w:pPr>
              <w:spacing w:after="20"/>
              <w:ind w:left="20"/>
              <w:jc w:val="both"/>
            </w:pPr>
            <w:r>
              <w:rPr>
                <w:rFonts w:ascii="Times New Roman"/>
                <w:b w:val="false"/>
                <w:i w:val="false"/>
                <w:color w:val="000000"/>
                <w:sz w:val="20"/>
              </w:rPr>
              <w:t>
2) 25 - бөлім: 1-баған = ∑ барлық жолдар бойынша 2-4-баған;</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1) 26-бөлім: 1.1-жол ≤ 1-жол барлық бағандар бойынша.</w:t>
            </w:r>
          </w:p>
          <w:p>
            <w:pPr>
              <w:spacing w:after="20"/>
              <w:ind w:left="20"/>
              <w:jc w:val="both"/>
            </w:pPr>
            <w:r>
              <w:rPr>
                <w:rFonts w:ascii="Times New Roman"/>
                <w:b w:val="false"/>
                <w:i w:val="false"/>
                <w:color w:val="000000"/>
                <w:sz w:val="20"/>
              </w:rPr>
              <w:t>
2) 27-бөлім: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 ​</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3) 28-бөлім: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5-жол = 5.1 және 5.2-жолдардың ∑ барлық бағандар бойынша;</w:t>
            </w:r>
          </w:p>
          <w:p>
            <w:pPr>
              <w:spacing w:after="20"/>
              <w:ind w:left="20"/>
              <w:jc w:val="both"/>
            </w:pPr>
            <w:r>
              <w:rPr>
                <w:rFonts w:ascii="Times New Roman"/>
                <w:b w:val="false"/>
                <w:i w:val="false"/>
                <w:color w:val="000000"/>
                <w:sz w:val="20"/>
              </w:rPr>
              <w:t>
5.1.1-жол ≤ 5.1-жол барлық бағандар бойынша;</w:t>
            </w:r>
          </w:p>
          <w:p>
            <w:pPr>
              <w:spacing w:after="20"/>
              <w:ind w:left="20"/>
              <w:jc w:val="both"/>
            </w:pPr>
            <w:r>
              <w:rPr>
                <w:rFonts w:ascii="Times New Roman"/>
                <w:b w:val="false"/>
                <w:i w:val="false"/>
                <w:color w:val="000000"/>
                <w:sz w:val="20"/>
              </w:rPr>
              <w:t>
5.2.1-жол ≤ 5.2-жол барлық бағандар бойынша;</w:t>
            </w:r>
          </w:p>
          <w:p>
            <w:pPr>
              <w:spacing w:after="20"/>
              <w:ind w:left="20"/>
              <w:jc w:val="both"/>
            </w:pPr>
            <w:r>
              <w:rPr>
                <w:rFonts w:ascii="Times New Roman"/>
                <w:b w:val="false"/>
                <w:i w:val="false"/>
                <w:color w:val="000000"/>
                <w:sz w:val="20"/>
              </w:rPr>
              <w:t>
6-жол = 6.1 және 6.2-жолдардың ∑ барлық бағандар бойынша;</w:t>
            </w:r>
          </w:p>
          <w:p>
            <w:pPr>
              <w:spacing w:after="20"/>
              <w:ind w:left="20"/>
              <w:jc w:val="both"/>
            </w:pPr>
            <w:r>
              <w:rPr>
                <w:rFonts w:ascii="Times New Roman"/>
                <w:b w:val="false"/>
                <w:i w:val="false"/>
                <w:color w:val="000000"/>
                <w:sz w:val="20"/>
              </w:rPr>
              <w:t>
6.1.1-жол ≤ 6.1-жол барлық бағандар бойынша;</w:t>
            </w:r>
          </w:p>
          <w:p>
            <w:pPr>
              <w:spacing w:after="20"/>
              <w:ind w:left="20"/>
              <w:jc w:val="both"/>
            </w:pPr>
            <w:r>
              <w:rPr>
                <w:rFonts w:ascii="Times New Roman"/>
                <w:b w:val="false"/>
                <w:i w:val="false"/>
                <w:color w:val="000000"/>
                <w:sz w:val="20"/>
              </w:rPr>
              <w:t>
6.2.1-жол ≤ 6.2-жол барлық бағандар бойынша.</w:t>
            </w:r>
          </w:p>
          <w:p>
            <w:pPr>
              <w:spacing w:after="20"/>
              <w:ind w:left="20"/>
              <w:jc w:val="both"/>
            </w:pPr>
            <w:r>
              <w:rPr>
                <w:rFonts w:ascii="Times New Roman"/>
                <w:b w:val="false"/>
                <w:i w:val="false"/>
                <w:color w:val="000000"/>
                <w:sz w:val="20"/>
              </w:rPr>
              <w:t>
4) 29-бөлім: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5) 30-бөлім: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6) 28 және 29 бөлімдер арасындағы бақылау:</w:t>
            </w:r>
          </w:p>
          <w:p>
            <w:pPr>
              <w:spacing w:after="20"/>
              <w:ind w:left="20"/>
              <w:jc w:val="both"/>
            </w:pPr>
            <w:r>
              <w:rPr>
                <w:rFonts w:ascii="Times New Roman"/>
                <w:b w:val="false"/>
                <w:i w:val="false"/>
                <w:color w:val="000000"/>
                <w:sz w:val="20"/>
              </w:rPr>
              <w:t>
28-бөлім 1-бағанның 5.2-жолы = 29-бөлімнің 1-бағаны 1-9-жолдарының ∑;</w:t>
            </w:r>
          </w:p>
          <w:p>
            <w:pPr>
              <w:spacing w:after="20"/>
              <w:ind w:left="20"/>
              <w:jc w:val="both"/>
            </w:pPr>
            <w:r>
              <w:rPr>
                <w:rFonts w:ascii="Times New Roman"/>
                <w:b w:val="false"/>
                <w:i w:val="false"/>
                <w:color w:val="000000"/>
                <w:sz w:val="20"/>
              </w:rPr>
              <w:t>
28-бөлім 2-бағанның 5.2-жолы = 29-бөлімнің 3-бағаны 1-9-жолдарының ∑;</w:t>
            </w:r>
          </w:p>
          <w:p>
            <w:pPr>
              <w:spacing w:after="20"/>
              <w:ind w:left="20"/>
              <w:jc w:val="both"/>
            </w:pPr>
            <w:r>
              <w:rPr>
                <w:rFonts w:ascii="Times New Roman"/>
                <w:b w:val="false"/>
                <w:i w:val="false"/>
                <w:color w:val="000000"/>
                <w:sz w:val="20"/>
              </w:rPr>
              <w:t>
28-бөлім 1-бағанның 5.2.1-жолы = 29-бөлімнің 2-бағаны 1-9-жолдарының ∑;</w:t>
            </w:r>
          </w:p>
          <w:p>
            <w:pPr>
              <w:spacing w:after="20"/>
              <w:ind w:left="20"/>
              <w:jc w:val="both"/>
            </w:pPr>
            <w:r>
              <w:rPr>
                <w:rFonts w:ascii="Times New Roman"/>
                <w:b w:val="false"/>
                <w:i w:val="false"/>
                <w:color w:val="000000"/>
                <w:sz w:val="20"/>
              </w:rPr>
              <w:t>
28-бөлім 2-бағанның 5.2.1-жолы = 29-бөлімнің 4-бағаны 1-9-жолдарының∑.</w:t>
            </w:r>
          </w:p>
          <w:p>
            <w:pPr>
              <w:spacing w:after="20"/>
              <w:ind w:left="20"/>
              <w:jc w:val="both"/>
            </w:pPr>
            <w:r>
              <w:rPr>
                <w:rFonts w:ascii="Times New Roman"/>
                <w:b w:val="false"/>
                <w:i w:val="false"/>
                <w:color w:val="000000"/>
                <w:sz w:val="20"/>
              </w:rPr>
              <w:t>
7) 28 және 30 бөлімдер арасындағы бақылау:</w:t>
            </w:r>
          </w:p>
          <w:p>
            <w:pPr>
              <w:spacing w:after="20"/>
              <w:ind w:left="20"/>
              <w:jc w:val="both"/>
            </w:pPr>
            <w:r>
              <w:rPr>
                <w:rFonts w:ascii="Times New Roman"/>
                <w:b w:val="false"/>
                <w:i w:val="false"/>
                <w:color w:val="000000"/>
                <w:sz w:val="20"/>
              </w:rPr>
              <w:t>
28-бөлім 1-бағанның 6.2-жолы = 30-бөлімнің 1-бағаны 1-9-жолдарының ∑;</w:t>
            </w:r>
          </w:p>
          <w:p>
            <w:pPr>
              <w:spacing w:after="20"/>
              <w:ind w:left="20"/>
              <w:jc w:val="both"/>
            </w:pPr>
            <w:r>
              <w:rPr>
                <w:rFonts w:ascii="Times New Roman"/>
                <w:b w:val="false"/>
                <w:i w:val="false"/>
                <w:color w:val="000000"/>
                <w:sz w:val="20"/>
              </w:rPr>
              <w:t>
28-бөлім 6.2-жол 2-баған = 30-бөлімнің 3-бағаны 1-9-жолдарының ∑;</w:t>
            </w:r>
          </w:p>
          <w:p>
            <w:pPr>
              <w:spacing w:after="20"/>
              <w:ind w:left="20"/>
              <w:jc w:val="both"/>
            </w:pPr>
            <w:r>
              <w:rPr>
                <w:rFonts w:ascii="Times New Roman"/>
                <w:b w:val="false"/>
                <w:i w:val="false"/>
                <w:color w:val="000000"/>
                <w:sz w:val="20"/>
              </w:rPr>
              <w:t>
28-бөлім 1-бағанның 6.2.1-жолы = 30-бөлімнің 2-бағаны 1-9-жолдарының ∑;</w:t>
            </w:r>
          </w:p>
          <w:p>
            <w:pPr>
              <w:spacing w:after="20"/>
              <w:ind w:left="20"/>
              <w:jc w:val="both"/>
            </w:pPr>
            <w:r>
              <w:rPr>
                <w:rFonts w:ascii="Times New Roman"/>
                <w:b w:val="false"/>
                <w:i w:val="false"/>
                <w:color w:val="000000"/>
                <w:sz w:val="20"/>
              </w:rPr>
              <w:t>
28-бөлім 2-бағанның 6.2.1-жолы = 30-бөлімнің 4-бағаны 1-9-жолдарының∑.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p>
            <w:pPr>
              <w:spacing w:after="20"/>
              <w:ind w:left="20"/>
              <w:jc w:val="both"/>
            </w:pPr>
            <w:r>
              <w:rPr>
                <w:rFonts w:ascii="Times New Roman"/>
                <w:b w:val="false"/>
                <w:i w:val="false"/>
                <w:color w:val="000000"/>
                <w:sz w:val="20"/>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p>
            <w:pPr>
              <w:spacing w:after="20"/>
              <w:ind w:left="20"/>
              <w:jc w:val="both"/>
            </w:pPr>
            <w:r>
              <w:rPr>
                <w:rFonts w:ascii="Times New Roman"/>
                <w:b w:val="false"/>
                <w:i w:val="false"/>
                <w:color w:val="000000"/>
                <w:sz w:val="20"/>
              </w:rPr>
              <w:t>
цирками являются театрально-зрелищные организации, осуществляющие сценические представления произведений эстрадно-циркового жанра;</w:t>
            </w:r>
          </w:p>
          <w:p>
            <w:pPr>
              <w:spacing w:after="20"/>
              <w:ind w:left="20"/>
              <w:jc w:val="both"/>
            </w:pPr>
            <w:r>
              <w:rPr>
                <w:rFonts w:ascii="Times New Roman"/>
                <w:b w:val="false"/>
                <w:i w:val="false"/>
                <w:color w:val="000000"/>
                <w:sz w:val="20"/>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p>
            <w:pPr>
              <w:spacing w:after="20"/>
              <w:ind w:left="20"/>
              <w:jc w:val="both"/>
            </w:pPr>
            <w:r>
              <w:rPr>
                <w:rFonts w:ascii="Times New Roman"/>
                <w:b w:val="false"/>
                <w:i w:val="false"/>
                <w:color w:val="000000"/>
                <w:sz w:val="20"/>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p>
            <w:pPr>
              <w:spacing w:after="20"/>
              <w:ind w:left="20"/>
              <w:jc w:val="both"/>
            </w:pPr>
            <w:r>
              <w:rPr>
                <w:rFonts w:ascii="Times New Roman"/>
                <w:b w:val="false"/>
                <w:i w:val="false"/>
                <w:color w:val="000000"/>
                <w:sz w:val="20"/>
              </w:rPr>
              <w:t>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p>
            <w:pPr>
              <w:spacing w:after="20"/>
              <w:ind w:left="20"/>
              <w:jc w:val="both"/>
            </w:pPr>
            <w:r>
              <w:rPr>
                <w:rFonts w:ascii="Times New Roman"/>
                <w:b w:val="false"/>
                <w:i w:val="false"/>
                <w:color w:val="000000"/>
                <w:sz w:val="20"/>
              </w:rPr>
              <w:t>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p>
            <w:pPr>
              <w:spacing w:after="20"/>
              <w:ind w:left="20"/>
              <w:jc w:val="both"/>
            </w:pPr>
            <w:r>
              <w:rPr>
                <w:rFonts w:ascii="Times New Roman"/>
                <w:b w:val="false"/>
                <w:i w:val="false"/>
                <w:color w:val="000000"/>
                <w:sz w:val="20"/>
              </w:rPr>
              <w:t>
3. Статистическу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93.29.9.</w:t>
            </w:r>
          </w:p>
          <w:p>
            <w:pPr>
              <w:spacing w:after="20"/>
              <w:ind w:left="20"/>
              <w:jc w:val="both"/>
            </w:pPr>
            <w:r>
              <w:rPr>
                <w:rFonts w:ascii="Times New Roman"/>
                <w:b w:val="false"/>
                <w:i w:val="false"/>
                <w:color w:val="000000"/>
                <w:sz w:val="20"/>
              </w:rPr>
              <w:t>
Статистическая форма состоит из модулей:</w:t>
            </w:r>
          </w:p>
          <w:p>
            <w:pPr>
              <w:spacing w:after="20"/>
              <w:ind w:left="20"/>
              <w:jc w:val="both"/>
            </w:pPr>
            <w:r>
              <w:rPr>
                <w:rFonts w:ascii="Times New Roman"/>
                <w:b w:val="false"/>
                <w:i w:val="false"/>
                <w:color w:val="000000"/>
                <w:sz w:val="20"/>
              </w:rPr>
              <w:t>
Модуль A – ОКЭД 90.01.1, 93.29.3;</w:t>
            </w:r>
          </w:p>
          <w:p>
            <w:pPr>
              <w:spacing w:after="20"/>
              <w:ind w:left="20"/>
              <w:jc w:val="both"/>
            </w:pPr>
            <w:r>
              <w:rPr>
                <w:rFonts w:ascii="Times New Roman"/>
                <w:b w:val="false"/>
                <w:i w:val="false"/>
                <w:color w:val="000000"/>
                <w:sz w:val="20"/>
              </w:rPr>
              <w:t>
Модуль B – ОКЭД 90.01.2;</w:t>
            </w:r>
          </w:p>
          <w:p>
            <w:pPr>
              <w:spacing w:after="20"/>
              <w:ind w:left="20"/>
              <w:jc w:val="both"/>
            </w:pPr>
            <w:r>
              <w:rPr>
                <w:rFonts w:ascii="Times New Roman"/>
                <w:b w:val="false"/>
                <w:i w:val="false"/>
                <w:color w:val="000000"/>
                <w:sz w:val="20"/>
              </w:rPr>
              <w:t>
Модуль C – ОКЭД 90.01.3;</w:t>
            </w:r>
          </w:p>
          <w:p>
            <w:pPr>
              <w:spacing w:after="20"/>
              <w:ind w:left="20"/>
              <w:jc w:val="both"/>
            </w:pPr>
            <w:r>
              <w:rPr>
                <w:rFonts w:ascii="Times New Roman"/>
                <w:b w:val="false"/>
                <w:i w:val="false"/>
                <w:color w:val="000000"/>
                <w:sz w:val="20"/>
              </w:rPr>
              <w:t>
Модуль D – ОКЭД 91.01.2;</w:t>
            </w:r>
          </w:p>
          <w:p>
            <w:pPr>
              <w:spacing w:after="20"/>
              <w:ind w:left="20"/>
              <w:jc w:val="both"/>
            </w:pPr>
            <w:r>
              <w:rPr>
                <w:rFonts w:ascii="Times New Roman"/>
                <w:b w:val="false"/>
                <w:i w:val="false"/>
                <w:color w:val="000000"/>
                <w:sz w:val="20"/>
              </w:rPr>
              <w:t>
Модуль E – ОКЭД 91.02.0;</w:t>
            </w:r>
          </w:p>
          <w:p>
            <w:pPr>
              <w:spacing w:after="20"/>
              <w:ind w:left="20"/>
              <w:jc w:val="both"/>
            </w:pPr>
            <w:r>
              <w:rPr>
                <w:rFonts w:ascii="Times New Roman"/>
                <w:b w:val="false"/>
                <w:i w:val="false"/>
                <w:color w:val="000000"/>
                <w:sz w:val="20"/>
              </w:rPr>
              <w:t>
Модуль F – ОКЭД 91.04.1;</w:t>
            </w:r>
          </w:p>
          <w:p>
            <w:pPr>
              <w:spacing w:after="20"/>
              <w:ind w:left="20"/>
              <w:jc w:val="both"/>
            </w:pPr>
            <w:r>
              <w:rPr>
                <w:rFonts w:ascii="Times New Roman"/>
                <w:b w:val="false"/>
                <w:i w:val="false"/>
                <w:color w:val="000000"/>
                <w:sz w:val="20"/>
              </w:rPr>
              <w:t>
Модуль G – ОКЭД 93.21.0;</w:t>
            </w:r>
          </w:p>
          <w:p>
            <w:pPr>
              <w:spacing w:after="20"/>
              <w:ind w:left="20"/>
              <w:jc w:val="both"/>
            </w:pPr>
            <w:r>
              <w:rPr>
                <w:rFonts w:ascii="Times New Roman"/>
                <w:b w:val="false"/>
                <w:i w:val="false"/>
                <w:color w:val="000000"/>
                <w:sz w:val="20"/>
              </w:rPr>
              <w:t>
Модуль H – ОКЭД 93.29.9.</w:t>
            </w:r>
          </w:p>
          <w:p>
            <w:pPr>
              <w:spacing w:after="20"/>
              <w:ind w:left="20"/>
              <w:jc w:val="both"/>
            </w:pPr>
            <w:r>
              <w:rPr>
                <w:rFonts w:ascii="Times New Roman"/>
                <w:b w:val="false"/>
                <w:i w:val="false"/>
                <w:color w:val="000000"/>
                <w:sz w:val="20"/>
              </w:rPr>
              <w:t xml:space="preserve">
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p>
            <w:pPr>
              <w:spacing w:after="20"/>
              <w:ind w:left="20"/>
              <w:jc w:val="both"/>
            </w:pPr>
            <w:r>
              <w:rPr>
                <w:rFonts w:ascii="Times New Roman"/>
                <w:b w:val="false"/>
                <w:i w:val="false"/>
                <w:color w:val="000000"/>
                <w:sz w:val="20"/>
              </w:rPr>
              <w:t>
Народные театры в число профессиональных театров не включаются.</w:t>
            </w:r>
          </w:p>
          <w:p>
            <w:pPr>
              <w:spacing w:after="20"/>
              <w:ind w:left="20"/>
              <w:jc w:val="both"/>
            </w:pPr>
            <w:r>
              <w:rPr>
                <w:rFonts w:ascii="Times New Roman"/>
                <w:b w:val="false"/>
                <w:i w:val="false"/>
                <w:color w:val="000000"/>
                <w:sz w:val="20"/>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p>
            <w:pPr>
              <w:spacing w:after="20"/>
              <w:ind w:left="20"/>
              <w:jc w:val="both"/>
            </w:pPr>
            <w:r>
              <w:rPr>
                <w:rFonts w:ascii="Times New Roman"/>
                <w:b w:val="false"/>
                <w:i w:val="false"/>
                <w:color w:val="000000"/>
                <w:sz w:val="20"/>
              </w:rPr>
              <w:t>
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p>
            <w:pPr>
              <w:spacing w:after="20"/>
              <w:ind w:left="20"/>
              <w:jc w:val="both"/>
            </w:pPr>
            <w:r>
              <w:rPr>
                <w:rFonts w:ascii="Times New Roman"/>
                <w:b w:val="false"/>
                <w:i w:val="false"/>
                <w:color w:val="000000"/>
                <w:sz w:val="20"/>
              </w:rPr>
              <w:t>
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p>
            <w:pPr>
              <w:spacing w:after="20"/>
              <w:ind w:left="20"/>
              <w:jc w:val="both"/>
            </w:pPr>
            <w:r>
              <w:rPr>
                <w:rFonts w:ascii="Times New Roman"/>
                <w:b w:val="false"/>
                <w:i w:val="false"/>
                <w:color w:val="000000"/>
                <w:sz w:val="20"/>
              </w:rPr>
              <w:t>
В строке 2 раздела 4 указывается число зданий (помещений) театров, доступных для лиц с инвалидностью.</w:t>
            </w:r>
          </w:p>
          <w:p>
            <w:pPr>
              <w:spacing w:after="20"/>
              <w:ind w:left="20"/>
              <w:jc w:val="both"/>
            </w:pPr>
            <w:r>
              <w:rPr>
                <w:rFonts w:ascii="Times New Roman"/>
                <w:b w:val="false"/>
                <w:i w:val="false"/>
                <w:color w:val="000000"/>
                <w:sz w:val="20"/>
              </w:rPr>
              <w:t>
В строке 3 раздела 4 число мест в зрительных залах определяется суммированием числа мест в основном зале и, если есть, в дополнительных залах.</w:t>
            </w:r>
          </w:p>
          <w:p>
            <w:pPr>
              <w:spacing w:after="20"/>
              <w:ind w:left="20"/>
              <w:jc w:val="both"/>
            </w:pPr>
            <w:r>
              <w:rPr>
                <w:rFonts w:ascii="Times New Roman"/>
                <w:b w:val="false"/>
                <w:i w:val="false"/>
                <w:color w:val="000000"/>
                <w:sz w:val="20"/>
              </w:rPr>
              <w:t>
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5 в число мероприятий включаются спектакли, концерты, творческие вечера и другие мероприятия, проводимые на площадке театра.</w:t>
            </w:r>
          </w:p>
          <w:p>
            <w:pPr>
              <w:spacing w:after="20"/>
              <w:ind w:left="20"/>
              <w:jc w:val="both"/>
            </w:pPr>
            <w:r>
              <w:rPr>
                <w:rFonts w:ascii="Times New Roman"/>
                <w:b w:val="false"/>
                <w:i w:val="false"/>
                <w:color w:val="000000"/>
                <w:sz w:val="20"/>
              </w:rPr>
              <w:t>
В строке 1.1 раздела 5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p>
            <w:pPr>
              <w:spacing w:after="20"/>
              <w:ind w:left="20"/>
              <w:jc w:val="both"/>
            </w:pPr>
            <w:r>
              <w:rPr>
                <w:rFonts w:ascii="Times New Roman"/>
                <w:b w:val="false"/>
                <w:i w:val="false"/>
                <w:color w:val="000000"/>
                <w:sz w:val="20"/>
              </w:rPr>
              <w:t>
В строке 2.1. раздела 5 указывается число мероприятий, проведенных силами театра в сельской местности по Казахстану.</w:t>
            </w:r>
          </w:p>
          <w:p>
            <w:pPr>
              <w:spacing w:after="20"/>
              <w:ind w:left="20"/>
              <w:jc w:val="both"/>
            </w:pPr>
            <w:r>
              <w:rPr>
                <w:rFonts w:ascii="Times New Roman"/>
                <w:b w:val="false"/>
                <w:i w:val="false"/>
                <w:color w:val="000000"/>
                <w:sz w:val="20"/>
              </w:rPr>
              <w:t>
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p>
            <w:pPr>
              <w:spacing w:after="20"/>
              <w:ind w:left="20"/>
              <w:jc w:val="both"/>
            </w:pPr>
            <w:r>
              <w:rPr>
                <w:rFonts w:ascii="Times New Roman"/>
                <w:b w:val="false"/>
                <w:i w:val="false"/>
                <w:color w:val="000000"/>
                <w:sz w:val="20"/>
              </w:rPr>
              <w:t>
В строке 4 раздела 5 указывается общее число мероприятий, проведенных театром в он-лайн режиме (на виртуальных площадках).</w:t>
            </w:r>
          </w:p>
          <w:p>
            <w:pPr>
              <w:spacing w:after="20"/>
              <w:ind w:left="20"/>
              <w:jc w:val="both"/>
            </w:pPr>
            <w:r>
              <w:rPr>
                <w:rFonts w:ascii="Times New Roman"/>
                <w:b w:val="false"/>
                <w:i w:val="false"/>
                <w:color w:val="000000"/>
                <w:sz w:val="20"/>
              </w:rPr>
              <w:t>
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p>
            <w:pPr>
              <w:spacing w:after="20"/>
              <w:ind w:left="20"/>
              <w:jc w:val="both"/>
            </w:pPr>
            <w:r>
              <w:rPr>
                <w:rFonts w:ascii="Times New Roman"/>
                <w:b w:val="false"/>
                <w:i w:val="false"/>
                <w:color w:val="000000"/>
                <w:sz w:val="20"/>
              </w:rPr>
              <w:t xml:space="preserve">
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p>
            <w:pPr>
              <w:spacing w:after="20"/>
              <w:ind w:left="20"/>
              <w:jc w:val="both"/>
            </w:pPr>
            <w:r>
              <w:rPr>
                <w:rFonts w:ascii="Times New Roman"/>
                <w:b w:val="false"/>
                <w:i w:val="false"/>
                <w:color w:val="000000"/>
                <w:sz w:val="20"/>
              </w:rPr>
              <w:t>
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6 указывается число зрителей на мероприятиях, проведенных на площадке своего театра.</w:t>
            </w:r>
          </w:p>
          <w:p>
            <w:pPr>
              <w:spacing w:after="20"/>
              <w:ind w:left="20"/>
              <w:jc w:val="both"/>
            </w:pPr>
            <w:r>
              <w:rPr>
                <w:rFonts w:ascii="Times New Roman"/>
                <w:b w:val="false"/>
                <w:i w:val="false"/>
                <w:color w:val="000000"/>
                <w:sz w:val="20"/>
              </w:rPr>
              <w:t>
В строке 1.1 раздела 6 в число зрителей - детей на мероприятиях, проведенных на площадке своего театра, к которым относятся лица в возрасте до 15 лет.</w:t>
            </w:r>
          </w:p>
          <w:p>
            <w:pPr>
              <w:spacing w:after="20"/>
              <w:ind w:left="20"/>
              <w:jc w:val="both"/>
            </w:pPr>
            <w:r>
              <w:rPr>
                <w:rFonts w:ascii="Times New Roman"/>
                <w:b w:val="false"/>
                <w:i w:val="false"/>
                <w:color w:val="000000"/>
                <w:sz w:val="20"/>
              </w:rPr>
              <w:t>
В строке 2 раздела 6 указывается число зрителей на мероприятиях, проводимых театром за пределами своей территории по Казахстану.</w:t>
            </w:r>
          </w:p>
          <w:p>
            <w:pPr>
              <w:spacing w:after="20"/>
              <w:ind w:left="20"/>
              <w:jc w:val="both"/>
            </w:pPr>
            <w:r>
              <w:rPr>
                <w:rFonts w:ascii="Times New Roman"/>
                <w:b w:val="false"/>
                <w:i w:val="false"/>
                <w:color w:val="000000"/>
                <w:sz w:val="20"/>
              </w:rPr>
              <w:t xml:space="preserve">
В строке 2.1 раздела 6 указывается число зрителей, присутствовавших на мероприятиях, проводимых театром в сельской местности по Казахстану. </w:t>
            </w:r>
          </w:p>
          <w:p>
            <w:pPr>
              <w:spacing w:after="20"/>
              <w:ind w:left="20"/>
              <w:jc w:val="both"/>
            </w:pPr>
            <w:r>
              <w:rPr>
                <w:rFonts w:ascii="Times New Roman"/>
                <w:b w:val="false"/>
                <w:i w:val="false"/>
                <w:color w:val="000000"/>
                <w:sz w:val="20"/>
              </w:rPr>
              <w:t>
В строке 3 раздела 6 указывается общее число зрителей на мероприятиях, проведенных театром в он-лайн режиме.</w:t>
            </w:r>
          </w:p>
          <w:p>
            <w:pPr>
              <w:spacing w:after="20"/>
              <w:ind w:left="20"/>
              <w:jc w:val="both"/>
            </w:pPr>
            <w:r>
              <w:rPr>
                <w:rFonts w:ascii="Times New Roman"/>
                <w:b w:val="false"/>
                <w:i w:val="false"/>
                <w:color w:val="000000"/>
                <w:sz w:val="20"/>
              </w:rPr>
              <w:t>
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p>
            <w:pPr>
              <w:spacing w:after="20"/>
              <w:ind w:left="20"/>
              <w:jc w:val="both"/>
            </w:pPr>
            <w:r>
              <w:rPr>
                <w:rFonts w:ascii="Times New Roman"/>
                <w:b w:val="false"/>
                <w:i w:val="false"/>
                <w:color w:val="000000"/>
                <w:sz w:val="20"/>
              </w:rPr>
              <w:t>
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p>
            <w:pPr>
              <w:spacing w:after="20"/>
              <w:ind w:left="20"/>
              <w:jc w:val="both"/>
            </w:pPr>
            <w:r>
              <w:rPr>
                <w:rFonts w:ascii="Times New Roman"/>
                <w:b w:val="false"/>
                <w:i w:val="false"/>
                <w:color w:val="000000"/>
                <w:sz w:val="20"/>
              </w:rPr>
              <w:t>
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p>
            <w:pPr>
              <w:spacing w:after="20"/>
              <w:ind w:left="20"/>
              <w:jc w:val="both"/>
            </w:pPr>
            <w:r>
              <w:rPr>
                <w:rFonts w:ascii="Times New Roman"/>
                <w:b w:val="false"/>
                <w:i w:val="false"/>
                <w:color w:val="000000"/>
                <w:sz w:val="20"/>
              </w:rPr>
              <w:t>
В строке 3 раздела 7 указывается общее число зданий (помещений) концертных организаций, доступных для лиц с инвалидностью.</w:t>
            </w:r>
          </w:p>
          <w:p>
            <w:pPr>
              <w:spacing w:after="20"/>
              <w:ind w:left="20"/>
              <w:jc w:val="both"/>
            </w:pPr>
            <w:r>
              <w:rPr>
                <w:rFonts w:ascii="Times New Roman"/>
                <w:b w:val="false"/>
                <w:i w:val="false"/>
                <w:color w:val="000000"/>
                <w:sz w:val="20"/>
              </w:rPr>
              <w:t>
11. В разделах 8,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p>
            <w:pPr>
              <w:spacing w:after="20"/>
              <w:ind w:left="20"/>
              <w:jc w:val="both"/>
            </w:pPr>
            <w:r>
              <w:rPr>
                <w:rFonts w:ascii="Times New Roman"/>
                <w:b w:val="false"/>
                <w:i w:val="false"/>
                <w:color w:val="000000"/>
                <w:sz w:val="20"/>
              </w:rPr>
              <w:t>
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p>
            <w:pPr>
              <w:spacing w:after="20"/>
              <w:ind w:left="20"/>
              <w:jc w:val="both"/>
            </w:pPr>
            <w:r>
              <w:rPr>
                <w:rFonts w:ascii="Times New Roman"/>
                <w:b w:val="false"/>
                <w:i w:val="false"/>
                <w:color w:val="000000"/>
                <w:sz w:val="20"/>
              </w:rPr>
              <w:t>
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p>
            <w:pPr>
              <w:spacing w:after="20"/>
              <w:ind w:left="20"/>
              <w:jc w:val="both"/>
            </w:pPr>
            <w:r>
              <w:rPr>
                <w:rFonts w:ascii="Times New Roman"/>
                <w:b w:val="false"/>
                <w:i w:val="false"/>
                <w:color w:val="000000"/>
                <w:sz w:val="20"/>
              </w:rPr>
              <w:t>
В строке 3 раздела 8 указываются концерты, проведенные за пределами своей территории по Казахстану. Сведения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p>
            <w:pPr>
              <w:spacing w:after="20"/>
              <w:ind w:left="20"/>
              <w:jc w:val="both"/>
            </w:pPr>
            <w:r>
              <w:rPr>
                <w:rFonts w:ascii="Times New Roman"/>
                <w:b w:val="false"/>
                <w:i w:val="false"/>
                <w:color w:val="000000"/>
                <w:sz w:val="20"/>
              </w:rPr>
              <w:t>
В строке 4 раздела 8 указывается общее число проведенных концертов в он-лайн режиме (на виртуальных площадках).</w:t>
            </w:r>
          </w:p>
          <w:p>
            <w:pPr>
              <w:spacing w:after="20"/>
              <w:ind w:left="20"/>
              <w:jc w:val="both"/>
            </w:pPr>
            <w:r>
              <w:rPr>
                <w:rFonts w:ascii="Times New Roman"/>
                <w:b w:val="false"/>
                <w:i w:val="false"/>
                <w:color w:val="000000"/>
                <w:sz w:val="20"/>
              </w:rPr>
              <w:t>
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p>
            <w:pPr>
              <w:spacing w:after="20"/>
              <w:ind w:left="20"/>
              <w:jc w:val="both"/>
            </w:pPr>
            <w:r>
              <w:rPr>
                <w:rFonts w:ascii="Times New Roman"/>
                <w:b w:val="false"/>
                <w:i w:val="false"/>
                <w:color w:val="000000"/>
                <w:sz w:val="20"/>
              </w:rPr>
              <w:t xml:space="preserve">
12. В разделе 9 указывается общее число зрителей на концертах, проводимых концертной организацией. </w:t>
            </w:r>
          </w:p>
          <w:p>
            <w:pPr>
              <w:spacing w:after="20"/>
              <w:ind w:left="20"/>
              <w:jc w:val="both"/>
            </w:pPr>
            <w:r>
              <w:rPr>
                <w:rFonts w:ascii="Times New Roman"/>
                <w:b w:val="false"/>
                <w:i w:val="false"/>
                <w:color w:val="000000"/>
                <w:sz w:val="20"/>
              </w:rPr>
              <w:t>
13. В Модуль C включаются сведения по стационарным циркам (зимние и летние), передвижным (шапито), циркам на сцене и зооциркам.</w:t>
            </w:r>
          </w:p>
          <w:p>
            <w:pPr>
              <w:spacing w:after="20"/>
              <w:ind w:left="20"/>
              <w:jc w:val="both"/>
            </w:pPr>
            <w:r>
              <w:rPr>
                <w:rFonts w:ascii="Times New Roman"/>
                <w:b w:val="false"/>
                <w:i w:val="false"/>
                <w:color w:val="000000"/>
                <w:sz w:val="20"/>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14. В строке 1 раздела 10 указывается число цирков.</w:t>
            </w:r>
          </w:p>
          <w:p>
            <w:pPr>
              <w:spacing w:after="20"/>
              <w:ind w:left="20"/>
              <w:jc w:val="both"/>
            </w:pPr>
            <w:r>
              <w:rPr>
                <w:rFonts w:ascii="Times New Roman"/>
                <w:b w:val="false"/>
                <w:i w:val="false"/>
                <w:color w:val="000000"/>
                <w:sz w:val="20"/>
              </w:rPr>
              <w:t>
В строке 1.1 раздела 10 указывается число цирков, имеющих доступ к сети Интернет.</w:t>
            </w:r>
          </w:p>
          <w:p>
            <w:pPr>
              <w:spacing w:after="20"/>
              <w:ind w:left="20"/>
              <w:jc w:val="both"/>
            </w:pPr>
            <w:r>
              <w:rPr>
                <w:rFonts w:ascii="Times New Roman"/>
                <w:b w:val="false"/>
                <w:i w:val="false"/>
                <w:color w:val="000000"/>
                <w:sz w:val="20"/>
              </w:rPr>
              <w:t>
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p>
            <w:pPr>
              <w:spacing w:after="20"/>
              <w:ind w:left="20"/>
              <w:jc w:val="both"/>
            </w:pPr>
            <w:r>
              <w:rPr>
                <w:rFonts w:ascii="Times New Roman"/>
                <w:b w:val="false"/>
                <w:i w:val="false"/>
                <w:color w:val="000000"/>
                <w:sz w:val="20"/>
              </w:rPr>
              <w:t>
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p>
            <w:pPr>
              <w:spacing w:after="20"/>
              <w:ind w:left="20"/>
              <w:jc w:val="both"/>
            </w:pPr>
            <w:r>
              <w:rPr>
                <w:rFonts w:ascii="Times New Roman"/>
                <w:b w:val="false"/>
                <w:i w:val="false"/>
                <w:color w:val="000000"/>
                <w:sz w:val="20"/>
              </w:rPr>
              <w:t>
В строке 3 раздела 10 указывается число зданий (помещений), доступных для лиц с инвалидностью.</w:t>
            </w:r>
          </w:p>
          <w:p>
            <w:pPr>
              <w:spacing w:after="20"/>
              <w:ind w:left="20"/>
              <w:jc w:val="both"/>
            </w:pPr>
            <w:r>
              <w:rPr>
                <w:rFonts w:ascii="Times New Roman"/>
                <w:b w:val="false"/>
                <w:i w:val="false"/>
                <w:color w:val="000000"/>
                <w:sz w:val="20"/>
              </w:rPr>
              <w:t>
В строке 4 раздела 10 указывается число мест в зрительных залах.</w:t>
            </w:r>
          </w:p>
          <w:p>
            <w:pPr>
              <w:spacing w:after="20"/>
              <w:ind w:left="20"/>
              <w:jc w:val="both"/>
            </w:pPr>
            <w:r>
              <w:rPr>
                <w:rFonts w:ascii="Times New Roman"/>
                <w:b w:val="false"/>
                <w:i w:val="false"/>
                <w:color w:val="000000"/>
                <w:sz w:val="20"/>
              </w:rPr>
              <w:t>
15. В строке 1 раздела 11 в число мероприятий включаются представления, концерты и тому подобное, проводимые цирком.</w:t>
            </w:r>
          </w:p>
          <w:p>
            <w:pPr>
              <w:spacing w:after="20"/>
              <w:ind w:left="20"/>
              <w:jc w:val="both"/>
            </w:pPr>
            <w:r>
              <w:rPr>
                <w:rFonts w:ascii="Times New Roman"/>
                <w:b w:val="false"/>
                <w:i w:val="false"/>
                <w:color w:val="000000"/>
                <w:sz w:val="20"/>
              </w:rPr>
              <w:t>
В строке 1.1 раздела 11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11 указывается число представлений, мероприятий, проведенных цирком в виртуальных залах.</w:t>
            </w:r>
          </w:p>
          <w:p>
            <w:pPr>
              <w:spacing w:after="20"/>
              <w:ind w:left="20"/>
              <w:jc w:val="both"/>
            </w:pPr>
            <w:r>
              <w:rPr>
                <w:rFonts w:ascii="Times New Roman"/>
                <w:b w:val="false"/>
                <w:i w:val="false"/>
                <w:color w:val="000000"/>
                <w:sz w:val="20"/>
              </w:rPr>
              <w:t xml:space="preserve">
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p>
            <w:pPr>
              <w:spacing w:after="20"/>
              <w:ind w:left="20"/>
              <w:jc w:val="both"/>
            </w:pPr>
            <w:r>
              <w:rPr>
                <w:rFonts w:ascii="Times New Roman"/>
                <w:b w:val="false"/>
                <w:i w:val="false"/>
                <w:color w:val="000000"/>
                <w:sz w:val="20"/>
              </w:rPr>
              <w:t xml:space="preserve">
В строке 3.1 раздела 11 указывается число гастролей за рубежом, вне места его постоянной деятельности в странах дальнего и ближнего зарубежья. </w:t>
            </w:r>
          </w:p>
          <w:p>
            <w:pPr>
              <w:spacing w:after="20"/>
              <w:ind w:left="20"/>
              <w:jc w:val="both"/>
            </w:pPr>
            <w:r>
              <w:rPr>
                <w:rFonts w:ascii="Times New Roman"/>
                <w:b w:val="false"/>
                <w:i w:val="false"/>
                <w:color w:val="000000"/>
                <w:sz w:val="20"/>
              </w:rPr>
              <w:t>
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p>
            <w:pPr>
              <w:spacing w:after="20"/>
              <w:ind w:left="20"/>
              <w:jc w:val="both"/>
            </w:pPr>
            <w:r>
              <w:rPr>
                <w:rFonts w:ascii="Times New Roman"/>
                <w:b w:val="false"/>
                <w:i w:val="false"/>
                <w:color w:val="000000"/>
                <w:sz w:val="20"/>
              </w:rPr>
              <w:t>
В строке 5 раздела 11 в число зрителей включается число лиц, присутствовавших на мероприятиях.</w:t>
            </w:r>
          </w:p>
          <w:p>
            <w:pPr>
              <w:spacing w:after="20"/>
              <w:ind w:left="20"/>
              <w:jc w:val="both"/>
            </w:pPr>
            <w:r>
              <w:rPr>
                <w:rFonts w:ascii="Times New Roman"/>
                <w:b w:val="false"/>
                <w:i w:val="false"/>
                <w:color w:val="000000"/>
                <w:sz w:val="20"/>
              </w:rPr>
              <w:t>
В строке 5.1 раздела 11 указывается число зрителей-детей, к которым относятся лица в возрасте до 15 лет.</w:t>
            </w:r>
          </w:p>
          <w:p>
            <w:pPr>
              <w:spacing w:after="20"/>
              <w:ind w:left="20"/>
              <w:jc w:val="both"/>
            </w:pPr>
            <w:r>
              <w:rPr>
                <w:rFonts w:ascii="Times New Roman"/>
                <w:b w:val="false"/>
                <w:i w:val="false"/>
                <w:color w:val="000000"/>
                <w:sz w:val="20"/>
              </w:rPr>
              <w:t>
В строке 6 раздела 11 указывается число зрителей на представлениях, мероприятиях, проведенных цирком в виртуальных залах.</w:t>
            </w:r>
          </w:p>
          <w:p>
            <w:pPr>
              <w:spacing w:after="20"/>
              <w:ind w:left="20"/>
              <w:jc w:val="both"/>
            </w:pPr>
            <w:r>
              <w:rPr>
                <w:rFonts w:ascii="Times New Roman"/>
                <w:b w:val="false"/>
                <w:i w:val="false"/>
                <w:color w:val="000000"/>
                <w:sz w:val="20"/>
              </w:rPr>
              <w:t xml:space="preserve">
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p>
            <w:pPr>
              <w:spacing w:after="20"/>
              <w:ind w:left="20"/>
              <w:jc w:val="both"/>
            </w:pPr>
            <w:r>
              <w:rPr>
                <w:rFonts w:ascii="Times New Roman"/>
                <w:b w:val="false"/>
                <w:i w:val="false"/>
                <w:color w:val="000000"/>
                <w:sz w:val="20"/>
              </w:rPr>
              <w:t xml:space="preserve">
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p>
            <w:pPr>
              <w:spacing w:after="20"/>
              <w:ind w:left="20"/>
              <w:jc w:val="both"/>
            </w:pPr>
            <w:r>
              <w:rPr>
                <w:rFonts w:ascii="Times New Roman"/>
                <w:b w:val="false"/>
                <w:i w:val="false"/>
                <w:color w:val="000000"/>
                <w:sz w:val="20"/>
              </w:rPr>
              <w:t xml:space="preserve">
Библиотеки дифференцируются по целевому назначению, контингенту пользователей, тематическому и видовому составу фондов. </w:t>
            </w:r>
          </w:p>
          <w:p>
            <w:pPr>
              <w:spacing w:after="20"/>
              <w:ind w:left="20"/>
              <w:jc w:val="both"/>
            </w:pPr>
            <w:r>
              <w:rPr>
                <w:rFonts w:ascii="Times New Roman"/>
                <w:b w:val="false"/>
                <w:i w:val="false"/>
                <w:color w:val="000000"/>
                <w:sz w:val="20"/>
              </w:rPr>
              <w:t>
17. Библиотеки, не функционировавшие в отчетном году, но имеющие материальную базу, не заполняют строки 1 – 7 раздел 14 и графы 7 - 8 раздела 15.</w:t>
            </w:r>
          </w:p>
          <w:p>
            <w:pPr>
              <w:spacing w:after="20"/>
              <w:ind w:left="20"/>
              <w:jc w:val="both"/>
            </w:pPr>
            <w:r>
              <w:rPr>
                <w:rFonts w:ascii="Times New Roman"/>
                <w:b w:val="false"/>
                <w:i w:val="false"/>
                <w:color w:val="000000"/>
                <w:sz w:val="20"/>
              </w:rPr>
              <w:t>
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p>
            <w:pPr>
              <w:spacing w:after="20"/>
              <w:ind w:left="20"/>
              <w:jc w:val="both"/>
            </w:pPr>
            <w:r>
              <w:rPr>
                <w:rFonts w:ascii="Times New Roman"/>
                <w:b w:val="false"/>
                <w:i w:val="false"/>
                <w:color w:val="000000"/>
                <w:sz w:val="20"/>
              </w:rPr>
              <w:t xml:space="preserve">
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p>
            <w:pPr>
              <w:spacing w:after="20"/>
              <w:ind w:left="20"/>
              <w:jc w:val="both"/>
            </w:pPr>
            <w:r>
              <w:rPr>
                <w:rFonts w:ascii="Times New Roman"/>
                <w:b w:val="false"/>
                <w:i w:val="false"/>
                <w:color w:val="000000"/>
                <w:sz w:val="20"/>
              </w:rPr>
              <w:t>
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p>
            <w:pPr>
              <w:spacing w:after="20"/>
              <w:ind w:left="20"/>
              <w:jc w:val="both"/>
            </w:pPr>
            <w:r>
              <w:rPr>
                <w:rFonts w:ascii="Times New Roman"/>
                <w:b w:val="false"/>
                <w:i w:val="false"/>
                <w:color w:val="000000"/>
                <w:sz w:val="20"/>
              </w:rPr>
              <w:t xml:space="preserve">
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p>
            <w:pPr>
              <w:spacing w:after="20"/>
              <w:ind w:left="20"/>
              <w:jc w:val="both"/>
            </w:pPr>
            <w:r>
              <w:rPr>
                <w:rFonts w:ascii="Times New Roman"/>
                <w:b w:val="false"/>
                <w:i w:val="false"/>
                <w:color w:val="000000"/>
                <w:sz w:val="20"/>
              </w:rPr>
              <w:t>
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p>
            <w:pPr>
              <w:spacing w:after="20"/>
              <w:ind w:left="20"/>
              <w:jc w:val="both"/>
            </w:pPr>
            <w:r>
              <w:rPr>
                <w:rFonts w:ascii="Times New Roman"/>
                <w:b w:val="false"/>
                <w:i w:val="false"/>
                <w:color w:val="000000"/>
                <w:sz w:val="20"/>
              </w:rPr>
              <w:t xml:space="preserve">
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p>
            <w:pPr>
              <w:spacing w:after="20"/>
              <w:ind w:left="20"/>
              <w:jc w:val="both"/>
            </w:pPr>
            <w:r>
              <w:rPr>
                <w:rFonts w:ascii="Times New Roman"/>
                <w:b w:val="false"/>
                <w:i w:val="false"/>
                <w:color w:val="000000"/>
                <w:sz w:val="20"/>
              </w:rPr>
              <w:t>
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p>
            <w:pPr>
              <w:spacing w:after="20"/>
              <w:ind w:left="20"/>
              <w:jc w:val="both"/>
            </w:pPr>
            <w:r>
              <w:rPr>
                <w:rFonts w:ascii="Times New Roman"/>
                <w:b w:val="false"/>
                <w:i w:val="false"/>
                <w:color w:val="000000"/>
                <w:sz w:val="20"/>
              </w:rPr>
              <w:t>
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p>
            <w:pPr>
              <w:spacing w:after="20"/>
              <w:ind w:left="20"/>
              <w:jc w:val="both"/>
            </w:pPr>
            <w:r>
              <w:rPr>
                <w:rFonts w:ascii="Times New Roman"/>
                <w:b w:val="false"/>
                <w:i w:val="false"/>
                <w:color w:val="000000"/>
                <w:sz w:val="20"/>
              </w:rPr>
              <w:t>
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p>
            <w:pPr>
              <w:spacing w:after="20"/>
              <w:ind w:left="20"/>
              <w:jc w:val="both"/>
            </w:pPr>
            <w:r>
              <w:rPr>
                <w:rFonts w:ascii="Times New Roman"/>
                <w:b w:val="false"/>
                <w:i w:val="false"/>
                <w:color w:val="000000"/>
                <w:sz w:val="20"/>
              </w:rPr>
              <w:t xml:space="preserve">
В строках 1.2,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p>
            <w:pPr>
              <w:spacing w:after="20"/>
              <w:ind w:left="20"/>
              <w:jc w:val="both"/>
            </w:pPr>
            <w:r>
              <w:rPr>
                <w:rFonts w:ascii="Times New Roman"/>
                <w:b w:val="false"/>
                <w:i w:val="false"/>
                <w:color w:val="000000"/>
                <w:sz w:val="20"/>
              </w:rPr>
              <w:t>
В строке 2 раздела 13 указывается общее число зданий (помещений) библиотек, доступных для лиц с инвалидностью.</w:t>
            </w:r>
          </w:p>
          <w:p>
            <w:pPr>
              <w:spacing w:after="20"/>
              <w:ind w:left="20"/>
              <w:jc w:val="both"/>
            </w:pPr>
            <w:r>
              <w:rPr>
                <w:rFonts w:ascii="Times New Roman"/>
                <w:b w:val="false"/>
                <w:i w:val="false"/>
                <w:color w:val="000000"/>
                <w:sz w:val="20"/>
              </w:rPr>
              <w:t xml:space="preserve">
20. В строке 1 раздела 14 указывается число пользователей - лиц пользующихся услугами библиотеки (читатель,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сведениях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p>
            <w:pPr>
              <w:spacing w:after="20"/>
              <w:ind w:left="20"/>
              <w:jc w:val="both"/>
            </w:pPr>
            <w:r>
              <w:rPr>
                <w:rFonts w:ascii="Times New Roman"/>
                <w:b w:val="false"/>
                <w:i w:val="false"/>
                <w:color w:val="000000"/>
                <w:sz w:val="20"/>
              </w:rPr>
              <w:t>
В строке 2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p>
            <w:pPr>
              <w:spacing w:after="20"/>
              <w:ind w:left="20"/>
              <w:jc w:val="both"/>
            </w:pPr>
            <w:r>
              <w:rPr>
                <w:rFonts w:ascii="Times New Roman"/>
                <w:b w:val="false"/>
                <w:i w:val="false"/>
                <w:color w:val="000000"/>
                <w:sz w:val="20"/>
              </w:rPr>
              <w:t>
В строке 2.1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p>
            <w:pPr>
              <w:spacing w:after="20"/>
              <w:ind w:left="20"/>
              <w:jc w:val="both"/>
            </w:pPr>
            <w:r>
              <w:rPr>
                <w:rFonts w:ascii="Times New Roman"/>
                <w:b w:val="false"/>
                <w:i w:val="false"/>
                <w:color w:val="000000"/>
                <w:sz w:val="20"/>
              </w:rPr>
              <w:t>
В строке 7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p>
            <w:pPr>
              <w:spacing w:after="20"/>
              <w:ind w:left="20"/>
              <w:jc w:val="both"/>
            </w:pPr>
            <w:r>
              <w:rPr>
                <w:rFonts w:ascii="Times New Roman"/>
                <w:b w:val="false"/>
                <w:i w:val="false"/>
                <w:color w:val="000000"/>
                <w:sz w:val="20"/>
              </w:rPr>
              <w:t>
В строке 8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p>
            <w:pPr>
              <w:spacing w:after="20"/>
              <w:ind w:left="20"/>
              <w:jc w:val="both"/>
            </w:pPr>
            <w:r>
              <w:rPr>
                <w:rFonts w:ascii="Times New Roman"/>
                <w:b w:val="false"/>
                <w:i w:val="false"/>
                <w:color w:val="000000"/>
                <w:sz w:val="20"/>
              </w:rPr>
              <w:t>
21. В графах 1,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p>
            <w:pPr>
              <w:spacing w:after="20"/>
              <w:ind w:left="20"/>
              <w:jc w:val="both"/>
            </w:pPr>
            <w:r>
              <w:rPr>
                <w:rFonts w:ascii="Times New Roman"/>
                <w:b w:val="false"/>
                <w:i w:val="false"/>
                <w:color w:val="000000"/>
                <w:sz w:val="20"/>
              </w:rPr>
              <w:t>
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p>
            <w:pPr>
              <w:spacing w:after="20"/>
              <w:ind w:left="20"/>
              <w:jc w:val="both"/>
            </w:pPr>
            <w:r>
              <w:rPr>
                <w:rFonts w:ascii="Times New Roman"/>
                <w:b w:val="false"/>
                <w:i w:val="false"/>
                <w:color w:val="000000"/>
                <w:sz w:val="20"/>
              </w:rPr>
              <w:t>
В строке 1.2 раздела 15 экземпляром для электронных изданий является оптический диск.</w:t>
            </w:r>
          </w:p>
          <w:p>
            <w:pPr>
              <w:spacing w:after="20"/>
              <w:ind w:left="20"/>
              <w:jc w:val="both"/>
            </w:pPr>
            <w:r>
              <w:rPr>
                <w:rFonts w:ascii="Times New Roman"/>
                <w:b w:val="false"/>
                <w:i w:val="false"/>
                <w:color w:val="000000"/>
                <w:sz w:val="20"/>
              </w:rPr>
              <w:t>
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p>
            <w:pPr>
              <w:spacing w:after="20"/>
              <w:ind w:left="20"/>
              <w:jc w:val="both"/>
            </w:pPr>
            <w:r>
              <w:rPr>
                <w:rFonts w:ascii="Times New Roman"/>
                <w:b w:val="false"/>
                <w:i w:val="false"/>
                <w:color w:val="000000"/>
                <w:sz w:val="20"/>
              </w:rPr>
              <w:t>
В строке 1.5 раздела 15 к журналам относятся периодические печатные издания, содержащие статьи по различным вопросам жизни, природы, науки.</w:t>
            </w:r>
          </w:p>
          <w:p>
            <w:pPr>
              <w:spacing w:after="20"/>
              <w:ind w:left="20"/>
              <w:jc w:val="both"/>
            </w:pPr>
            <w:r>
              <w:rPr>
                <w:rFonts w:ascii="Times New Roman"/>
                <w:b w:val="false"/>
                <w:i w:val="false"/>
                <w:color w:val="000000"/>
                <w:sz w:val="20"/>
              </w:rPr>
              <w:t>
В строке 1.6 раздела 15 к литературе относятся нотные, картографические издания, издания и брошюры.</w:t>
            </w:r>
          </w:p>
          <w:p>
            <w:pPr>
              <w:spacing w:after="20"/>
              <w:ind w:left="20"/>
              <w:jc w:val="both"/>
            </w:pPr>
            <w:r>
              <w:rPr>
                <w:rFonts w:ascii="Times New Roman"/>
                <w:b w:val="false"/>
                <w:i w:val="false"/>
                <w:color w:val="000000"/>
                <w:sz w:val="20"/>
              </w:rPr>
              <w:t>
В строках 1.1.1, 1.2.1, 1.3.1, 1.4.1, 1.5.1 и 1.6.1 раздела 15 указывается информация на государственном языке.</w:t>
            </w:r>
          </w:p>
          <w:p>
            <w:pPr>
              <w:spacing w:after="20"/>
              <w:ind w:left="20"/>
              <w:jc w:val="both"/>
            </w:pPr>
            <w:r>
              <w:rPr>
                <w:rFonts w:ascii="Times New Roman"/>
                <w:b w:val="false"/>
                <w:i w:val="false"/>
                <w:color w:val="000000"/>
                <w:sz w:val="20"/>
              </w:rPr>
              <w:t>
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p>
            <w:pPr>
              <w:spacing w:after="20"/>
              <w:ind w:left="20"/>
              <w:jc w:val="both"/>
            </w:pPr>
            <w:r>
              <w:rPr>
                <w:rFonts w:ascii="Times New Roman"/>
                <w:b w:val="false"/>
                <w:i w:val="false"/>
                <w:color w:val="000000"/>
                <w:sz w:val="20"/>
              </w:rPr>
              <w:t>
23. В графе 1 раздела 17 указываются только библиотечные работники (исключая технический и обслуживающий персонал) на конец отчетного года.</w:t>
            </w:r>
          </w:p>
          <w:p>
            <w:pPr>
              <w:spacing w:after="20"/>
              <w:ind w:left="20"/>
              <w:jc w:val="both"/>
            </w:pPr>
            <w:r>
              <w:rPr>
                <w:rFonts w:ascii="Times New Roman"/>
                <w:b w:val="false"/>
                <w:i w:val="false"/>
                <w:color w:val="000000"/>
                <w:sz w:val="20"/>
              </w:rPr>
              <w:t>
В графе 2 раздела 17 указываются библиотечные работники, имеющие высшее образование.</w:t>
            </w:r>
          </w:p>
          <w:p>
            <w:pPr>
              <w:spacing w:after="20"/>
              <w:ind w:left="20"/>
              <w:jc w:val="both"/>
            </w:pPr>
            <w:r>
              <w:rPr>
                <w:rFonts w:ascii="Times New Roman"/>
                <w:b w:val="false"/>
                <w:i w:val="false"/>
                <w:color w:val="000000"/>
                <w:sz w:val="20"/>
              </w:rPr>
              <w:t>
В графе 3 раздела 17 указываются библиотечные работники, имеющие высшее образование в сфере библиотечного дела.</w:t>
            </w:r>
          </w:p>
          <w:p>
            <w:pPr>
              <w:spacing w:after="20"/>
              <w:ind w:left="20"/>
              <w:jc w:val="both"/>
            </w:pPr>
            <w:r>
              <w:rPr>
                <w:rFonts w:ascii="Times New Roman"/>
                <w:b w:val="false"/>
                <w:i w:val="false"/>
                <w:color w:val="000000"/>
                <w:sz w:val="20"/>
              </w:rPr>
              <w:t>
В графе 4 раздела 17 указываются библиотечные работники, имеющие среднее специальное образование (окончившие техникумы, колледжи, училища).</w:t>
            </w:r>
          </w:p>
          <w:p>
            <w:pPr>
              <w:spacing w:after="20"/>
              <w:ind w:left="20"/>
              <w:jc w:val="both"/>
            </w:pPr>
            <w:r>
              <w:rPr>
                <w:rFonts w:ascii="Times New Roman"/>
                <w:b w:val="false"/>
                <w:i w:val="false"/>
                <w:color w:val="000000"/>
                <w:sz w:val="20"/>
              </w:rPr>
              <w:t>
В графе 5 раздела 17 указываются библиотечные работники, имеющие среднее, послесреднее образование и прочие виды образования.</w:t>
            </w:r>
          </w:p>
          <w:p>
            <w:pPr>
              <w:spacing w:after="20"/>
              <w:ind w:left="20"/>
              <w:jc w:val="both"/>
            </w:pPr>
            <w:r>
              <w:rPr>
                <w:rFonts w:ascii="Times New Roman"/>
                <w:b w:val="false"/>
                <w:i w:val="false"/>
                <w:color w:val="000000"/>
                <w:sz w:val="20"/>
              </w:rPr>
              <w:t>
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p>
            <w:pPr>
              <w:spacing w:after="20"/>
              <w:ind w:left="20"/>
              <w:jc w:val="both"/>
            </w:pPr>
            <w:r>
              <w:rPr>
                <w:rFonts w:ascii="Times New Roman"/>
                <w:b w:val="false"/>
                <w:i w:val="false"/>
                <w:color w:val="000000"/>
                <w:sz w:val="20"/>
              </w:rPr>
              <w:t>
25. В разделе 18 профиль музея определяется по имеющимся в нем коллекциям культурных ценностей и памятников истории и культуры.</w:t>
            </w:r>
          </w:p>
          <w:p>
            <w:pPr>
              <w:spacing w:after="20"/>
              <w:ind w:left="20"/>
              <w:jc w:val="both"/>
            </w:pPr>
            <w:r>
              <w:rPr>
                <w:rFonts w:ascii="Times New Roman"/>
                <w:b w:val="false"/>
                <w:i w:val="false"/>
                <w:color w:val="000000"/>
                <w:sz w:val="20"/>
              </w:rPr>
              <w:t xml:space="preserve">
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p>
            <w:pPr>
              <w:spacing w:after="20"/>
              <w:ind w:left="20"/>
              <w:jc w:val="both"/>
            </w:pPr>
            <w:r>
              <w:rPr>
                <w:rFonts w:ascii="Times New Roman"/>
                <w:b w:val="false"/>
                <w:i w:val="false"/>
                <w:color w:val="000000"/>
                <w:sz w:val="20"/>
              </w:rPr>
              <w:t>
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p>
            <w:pPr>
              <w:spacing w:after="20"/>
              <w:ind w:left="20"/>
              <w:jc w:val="both"/>
            </w:pPr>
            <w:r>
              <w:rPr>
                <w:rFonts w:ascii="Times New Roman"/>
                <w:b w:val="false"/>
                <w:i w:val="false"/>
                <w:color w:val="000000"/>
                <w:sz w:val="20"/>
              </w:rPr>
              <w:t>
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p>
            <w:pPr>
              <w:spacing w:after="20"/>
              <w:ind w:left="20"/>
              <w:jc w:val="both"/>
            </w:pPr>
            <w:r>
              <w:rPr>
                <w:rFonts w:ascii="Times New Roman"/>
                <w:b w:val="false"/>
                <w:i w:val="false"/>
                <w:color w:val="000000"/>
                <w:sz w:val="20"/>
              </w:rPr>
              <w:t>
В графе 5 раздела 18 к естественнонаучным музеям относятся биологические, геологические, природоведческие.</w:t>
            </w:r>
          </w:p>
          <w:p>
            <w:pPr>
              <w:spacing w:after="20"/>
              <w:ind w:left="20"/>
              <w:jc w:val="both"/>
            </w:pPr>
            <w:r>
              <w:rPr>
                <w:rFonts w:ascii="Times New Roman"/>
                <w:b w:val="false"/>
                <w:i w:val="false"/>
                <w:color w:val="000000"/>
                <w:sz w:val="20"/>
              </w:rPr>
              <w:t>
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p>
            <w:pPr>
              <w:spacing w:after="20"/>
              <w:ind w:left="20"/>
              <w:jc w:val="both"/>
            </w:pPr>
            <w:r>
              <w:rPr>
                <w:rFonts w:ascii="Times New Roman"/>
                <w:b w:val="false"/>
                <w:i w:val="false"/>
                <w:color w:val="000000"/>
                <w:sz w:val="20"/>
              </w:rPr>
              <w:t xml:space="preserve">
В графе 7 раздела 18 учитываются заповедники-музеи, к которым относятся памятники истории и культуры. </w:t>
            </w:r>
          </w:p>
          <w:p>
            <w:pPr>
              <w:spacing w:after="20"/>
              <w:ind w:left="20"/>
              <w:jc w:val="both"/>
            </w:pPr>
            <w:r>
              <w:rPr>
                <w:rFonts w:ascii="Times New Roman"/>
                <w:b w:val="false"/>
                <w:i w:val="false"/>
                <w:color w:val="000000"/>
                <w:sz w:val="20"/>
              </w:rPr>
              <w:t xml:space="preserve">
В графе 8 раздела 18 учитываются литературные музеи, отраслевые музеи. </w:t>
            </w:r>
          </w:p>
          <w:p>
            <w:pPr>
              <w:spacing w:after="20"/>
              <w:ind w:left="20"/>
              <w:jc w:val="both"/>
            </w:pPr>
            <w:r>
              <w:rPr>
                <w:rFonts w:ascii="Times New Roman"/>
                <w:b w:val="false"/>
                <w:i w:val="false"/>
                <w:color w:val="000000"/>
                <w:sz w:val="20"/>
              </w:rPr>
              <w:t>
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p>
            <w:pPr>
              <w:spacing w:after="20"/>
              <w:ind w:left="20"/>
              <w:jc w:val="both"/>
            </w:pPr>
            <w:r>
              <w:rPr>
                <w:rFonts w:ascii="Times New Roman"/>
                <w:b w:val="false"/>
                <w:i w:val="false"/>
                <w:color w:val="000000"/>
                <w:sz w:val="20"/>
              </w:rPr>
              <w:t>
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p>
            <w:pPr>
              <w:spacing w:after="20"/>
              <w:ind w:left="20"/>
              <w:jc w:val="both"/>
            </w:pPr>
            <w:r>
              <w:rPr>
                <w:rFonts w:ascii="Times New Roman"/>
                <w:b w:val="false"/>
                <w:i w:val="false"/>
                <w:color w:val="000000"/>
                <w:sz w:val="20"/>
              </w:rPr>
              <w:t>
В строке 2 раздела 19 указывается число зданий (помещений) музеев, доступных для лиц с инвалидностью.</w:t>
            </w:r>
          </w:p>
          <w:p>
            <w:pPr>
              <w:spacing w:after="20"/>
              <w:ind w:left="20"/>
              <w:jc w:val="both"/>
            </w:pPr>
            <w:r>
              <w:rPr>
                <w:rFonts w:ascii="Times New Roman"/>
                <w:b w:val="false"/>
                <w:i w:val="false"/>
                <w:color w:val="000000"/>
                <w:sz w:val="20"/>
              </w:rPr>
              <w:t>
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p>
            <w:pPr>
              <w:spacing w:after="20"/>
              <w:ind w:left="20"/>
              <w:jc w:val="both"/>
            </w:pPr>
            <w:r>
              <w:rPr>
                <w:rFonts w:ascii="Times New Roman"/>
                <w:b w:val="false"/>
                <w:i w:val="false"/>
                <w:color w:val="000000"/>
                <w:sz w:val="20"/>
              </w:rPr>
              <w:t>
Из общего числа экспонатов основного фонда по строке 1.1 раздела 20 выделяют экспонаты, находящиеся в электронном виде.</w:t>
            </w:r>
          </w:p>
          <w:p>
            <w:pPr>
              <w:spacing w:after="20"/>
              <w:ind w:left="20"/>
              <w:jc w:val="both"/>
            </w:pPr>
            <w:r>
              <w:rPr>
                <w:rFonts w:ascii="Times New Roman"/>
                <w:b w:val="false"/>
                <w:i w:val="false"/>
                <w:color w:val="000000"/>
                <w:sz w:val="20"/>
              </w:rPr>
              <w:t>
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p>
            <w:pPr>
              <w:spacing w:after="20"/>
              <w:ind w:left="20"/>
              <w:jc w:val="both"/>
            </w:pPr>
            <w:r>
              <w:rPr>
                <w:rFonts w:ascii="Times New Roman"/>
                <w:b w:val="false"/>
                <w:i w:val="false"/>
                <w:color w:val="000000"/>
                <w:sz w:val="20"/>
              </w:rPr>
              <w:t>
В строке 2 раздела 20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p>
            <w:pPr>
              <w:spacing w:after="20"/>
              <w:ind w:left="20"/>
              <w:jc w:val="both"/>
            </w:pPr>
            <w:r>
              <w:rPr>
                <w:rFonts w:ascii="Times New Roman"/>
                <w:b w:val="false"/>
                <w:i w:val="false"/>
                <w:color w:val="000000"/>
                <w:sz w:val="20"/>
              </w:rPr>
              <w:t>
К вспомогательному фонду относятся:</w:t>
            </w:r>
          </w:p>
          <w:p>
            <w:pPr>
              <w:spacing w:after="20"/>
              <w:ind w:left="20"/>
              <w:jc w:val="both"/>
            </w:pPr>
            <w:r>
              <w:rPr>
                <w:rFonts w:ascii="Times New Roman"/>
                <w:b w:val="false"/>
                <w:i w:val="false"/>
                <w:color w:val="000000"/>
                <w:sz w:val="20"/>
              </w:rPr>
              <w:t>
1) массовые подъемные археологические, геологические, палеонтологические и естественные материалы, прошедшие камеральную обработку;</w:t>
            </w:r>
          </w:p>
          <w:p>
            <w:pPr>
              <w:spacing w:after="20"/>
              <w:ind w:left="20"/>
              <w:jc w:val="both"/>
            </w:pPr>
            <w:r>
              <w:rPr>
                <w:rFonts w:ascii="Times New Roman"/>
                <w:b w:val="false"/>
                <w:i w:val="false"/>
                <w:color w:val="000000"/>
                <w:sz w:val="20"/>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p>
            <w:pPr>
              <w:spacing w:after="20"/>
              <w:ind w:left="20"/>
              <w:jc w:val="both"/>
            </w:pPr>
            <w:r>
              <w:rPr>
                <w:rFonts w:ascii="Times New Roman"/>
                <w:b w:val="false"/>
                <w:i w:val="false"/>
                <w:color w:val="000000"/>
                <w:sz w:val="20"/>
              </w:rPr>
              <w:t>
3) образцы скоропортящихся сельскохозяйственных культур и натуральных предметов, подверженных порче и требующие частой замены;</w:t>
            </w:r>
          </w:p>
          <w:p>
            <w:pPr>
              <w:spacing w:after="20"/>
              <w:ind w:left="20"/>
              <w:jc w:val="both"/>
            </w:pPr>
            <w:r>
              <w:rPr>
                <w:rFonts w:ascii="Times New Roman"/>
                <w:b w:val="false"/>
                <w:i w:val="false"/>
                <w:color w:val="000000"/>
                <w:sz w:val="20"/>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p>
            <w:pPr>
              <w:spacing w:after="20"/>
              <w:ind w:left="20"/>
              <w:jc w:val="both"/>
            </w:pPr>
            <w:r>
              <w:rPr>
                <w:rFonts w:ascii="Times New Roman"/>
                <w:b w:val="false"/>
                <w:i w:val="false"/>
                <w:color w:val="000000"/>
                <w:sz w:val="20"/>
              </w:rPr>
              <w:t>
5) негативы и фотографии, полученные в процессе фотофиксации предметов основного музейного фонда;</w:t>
            </w:r>
          </w:p>
          <w:p>
            <w:pPr>
              <w:spacing w:after="20"/>
              <w:ind w:left="20"/>
              <w:jc w:val="both"/>
            </w:pPr>
            <w:r>
              <w:rPr>
                <w:rFonts w:ascii="Times New Roman"/>
                <w:b w:val="false"/>
                <w:i w:val="false"/>
                <w:color w:val="000000"/>
                <w:sz w:val="20"/>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p>
            <w:pPr>
              <w:spacing w:after="20"/>
              <w:ind w:left="20"/>
              <w:jc w:val="both"/>
            </w:pPr>
            <w:r>
              <w:rPr>
                <w:rFonts w:ascii="Times New Roman"/>
                <w:b w:val="false"/>
                <w:i w:val="false"/>
                <w:color w:val="000000"/>
                <w:sz w:val="20"/>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p>
            <w:pPr>
              <w:spacing w:after="20"/>
              <w:ind w:left="20"/>
              <w:jc w:val="both"/>
            </w:pPr>
            <w:r>
              <w:rPr>
                <w:rFonts w:ascii="Times New Roman"/>
                <w:b w:val="false"/>
                <w:i w:val="false"/>
                <w:color w:val="000000"/>
                <w:sz w:val="20"/>
              </w:rPr>
              <w:t>
Строка 3 раздела 20 заполняется на основании внутримузейных актов передачи из хранительских отделов в экспозицию.</w:t>
            </w:r>
          </w:p>
          <w:p>
            <w:pPr>
              <w:spacing w:after="20"/>
              <w:ind w:left="20"/>
              <w:jc w:val="both"/>
            </w:pPr>
            <w:r>
              <w:rPr>
                <w:rFonts w:ascii="Times New Roman"/>
                <w:b w:val="false"/>
                <w:i w:val="false"/>
                <w:color w:val="000000"/>
                <w:sz w:val="20"/>
              </w:rPr>
              <w:t>
Строка 4 раздела 20 заполняется на основании документов реставрационных осмотров или паспортов хранения по экспонатам основного фонда.</w:t>
            </w:r>
          </w:p>
          <w:p>
            <w:pPr>
              <w:spacing w:after="20"/>
              <w:ind w:left="20"/>
              <w:jc w:val="both"/>
            </w:pPr>
            <w:r>
              <w:rPr>
                <w:rFonts w:ascii="Times New Roman"/>
                <w:b w:val="false"/>
                <w:i w:val="false"/>
                <w:color w:val="000000"/>
                <w:sz w:val="20"/>
              </w:rPr>
              <w:t>
В строке 5 раздела 20 указывается число экспонатов, поступивших в музей за год.</w:t>
            </w:r>
          </w:p>
          <w:p>
            <w:pPr>
              <w:spacing w:after="20"/>
              <w:ind w:left="20"/>
              <w:jc w:val="both"/>
            </w:pPr>
            <w:r>
              <w:rPr>
                <w:rFonts w:ascii="Times New Roman"/>
                <w:b w:val="false"/>
                <w:i w:val="false"/>
                <w:color w:val="000000"/>
                <w:sz w:val="20"/>
              </w:rPr>
              <w:t>
В строке 6 раздела 20 указывается число экспонатов, выбывших за год.</w:t>
            </w:r>
          </w:p>
          <w:p>
            <w:pPr>
              <w:spacing w:after="20"/>
              <w:ind w:left="20"/>
              <w:jc w:val="both"/>
            </w:pPr>
            <w:r>
              <w:rPr>
                <w:rFonts w:ascii="Times New Roman"/>
                <w:b w:val="false"/>
                <w:i w:val="false"/>
                <w:color w:val="000000"/>
                <w:sz w:val="20"/>
              </w:rPr>
              <w:t>
В строке 7 раздела 20 указывается число памятников истории и культуры только заповедников-музеев.</w:t>
            </w:r>
          </w:p>
          <w:p>
            <w:pPr>
              <w:spacing w:after="20"/>
              <w:ind w:left="20"/>
              <w:jc w:val="both"/>
            </w:pPr>
            <w:r>
              <w:rPr>
                <w:rFonts w:ascii="Times New Roman"/>
                <w:b w:val="false"/>
                <w:i w:val="false"/>
                <w:color w:val="000000"/>
                <w:sz w:val="20"/>
              </w:rPr>
              <w:t>
В строке 8 раздела 20 указывается общее число посетителей музея в отчетном году.</w:t>
            </w:r>
          </w:p>
          <w:p>
            <w:pPr>
              <w:spacing w:after="20"/>
              <w:ind w:left="20"/>
              <w:jc w:val="both"/>
            </w:pPr>
            <w:r>
              <w:rPr>
                <w:rFonts w:ascii="Times New Roman"/>
                <w:b w:val="false"/>
                <w:i w:val="false"/>
                <w:color w:val="000000"/>
                <w:sz w:val="20"/>
              </w:rPr>
              <w:t>
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p>
            <w:pPr>
              <w:spacing w:after="20"/>
              <w:ind w:left="20"/>
              <w:jc w:val="both"/>
            </w:pPr>
            <w:r>
              <w:rPr>
                <w:rFonts w:ascii="Times New Roman"/>
                <w:b w:val="false"/>
                <w:i w:val="false"/>
                <w:color w:val="000000"/>
                <w:sz w:val="20"/>
              </w:rPr>
              <w:t>
В строке 9 раздела 20 указывается число экскурсий, проведенных за отчетный год.</w:t>
            </w:r>
          </w:p>
          <w:p>
            <w:pPr>
              <w:spacing w:after="20"/>
              <w:ind w:left="20"/>
              <w:jc w:val="both"/>
            </w:pPr>
            <w:r>
              <w:rPr>
                <w:rFonts w:ascii="Times New Roman"/>
                <w:b w:val="false"/>
                <w:i w:val="false"/>
                <w:color w:val="000000"/>
                <w:sz w:val="20"/>
              </w:rPr>
              <w:t>
К экскурсиям относится коллективное посещение музея, достопримечательного места, выставки.</w:t>
            </w:r>
          </w:p>
          <w:p>
            <w:pPr>
              <w:spacing w:after="20"/>
              <w:ind w:left="20"/>
              <w:jc w:val="both"/>
            </w:pPr>
            <w:r>
              <w:rPr>
                <w:rFonts w:ascii="Times New Roman"/>
                <w:b w:val="false"/>
                <w:i w:val="false"/>
                <w:color w:val="000000"/>
                <w:sz w:val="20"/>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p>
            <w:pPr>
              <w:spacing w:after="20"/>
              <w:ind w:left="20"/>
              <w:jc w:val="both"/>
            </w:pPr>
            <w:r>
              <w:rPr>
                <w:rFonts w:ascii="Times New Roman"/>
                <w:b w:val="false"/>
                <w:i w:val="false"/>
                <w:color w:val="000000"/>
                <w:sz w:val="20"/>
              </w:rPr>
              <w:t>
В строке 10 раздела 20 указывается общее число лекций, прочитанных сотрудниками музея, как в музее, так и вне его на основании журнала учета лекций.</w:t>
            </w:r>
          </w:p>
          <w:p>
            <w:pPr>
              <w:spacing w:after="20"/>
              <w:ind w:left="20"/>
              <w:jc w:val="both"/>
            </w:pPr>
            <w:r>
              <w:rPr>
                <w:rFonts w:ascii="Times New Roman"/>
                <w:b w:val="false"/>
                <w:i w:val="false"/>
                <w:color w:val="000000"/>
                <w:sz w:val="20"/>
              </w:rPr>
              <w:t>
В строке 11 раздела 20 указывается общее число других мероприятий проведенных в музее, таких как музейные уроки, круглые столы, фестивали.</w:t>
            </w:r>
          </w:p>
          <w:p>
            <w:pPr>
              <w:spacing w:after="20"/>
              <w:ind w:left="20"/>
              <w:jc w:val="both"/>
            </w:pPr>
            <w:r>
              <w:rPr>
                <w:rFonts w:ascii="Times New Roman"/>
                <w:b w:val="false"/>
                <w:i w:val="false"/>
                <w:color w:val="000000"/>
                <w:sz w:val="20"/>
              </w:rPr>
              <w:t>
В строке 12 раздела 20 указывается общее число мероприятий музея,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13 раздела 20 указывается общее число посещений мероприятий музея, проведенных в он-лайн режиме.</w:t>
            </w:r>
          </w:p>
          <w:p>
            <w:pPr>
              <w:spacing w:after="20"/>
              <w:ind w:left="20"/>
              <w:jc w:val="both"/>
            </w:pPr>
            <w:r>
              <w:rPr>
                <w:rFonts w:ascii="Times New Roman"/>
                <w:b w:val="false"/>
                <w:i w:val="false"/>
                <w:color w:val="000000"/>
                <w:sz w:val="20"/>
              </w:rPr>
              <w:t>
28. В разделе 21 понятие выставка обозначает как само мероприятие, так и место проведения этого мероприятия.</w:t>
            </w:r>
          </w:p>
          <w:p>
            <w:pPr>
              <w:spacing w:after="20"/>
              <w:ind w:left="20"/>
              <w:jc w:val="both"/>
            </w:pPr>
            <w:r>
              <w:rPr>
                <w:rFonts w:ascii="Times New Roman"/>
                <w:b w:val="false"/>
                <w:i w:val="false"/>
                <w:color w:val="000000"/>
                <w:sz w:val="20"/>
              </w:rPr>
              <w:t>
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p>
            <w:pPr>
              <w:spacing w:after="20"/>
              <w:ind w:left="20"/>
              <w:jc w:val="both"/>
            </w:pPr>
            <w:r>
              <w:rPr>
                <w:rFonts w:ascii="Times New Roman"/>
                <w:b w:val="false"/>
                <w:i w:val="false"/>
                <w:color w:val="000000"/>
                <w:sz w:val="20"/>
              </w:rPr>
              <w:t xml:space="preserve">
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p>
            <w:pPr>
              <w:spacing w:after="20"/>
              <w:ind w:left="20"/>
              <w:jc w:val="both"/>
            </w:pPr>
            <w:r>
              <w:rPr>
                <w:rFonts w:ascii="Times New Roman"/>
                <w:b w:val="false"/>
                <w:i w:val="false"/>
                <w:color w:val="000000"/>
                <w:sz w:val="20"/>
              </w:rPr>
              <w:t>
В строке 1.1.2 раздела 21 указывается число выставок, проведенных в музее с привлечением фондов (музеев, частных коллекций).</w:t>
            </w:r>
          </w:p>
          <w:p>
            <w:pPr>
              <w:spacing w:after="20"/>
              <w:ind w:left="20"/>
              <w:jc w:val="both"/>
            </w:pPr>
            <w:r>
              <w:rPr>
                <w:rFonts w:ascii="Times New Roman"/>
                <w:b w:val="false"/>
                <w:i w:val="false"/>
                <w:color w:val="000000"/>
                <w:sz w:val="20"/>
              </w:rPr>
              <w:t>
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p>
            <w:pPr>
              <w:spacing w:after="20"/>
              <w:ind w:left="20"/>
              <w:jc w:val="both"/>
            </w:pPr>
            <w:r>
              <w:rPr>
                <w:rFonts w:ascii="Times New Roman"/>
                <w:b w:val="false"/>
                <w:i w:val="false"/>
                <w:color w:val="000000"/>
                <w:sz w:val="20"/>
              </w:rPr>
              <w:t>
В строке 1.2.1 раздела 21 указывается число выставок, проведенных музеем в отчетном году за рубежом.</w:t>
            </w:r>
          </w:p>
          <w:p>
            <w:pPr>
              <w:spacing w:after="20"/>
              <w:ind w:left="20"/>
              <w:jc w:val="both"/>
            </w:pPr>
            <w:r>
              <w:rPr>
                <w:rFonts w:ascii="Times New Roman"/>
                <w:b w:val="false"/>
                <w:i w:val="false"/>
                <w:color w:val="000000"/>
                <w:sz w:val="20"/>
              </w:rPr>
              <w:t>
В строке 2 раздела 21 указывается число выставок музея, проведенных в он-лайн режиме.</w:t>
            </w:r>
          </w:p>
          <w:p>
            <w:pPr>
              <w:spacing w:after="20"/>
              <w:ind w:left="20"/>
              <w:jc w:val="both"/>
            </w:pPr>
            <w:r>
              <w:rPr>
                <w:rFonts w:ascii="Times New Roman"/>
                <w:b w:val="false"/>
                <w:i w:val="false"/>
                <w:color w:val="000000"/>
                <w:sz w:val="20"/>
              </w:rPr>
              <w:t>
29. Модуль F заполняется зоопарками (в том числе контактными), а так же океанариумами.</w:t>
            </w:r>
          </w:p>
          <w:p>
            <w:pPr>
              <w:spacing w:after="20"/>
              <w:ind w:left="20"/>
              <w:jc w:val="both"/>
            </w:pPr>
            <w:r>
              <w:rPr>
                <w:rFonts w:ascii="Times New Roman"/>
                <w:b w:val="false"/>
                <w:i w:val="false"/>
                <w:color w:val="000000"/>
                <w:sz w:val="20"/>
              </w:rPr>
              <w:t>
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p>
            <w:pPr>
              <w:spacing w:after="20"/>
              <w:ind w:left="20"/>
              <w:jc w:val="both"/>
            </w:pPr>
            <w:r>
              <w:rPr>
                <w:rFonts w:ascii="Times New Roman"/>
                <w:b w:val="false"/>
                <w:i w:val="false"/>
                <w:color w:val="000000"/>
                <w:sz w:val="20"/>
              </w:rPr>
              <w:t xml:space="preserve">
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p>
            <w:pPr>
              <w:spacing w:after="20"/>
              <w:ind w:left="20"/>
              <w:jc w:val="both"/>
            </w:pPr>
            <w:r>
              <w:rPr>
                <w:rFonts w:ascii="Times New Roman"/>
                <w:b w:val="false"/>
                <w:i w:val="false"/>
                <w:color w:val="000000"/>
                <w:sz w:val="20"/>
              </w:rPr>
              <w:t xml:space="preserve">
В строке 2 раздела 22 указывается число океанариумов. </w:t>
            </w:r>
          </w:p>
          <w:p>
            <w:pPr>
              <w:spacing w:after="20"/>
              <w:ind w:left="20"/>
              <w:jc w:val="both"/>
            </w:pPr>
            <w:r>
              <w:rPr>
                <w:rFonts w:ascii="Times New Roman"/>
                <w:b w:val="false"/>
                <w:i w:val="false"/>
                <w:color w:val="000000"/>
                <w:sz w:val="20"/>
              </w:rPr>
              <w:t xml:space="preserve">
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p>
            <w:pPr>
              <w:spacing w:after="20"/>
              <w:ind w:left="20"/>
              <w:jc w:val="both"/>
            </w:pPr>
            <w:r>
              <w:rPr>
                <w:rFonts w:ascii="Times New Roman"/>
                <w:b w:val="false"/>
                <w:i w:val="false"/>
                <w:color w:val="000000"/>
                <w:sz w:val="20"/>
              </w:rPr>
              <w:t>
В строке 4 раздела 22 указывается площадь помещений для содержания животных, птиц и рыб зоопарка.</w:t>
            </w:r>
          </w:p>
          <w:p>
            <w:pPr>
              <w:spacing w:after="20"/>
              <w:ind w:left="20"/>
              <w:jc w:val="both"/>
            </w:pPr>
            <w:r>
              <w:rPr>
                <w:rFonts w:ascii="Times New Roman"/>
                <w:b w:val="false"/>
                <w:i w:val="false"/>
                <w:color w:val="000000"/>
                <w:sz w:val="20"/>
              </w:rPr>
              <w:t>
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p>
            <w:pPr>
              <w:spacing w:after="20"/>
              <w:ind w:left="20"/>
              <w:jc w:val="both"/>
            </w:pPr>
            <w:r>
              <w:rPr>
                <w:rFonts w:ascii="Times New Roman"/>
                <w:b w:val="false"/>
                <w:i w:val="false"/>
                <w:color w:val="000000"/>
                <w:sz w:val="20"/>
              </w:rPr>
              <w:t xml:space="preserve">
В строке 6 раздела 22 указывается общее число помещений для животных, птиц, рыб зоопарка. </w:t>
            </w:r>
          </w:p>
          <w:p>
            <w:pPr>
              <w:spacing w:after="20"/>
              <w:ind w:left="20"/>
              <w:jc w:val="both"/>
            </w:pPr>
            <w:r>
              <w:rPr>
                <w:rFonts w:ascii="Times New Roman"/>
                <w:b w:val="false"/>
                <w:i w:val="false"/>
                <w:color w:val="000000"/>
                <w:sz w:val="20"/>
              </w:rPr>
              <w:t>
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p>
            <w:pPr>
              <w:spacing w:after="20"/>
              <w:ind w:left="20"/>
              <w:jc w:val="both"/>
            </w:pPr>
            <w:r>
              <w:rPr>
                <w:rFonts w:ascii="Times New Roman"/>
                <w:b w:val="false"/>
                <w:i w:val="false"/>
                <w:color w:val="000000"/>
                <w:sz w:val="20"/>
              </w:rPr>
              <w:t>
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p>
            <w:pPr>
              <w:spacing w:after="20"/>
              <w:ind w:left="20"/>
              <w:jc w:val="both"/>
            </w:pPr>
            <w:r>
              <w:rPr>
                <w:rFonts w:ascii="Times New Roman"/>
                <w:b w:val="false"/>
                <w:i w:val="false"/>
                <w:color w:val="000000"/>
                <w:sz w:val="20"/>
              </w:rPr>
              <w:t>
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p>
            <w:pPr>
              <w:spacing w:after="20"/>
              <w:ind w:left="20"/>
              <w:jc w:val="both"/>
            </w:pPr>
            <w:r>
              <w:rPr>
                <w:rFonts w:ascii="Times New Roman"/>
                <w:b w:val="false"/>
                <w:i w:val="false"/>
                <w:color w:val="000000"/>
                <w:sz w:val="20"/>
              </w:rPr>
              <w:t>
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p>
            <w:pPr>
              <w:spacing w:after="20"/>
              <w:ind w:left="20"/>
              <w:jc w:val="both"/>
            </w:pPr>
            <w:r>
              <w:rPr>
                <w:rFonts w:ascii="Times New Roman"/>
                <w:b w:val="false"/>
                <w:i w:val="false"/>
                <w:color w:val="000000"/>
                <w:sz w:val="20"/>
              </w:rPr>
              <w:t>
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p>
            <w:pPr>
              <w:spacing w:after="20"/>
              <w:ind w:left="20"/>
              <w:jc w:val="both"/>
            </w:pPr>
            <w:r>
              <w:rPr>
                <w:rFonts w:ascii="Times New Roman"/>
                <w:b w:val="false"/>
                <w:i w:val="false"/>
                <w:color w:val="000000"/>
                <w:sz w:val="20"/>
              </w:rPr>
              <w:t>
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p>
            <w:pPr>
              <w:spacing w:after="20"/>
              <w:ind w:left="20"/>
              <w:jc w:val="both"/>
            </w:pPr>
            <w:r>
              <w:rPr>
                <w:rFonts w:ascii="Times New Roman"/>
                <w:b w:val="false"/>
                <w:i w:val="false"/>
                <w:color w:val="000000"/>
                <w:sz w:val="20"/>
              </w:rPr>
              <w:t>
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относяшиеся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p>
            <w:pPr>
              <w:spacing w:after="20"/>
              <w:ind w:left="20"/>
              <w:jc w:val="both"/>
            </w:pPr>
            <w:r>
              <w:rPr>
                <w:rFonts w:ascii="Times New Roman"/>
                <w:b w:val="false"/>
                <w:i w:val="false"/>
                <w:color w:val="000000"/>
                <w:sz w:val="20"/>
              </w:rPr>
              <w:t>
32. Модуль G заполняется парками развлечений.</w:t>
            </w:r>
          </w:p>
          <w:p>
            <w:pPr>
              <w:spacing w:after="20"/>
              <w:ind w:left="20"/>
              <w:jc w:val="both"/>
            </w:pPr>
            <w:r>
              <w:rPr>
                <w:rFonts w:ascii="Times New Roman"/>
                <w:b w:val="false"/>
                <w:i w:val="false"/>
                <w:color w:val="000000"/>
                <w:sz w:val="20"/>
              </w:rPr>
              <w:t>
33. Предприятия и индивидуальные предприниматели, арендующие часть парка, заполняют строки 5, 6 раздела 24 и строки 3, 4 раздела 25, а число парков и их площади и досуговые объекты отражают предприятия, у которых эти парки состоят на балансе.</w:t>
            </w:r>
          </w:p>
          <w:p>
            <w:pPr>
              <w:spacing w:after="20"/>
              <w:ind w:left="20"/>
              <w:jc w:val="both"/>
            </w:pPr>
            <w:r>
              <w:rPr>
                <w:rFonts w:ascii="Times New Roman"/>
                <w:b w:val="false"/>
                <w:i w:val="false"/>
                <w:color w:val="000000"/>
                <w:sz w:val="20"/>
              </w:rPr>
              <w:t>
Предприятия, арендующие в целом парк, заполняют все разделы.</w:t>
            </w:r>
          </w:p>
          <w:p>
            <w:pPr>
              <w:spacing w:after="20"/>
              <w:ind w:left="20"/>
              <w:jc w:val="both"/>
            </w:pPr>
            <w:r>
              <w:rPr>
                <w:rFonts w:ascii="Times New Roman"/>
                <w:b w:val="false"/>
                <w:i w:val="false"/>
                <w:color w:val="000000"/>
                <w:sz w:val="20"/>
              </w:rPr>
              <w:t>
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p>
            <w:pPr>
              <w:spacing w:after="20"/>
              <w:ind w:left="20"/>
              <w:jc w:val="both"/>
            </w:pPr>
            <w:r>
              <w:rPr>
                <w:rFonts w:ascii="Times New Roman"/>
                <w:b w:val="false"/>
                <w:i w:val="false"/>
                <w:color w:val="000000"/>
                <w:sz w:val="20"/>
              </w:rPr>
              <w:t>
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p>
            <w:pPr>
              <w:spacing w:after="20"/>
              <w:ind w:left="20"/>
              <w:jc w:val="both"/>
            </w:pPr>
            <w:r>
              <w:rPr>
                <w:rFonts w:ascii="Times New Roman"/>
                <w:b w:val="false"/>
                <w:i w:val="false"/>
                <w:color w:val="000000"/>
                <w:sz w:val="20"/>
              </w:rPr>
              <w:t>
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p>
            <w:pPr>
              <w:spacing w:after="20"/>
              <w:ind w:left="20"/>
              <w:jc w:val="both"/>
            </w:pPr>
            <w:r>
              <w:rPr>
                <w:rFonts w:ascii="Times New Roman"/>
                <w:b w:val="false"/>
                <w:i w:val="false"/>
                <w:color w:val="000000"/>
                <w:sz w:val="20"/>
              </w:rPr>
              <w:t>
В строке 5 в число дней работы парка включаются дни, когда парк был открыт для посетителей и велась работа по их обслуживанию.</w:t>
            </w:r>
          </w:p>
          <w:p>
            <w:pPr>
              <w:spacing w:after="20"/>
              <w:ind w:left="20"/>
              <w:jc w:val="both"/>
            </w:pPr>
            <w:r>
              <w:rPr>
                <w:rFonts w:ascii="Times New Roman"/>
                <w:b w:val="false"/>
                <w:i w:val="false"/>
                <w:color w:val="000000"/>
                <w:sz w:val="20"/>
              </w:rPr>
              <w:t>
Парки, временно закрытые для посещения, составляют статистическую форму за период своей деятельности.</w:t>
            </w:r>
          </w:p>
          <w:p>
            <w:pPr>
              <w:spacing w:after="20"/>
              <w:ind w:left="20"/>
              <w:jc w:val="both"/>
            </w:pPr>
            <w:r>
              <w:rPr>
                <w:rFonts w:ascii="Times New Roman"/>
                <w:b w:val="false"/>
                <w:i w:val="false"/>
                <w:color w:val="000000"/>
                <w:sz w:val="20"/>
              </w:rPr>
              <w:t>
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p>
            <w:pPr>
              <w:spacing w:after="20"/>
              <w:ind w:left="20"/>
              <w:jc w:val="both"/>
            </w:pPr>
            <w:r>
              <w:rPr>
                <w:rFonts w:ascii="Times New Roman"/>
                <w:b w:val="false"/>
                <w:i w:val="false"/>
                <w:color w:val="000000"/>
                <w:sz w:val="20"/>
              </w:rPr>
              <w:t>
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p>
            <w:pPr>
              <w:spacing w:after="20"/>
              <w:ind w:left="20"/>
              <w:jc w:val="both"/>
            </w:pPr>
            <w:r>
              <w:rPr>
                <w:rFonts w:ascii="Times New Roman"/>
                <w:b w:val="false"/>
                <w:i w:val="false"/>
                <w:color w:val="000000"/>
                <w:sz w:val="20"/>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p>
            <w:pPr>
              <w:spacing w:after="20"/>
              <w:ind w:left="20"/>
              <w:jc w:val="both"/>
            </w:pPr>
            <w:r>
              <w:rPr>
                <w:rFonts w:ascii="Times New Roman"/>
                <w:b w:val="false"/>
                <w:i w:val="false"/>
                <w:color w:val="000000"/>
                <w:sz w:val="20"/>
              </w:rPr>
              <w:t>
В графе 3 указываются игровые автоматы, к которым относятся специализированные устройства, разработанные для того, чтобы играть в видеоигры.</w:t>
            </w:r>
          </w:p>
          <w:p>
            <w:pPr>
              <w:spacing w:after="20"/>
              <w:ind w:left="20"/>
              <w:jc w:val="both"/>
            </w:pPr>
            <w:r>
              <w:rPr>
                <w:rFonts w:ascii="Times New Roman"/>
                <w:b w:val="false"/>
                <w:i w:val="false"/>
                <w:color w:val="000000"/>
                <w:sz w:val="20"/>
              </w:rPr>
              <w:t>
В строках 2,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p>
            <w:pPr>
              <w:spacing w:after="20"/>
              <w:ind w:left="20"/>
              <w:jc w:val="both"/>
            </w:pPr>
            <w:r>
              <w:rPr>
                <w:rFonts w:ascii="Times New Roman"/>
                <w:b w:val="false"/>
                <w:i w:val="false"/>
                <w:color w:val="000000"/>
                <w:sz w:val="20"/>
              </w:rPr>
              <w:t>
36. Модуль H заполняют культурно-досуговые организации.</w:t>
            </w:r>
          </w:p>
          <w:p>
            <w:pPr>
              <w:spacing w:after="20"/>
              <w:ind w:left="20"/>
              <w:jc w:val="both"/>
            </w:pPr>
            <w:r>
              <w:rPr>
                <w:rFonts w:ascii="Times New Roman"/>
                <w:b w:val="false"/>
                <w:i w:val="false"/>
                <w:color w:val="000000"/>
                <w:sz w:val="20"/>
              </w:rPr>
              <w:t>
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p>
            <w:pPr>
              <w:spacing w:after="20"/>
              <w:ind w:left="20"/>
              <w:jc w:val="both"/>
            </w:pPr>
            <w:r>
              <w:rPr>
                <w:rFonts w:ascii="Times New Roman"/>
                <w:b w:val="false"/>
                <w:i w:val="false"/>
                <w:color w:val="000000"/>
                <w:sz w:val="20"/>
              </w:rPr>
              <w:t xml:space="preserve">
38. Разделы 26, 27 заполняют культурно-досуговые организации, имеющие на балансе здания (помещения) и не осуществляющие культурно-досуговую деятельность. </w:t>
            </w:r>
          </w:p>
          <w:p>
            <w:pPr>
              <w:spacing w:after="20"/>
              <w:ind w:left="20"/>
              <w:jc w:val="both"/>
            </w:pPr>
            <w:r>
              <w:rPr>
                <w:rFonts w:ascii="Times New Roman"/>
                <w:b w:val="false"/>
                <w:i w:val="false"/>
                <w:color w:val="000000"/>
                <w:sz w:val="20"/>
              </w:rPr>
              <w:t>
39. Разделы 28, 29 и 30 заполняют культурно-досуговые организации, арендующие часть здания (помещения) для культурно-досуговой деятельности.</w:t>
            </w:r>
          </w:p>
          <w:p>
            <w:pPr>
              <w:spacing w:after="20"/>
              <w:ind w:left="20"/>
              <w:jc w:val="both"/>
            </w:pPr>
            <w:r>
              <w:rPr>
                <w:rFonts w:ascii="Times New Roman"/>
                <w:b w:val="false"/>
                <w:i w:val="false"/>
                <w:color w:val="000000"/>
                <w:sz w:val="20"/>
              </w:rPr>
              <w:t>
40. Культурно-досуговые организации, арендующие здание (помещения) в целом, заполняют все разделы.</w:t>
            </w:r>
          </w:p>
          <w:p>
            <w:pPr>
              <w:spacing w:after="20"/>
              <w:ind w:left="20"/>
              <w:jc w:val="both"/>
            </w:pPr>
            <w:r>
              <w:rPr>
                <w:rFonts w:ascii="Times New Roman"/>
                <w:b w:val="false"/>
                <w:i w:val="false"/>
                <w:color w:val="000000"/>
                <w:sz w:val="20"/>
              </w:rPr>
              <w:t>
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p>
            <w:pPr>
              <w:spacing w:after="20"/>
              <w:ind w:left="20"/>
              <w:jc w:val="both"/>
            </w:pPr>
            <w:r>
              <w:rPr>
                <w:rFonts w:ascii="Times New Roman"/>
                <w:b w:val="false"/>
                <w:i w:val="false"/>
                <w:color w:val="000000"/>
                <w:sz w:val="20"/>
              </w:rPr>
              <w:t>
42. В графе 1 раздела 26 к домам (дворцам) культуры относятся клубные учреждения, центры культурно-просветительской и культурно-массовой работы.</w:t>
            </w:r>
          </w:p>
          <w:p>
            <w:pPr>
              <w:spacing w:after="20"/>
              <w:ind w:left="20"/>
              <w:jc w:val="both"/>
            </w:pPr>
            <w:r>
              <w:rPr>
                <w:rFonts w:ascii="Times New Roman"/>
                <w:b w:val="false"/>
                <w:i w:val="false"/>
                <w:color w:val="000000"/>
                <w:sz w:val="20"/>
              </w:rPr>
              <w:t>
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p>
            <w:pPr>
              <w:spacing w:after="20"/>
              <w:ind w:left="20"/>
              <w:jc w:val="both"/>
            </w:pPr>
            <w:r>
              <w:rPr>
                <w:rFonts w:ascii="Times New Roman"/>
                <w:b w:val="false"/>
                <w:i w:val="false"/>
                <w:color w:val="000000"/>
                <w:sz w:val="20"/>
              </w:rPr>
              <w:t>
В графе 3 раздела 26 к центрам народного творчества относятся организации пропагандирующие народное творчество, этнокультурные традиции и обряды.</w:t>
            </w:r>
          </w:p>
          <w:p>
            <w:pPr>
              <w:spacing w:after="20"/>
              <w:ind w:left="20"/>
              <w:jc w:val="both"/>
            </w:pPr>
            <w:r>
              <w:rPr>
                <w:rFonts w:ascii="Times New Roman"/>
                <w:b w:val="false"/>
                <w:i w:val="false"/>
                <w:color w:val="000000"/>
                <w:sz w:val="20"/>
              </w:rPr>
              <w:t>
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p>
            <w:pPr>
              <w:spacing w:after="20"/>
              <w:ind w:left="20"/>
              <w:jc w:val="both"/>
            </w:pPr>
            <w:r>
              <w:rPr>
                <w:rFonts w:ascii="Times New Roman"/>
                <w:b w:val="false"/>
                <w:i w:val="false"/>
                <w:color w:val="000000"/>
                <w:sz w:val="20"/>
              </w:rPr>
              <w:t>
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p>
            <w:pPr>
              <w:spacing w:after="20"/>
              <w:ind w:left="20"/>
              <w:jc w:val="both"/>
            </w:pPr>
            <w:r>
              <w:rPr>
                <w:rFonts w:ascii="Times New Roman"/>
                <w:b w:val="false"/>
                <w:i w:val="false"/>
                <w:color w:val="000000"/>
                <w:sz w:val="20"/>
              </w:rPr>
              <w:t>
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p>
            <w:pPr>
              <w:spacing w:after="20"/>
              <w:ind w:left="20"/>
              <w:jc w:val="both"/>
            </w:pPr>
            <w:r>
              <w:rPr>
                <w:rFonts w:ascii="Times New Roman"/>
                <w:b w:val="false"/>
                <w:i w:val="false"/>
                <w:color w:val="000000"/>
                <w:sz w:val="20"/>
              </w:rPr>
              <w:t>
В строке 2 раздела 28 указывается количество зрителей, присутствующих на мероприятиях, проводимых культурно-досуговыми организациями.</w:t>
            </w:r>
          </w:p>
          <w:p>
            <w:pPr>
              <w:spacing w:after="20"/>
              <w:ind w:left="20"/>
              <w:jc w:val="both"/>
            </w:pPr>
            <w:r>
              <w:rPr>
                <w:rFonts w:ascii="Times New Roman"/>
                <w:b w:val="false"/>
                <w:i w:val="false"/>
                <w:color w:val="000000"/>
                <w:sz w:val="20"/>
              </w:rPr>
              <w:t xml:space="preserve">
В строках 1.1, 2.1, 5.1.1, 5.2.1, 6.1.1 и 6.2.1 раздела 28 к категории дети относятся лица в возрасте до 15 лет. </w:t>
            </w:r>
          </w:p>
          <w:p>
            <w:pPr>
              <w:spacing w:after="20"/>
              <w:ind w:left="20"/>
              <w:jc w:val="both"/>
            </w:pPr>
            <w:r>
              <w:rPr>
                <w:rFonts w:ascii="Times New Roman"/>
                <w:b w:val="false"/>
                <w:i w:val="false"/>
                <w:color w:val="000000"/>
                <w:sz w:val="20"/>
              </w:rPr>
              <w:t>
В строке 3 раздела 28 указывается общее число культурно-массовых мероприятий,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4 раздела 28 указывается общее число зрителей на культурно-массовых мероприятиях, проведенных в он-лайн режиме.</w:t>
            </w:r>
          </w:p>
          <w:p>
            <w:pPr>
              <w:spacing w:after="20"/>
              <w:ind w:left="20"/>
              <w:jc w:val="both"/>
            </w:pPr>
            <w:r>
              <w:rPr>
                <w:rFonts w:ascii="Times New Roman"/>
                <w:b w:val="false"/>
                <w:i w:val="false"/>
                <w:color w:val="000000"/>
                <w:sz w:val="20"/>
              </w:rPr>
              <w:t>
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p>
            <w:pPr>
              <w:spacing w:after="20"/>
              <w:ind w:left="20"/>
              <w:jc w:val="both"/>
            </w:pPr>
            <w:r>
              <w:rPr>
                <w:rFonts w:ascii="Times New Roman"/>
                <w:b w:val="false"/>
                <w:i w:val="false"/>
                <w:color w:val="000000"/>
                <w:sz w:val="20"/>
              </w:rPr>
              <w:t>
В строке 5.2 раздела 28 указывается количество коллективов самодеятельного творчества.</w:t>
            </w:r>
          </w:p>
          <w:p>
            <w:pPr>
              <w:spacing w:after="20"/>
              <w:ind w:left="20"/>
              <w:jc w:val="both"/>
            </w:pPr>
            <w:r>
              <w:rPr>
                <w:rFonts w:ascii="Times New Roman"/>
                <w:b w:val="false"/>
                <w:i w:val="false"/>
                <w:color w:val="000000"/>
                <w:sz w:val="20"/>
              </w:rPr>
              <w:t>
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p>
            <w:pPr>
              <w:spacing w:after="20"/>
              <w:ind w:left="20"/>
              <w:jc w:val="both"/>
            </w:pPr>
            <w:r>
              <w:rPr>
                <w:rFonts w:ascii="Times New Roman"/>
                <w:b w:val="false"/>
                <w:i w:val="false"/>
                <w:color w:val="000000"/>
                <w:sz w:val="20"/>
              </w:rPr>
              <w:t>
В строке 6.2 раздела 28 указывается количество участников коллективов самодеятельного творчества.</w:t>
            </w:r>
          </w:p>
          <w:p>
            <w:pPr>
              <w:spacing w:after="20"/>
              <w:ind w:left="20"/>
              <w:jc w:val="both"/>
            </w:pPr>
            <w:r>
              <w:rPr>
                <w:rFonts w:ascii="Times New Roman"/>
                <w:b w:val="false"/>
                <w:i w:val="false"/>
                <w:color w:val="000000"/>
                <w:sz w:val="20"/>
              </w:rPr>
              <w:t>
45. В разделах 29 и 30 указывается количество коллективов самодеятельного творчества и участников в них по жанрам.</w:t>
            </w:r>
          </w:p>
          <w:p>
            <w:pPr>
              <w:spacing w:after="20"/>
              <w:ind w:left="20"/>
              <w:jc w:val="both"/>
            </w:pPr>
            <w:r>
              <w:rPr>
                <w:rFonts w:ascii="Times New Roman"/>
                <w:b w:val="false"/>
                <w:i w:val="false"/>
                <w:color w:val="000000"/>
                <w:sz w:val="20"/>
              </w:rPr>
              <w:t>
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p>
            <w:pPr>
              <w:spacing w:after="20"/>
              <w:ind w:left="20"/>
              <w:jc w:val="both"/>
            </w:pPr>
            <w:r>
              <w:rPr>
                <w:rFonts w:ascii="Times New Roman"/>
                <w:b w:val="false"/>
                <w:i w:val="false"/>
                <w:color w:val="000000"/>
                <w:sz w:val="20"/>
              </w:rPr>
              <w:t>
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p>
            <w:pPr>
              <w:spacing w:after="20"/>
              <w:ind w:left="20"/>
              <w:jc w:val="both"/>
            </w:pPr>
            <w:r>
              <w:rPr>
                <w:rFonts w:ascii="Times New Roman"/>
                <w:b w:val="false"/>
                <w:i w:val="false"/>
                <w:color w:val="000000"/>
                <w:sz w:val="20"/>
              </w:rPr>
              <w:t>
48. Примечание: х – данная позиция не заполняется.</w:t>
            </w:r>
          </w:p>
          <w:p>
            <w:pPr>
              <w:spacing w:after="20"/>
              <w:ind w:left="20"/>
              <w:jc w:val="both"/>
            </w:pPr>
            <w:r>
              <w:rPr>
                <w:rFonts w:ascii="Times New Roman"/>
                <w:b w:val="false"/>
                <w:i w:val="false"/>
                <w:color w:val="000000"/>
                <w:sz w:val="20"/>
              </w:rPr>
              <w:t>
49. Арифметико-логический контроль:</w:t>
            </w:r>
          </w:p>
          <w:p>
            <w:pPr>
              <w:spacing w:after="20"/>
              <w:ind w:left="20"/>
              <w:jc w:val="both"/>
            </w:pPr>
            <w:r>
              <w:rPr>
                <w:rFonts w:ascii="Times New Roman"/>
                <w:b w:val="false"/>
                <w:i w:val="false"/>
                <w:color w:val="000000"/>
                <w:sz w:val="20"/>
              </w:rPr>
              <w:t>
Модуль А:</w:t>
            </w:r>
          </w:p>
          <w:p>
            <w:pPr>
              <w:spacing w:after="20"/>
              <w:ind w:left="20"/>
              <w:jc w:val="both"/>
            </w:pPr>
            <w:r>
              <w:rPr>
                <w:rFonts w:ascii="Times New Roman"/>
                <w:b w:val="false"/>
                <w:i w:val="false"/>
                <w:color w:val="000000"/>
                <w:sz w:val="20"/>
              </w:rPr>
              <w:t>
1) Раздел 3: графа 1 = ∑ графа 2–7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2) Раздел 4: строка 1.1 ≤ строки 1;</w:t>
            </w:r>
          </w:p>
          <w:p>
            <w:pPr>
              <w:spacing w:after="20"/>
              <w:ind w:left="20"/>
              <w:jc w:val="both"/>
            </w:pPr>
            <w:r>
              <w:rPr>
                <w:rFonts w:ascii="Times New Roman"/>
                <w:b w:val="false"/>
                <w:i w:val="false"/>
                <w:color w:val="000000"/>
                <w:sz w:val="20"/>
              </w:rPr>
              <w:t>
строка 1.2 ≤ строки 1;</w:t>
            </w:r>
          </w:p>
          <w:p>
            <w:pPr>
              <w:spacing w:after="20"/>
              <w:ind w:left="20"/>
              <w:jc w:val="both"/>
            </w:pPr>
            <w:r>
              <w:rPr>
                <w:rFonts w:ascii="Times New Roman"/>
                <w:b w:val="false"/>
                <w:i w:val="false"/>
                <w:color w:val="000000"/>
                <w:sz w:val="20"/>
              </w:rPr>
              <w:t>
строка 1.3 ≤ строки 1;</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3) Раздел 5: графа 1 ≥ графы 2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&lt; строки 1 по всем графам;</w:t>
            </w:r>
          </w:p>
          <w:p>
            <w:pPr>
              <w:spacing w:after="20"/>
              <w:ind w:left="20"/>
              <w:jc w:val="both"/>
            </w:pPr>
            <w:r>
              <w:rPr>
                <w:rFonts w:ascii="Times New Roman"/>
                <w:b w:val="false"/>
                <w:i w:val="false"/>
                <w:color w:val="000000"/>
                <w:sz w:val="20"/>
              </w:rPr>
              <w:t>
строка 6 &lt; строки 1 по всем графам.</w:t>
            </w:r>
          </w:p>
          <w:p>
            <w:pPr>
              <w:spacing w:after="20"/>
              <w:ind w:left="20"/>
              <w:jc w:val="both"/>
            </w:pPr>
            <w:r>
              <w:rPr>
                <w:rFonts w:ascii="Times New Roman"/>
                <w:b w:val="false"/>
                <w:i w:val="false"/>
                <w:color w:val="000000"/>
                <w:sz w:val="20"/>
              </w:rPr>
              <w:t>
4) Раздел 6: графа 1 ≥ графы 2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В:</w:t>
            </w:r>
          </w:p>
          <w:p>
            <w:pPr>
              <w:spacing w:after="20"/>
              <w:ind w:left="20"/>
              <w:jc w:val="both"/>
            </w:pPr>
            <w:r>
              <w:rPr>
                <w:rFonts w:ascii="Times New Roman"/>
                <w:b w:val="false"/>
                <w:i w:val="false"/>
                <w:color w:val="000000"/>
                <w:sz w:val="20"/>
              </w:rPr>
              <w:t>
1) Раздел 7: графа 1 ≥ графы 2 по всем строкам;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2.2 ≤ строки 2 по всем графам;</w:t>
            </w:r>
          </w:p>
          <w:p>
            <w:pPr>
              <w:spacing w:after="20"/>
              <w:ind w:left="20"/>
              <w:jc w:val="both"/>
            </w:pPr>
            <w:r>
              <w:rPr>
                <w:rFonts w:ascii="Times New Roman"/>
                <w:b w:val="false"/>
                <w:i w:val="false"/>
                <w:color w:val="000000"/>
                <w:sz w:val="20"/>
              </w:rPr>
              <w:t>
строка 2.3 ≤ строки 2 по всем графам;</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8: графа 1 ≥ графы 2 по всем строкам;</w:t>
            </w:r>
          </w:p>
          <w:p>
            <w:pPr>
              <w:spacing w:after="20"/>
              <w:ind w:left="20"/>
              <w:jc w:val="both"/>
            </w:pPr>
            <w:r>
              <w:rPr>
                <w:rFonts w:ascii="Times New Roman"/>
                <w:b w:val="false"/>
                <w:i w:val="false"/>
                <w:color w:val="000000"/>
                <w:sz w:val="20"/>
              </w:rPr>
              <w:t xml:space="preserve">
строка 1 = ∑ строк 2, 3 по всем графам; </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3) Раздел 9: графа 1 ≥ графы 2 по всем строкам;</w:t>
            </w:r>
          </w:p>
          <w:p>
            <w:pPr>
              <w:spacing w:after="20"/>
              <w:ind w:left="20"/>
              <w:jc w:val="both"/>
            </w:pPr>
            <w:r>
              <w:rPr>
                <w:rFonts w:ascii="Times New Roman"/>
                <w:b w:val="false"/>
                <w:i w:val="false"/>
                <w:color w:val="000000"/>
                <w:sz w:val="20"/>
              </w:rPr>
              <w:t>
строка 1 = ∑ строк 2, 3 по всем графам;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1) Раздел 10: строка 1.1 ≤ строки 1;</w:t>
            </w:r>
          </w:p>
          <w:p>
            <w:pPr>
              <w:spacing w:after="20"/>
              <w:ind w:left="20"/>
              <w:jc w:val="both"/>
            </w:pPr>
            <w:r>
              <w:rPr>
                <w:rFonts w:ascii="Times New Roman"/>
                <w:b w:val="false"/>
                <w:i w:val="false"/>
                <w:color w:val="000000"/>
                <w:sz w:val="20"/>
              </w:rPr>
              <w:t>
строка 2.1 ≤ строки 2;</w:t>
            </w:r>
          </w:p>
          <w:p>
            <w:pPr>
              <w:spacing w:after="20"/>
              <w:ind w:left="20"/>
              <w:jc w:val="both"/>
            </w:pPr>
            <w:r>
              <w:rPr>
                <w:rFonts w:ascii="Times New Roman"/>
                <w:b w:val="false"/>
                <w:i w:val="false"/>
                <w:color w:val="000000"/>
                <w:sz w:val="20"/>
              </w:rPr>
              <w:t>
строка 2.2 ≤ строки 2;</w:t>
            </w:r>
          </w:p>
          <w:p>
            <w:pPr>
              <w:spacing w:after="20"/>
              <w:ind w:left="20"/>
              <w:jc w:val="both"/>
            </w:pPr>
            <w:r>
              <w:rPr>
                <w:rFonts w:ascii="Times New Roman"/>
                <w:b w:val="false"/>
                <w:i w:val="false"/>
                <w:color w:val="000000"/>
                <w:sz w:val="20"/>
              </w:rPr>
              <w:t>
строка 2.3 ≤ строки 2;</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11: строка 1.1 ≤ строки 1;</w:t>
            </w:r>
          </w:p>
          <w:p>
            <w:pPr>
              <w:spacing w:after="20"/>
              <w:ind w:left="20"/>
              <w:jc w:val="both"/>
            </w:pPr>
            <w:r>
              <w:rPr>
                <w:rFonts w:ascii="Times New Roman"/>
                <w:b w:val="false"/>
                <w:i w:val="false"/>
                <w:color w:val="000000"/>
                <w:sz w:val="20"/>
              </w:rPr>
              <w:t>
строка 3.1 ≤ строки 3;</w:t>
            </w:r>
          </w:p>
          <w:p>
            <w:pPr>
              <w:spacing w:after="20"/>
              <w:ind w:left="20"/>
              <w:jc w:val="both"/>
            </w:pPr>
            <w:r>
              <w:rPr>
                <w:rFonts w:ascii="Times New Roman"/>
                <w:b w:val="false"/>
                <w:i w:val="false"/>
                <w:color w:val="000000"/>
                <w:sz w:val="20"/>
              </w:rPr>
              <w:t>
строка 4 &lt; строки 1;</w:t>
            </w:r>
          </w:p>
          <w:p>
            <w:pPr>
              <w:spacing w:after="20"/>
              <w:ind w:left="20"/>
              <w:jc w:val="both"/>
            </w:pPr>
            <w:r>
              <w:rPr>
                <w:rFonts w:ascii="Times New Roman"/>
                <w:b w:val="false"/>
                <w:i w:val="false"/>
                <w:color w:val="000000"/>
                <w:sz w:val="20"/>
              </w:rPr>
              <w:t>
строка 5.1 ≤ строки 5.</w:t>
            </w:r>
          </w:p>
          <w:p>
            <w:pPr>
              <w:spacing w:after="20"/>
              <w:ind w:left="20"/>
              <w:jc w:val="both"/>
            </w:pPr>
            <w:r>
              <w:rPr>
                <w:rFonts w:ascii="Times New Roman"/>
                <w:b w:val="false"/>
                <w:i w:val="false"/>
                <w:color w:val="000000"/>
                <w:sz w:val="20"/>
              </w:rPr>
              <w:t>
Модуль D:</w:t>
            </w:r>
          </w:p>
          <w:p>
            <w:pPr>
              <w:spacing w:after="20"/>
              <w:ind w:left="20"/>
              <w:jc w:val="both"/>
            </w:pPr>
            <w:r>
              <w:rPr>
                <w:rFonts w:ascii="Times New Roman"/>
                <w:b w:val="false"/>
                <w:i w:val="false"/>
                <w:color w:val="000000"/>
                <w:sz w:val="20"/>
              </w:rPr>
              <w:t>
1) Раздел 12: графа 1 ≥ графы 2 по всем строкам;</w:t>
            </w:r>
          </w:p>
          <w:p>
            <w:pPr>
              <w:spacing w:after="20"/>
              <w:ind w:left="20"/>
              <w:jc w:val="both"/>
            </w:pPr>
            <w:r>
              <w:rPr>
                <w:rFonts w:ascii="Times New Roman"/>
                <w:b w:val="false"/>
                <w:i w:val="false"/>
                <w:color w:val="000000"/>
                <w:sz w:val="20"/>
              </w:rPr>
              <w:t>
строка 1= ∑ строк 1.1–1.4;</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строка 2 ≤ строки 1 по всем строкам.</w:t>
            </w:r>
          </w:p>
          <w:p>
            <w:pPr>
              <w:spacing w:after="20"/>
              <w:ind w:left="20"/>
              <w:jc w:val="both"/>
            </w:pPr>
            <w:r>
              <w:rPr>
                <w:rFonts w:ascii="Times New Roman"/>
                <w:b w:val="false"/>
                <w:i w:val="false"/>
                <w:color w:val="000000"/>
                <w:sz w:val="20"/>
              </w:rPr>
              <w:t>
2) Раздел 13: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14: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 ≤ строки 2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4) Раздел 15: графа 1 = ∑ строк 1.1, 1.2, 1.3, 1.4, 1.5, 1.6;</w:t>
            </w:r>
          </w:p>
          <w:p>
            <w:pPr>
              <w:spacing w:after="20"/>
              <w:ind w:left="20"/>
              <w:jc w:val="both"/>
            </w:pPr>
            <w:r>
              <w:rPr>
                <w:rFonts w:ascii="Times New Roman"/>
                <w:b w:val="false"/>
                <w:i w:val="false"/>
                <w:color w:val="000000"/>
                <w:sz w:val="20"/>
              </w:rPr>
              <w:t>
строка 1 = ∑ строк 1.1, 1.2, 1.3, 1.4, 1.5, 1.6;</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графа 4 ≤ графы 3 по всем строкам;</w:t>
            </w:r>
          </w:p>
          <w:p>
            <w:pPr>
              <w:spacing w:after="20"/>
              <w:ind w:left="20"/>
              <w:jc w:val="both"/>
            </w:pPr>
            <w:r>
              <w:rPr>
                <w:rFonts w:ascii="Times New Roman"/>
                <w:b w:val="false"/>
                <w:i w:val="false"/>
                <w:color w:val="000000"/>
                <w:sz w:val="20"/>
              </w:rPr>
              <w:t>
графа 6 ≤ графы 5 по всем строкам;</w:t>
            </w:r>
          </w:p>
          <w:p>
            <w:pPr>
              <w:spacing w:after="20"/>
              <w:ind w:left="20"/>
              <w:jc w:val="both"/>
            </w:pPr>
            <w:r>
              <w:rPr>
                <w:rFonts w:ascii="Times New Roman"/>
                <w:b w:val="false"/>
                <w:i w:val="false"/>
                <w:color w:val="000000"/>
                <w:sz w:val="20"/>
              </w:rPr>
              <w:t>
графа 8 ≤ графы 7 по всем строкам;</w:t>
            </w:r>
          </w:p>
          <w:p>
            <w:pPr>
              <w:spacing w:after="20"/>
              <w:ind w:left="20"/>
              <w:jc w:val="both"/>
            </w:pPr>
            <w:r>
              <w:rPr>
                <w:rFonts w:ascii="Times New Roman"/>
                <w:b w:val="false"/>
                <w:i w:val="false"/>
                <w:color w:val="000000"/>
                <w:sz w:val="20"/>
              </w:rPr>
              <w:t>
строка 1.1.1 ≤ строки 1.1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строка 1.3.1 ≤ строки 1.3 по всем графам;</w:t>
            </w:r>
          </w:p>
          <w:p>
            <w:pPr>
              <w:spacing w:after="20"/>
              <w:ind w:left="20"/>
              <w:jc w:val="both"/>
            </w:pPr>
            <w:r>
              <w:rPr>
                <w:rFonts w:ascii="Times New Roman"/>
                <w:b w:val="false"/>
                <w:i w:val="false"/>
                <w:color w:val="000000"/>
                <w:sz w:val="20"/>
              </w:rPr>
              <w:t>
строка 1.4.1 ≤ строки 1.4 по всем графам;</w:t>
            </w:r>
          </w:p>
          <w:p>
            <w:pPr>
              <w:spacing w:after="20"/>
              <w:ind w:left="20"/>
              <w:jc w:val="both"/>
            </w:pPr>
            <w:r>
              <w:rPr>
                <w:rFonts w:ascii="Times New Roman"/>
                <w:b w:val="false"/>
                <w:i w:val="false"/>
                <w:color w:val="000000"/>
                <w:sz w:val="20"/>
              </w:rPr>
              <w:t>
строка 1.5.1 ≤ строки 1.5 по всем графам;</w:t>
            </w:r>
          </w:p>
          <w:p>
            <w:pPr>
              <w:spacing w:after="20"/>
              <w:ind w:left="20"/>
              <w:jc w:val="both"/>
            </w:pPr>
            <w:r>
              <w:rPr>
                <w:rFonts w:ascii="Times New Roman"/>
                <w:b w:val="false"/>
                <w:i w:val="false"/>
                <w:color w:val="000000"/>
                <w:sz w:val="20"/>
              </w:rPr>
              <w:t>
строка 1.6.1 ≤ строки 1.6 по всем графам.</w:t>
            </w:r>
          </w:p>
          <w:p>
            <w:pPr>
              <w:spacing w:after="20"/>
              <w:ind w:left="20"/>
              <w:jc w:val="both"/>
            </w:pPr>
            <w:r>
              <w:rPr>
                <w:rFonts w:ascii="Times New Roman"/>
                <w:b w:val="false"/>
                <w:i w:val="false"/>
                <w:color w:val="000000"/>
                <w:sz w:val="20"/>
              </w:rPr>
              <w:t>
5) Раздел 16: графа 2 ≤ графы 1 по всем строкам.</w:t>
            </w:r>
          </w:p>
          <w:p>
            <w:pPr>
              <w:spacing w:after="20"/>
              <w:ind w:left="20"/>
              <w:jc w:val="both"/>
            </w:pPr>
            <w:r>
              <w:rPr>
                <w:rFonts w:ascii="Times New Roman"/>
                <w:b w:val="false"/>
                <w:i w:val="false"/>
                <w:color w:val="000000"/>
                <w:sz w:val="20"/>
              </w:rPr>
              <w:t>
6) Раздел 17: графа 1 = ∑ граф 2,4,6 по всем строкам;</w:t>
            </w:r>
          </w:p>
          <w:p>
            <w:pPr>
              <w:spacing w:after="20"/>
              <w:ind w:left="20"/>
              <w:jc w:val="both"/>
            </w:pPr>
            <w:r>
              <w:rPr>
                <w:rFonts w:ascii="Times New Roman"/>
                <w:b w:val="false"/>
                <w:i w:val="false"/>
                <w:color w:val="000000"/>
                <w:sz w:val="20"/>
              </w:rPr>
              <w:t>
графа 3 ≤ графы 2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8 ≤ графы 1 по всем строкам;</w:t>
            </w:r>
          </w:p>
          <w:p>
            <w:pPr>
              <w:spacing w:after="20"/>
              <w:ind w:left="20"/>
              <w:jc w:val="both"/>
            </w:pPr>
            <w:r>
              <w:rPr>
                <w:rFonts w:ascii="Times New Roman"/>
                <w:b w:val="false"/>
                <w:i w:val="false"/>
                <w:color w:val="000000"/>
                <w:sz w:val="20"/>
              </w:rPr>
              <w:t>
графа 9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1) Раздел 18: графа 1=∑ граф 2-8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2) Раздел 19: графа 2≤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20: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3 ≤ ∑ строк 1, 2 по всем графам;</w:t>
            </w:r>
          </w:p>
          <w:p>
            <w:pPr>
              <w:spacing w:after="20"/>
              <w:ind w:left="20"/>
              <w:jc w:val="both"/>
            </w:pPr>
            <w:r>
              <w:rPr>
                <w:rFonts w:ascii="Times New Roman"/>
                <w:b w:val="false"/>
                <w:i w:val="false"/>
                <w:color w:val="000000"/>
                <w:sz w:val="20"/>
              </w:rPr>
              <w:t>
строка 4 ≤ ∑ строк 1, 2 по всем графам;</w:t>
            </w:r>
          </w:p>
          <w:p>
            <w:pPr>
              <w:spacing w:after="20"/>
              <w:ind w:left="20"/>
              <w:jc w:val="both"/>
            </w:pPr>
            <w:r>
              <w:rPr>
                <w:rFonts w:ascii="Times New Roman"/>
                <w:b w:val="false"/>
                <w:i w:val="false"/>
                <w:color w:val="000000"/>
                <w:sz w:val="20"/>
              </w:rPr>
              <w:t>
строка 5 ≤ ∑ строк 1, 2 по всем графам;</w:t>
            </w:r>
          </w:p>
          <w:p>
            <w:pPr>
              <w:spacing w:after="20"/>
              <w:ind w:left="20"/>
              <w:jc w:val="both"/>
            </w:pPr>
            <w:r>
              <w:rPr>
                <w:rFonts w:ascii="Times New Roman"/>
                <w:b w:val="false"/>
                <w:i w:val="false"/>
                <w:color w:val="000000"/>
                <w:sz w:val="20"/>
              </w:rPr>
              <w:t>
строка 6 ≤ ∑ строк 1, 2 по всем графам;</w:t>
            </w:r>
          </w:p>
          <w:p>
            <w:pPr>
              <w:spacing w:after="20"/>
              <w:ind w:left="20"/>
              <w:jc w:val="both"/>
            </w:pPr>
            <w:r>
              <w:rPr>
                <w:rFonts w:ascii="Times New Roman"/>
                <w:b w:val="false"/>
                <w:i w:val="false"/>
                <w:color w:val="000000"/>
                <w:sz w:val="20"/>
              </w:rPr>
              <w:t>
строка 8.1 ≤ строки 8 по всем графам;</w:t>
            </w:r>
          </w:p>
          <w:p>
            <w:pPr>
              <w:spacing w:after="20"/>
              <w:ind w:left="20"/>
              <w:jc w:val="both"/>
            </w:pPr>
            <w:r>
              <w:rPr>
                <w:rFonts w:ascii="Times New Roman"/>
                <w:b w:val="false"/>
                <w:i w:val="false"/>
                <w:color w:val="000000"/>
                <w:sz w:val="20"/>
              </w:rPr>
              <w:t>
строка 8.2 ≤ строки 8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4) Раздел 21: строка 1 = ∑ строк 1.1, 1.2 по всем графам;</w:t>
            </w:r>
          </w:p>
          <w:p>
            <w:pPr>
              <w:spacing w:after="20"/>
              <w:ind w:left="20"/>
              <w:jc w:val="both"/>
            </w:pPr>
            <w:r>
              <w:rPr>
                <w:rFonts w:ascii="Times New Roman"/>
                <w:b w:val="false"/>
                <w:i w:val="false"/>
                <w:color w:val="000000"/>
                <w:sz w:val="20"/>
              </w:rPr>
              <w:t>
строка 1.1 = ∑ строк 1.1.1, 1.1.2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5) Контроль между разделами:</w:t>
            </w:r>
          </w:p>
          <w:p>
            <w:pPr>
              <w:spacing w:after="20"/>
              <w:ind w:left="20"/>
              <w:jc w:val="both"/>
            </w:pPr>
            <w:r>
              <w:rPr>
                <w:rFonts w:ascii="Times New Roman"/>
                <w:b w:val="false"/>
                <w:i w:val="false"/>
                <w:color w:val="000000"/>
                <w:sz w:val="20"/>
              </w:rPr>
              <w:t>
Если раздел 18 строка 1 графа 7 ≠ 0, то раздел 20 графа 1 строка 7 ≠ 0;</w:t>
            </w:r>
          </w:p>
          <w:p>
            <w:pPr>
              <w:spacing w:after="20"/>
              <w:ind w:left="20"/>
              <w:jc w:val="both"/>
            </w:pPr>
            <w:r>
              <w:rPr>
                <w:rFonts w:ascii="Times New Roman"/>
                <w:b w:val="false"/>
                <w:i w:val="false"/>
                <w:color w:val="000000"/>
                <w:sz w:val="20"/>
              </w:rPr>
              <w:t>
Если раздел 18 строка 1.1 графа 7 ≠ 0, то раздел 20 графа 2 строка 7 ≠ 0.</w:t>
            </w:r>
          </w:p>
          <w:p>
            <w:pPr>
              <w:spacing w:after="20"/>
              <w:ind w:left="20"/>
              <w:jc w:val="both"/>
            </w:pPr>
            <w:r>
              <w:rPr>
                <w:rFonts w:ascii="Times New Roman"/>
                <w:b w:val="false"/>
                <w:i w:val="false"/>
                <w:color w:val="000000"/>
                <w:sz w:val="20"/>
              </w:rPr>
              <w:t>
Модуль F:</w:t>
            </w:r>
          </w:p>
          <w:p>
            <w:pPr>
              <w:spacing w:after="20"/>
              <w:ind w:left="20"/>
              <w:jc w:val="both"/>
            </w:pPr>
            <w:r>
              <w:rPr>
                <w:rFonts w:ascii="Times New Roman"/>
                <w:b w:val="false"/>
                <w:i w:val="false"/>
                <w:color w:val="000000"/>
                <w:sz w:val="20"/>
              </w:rPr>
              <w:t>
1) Раздел 22: строка 1.1≤ строки 1;</w:t>
            </w:r>
          </w:p>
          <w:p>
            <w:pPr>
              <w:spacing w:after="20"/>
              <w:ind w:left="20"/>
              <w:jc w:val="both"/>
            </w:pPr>
            <w:r>
              <w:rPr>
                <w:rFonts w:ascii="Times New Roman"/>
                <w:b w:val="false"/>
                <w:i w:val="false"/>
                <w:color w:val="000000"/>
                <w:sz w:val="20"/>
              </w:rPr>
              <w:t>
строка 6.1 ≤строки 6;</w:t>
            </w:r>
          </w:p>
          <w:p>
            <w:pPr>
              <w:spacing w:after="20"/>
              <w:ind w:left="20"/>
              <w:jc w:val="both"/>
            </w:pPr>
            <w:r>
              <w:rPr>
                <w:rFonts w:ascii="Times New Roman"/>
                <w:b w:val="false"/>
                <w:i w:val="false"/>
                <w:color w:val="000000"/>
                <w:sz w:val="20"/>
              </w:rPr>
              <w:t>
строка 6.2 ≤ строки 6;</w:t>
            </w:r>
          </w:p>
          <w:p>
            <w:pPr>
              <w:spacing w:after="20"/>
              <w:ind w:left="20"/>
              <w:jc w:val="both"/>
            </w:pPr>
            <w:r>
              <w:rPr>
                <w:rFonts w:ascii="Times New Roman"/>
                <w:b w:val="false"/>
                <w:i w:val="false"/>
                <w:color w:val="000000"/>
                <w:sz w:val="20"/>
              </w:rPr>
              <w:t>
строка 6.3 ≤ строки 6.</w:t>
            </w:r>
          </w:p>
          <w:p>
            <w:pPr>
              <w:spacing w:after="20"/>
              <w:ind w:left="20"/>
              <w:jc w:val="both"/>
            </w:pPr>
            <w:r>
              <w:rPr>
                <w:rFonts w:ascii="Times New Roman"/>
                <w:b w:val="false"/>
                <w:i w:val="false"/>
                <w:color w:val="000000"/>
                <w:sz w:val="20"/>
              </w:rPr>
              <w:t>
2) Раздел 23: графа 1 строки 2 = ∑ граф 2-8.</w:t>
            </w:r>
          </w:p>
          <w:p>
            <w:pPr>
              <w:spacing w:after="20"/>
              <w:ind w:left="20"/>
              <w:jc w:val="both"/>
            </w:pPr>
            <w:r>
              <w:rPr>
                <w:rFonts w:ascii="Times New Roman"/>
                <w:b w:val="false"/>
                <w:i w:val="false"/>
                <w:color w:val="000000"/>
                <w:sz w:val="20"/>
              </w:rPr>
              <w:t>
Модуль G:</w:t>
            </w:r>
          </w:p>
          <w:p>
            <w:pPr>
              <w:spacing w:after="20"/>
              <w:ind w:left="20"/>
              <w:jc w:val="both"/>
            </w:pPr>
            <w:r>
              <w:rPr>
                <w:rFonts w:ascii="Times New Roman"/>
                <w:b w:val="false"/>
                <w:i w:val="false"/>
                <w:color w:val="000000"/>
                <w:sz w:val="20"/>
              </w:rPr>
              <w:t>
1) Раздел 24: графа 2≤ графы 1 по всем строкам.</w:t>
            </w:r>
          </w:p>
          <w:p>
            <w:pPr>
              <w:spacing w:after="20"/>
              <w:ind w:left="20"/>
              <w:jc w:val="both"/>
            </w:pPr>
            <w:r>
              <w:rPr>
                <w:rFonts w:ascii="Times New Roman"/>
                <w:b w:val="false"/>
                <w:i w:val="false"/>
                <w:color w:val="000000"/>
                <w:sz w:val="20"/>
              </w:rPr>
              <w:t>
2) Раздел 25: графа 1 = ∑ граф 2 - 4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H:</w:t>
            </w:r>
          </w:p>
          <w:p>
            <w:pPr>
              <w:spacing w:after="20"/>
              <w:ind w:left="20"/>
              <w:jc w:val="both"/>
            </w:pPr>
            <w:r>
              <w:rPr>
                <w:rFonts w:ascii="Times New Roman"/>
                <w:b w:val="false"/>
                <w:i w:val="false"/>
                <w:color w:val="000000"/>
                <w:sz w:val="20"/>
              </w:rPr>
              <w:t>
1) Раздел 26: строка 1.1 ≤ строки 1 по всем графам.</w:t>
            </w:r>
          </w:p>
          <w:p>
            <w:pPr>
              <w:spacing w:after="20"/>
              <w:ind w:left="20"/>
              <w:jc w:val="both"/>
            </w:pPr>
            <w:r>
              <w:rPr>
                <w:rFonts w:ascii="Times New Roman"/>
                <w:b w:val="false"/>
                <w:i w:val="false"/>
                <w:color w:val="000000"/>
                <w:sz w:val="20"/>
              </w:rPr>
              <w:t>
2) Раздел 27: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3) Раздел 28: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 ∑ строк 5.1 и 5.2 по всем графам;</w:t>
            </w:r>
          </w:p>
          <w:p>
            <w:pPr>
              <w:spacing w:after="20"/>
              <w:ind w:left="20"/>
              <w:jc w:val="both"/>
            </w:pPr>
            <w:r>
              <w:rPr>
                <w:rFonts w:ascii="Times New Roman"/>
                <w:b w:val="false"/>
                <w:i w:val="false"/>
                <w:color w:val="000000"/>
                <w:sz w:val="20"/>
              </w:rPr>
              <w:t>
строка 5.1.1 ≤ строки 5.1 по всем графам;</w:t>
            </w:r>
          </w:p>
          <w:p>
            <w:pPr>
              <w:spacing w:after="20"/>
              <w:ind w:left="20"/>
              <w:jc w:val="both"/>
            </w:pPr>
            <w:r>
              <w:rPr>
                <w:rFonts w:ascii="Times New Roman"/>
                <w:b w:val="false"/>
                <w:i w:val="false"/>
                <w:color w:val="000000"/>
                <w:sz w:val="20"/>
              </w:rPr>
              <w:t xml:space="preserve">
строка 5.2.1 ≤ строки 5.2 по всем графам; </w:t>
            </w:r>
          </w:p>
          <w:p>
            <w:pPr>
              <w:spacing w:after="20"/>
              <w:ind w:left="20"/>
              <w:jc w:val="both"/>
            </w:pPr>
            <w:r>
              <w:rPr>
                <w:rFonts w:ascii="Times New Roman"/>
                <w:b w:val="false"/>
                <w:i w:val="false"/>
                <w:color w:val="000000"/>
                <w:sz w:val="20"/>
              </w:rPr>
              <w:t>
строка 6 = ∑ строк 6.1 и 6.2 по всем графам;</w:t>
            </w:r>
          </w:p>
          <w:p>
            <w:pPr>
              <w:spacing w:after="20"/>
              <w:ind w:left="20"/>
              <w:jc w:val="both"/>
            </w:pPr>
            <w:r>
              <w:rPr>
                <w:rFonts w:ascii="Times New Roman"/>
                <w:b w:val="false"/>
                <w:i w:val="false"/>
                <w:color w:val="000000"/>
                <w:sz w:val="20"/>
              </w:rPr>
              <w:t>
строка 6.1.1 ≤ строки 6.1 по всем графам;</w:t>
            </w:r>
          </w:p>
          <w:p>
            <w:pPr>
              <w:spacing w:after="20"/>
              <w:ind w:left="20"/>
              <w:jc w:val="both"/>
            </w:pPr>
            <w:r>
              <w:rPr>
                <w:rFonts w:ascii="Times New Roman"/>
                <w:b w:val="false"/>
                <w:i w:val="false"/>
                <w:color w:val="000000"/>
                <w:sz w:val="20"/>
              </w:rPr>
              <w:t>
строка 6.2.1 ≤ строки 6.2 по всем графам.</w:t>
            </w:r>
          </w:p>
          <w:p>
            <w:pPr>
              <w:spacing w:after="20"/>
              <w:ind w:left="20"/>
              <w:jc w:val="both"/>
            </w:pPr>
            <w:r>
              <w:rPr>
                <w:rFonts w:ascii="Times New Roman"/>
                <w:b w:val="false"/>
                <w:i w:val="false"/>
                <w:color w:val="000000"/>
                <w:sz w:val="20"/>
              </w:rPr>
              <w:t>
4) Раздел 29: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5) Раздел 30: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xml:space="preserve">
6) Контроль между разделами 28 и 29: </w:t>
            </w:r>
          </w:p>
          <w:p>
            <w:pPr>
              <w:spacing w:after="20"/>
              <w:ind w:left="20"/>
              <w:jc w:val="both"/>
            </w:pPr>
            <w:r>
              <w:rPr>
                <w:rFonts w:ascii="Times New Roman"/>
                <w:b w:val="false"/>
                <w:i w:val="false"/>
                <w:color w:val="000000"/>
                <w:sz w:val="20"/>
              </w:rPr>
              <w:t>
Раздел 28 строка 5.2 графа 1 = ∑строк 1–9 графы 1 раздела 29;</w:t>
            </w:r>
          </w:p>
          <w:p>
            <w:pPr>
              <w:spacing w:after="20"/>
              <w:ind w:left="20"/>
              <w:jc w:val="both"/>
            </w:pPr>
            <w:r>
              <w:rPr>
                <w:rFonts w:ascii="Times New Roman"/>
                <w:b w:val="false"/>
                <w:i w:val="false"/>
                <w:color w:val="000000"/>
                <w:sz w:val="20"/>
              </w:rPr>
              <w:t>
Раздел 28 строка 5.2 графа 2 = ∑строк 1–9 графы 3 раздела 29;</w:t>
            </w:r>
          </w:p>
          <w:p>
            <w:pPr>
              <w:spacing w:after="20"/>
              <w:ind w:left="20"/>
              <w:jc w:val="both"/>
            </w:pPr>
            <w:r>
              <w:rPr>
                <w:rFonts w:ascii="Times New Roman"/>
                <w:b w:val="false"/>
                <w:i w:val="false"/>
                <w:color w:val="000000"/>
                <w:sz w:val="20"/>
              </w:rPr>
              <w:t>
Раздел 28 строка 5.2.1 графа 1 = ∑строк 1–9 графы 2 раздела 29;</w:t>
            </w:r>
          </w:p>
          <w:p>
            <w:pPr>
              <w:spacing w:after="20"/>
              <w:ind w:left="20"/>
              <w:jc w:val="both"/>
            </w:pPr>
            <w:r>
              <w:rPr>
                <w:rFonts w:ascii="Times New Roman"/>
                <w:b w:val="false"/>
                <w:i w:val="false"/>
                <w:color w:val="000000"/>
                <w:sz w:val="20"/>
              </w:rPr>
              <w:t>
Раздел 28 строка 5.2.1 графа 2 = ∑строк 1–9 графы 4 раздела 29.</w:t>
            </w:r>
          </w:p>
          <w:p>
            <w:pPr>
              <w:spacing w:after="20"/>
              <w:ind w:left="20"/>
              <w:jc w:val="both"/>
            </w:pPr>
            <w:r>
              <w:rPr>
                <w:rFonts w:ascii="Times New Roman"/>
                <w:b w:val="false"/>
                <w:i w:val="false"/>
                <w:color w:val="000000"/>
                <w:sz w:val="20"/>
              </w:rPr>
              <w:t>
7) Контроль между разделами 28 и 30:</w:t>
            </w:r>
          </w:p>
          <w:p>
            <w:pPr>
              <w:spacing w:after="20"/>
              <w:ind w:left="20"/>
              <w:jc w:val="both"/>
            </w:pPr>
            <w:r>
              <w:rPr>
                <w:rFonts w:ascii="Times New Roman"/>
                <w:b w:val="false"/>
                <w:i w:val="false"/>
                <w:color w:val="000000"/>
                <w:sz w:val="20"/>
              </w:rPr>
              <w:t>
Раздел 28 строка 6.2 графа 1 = ∑строк 1–9 графы 1 раздела 30;</w:t>
            </w:r>
          </w:p>
          <w:p>
            <w:pPr>
              <w:spacing w:after="20"/>
              <w:ind w:left="20"/>
              <w:jc w:val="both"/>
            </w:pPr>
            <w:r>
              <w:rPr>
                <w:rFonts w:ascii="Times New Roman"/>
                <w:b w:val="false"/>
                <w:i w:val="false"/>
                <w:color w:val="000000"/>
                <w:sz w:val="20"/>
              </w:rPr>
              <w:t>
Раздел 28 строка 6.2 графа 2 = ∑строк 1–9 графы 3 раздела 30;</w:t>
            </w:r>
          </w:p>
          <w:p>
            <w:pPr>
              <w:spacing w:after="20"/>
              <w:ind w:left="20"/>
              <w:jc w:val="both"/>
            </w:pPr>
            <w:r>
              <w:rPr>
                <w:rFonts w:ascii="Times New Roman"/>
                <w:b w:val="false"/>
                <w:i w:val="false"/>
                <w:color w:val="000000"/>
                <w:sz w:val="20"/>
              </w:rPr>
              <w:t>
Раздел 28 строка 6.2.1 графа 1 = ∑строк 1–9 графы 2 раздела 30;</w:t>
            </w:r>
          </w:p>
          <w:p>
            <w:pPr>
              <w:spacing w:after="20"/>
              <w:ind w:left="20"/>
              <w:jc w:val="both"/>
            </w:pPr>
            <w:r>
              <w:rPr>
                <w:rFonts w:ascii="Times New Roman"/>
                <w:b w:val="false"/>
                <w:i w:val="false"/>
                <w:color w:val="000000"/>
                <w:sz w:val="20"/>
              </w:rPr>
              <w:t>
Раздел 28 строка 6.2.1 графа 2 = ∑строк 1–9 графы 4 раздела 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