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cca6" w14:textId="3abc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20 қаңтардағы № 38 бұйрығы. Қазақстан Республикасының Әділет министрлігінде 2020 жылғы 23 қаңтарда № 19911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 мен және мемлекеттік органдардың аппаратын орналастыру үшін алаңдар 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"Әділет" ақпараттық-құқықтық жүйесінде 2015 жылы 30 сәуірде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 - Министрінің </w:t>
            </w:r>
            <w:r>
              <w:br/>
            </w:r>
            <w:r>
              <w:rPr>
                <w:rFonts w:ascii="Times New Roman"/>
                <w:b w:val="false"/>
                <w:i/>
                <w:color w:val="000000"/>
                <w:sz w:val="20"/>
              </w:rPr>
              <w:t xml:space="preserve">Бірінші Орынбасары -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 - 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қаңтардағы</w:t>
            </w:r>
            <w:r>
              <w:br/>
            </w:r>
            <w:r>
              <w:rPr>
                <w:rFonts w:ascii="Times New Roman"/>
                <w:b w:val="false"/>
                <w:i w:val="false"/>
                <w:color w:val="000000"/>
                <w:sz w:val="20"/>
              </w:rPr>
              <w:t>№ 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727"/>
        <w:gridCol w:w="2487"/>
        <w:gridCol w:w="1843"/>
        <w:gridCol w:w="2010"/>
        <w:gridCol w:w="849"/>
        <w:gridCol w:w="2010"/>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сантиметр (автобустардан басқа)</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хатшы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басқармасы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 Қазақстан Республикасының Мемлекеттік қызмет істері агенттігі аппаратының басшысы, Сыбайлас жемқорлыққа қарсы іс-қимыл агенттігі (Сыбайлас жемқорлыққа қарсы қызмет) аппаратының басшысы, Қазақстан Республикасы Орталық сайлау комиссиясы аппаратының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орынбасары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хатшы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аппарат басшысы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Қонақтарға арналған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 мәслихат хатшысы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тексеру комиссиясының төрағасы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1300-ден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2600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Қазақстан Республикасы Президентінің жанындағы "Қоғамдық келісім" республикалық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Есеп комитетінің төрағасы, Бас прокурор, Қаржы және Ауыл шаруашылығы министрлеріне көлік қызметін көрсететін автомобильдер үшін көліктің 1 бірлігіне айына 3100 километрден аспайтын жүру лимиттері белгіленсін;</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жауапты хатшысын жақын елді мекендерге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қаңтардағы</w:t>
            </w:r>
            <w:r>
              <w:br/>
            </w:r>
            <w:r>
              <w:rPr>
                <w:rFonts w:ascii="Times New Roman"/>
                <w:b w:val="false"/>
                <w:i w:val="false"/>
                <w:color w:val="000000"/>
                <w:sz w:val="20"/>
              </w:rPr>
              <w:t>№ 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15" w:id="10"/>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4918"/>
        <w:gridCol w:w="1049"/>
        <w:gridCol w:w="3047"/>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қабылдау бөлмесі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жауапты хатшы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жауапты хатшының демалыс бөлмелері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жауапты хатшының қабылдау бөлмелері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қалалардың, астананың бюджетінен қаржыландырылатын жергілікті атқарушы органдар</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қаласы) әкімінің орынбасарлары мен әкімінің аппарат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қаласы) әкімі орынбасарларының және әкімі аппараты басшысының демалыс бөлмесі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орынбасарларының және әкімі аппараты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құрылымдық бөлімшесінің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орынбасары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құрылымдық бөлімшесінің басшысы, облыс (республикалық маңызы бар қала, астана) әкімі аппаратының, атқарушы органының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қаржыландырылатын жергілікті атқарушы органдар</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орынбасарлары мен аппарат басшысы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орынбасарлары мен аппарат басшысының демалыс бөлмесі ***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орынбасарлары мен аппарат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құрылымдық бөлімшесінің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аппаратының, атқарушы органның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кенттің, ауылдың (селоның), ауылдық (селолық) округтің әкімі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аппаратының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 аппаратының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 аппаратының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 аппаратының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аппаратының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аппаратының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аппаратының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Кеңестің, Республикалық бюджеттің атқарылуын бақылау жөніндегі есеп комитетінің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Республикалық бюджеттің атқарылуын бақылау жөніндегі есеп комитетінің, Жоғарғы Соттың, Жоғары Сот Кеңесінің,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қаңтардағы</w:t>
            </w:r>
            <w:r>
              <w:br/>
            </w:r>
            <w:r>
              <w:rPr>
                <w:rFonts w:ascii="Times New Roman"/>
                <w:b w:val="false"/>
                <w:i w:val="false"/>
                <w:color w:val="000000"/>
                <w:sz w:val="20"/>
              </w:rPr>
              <w:t>№ 38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4-қосымша</w:t>
            </w:r>
          </w:p>
        </w:tc>
      </w:tr>
    </w:tbl>
    <w:bookmarkStart w:name="z19" w:id="12"/>
    <w:p>
      <w:pPr>
        <w:spacing w:after="0"/>
        <w:ind w:left="0"/>
        <w:jc w:val="left"/>
      </w:pPr>
      <w:r>
        <w:rPr>
          <w:rFonts w:ascii="Times New Roman"/>
          <w:b/>
          <w:i w:val="false"/>
          <w:color w:val="000000"/>
        </w:rPr>
        <w:t xml:space="preserve"> Мемлекеттік органдардың аппаратын орналастыру үшін алаңдармен қамтамасыз етудің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7142"/>
        <w:gridCol w:w="556"/>
        <w:gridCol w:w="1892"/>
      </w:tblGrid>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демалыс бөлмесі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қабылдау бөлмесі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(жауапты хатшының)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(жауапты хатшының) демалыс бөлмесі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(жауапты хатшының) қабылдау бөлмесі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қызметкерлерінің саны: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100-ден жоғары болған кезде құрылымдық бөлімшесі (комитет) басшысының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құрылымдық бөлімшесі (комитет) басшысының демалыс бөлмесі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құрылымдық бөлімшесі (департамент, бөлім) басшысының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(комитет, департамент, бөлім) басшысының қабылдау бөлмесі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(комитет) басшысы орынбасарының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басшысы орынбасарының кабинеті (департамент, бөлім)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қызметкерінің кабинеті (1 қызметкерге)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(конференц-зал, мәжіліс залы, мұрағат, көбейту-көшірме қызметі, гардероб, серверлік, жабдықтар, нысанды киім-кешек, дәрі-дәрмек, техникалық құралдар, мүкәммал мен кеңсе керек-жарақтары және т.б. қоймалары)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30 %-ы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басқалар)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аумақтық органдары</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қабылдау бөлмесі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кабинеті (1 қызметкерге)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(мәжіліс залы, мұрағат, көбейту-көшірме қызметі, серверлік, жабдықтар, мүкәммал мен кеңсе керек-жарақтары және т.б. қоймалары)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т.б.)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аудандардағы (облыстық маңызы бар қалалардағы) аумақтық органдары ****</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қабілеті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қабылдау бөлмесі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кабинеті (1 қызметкерге)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(мәжіліс залы, мұрағат, көбейту-көшірме қызметі, серверлік, жабдықтар, мүкәммал мен кеңсе керек-жарақтары және т.б. қоймалары)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басқалар)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бюджетінен қаржыландырылатын жергілікті атқарушы органдар</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демалыс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аппаратының құрылымдық бөлімшесі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қызметкерінің кабинеті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 басшысының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 басшысының қабылдау бөлмесі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органның басшысы орынбасарының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 қызметкерінің кабинеті (1 қызметкерге)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керек-жарақтары және т.б. қоймалары)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т.б.)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оларға теңестірілген соттар үшін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бюджетінен қаржыландырылатын жергілікті атқарушы органдар</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 орынбасарының (аппарат басшысының)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 орынбасарының (аппарат басшысының) қабылдау бөлмесі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құрылымдық бөлімшесі басшысының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қызметкерінің кабинеті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 қызметкерінің кабинеті (1 қызметкерге)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ауылдық (селолық) округ әкімінің кабинеті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аудандық маңызы бар қала, кент, ауыл (село), ауылдық (селолық) округ әкімі аппараты қызметкерінің кабинеті (1 қызметкерге)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 жарақтары және т.б. қоймалары)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т.б.)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бюджеттерінен қаржыландырылатын облыстардың, республикалық маңызы бар қалалардың, астананың тексеру комиссиялары</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демалыс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мүшесінің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қызметкерінің кабинеті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үй-жайлар (конференц-зал, мәжіліс залы, қызмет көрсетуші персоналға арналған үй-жай, мұрағат, көшірме-көбейту қызметі, гардероб, серверлік жабдық, мүкәммал және кеңсе керек-жарақ қоймалары және т.б.)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венкамералар, дәретханалар, жеке гигиенаға арналған үй-жайлар және т.б.)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(мәжіліс залы, мұрағат, көбейту-көшірме қызметі, серверлік, жабдықтар, мүкәммал мен кеңсе керек-жарақтары және т.б. қоймалары)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басқалар)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(мәжіліс залы, мұрағат, көбейту-көшірме қызметі, серверлік, жабдықтар, мүкәммал мен кеңсе керек-жарақтары және т.б. қоймалары)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басқалар)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bookmarkStart w:name="z20"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*заттай нормалар, сондай-ақ:</w:t>
      </w:r>
    </w:p>
    <w:p>
      <w:pPr>
        <w:spacing w:after="0"/>
        <w:ind w:left="0"/>
        <w:jc w:val="both"/>
      </w:pPr>
      <w:r>
        <w:rPr>
          <w:rFonts w:ascii="Times New Roman"/>
          <w:b w:val="false"/>
          <w:i w:val="false"/>
          <w:color w:val="000000"/>
          <w:sz w:val="28"/>
        </w:rPr>
        <w:t>
      адам құқықтары жөніндегі уәкілетті органға, Жоғары Сот Кеңесінің төрағасына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Қазақстан Республикасы Конституциялық Кеңесінің, Республикалық бюджеттің атқарылуын бақылау жөніндегі есеп комитетінің мүшелеріне, Жоғарғы Соттың судьяларына,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Жоғарғы Соттың, Жоғары Сот Кеңесінің, Республикалық бюджеттің атқарылуын бақылау жөніндегі есеп комитетінің,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облыстардың, республикалық маңызы бар қала, астана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аудан (облыстық маңызы бар қаланың)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 облыстық сот төрағасына қолданылады;</w:t>
      </w:r>
    </w:p>
    <w:p>
      <w:pPr>
        <w:spacing w:after="0"/>
        <w:ind w:left="0"/>
        <w:jc w:val="both"/>
      </w:pPr>
      <w:r>
        <w:rPr>
          <w:rFonts w:ascii="Times New Roman"/>
          <w:b w:val="false"/>
          <w:i w:val="false"/>
          <w:color w:val="000000"/>
          <w:sz w:val="28"/>
        </w:rPr>
        <w:t>
      ****** заттай нормалар сондай-ақ облыстық соттың сот алқасының төрағасы мен қала және аудан сотының төрағасына қолданылады;</w:t>
      </w:r>
    </w:p>
    <w:p>
      <w:pPr>
        <w:spacing w:after="0"/>
        <w:ind w:left="0"/>
        <w:jc w:val="both"/>
      </w:pPr>
      <w:r>
        <w:rPr>
          <w:rFonts w:ascii="Times New Roman"/>
          <w:b w:val="false"/>
          <w:i w:val="false"/>
          <w:color w:val="000000"/>
          <w:sz w:val="28"/>
        </w:rPr>
        <w:t>
      ******* заттай нормалар сондай-ақ облыстық, аудандық және оларға теңестірілген соттар судьяларына және кеңсе меңгерушілеріне қолданылады.</w:t>
      </w:r>
    </w:p>
    <w:p>
      <w:pPr>
        <w:spacing w:after="0"/>
        <w:ind w:left="0"/>
        <w:jc w:val="both"/>
      </w:pPr>
      <w:r>
        <w:rPr>
          <w:rFonts w:ascii="Times New Roman"/>
          <w:b w:val="false"/>
          <w:i w:val="false"/>
          <w:color w:val="000000"/>
          <w:sz w:val="28"/>
        </w:rPr>
        <w:t>
      Егер мемлекеттік органдардың ғимараттарында қызметтік үй-жайларды жоспарлаудың ерекшелігі осы алаңдарды қысқартуға мүмкіндік бермеген жағдайда, орталық мемлекеттік органдардың бірінші басшыларының, олардың орынбасарларының, орталық атқарушы органдардың жауапты хатшыларының (белгіленген тәртіппен орталық атқарушы органның жауапты хатшысының өкілеттіктері жүктелген лауазымды адамдардың), аппарат басшыларының (заңнамаға сәйкес мұндай лауазым болғанда), ведомстволар мен департаменттер басшыларының, олардың орынбасарларының, бөлім меңгерушілерінің, аудан, облыстық маңызы бар қалалар, облыстар, республикалық маңызы бар қалалар, астана әкімдерінің және олардың орынбасарларының қызметтік алаңдарының заттай нормаларын асыруға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