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2747" w14:textId="b3e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Жекеменшік білім беру ұйымдарында орта білім беруге мемлекеттік білім беру тапсырысын, оқуға ата-ана төлемақысының шекті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22 қаңтардағы № 29 бұйрығы. Қазақстан Республикасының Әділет министрлігінде 2020 жылғы 23 қаңтарда № 19913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02.08.2023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Оқу-ағарту министрлігінің бюджеттік бағдарламасының бекітілген тиісті кіші бағдарламасында айқындалған көлемде жекеменшік білім беру ұйымдарында орта білім беруге тиісті қаржы жылына арналған мемлекеттік білім беру тапсырысы;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білім беруге мемлекеттік білім беру тапсырысын алатын және республикалық бюджет туралы заңда белгіленген айлық есептік көрсеткіштің 1 200 еселенген мөлшерінде және тиісті қаржы жылының 1 қаңтарына қолданыста болатын бастауыш, негізгі орта және жалпы орта білімнің жалпы білім беретін оқу бағдарламаларын іске асыратын жекеменшік орта білім беру ұйымдарындағы оқуға ата-ана төлемақысының шекті мөлшері;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туралы заңда белгіленген және тиісті қаржы жылының 1 қаңтарына қолданыста болатынған айлық есептік көрсеткіштің 2 400 еселенген мөлшерінде Халықаралық Бакалавриат Ұйымында авторизациялаудан немесе халықаралық институционалдық аккредиттеуден өткен дербес әзірленген интеграцияланған білім беру бағдарламалары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14.04.2023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Бюджеттік жоспарлау департаменті (Ж.И. Рахметова)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Білім және ғылым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Б.А. Асыловаға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