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f305" w14:textId="4d2f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24 қаңтардағы № 9 бұйрығы. Қазақстан Республикасының Әділет министрлігінде 2020 жылғы 31 қаңтарда № 19963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ҚР Стратегиялық жоспарлау және реформалар агенттігі Ұлттық статистика бюросы Басшысының 24.07.2023 </w:t>
      </w:r>
      <w:r>
        <w:rPr>
          <w:rFonts w:ascii="Times New Roman"/>
          <w:b w:val="false"/>
          <w:i w:val="false"/>
          <w:color w:val="000000"/>
          <w:sz w:val="28"/>
        </w:rPr>
        <w:t>№ 11</w:t>
      </w:r>
      <w:r>
        <w:rPr>
          <w:rFonts w:ascii="Times New Roman"/>
          <w:b w:val="false"/>
          <w:i w:val="false"/>
          <w:color w:val="ff0000"/>
          <w:sz w:val="28"/>
        </w:rPr>
        <w:t xml:space="preserve"> (01.01.2024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"Тауарлар мен көрсетілетін қызметтерді өткізу туралы есеп" (индексі 1-ВТ,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"Тауарлар мен көрсетілетін қызметтерді өткізу туралы есеп" (индексі 1-ВТ,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3) "Сауда базарлары туралы есеп" (индексі 12-сауда,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6" w:id="5"/>
    <w:p>
      <w:pPr>
        <w:spacing w:after="0"/>
        <w:ind w:left="0"/>
        <w:jc w:val="both"/>
      </w:pPr>
      <w:r>
        <w:rPr>
          <w:rFonts w:ascii="Times New Roman"/>
          <w:b w:val="false"/>
          <w:i w:val="false"/>
          <w:color w:val="000000"/>
          <w:sz w:val="28"/>
        </w:rPr>
        <w:t xml:space="preserve">
      4) "Сауда базарлары туралы есеп" (индексі 12-сауда,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7" w:id="6"/>
    <w:p>
      <w:pPr>
        <w:spacing w:after="0"/>
        <w:ind w:left="0"/>
        <w:jc w:val="both"/>
      </w:pPr>
      <w:r>
        <w:rPr>
          <w:rFonts w:ascii="Times New Roman"/>
          <w:b w:val="false"/>
          <w:i w:val="false"/>
          <w:color w:val="000000"/>
          <w:sz w:val="28"/>
        </w:rPr>
        <w:t xml:space="preserve">
      5) "Тауарлар мен көрсетілетін қызметтерді өткізу туралы есеп" (индексі 2-сауда,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8" w:id="7"/>
    <w:p>
      <w:pPr>
        <w:spacing w:after="0"/>
        <w:ind w:left="0"/>
        <w:jc w:val="both"/>
      </w:pPr>
      <w:r>
        <w:rPr>
          <w:rFonts w:ascii="Times New Roman"/>
          <w:b w:val="false"/>
          <w:i w:val="false"/>
          <w:color w:val="000000"/>
          <w:sz w:val="28"/>
        </w:rPr>
        <w:t xml:space="preserve">
      6) "Тауарлар мен көрсетілетін қызметтерді өткізу туралы есеп" (индексі 2-сауда,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9" w:id="8"/>
    <w:p>
      <w:pPr>
        <w:spacing w:after="0"/>
        <w:ind w:left="0"/>
        <w:jc w:val="both"/>
      </w:pPr>
      <w:r>
        <w:rPr>
          <w:rFonts w:ascii="Times New Roman"/>
          <w:b w:val="false"/>
          <w:i w:val="false"/>
          <w:color w:val="000000"/>
          <w:sz w:val="28"/>
        </w:rPr>
        <w:t xml:space="preserve">
      7) "Тауар биржасының қызметі туралы есеп" (индексі 1-биржа,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10" w:id="9"/>
    <w:p>
      <w:pPr>
        <w:spacing w:after="0"/>
        <w:ind w:left="0"/>
        <w:jc w:val="both"/>
      </w:pPr>
      <w:r>
        <w:rPr>
          <w:rFonts w:ascii="Times New Roman"/>
          <w:b w:val="false"/>
          <w:i w:val="false"/>
          <w:color w:val="000000"/>
          <w:sz w:val="28"/>
        </w:rPr>
        <w:t xml:space="preserve">
      8) "Тауар биржасының қызметі туралы есеп" (индексі 1-биржа,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Стратегиялық жоспарлау және реформалар агенттігі Ұлттық статистика бюросы Басшысының 27.08.2022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Стратегиялық жоспарлау және реформалар агенттігі Ұлттық статистика бюросы Басшысының 27.08.2022 </w:t>
      </w:r>
      <w:r>
        <w:rPr>
          <w:rFonts w:ascii="Times New Roman"/>
          <w:b w:val="false"/>
          <w:i w:val="false"/>
          <w:color w:val="00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xml:space="preserve">
      11) "Еуразиялық экономикалық одаққа мүше мемлекеттермен өзара тауарлар саудасы туралы есеп" (индексі 1-ТС,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0"/>
    <w:bookmarkStart w:name="z14" w:id="11"/>
    <w:p>
      <w:pPr>
        <w:spacing w:after="0"/>
        <w:ind w:left="0"/>
        <w:jc w:val="both"/>
      </w:pPr>
      <w:r>
        <w:rPr>
          <w:rFonts w:ascii="Times New Roman"/>
          <w:b w:val="false"/>
          <w:i w:val="false"/>
          <w:color w:val="000000"/>
          <w:sz w:val="28"/>
        </w:rPr>
        <w:t xml:space="preserve">
      12) "Еуразиялық экономикалық одаққа мүше мемлекеттермен өзара тауарлар саудасы туралы есеп" (индексі 1-ТС,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1"/>
    <w:bookmarkStart w:name="z15" w:id="12"/>
    <w:p>
      <w:pPr>
        <w:spacing w:after="0"/>
        <w:ind w:left="0"/>
        <w:jc w:val="both"/>
      </w:pPr>
      <w:r>
        <w:rPr>
          <w:rFonts w:ascii="Times New Roman"/>
          <w:b w:val="false"/>
          <w:i w:val="false"/>
          <w:color w:val="000000"/>
          <w:sz w:val="28"/>
        </w:rPr>
        <w:t xml:space="preserve">
      13) "Электрондық коммерция туралы есеп" (индексі Э-коммерция,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2"/>
    <w:bookmarkStart w:name="z16" w:id="13"/>
    <w:p>
      <w:pPr>
        <w:spacing w:after="0"/>
        <w:ind w:left="0"/>
        <w:jc w:val="both"/>
      </w:pPr>
      <w:r>
        <w:rPr>
          <w:rFonts w:ascii="Times New Roman"/>
          <w:b w:val="false"/>
          <w:i w:val="false"/>
          <w:color w:val="000000"/>
          <w:sz w:val="28"/>
        </w:rPr>
        <w:t xml:space="preserve">
      14) "Электрондық коммерция туралы есеп" (индексі Э-коммерция,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бекітілсін.</w:t>
      </w:r>
    </w:p>
    <w:bookmarkEnd w:id="13"/>
    <w:bookmarkStart w:name="z17" w:id="14"/>
    <w:p>
      <w:pPr>
        <w:spacing w:after="0"/>
        <w:ind w:left="0"/>
        <w:jc w:val="both"/>
      </w:pPr>
      <w:r>
        <w:rPr>
          <w:rFonts w:ascii="Times New Roman"/>
          <w:b w:val="false"/>
          <w:i w:val="false"/>
          <w:color w:val="000000"/>
          <w:sz w:val="28"/>
        </w:rPr>
        <w:t>
      2. Мыналардың:</w:t>
      </w:r>
    </w:p>
    <w:bookmarkEnd w:id="14"/>
    <w:bookmarkStart w:name="z18" w:id="15"/>
    <w:p>
      <w:pPr>
        <w:spacing w:after="0"/>
        <w:ind w:left="0"/>
        <w:jc w:val="both"/>
      </w:pPr>
      <w:r>
        <w:rPr>
          <w:rFonts w:ascii="Times New Roman"/>
          <w:b w:val="false"/>
          <w:i w:val="false"/>
          <w:color w:val="000000"/>
          <w:sz w:val="28"/>
        </w:rPr>
        <w:t xml:space="preserve">
      1) "Сауда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2017 жылғы 10 қарашадағы № 166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16020 болып тіркелген, Қазақстан Республикасының нормативтік құқықтық актілерінің эталондық бақылау банкінде 2017 жылғы 12 желтоқсанда жарияланған);</w:t>
      </w:r>
    </w:p>
    <w:bookmarkEnd w:id="15"/>
    <w:bookmarkStart w:name="z19" w:id="16"/>
    <w:p>
      <w:pPr>
        <w:spacing w:after="0"/>
        <w:ind w:left="0"/>
        <w:jc w:val="both"/>
      </w:pPr>
      <w:r>
        <w:rPr>
          <w:rFonts w:ascii="Times New Roman"/>
          <w:b w:val="false"/>
          <w:i w:val="false"/>
          <w:color w:val="000000"/>
          <w:sz w:val="28"/>
        </w:rPr>
        <w:t xml:space="preserve">
      2) "Қазақстан Республикасы Ұлттық экономика министрлігі Статистика комитеті төрағасының кейбір бұйрықтарына өзгерістер енгізу туралы" Қазақстан Республикасы Ұлттық экономика министрлігі Статистика комитеті төрағасының міндетін атқарушының 2018 жылғы 19 желтоқсандағы № 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18074 болып тіркелген, Қазақстан Республикасы нормативтік құқықтық актілерінің эталондық бақылау банкінде 2019 жылғы 9 қаңтарда жарияланған) Қазақстан Республикасы Ұлттық экономика министрлігі Статистика комитеті төрағасының өзгерістер енгізілетін кейбір бұйрықтары тізбесінің 1-тармағының күші жойылды деп танылсын.</w:t>
      </w:r>
    </w:p>
    <w:bookmarkEnd w:id="16"/>
    <w:bookmarkStart w:name="z20" w:id="1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17"/>
    <w:bookmarkStart w:name="z21" w:id="1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8"/>
    <w:bookmarkStart w:name="z22" w:id="19"/>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End w:id="19"/>
    <w:bookmarkStart w:name="z23" w:id="20"/>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20"/>
    <w:bookmarkStart w:name="z24" w:id="21"/>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21"/>
    <w:bookmarkStart w:name="z25" w:id="22"/>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м.а. 18.06.2024 </w:t>
      </w:r>
      <w:r>
        <w:rPr>
          <w:rFonts w:ascii="Times New Roman"/>
          <w:b w:val="false"/>
          <w:i w:val="false"/>
          <w:color w:val="ff0000"/>
          <w:sz w:val="28"/>
        </w:rPr>
        <w:t>№ 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895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"24" января 2020 года</w:t>
            </w:r>
          </w:p>
          <w:p>
            <w:pPr>
              <w:spacing w:after="20"/>
              <w:ind w:left="20"/>
              <w:jc w:val="both"/>
            </w:pPr>
            <w:r>
              <w:rPr>
                <w:rFonts w:ascii="Times New Roman"/>
                <w:b w:val="false"/>
                <w:i w:val="false"/>
                <w:color w:val="000000"/>
                <w:sz w:val="20"/>
              </w:rPr>
              <w:t>
№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 Отчет о реализации товаров и услуг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Индекс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828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82800" cy="685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экономикалық қызметінің негізгі түрлері: 45-автомобильдер мен мотоциклдердің көтерме және бөлшек саудасы және оларды жөндеу; 46-автомобильдер мен мотоциклдер саудасынан басқа, көтерме саудада сату; 47-автомобильдер мен мотоциклдер саудасынан басқа, бөлшек сауда; 56-тамақ өнімдерімен және сусындармен қамтамасыз ету бойынша қызмет көрсету болып табылатын қызметкерлерінің саны 100-ден асатын заңды тұлғалар және (немесе) олардың құрылымдық және оқшауланған бөлімшелері, сондай-ақ іріктемеге түскен, қызметкерлерінің саны 100 адамға дейін заңды тұлғалар, тізім бойынша заңды тұлғалар және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юридические лица по списку и индивидуальные предприниматели, с основным видом экономической деятельности согласно кодам Общего классификатора видов экономической деятельности: 45-оптовая и розничная торговля автомобилями и мотоциклами и их ремонт; 46-оптовая торговля, за исключением торговли автомобилями и мотоциклами; 47-розничная торговля, кроме торговли автомобилями и мотоциклами; 56-предоставление услуг по обеспечению питанием и напитками.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15 наурызға (қоса алғанда) дейін</w:t>
            </w:r>
          </w:p>
          <w:p>
            <w:pPr>
              <w:spacing w:after="20"/>
              <w:ind w:left="20"/>
              <w:jc w:val="both"/>
            </w:pPr>
            <w:r>
              <w:rPr>
                <w:rFonts w:ascii="Times New Roman"/>
                <w:b w:val="false"/>
                <w:i w:val="false"/>
                <w:color w:val="000000"/>
                <w:sz w:val="20"/>
              </w:rPr>
              <w:t>
Срок представления – до 15 марта (включительно) после отчетного периода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00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00600" cy="520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87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87900" cy="482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Тауарларды (көрсетілетін қызметтерді) нақты өткізу</w:t>
            </w:r>
          </w:p>
          <w:p>
            <w:pPr>
              <w:spacing w:after="20"/>
              <w:ind w:left="20"/>
              <w:jc w:val="both"/>
            </w:pPr>
            <w:r>
              <w:rPr>
                <w:rFonts w:ascii="Times New Roman"/>
                <w:b w:val="false"/>
                <w:i w:val="false"/>
                <w:color w:val="000000"/>
                <w:sz w:val="20"/>
              </w:rPr>
              <w:t>
орнын көрсетіңіз (тіркелген жеріне қарамастан) - облыс,</w:t>
            </w:r>
          </w:p>
          <w:p>
            <w:pPr>
              <w:spacing w:after="20"/>
              <w:ind w:left="20"/>
              <w:jc w:val="both"/>
            </w:pPr>
            <w:r>
              <w:rPr>
                <w:rFonts w:ascii="Times New Roman"/>
                <w:b w:val="false"/>
                <w:i w:val="false"/>
                <w:color w:val="000000"/>
                <w:sz w:val="20"/>
              </w:rPr>
              <w:t>
қала, аудан, елді мекен</w:t>
            </w:r>
          </w:p>
          <w:p>
            <w:pPr>
              <w:spacing w:after="20"/>
              <w:ind w:left="20"/>
              <w:jc w:val="both"/>
            </w:pPr>
            <w:r>
              <w:rPr>
                <w:rFonts w:ascii="Times New Roman"/>
                <w:b w:val="false"/>
                <w:i w:val="false"/>
                <w:color w:val="000000"/>
                <w:sz w:val="20"/>
              </w:rPr>
              <w:t>
Укажите фактическое место реализации товаров (услуг)</w:t>
            </w:r>
          </w:p>
          <w:p>
            <w:pPr>
              <w:spacing w:after="20"/>
              <w:ind w:left="20"/>
              <w:jc w:val="both"/>
            </w:pPr>
            <w:r>
              <w:rPr>
                <w:rFonts w:ascii="Times New Roman"/>
                <w:b w:val="false"/>
                <w:i w:val="false"/>
                <w:color w:val="000000"/>
                <w:sz w:val="20"/>
              </w:rPr>
              <w:t>
(независимо от места регистрации) - область, город, район,</w:t>
            </w:r>
          </w:p>
          <w:p>
            <w:pPr>
              <w:spacing w:after="20"/>
              <w:ind w:left="20"/>
              <w:jc w:val="both"/>
            </w:pPr>
            <w:r>
              <w:rPr>
                <w:rFonts w:ascii="Times New Roman"/>
                <w:b w:val="false"/>
                <w:i w:val="false"/>
                <w:color w:val="000000"/>
                <w:sz w:val="20"/>
              </w:rPr>
              <w:t>
населенный пункт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0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09900" cy="457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аумақтың коды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соответствующим работником территориального органа статистики при представлении респондентом на бумажном носителе)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98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84500" cy="3937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Бөлшек сауда</w:t>
      </w:r>
    </w:p>
    <w:p>
      <w:pPr>
        <w:spacing w:after="0"/>
        <w:ind w:left="0"/>
        <w:jc w:val="both"/>
      </w:pPr>
      <w:r>
        <w:rPr>
          <w:rFonts w:ascii="Times New Roman"/>
          <w:b w:val="false"/>
          <w:i w:val="false"/>
          <w:color w:val="000000"/>
          <w:sz w:val="28"/>
        </w:rPr>
        <w:t>
      Розничная торговля</w:t>
      </w:r>
    </w:p>
    <w:p>
      <w:pPr>
        <w:spacing w:after="0"/>
        <w:ind w:left="0"/>
        <w:jc w:val="both"/>
      </w:pPr>
      <w:r>
        <w:rPr>
          <w:rFonts w:ascii="Times New Roman"/>
          <w:b w:val="false"/>
          <w:i w:val="false"/>
          <w:color w:val="000000"/>
          <w:sz w:val="28"/>
        </w:rPr>
        <w:t>
      2.1 Өткізу арналары бойынша тауарларды бөлшек саудада сату көлемін көрсетіңіз, мың теңге</w:t>
      </w:r>
    </w:p>
    <w:p>
      <w:pPr>
        <w:spacing w:after="0"/>
        <w:ind w:left="0"/>
        <w:jc w:val="both"/>
      </w:pPr>
      <w:r>
        <w:rPr>
          <w:rFonts w:ascii="Times New Roman"/>
          <w:b w:val="false"/>
          <w:i w:val="false"/>
          <w:color w:val="000000"/>
          <w:sz w:val="28"/>
        </w:rPr>
        <w:t>
      Укажите объем розничной торговли товарами по каналам реализации,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арналары</w:t>
            </w:r>
          </w:p>
          <w:p>
            <w:pPr>
              <w:spacing w:after="20"/>
              <w:ind w:left="20"/>
              <w:jc w:val="both"/>
            </w:pPr>
            <w:r>
              <w:rPr>
                <w:rFonts w:ascii="Times New Roman"/>
                <w:b w:val="false"/>
                <w:i w:val="false"/>
                <w:color w:val="000000"/>
                <w:sz w:val="20"/>
              </w:rPr>
              <w:t>
Каналы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w:t>
            </w:r>
          </w:p>
          <w:p>
            <w:pPr>
              <w:spacing w:after="20"/>
              <w:ind w:left="20"/>
              <w:jc w:val="both"/>
            </w:pPr>
            <w:r>
              <w:rPr>
                <w:rFonts w:ascii="Times New Roman"/>
                <w:b w:val="false"/>
                <w:i w:val="false"/>
                <w:color w:val="000000"/>
                <w:sz w:val="20"/>
              </w:rPr>
              <w:t>
Объем розничной торговли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азық-түлік тауарлары</w:t>
            </w:r>
          </w:p>
          <w:p>
            <w:pPr>
              <w:spacing w:after="20"/>
              <w:ind w:left="20"/>
              <w:jc w:val="both"/>
            </w:pPr>
            <w:r>
              <w:rPr>
                <w:rFonts w:ascii="Times New Roman"/>
                <w:b w:val="false"/>
                <w:i w:val="false"/>
                <w:color w:val="000000"/>
                <w:sz w:val="20"/>
              </w:rPr>
              <w:t>
Из них продоволь-ственными товарами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сауда объектілері арқылыЧерез стационарные торговые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сауда объектілері арқылы Через нестационарные торговые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арқылыЧерез торговые рынки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(электронды сауда) Через Интернет (электронная торговля)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 арқылы (АГҚС)Через автозаправочные станции (АЗС)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станциялары арқылы (АГҚС)Через автогазозаправочные станции (ГАЗС)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бөлшек сауда (тасымалдау, таратпа және желілік маркетинг)Прочая розничная торговля (развозная, разносная и сетевой маркетинг)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АҚС- автожанармай құю станциясы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АГҚС- автогаз құю станциясы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w:t>
            </w:r>
            <w:r>
              <w:rPr>
                <w:rFonts w:ascii="Times New Roman"/>
                <w:b w:val="false"/>
                <w:i w:val="false"/>
                <w:color w:val="000000"/>
                <w:sz w:val="20"/>
              </w:rPr>
              <w:t>АЗС- автозаправочная станция</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2</w:t>
            </w:r>
            <w:r>
              <w:rPr>
                <w:rFonts w:ascii="Times New Roman"/>
                <w:b w:val="false"/>
                <w:i w:val="false"/>
                <w:color w:val="000000"/>
                <w:sz w:val="20"/>
              </w:rPr>
              <w:t>ГАЗС- автогазозаправочная станция</w:t>
            </w:r>
          </w:p>
        </w:tc>
      </w:tr>
    </w:tbl>
    <w:p>
      <w:pPr>
        <w:spacing w:after="0"/>
        <w:ind w:left="0"/>
        <w:jc w:val="both"/>
      </w:pPr>
      <w:r>
        <w:rPr>
          <w:rFonts w:ascii="Times New Roman"/>
          <w:b w:val="false"/>
          <w:i w:val="false"/>
          <w:color w:val="000000"/>
          <w:sz w:val="28"/>
        </w:rPr>
        <w:t>
      2.2 Сауда желісінің нақты барын көрсетіңіз</w:t>
      </w:r>
    </w:p>
    <w:p>
      <w:pPr>
        <w:spacing w:after="0"/>
        <w:ind w:left="0"/>
        <w:jc w:val="both"/>
      </w:pPr>
      <w:r>
        <w:rPr>
          <w:rFonts w:ascii="Times New Roman"/>
          <w:b w:val="false"/>
          <w:i w:val="false"/>
          <w:color w:val="000000"/>
          <w:sz w:val="28"/>
        </w:rPr>
        <w:t>
      Укажите наличие торговой сети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объектілерінің саны, бірлік</w:t>
            </w:r>
          </w:p>
          <w:p>
            <w:pPr>
              <w:spacing w:after="20"/>
              <w:ind w:left="20"/>
              <w:jc w:val="both"/>
            </w:pPr>
            <w:r>
              <w:rPr>
                <w:rFonts w:ascii="Times New Roman"/>
                <w:b w:val="false"/>
                <w:i w:val="false"/>
                <w:color w:val="000000"/>
                <w:sz w:val="20"/>
              </w:rPr>
              <w:t>
Количество торговых объектов,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w:t>
            </w:r>
            <w:r>
              <w:rPr>
                <w:rFonts w:ascii="Times New Roman"/>
                <w:b w:val="false"/>
                <w:i w:val="false"/>
                <w:color w:val="000000"/>
                <w:vertAlign w:val="superscript"/>
              </w:rPr>
              <w:t>3</w:t>
            </w:r>
            <w:r>
              <w:rPr>
                <w:rFonts w:ascii="Times New Roman"/>
                <w:b w:val="false"/>
                <w:i w:val="false"/>
                <w:color w:val="000000"/>
                <w:sz w:val="20"/>
              </w:rPr>
              <w:t>, ш.м</w:t>
            </w:r>
          </w:p>
          <w:p>
            <w:pPr>
              <w:spacing w:after="20"/>
              <w:ind w:left="20"/>
              <w:jc w:val="both"/>
            </w:pPr>
            <w:r>
              <w:rPr>
                <w:rFonts w:ascii="Times New Roman"/>
                <w:b w:val="false"/>
                <w:i w:val="false"/>
                <w:color w:val="000000"/>
                <w:sz w:val="20"/>
              </w:rPr>
              <w:t>
Торговая площадь</w:t>
            </w:r>
            <w:r>
              <w:rPr>
                <w:rFonts w:ascii="Times New Roman"/>
                <w:b w:val="false"/>
                <w:i w:val="false"/>
                <w:color w:val="000000"/>
                <w:vertAlign w:val="superscript"/>
              </w:rPr>
              <w:t>3</w:t>
            </w:r>
            <w:r>
              <w:rPr>
                <w:rFonts w:ascii="Times New Roman"/>
                <w:b w:val="false"/>
                <w:i w:val="false"/>
                <w:color w:val="000000"/>
                <w:sz w:val="20"/>
              </w:rPr>
              <w:t>,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 мың теңге</w:t>
            </w:r>
          </w:p>
          <w:p>
            <w:pPr>
              <w:spacing w:after="20"/>
              <w:ind w:left="20"/>
              <w:jc w:val="both"/>
            </w:pPr>
            <w:r>
              <w:rPr>
                <w:rFonts w:ascii="Times New Roman"/>
                <w:b w:val="false"/>
                <w:i w:val="false"/>
                <w:color w:val="000000"/>
                <w:sz w:val="20"/>
              </w:rPr>
              <w:t>
Объем розничной торговли, в тысячах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үйі</w:t>
            </w:r>
          </w:p>
          <w:p>
            <w:pPr>
              <w:spacing w:after="20"/>
              <w:ind w:left="20"/>
              <w:jc w:val="both"/>
            </w:pPr>
            <w:r>
              <w:rPr>
                <w:rFonts w:ascii="Times New Roman"/>
                <w:b w:val="false"/>
                <w:i w:val="false"/>
                <w:color w:val="000000"/>
                <w:sz w:val="20"/>
              </w:rPr>
              <w:t>
Торговый 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 азменее 100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500 ш.м-ге дейінот 100 до 500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ден 2000 ш.м-ге дейінот 500 до 2000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10000 ш.м-ге дейінот 2000 до 10000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ш.м.-ден жоғары 10000 кв.м.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w:t>
            </w:r>
          </w:p>
          <w:p>
            <w:pPr>
              <w:spacing w:after="20"/>
              <w:ind w:left="20"/>
              <w:jc w:val="both"/>
            </w:pPr>
            <w:r>
              <w:rPr>
                <w:rFonts w:ascii="Times New Roman"/>
                <w:b w:val="false"/>
                <w:i w:val="false"/>
                <w:color w:val="000000"/>
                <w:sz w:val="20"/>
              </w:rPr>
              <w:t>
Магазин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ш.м аз менее 100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500 ш.м-ге дейінот 100 до 500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ден 2000 ш.м-ге дейінот 500 до 2000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 10000 ш.м-ге дейінот 2000 до 10000 кв.м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ш.м.-ден жоғары 10000 кв.м.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w:t>
            </w:r>
          </w:p>
          <w:p>
            <w:pPr>
              <w:spacing w:after="20"/>
              <w:ind w:left="20"/>
              <w:jc w:val="both"/>
            </w:pPr>
            <w:r>
              <w:rPr>
                <w:rFonts w:ascii="Times New Roman"/>
                <w:b w:val="false"/>
                <w:i w:val="false"/>
                <w:color w:val="000000"/>
                <w:sz w:val="20"/>
              </w:rPr>
              <w:t>
Аптека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w:t>
            </w:r>
          </w:p>
          <w:p>
            <w:pPr>
              <w:spacing w:after="20"/>
              <w:ind w:left="20"/>
              <w:jc w:val="both"/>
            </w:pPr>
            <w:r>
              <w:rPr>
                <w:rFonts w:ascii="Times New Roman"/>
                <w:b w:val="false"/>
                <w:i w:val="false"/>
                <w:color w:val="000000"/>
                <w:sz w:val="20"/>
              </w:rPr>
              <w:t>
Павильон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w:t>
            </w:r>
          </w:p>
          <w:p>
            <w:pPr>
              <w:spacing w:after="20"/>
              <w:ind w:left="20"/>
              <w:jc w:val="both"/>
            </w:pPr>
            <w:r>
              <w:rPr>
                <w:rFonts w:ascii="Times New Roman"/>
                <w:b w:val="false"/>
                <w:i w:val="false"/>
                <w:color w:val="000000"/>
                <w:sz w:val="20"/>
              </w:rPr>
              <w:t>
Киоск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Дүкендердегі және сауда үйлеріндегі бөлімдер</w:t>
            </w:r>
          </w:p>
          <w:p>
            <w:pPr>
              <w:spacing w:after="20"/>
              <w:ind w:left="20"/>
              <w:jc w:val="both"/>
            </w:pPr>
            <w:r>
              <w:rPr>
                <w:rFonts w:ascii="Times New Roman"/>
                <w:b w:val="false"/>
                <w:i w:val="false"/>
                <w:color w:val="000000"/>
                <w:sz w:val="20"/>
              </w:rPr>
              <w:t>
Отделы в магазинах и торговых домах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w:t>
            </w:r>
          </w:p>
          <w:p>
            <w:pPr>
              <w:spacing w:after="20"/>
              <w:ind w:left="20"/>
              <w:jc w:val="both"/>
            </w:pPr>
            <w:r>
              <w:rPr>
                <w:rFonts w:ascii="Times New Roman"/>
                <w:b w:val="false"/>
                <w:i w:val="false"/>
                <w:color w:val="000000"/>
                <w:sz w:val="20"/>
              </w:rPr>
              <w:t>
Автозаправочная 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станциясы</w:t>
            </w:r>
          </w:p>
          <w:p>
            <w:pPr>
              <w:spacing w:after="20"/>
              <w:ind w:left="20"/>
              <w:jc w:val="both"/>
            </w:pPr>
            <w:r>
              <w:rPr>
                <w:rFonts w:ascii="Times New Roman"/>
                <w:b w:val="false"/>
                <w:i w:val="false"/>
                <w:color w:val="000000"/>
                <w:sz w:val="20"/>
              </w:rPr>
              <w:t>
Автогазозаправочная станция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Ш.м – мұнда және бұдан әрі - шаршы метр.</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Кв.м – здесь и далее - квадратный метр.</w:t>
      </w:r>
    </w:p>
    <w:p>
      <w:pPr>
        <w:spacing w:after="0"/>
        <w:ind w:left="0"/>
        <w:jc w:val="both"/>
      </w:pPr>
      <w:r>
        <w:rPr>
          <w:rFonts w:ascii="Times New Roman"/>
          <w:b w:val="false"/>
          <w:i w:val="false"/>
          <w:color w:val="000000"/>
          <w:sz w:val="28"/>
        </w:rPr>
        <w:t>
      2.3 Тауар түрлері бойынша бөлшек сауданың көлемін көрсетіңіз, мың теңге</w:t>
      </w:r>
    </w:p>
    <w:p>
      <w:pPr>
        <w:spacing w:after="0"/>
        <w:ind w:left="0"/>
        <w:jc w:val="both"/>
      </w:pPr>
      <w:r>
        <w:rPr>
          <w:rFonts w:ascii="Times New Roman"/>
          <w:b w:val="false"/>
          <w:i w:val="false"/>
          <w:color w:val="000000"/>
          <w:sz w:val="28"/>
        </w:rPr>
        <w:t>
      Укажите объем розничной торговли по видам товаров,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 товара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ІСҚСЖсәйкес коды</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Код согласно СКУВТ</w:t>
            </w:r>
            <w:r>
              <w:rPr>
                <w:rFonts w:ascii="Times New Roman"/>
                <w:b w:val="false"/>
                <w:i w:val="false"/>
                <w:color w:val="000000"/>
                <w:vertAlign w:val="superscript"/>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 Объем розничной торговли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қорларының көлемі</w:t>
            </w:r>
          </w:p>
          <w:p>
            <w:pPr>
              <w:spacing w:after="20"/>
              <w:ind w:left="20"/>
              <w:jc w:val="both"/>
            </w:pPr>
            <w:r>
              <w:rPr>
                <w:rFonts w:ascii="Times New Roman"/>
                <w:b w:val="false"/>
                <w:i w:val="false"/>
                <w:color w:val="000000"/>
                <w:sz w:val="20"/>
              </w:rPr>
              <w:t>
Объем товарных запасов на конец отчетного года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тауарларды сатып алуға шығыстар-дың көлемі</w:t>
            </w:r>
          </w:p>
          <w:p>
            <w:pPr>
              <w:spacing w:after="20"/>
              <w:ind w:left="20"/>
              <w:jc w:val="both"/>
            </w:pPr>
            <w:r>
              <w:rPr>
                <w:rFonts w:ascii="Times New Roman"/>
                <w:b w:val="false"/>
                <w:i w:val="false"/>
                <w:color w:val="000000"/>
                <w:sz w:val="20"/>
              </w:rPr>
              <w:t>
Объем расходов на покупку товаров для продажи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w:t>
            </w:r>
            <w:r>
              <w:rPr>
                <w:rFonts w:ascii="Times New Roman"/>
                <w:b w:val="false"/>
                <w:i w:val="false"/>
                <w:color w:val="000000"/>
                <w:vertAlign w:val="superscript"/>
              </w:rPr>
              <w:t>5</w:t>
            </w:r>
          </w:p>
          <w:p>
            <w:pPr>
              <w:spacing w:after="20"/>
              <w:ind w:left="20"/>
              <w:jc w:val="both"/>
            </w:pPr>
            <w:r>
              <w:rPr>
                <w:rFonts w:ascii="Times New Roman"/>
                <w:b w:val="false"/>
                <w:i w:val="false"/>
                <w:color w:val="000000"/>
                <w:sz w:val="20"/>
              </w:rPr>
              <w:t>
в натуральном выражении</w:t>
            </w:r>
            <w:r>
              <w:rPr>
                <w:rFonts w:ascii="Times New Roman"/>
                <w:b w:val="false"/>
                <w:i w:val="false"/>
                <w:color w:val="000000"/>
                <w:vertAlign w:val="superscript"/>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w:t>
            </w:r>
          </w:p>
          <w:p>
            <w:pPr>
              <w:spacing w:after="20"/>
              <w:ind w:left="20"/>
              <w:jc w:val="both"/>
            </w:pPr>
            <w:r>
              <w:rPr>
                <w:rFonts w:ascii="Times New Roman"/>
                <w:b w:val="false"/>
                <w:i w:val="false"/>
                <w:color w:val="000000"/>
                <w:sz w:val="20"/>
              </w:rPr>
              <w:t>
в стоимостном выражении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және бұдан әрі қызмет кодын респондент Қазақстан Республикасы Стратегиялық жоспарлау және реформалар агенттігі Ұлттық статистика бюросының интернет-ресурсында (www.stat.gov.kz) "Жіктеуіштер" бөлімінде орналастырылған "Ішкі сауда қызметтерінің анықтамалығына" сәйкес толтырады (бұдан әрі - ІСҚСЖ)</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и далее код услуги заполняется респондентом согласно "Справочнику услуг внутренней торговли", размещенного на интернет-ресурсе Бюро национальной статистики Агентства по стратегическому планированию и реформам Республики Казахстан (www.stat.gov.kz) в разделе "Классификаторы" (далее – СКУВТ)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"2.3 бөлімінде заттай мәнде толтыру үшін тауарлар тізбесі" қосымшасына сәйкес тек жекелеген тауарлық позициялар бойынша заттай мәндегі бөлшек сауда көлемі көрсетіледі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Объем розничной торговли в натуральном выражении указывается только по отдельным товарным позициям согласно Приложению "Перечень товаров для заполнения в натуральном выражении в разделе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 товара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 сәйкес коды</w:t>
            </w:r>
          </w:p>
          <w:p>
            <w:pPr>
              <w:spacing w:after="20"/>
              <w:ind w:left="20"/>
              <w:jc w:val="both"/>
            </w:pPr>
            <w:r>
              <w:rPr>
                <w:rFonts w:ascii="Times New Roman"/>
                <w:b w:val="false"/>
                <w:i w:val="false"/>
                <w:color w:val="000000"/>
                <w:sz w:val="20"/>
              </w:rPr>
              <w:t>
Код согласно СКУВТ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 Объем розничной торговли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тауар қорларының көлемі</w:t>
            </w:r>
          </w:p>
          <w:p>
            <w:pPr>
              <w:spacing w:after="20"/>
              <w:ind w:left="20"/>
              <w:jc w:val="both"/>
            </w:pPr>
            <w:r>
              <w:rPr>
                <w:rFonts w:ascii="Times New Roman"/>
                <w:b w:val="false"/>
                <w:i w:val="false"/>
                <w:color w:val="000000"/>
                <w:sz w:val="20"/>
              </w:rPr>
              <w:t>
Объем товарных запасов на конец отчетного года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 үшін сатып алынған тауардың шығыны көлемі</w:t>
            </w:r>
          </w:p>
          <w:p>
            <w:pPr>
              <w:spacing w:after="20"/>
              <w:ind w:left="20"/>
              <w:jc w:val="both"/>
            </w:pPr>
            <w:r>
              <w:rPr>
                <w:rFonts w:ascii="Times New Roman"/>
                <w:b w:val="false"/>
                <w:i w:val="false"/>
                <w:color w:val="000000"/>
                <w:sz w:val="20"/>
              </w:rPr>
              <w:t>
Объем расходов на покупку товаров для продажи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w:t>
            </w:r>
          </w:p>
          <w:p>
            <w:pPr>
              <w:spacing w:after="20"/>
              <w:ind w:left="20"/>
              <w:jc w:val="both"/>
            </w:pPr>
            <w:r>
              <w:rPr>
                <w:rFonts w:ascii="Times New Roman"/>
                <w:b w:val="false"/>
                <w:i w:val="false"/>
                <w:color w:val="000000"/>
                <w:sz w:val="20"/>
              </w:rPr>
              <w:t>
в натуральном выражении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w:t>
            </w:r>
          </w:p>
          <w:p>
            <w:pPr>
              <w:spacing w:after="20"/>
              <w:ind w:left="20"/>
              <w:jc w:val="both"/>
            </w:pPr>
            <w:r>
              <w:rPr>
                <w:rFonts w:ascii="Times New Roman"/>
                <w:b w:val="false"/>
                <w:i w:val="false"/>
                <w:color w:val="000000"/>
                <w:sz w:val="20"/>
              </w:rPr>
              <w:t>
в стоимостном выражении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Тауар түрлері бойынша көтерме сауда көлемін көрсетіңіз, мың теңге</w:t>
      </w:r>
    </w:p>
    <w:p>
      <w:pPr>
        <w:spacing w:after="0"/>
        <w:ind w:left="0"/>
        <w:jc w:val="both"/>
      </w:pPr>
      <w:r>
        <w:rPr>
          <w:rFonts w:ascii="Times New Roman"/>
          <w:b w:val="false"/>
          <w:i w:val="false"/>
          <w:color w:val="000000"/>
          <w:sz w:val="28"/>
        </w:rPr>
        <w:t>
      Укажите объем оптовой торговли по видам товаров,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p>
            <w:pPr>
              <w:spacing w:after="20"/>
              <w:ind w:left="20"/>
              <w:jc w:val="both"/>
            </w:pPr>
            <w:r>
              <w:rPr>
                <w:rFonts w:ascii="Times New Roman"/>
                <w:b w:val="false"/>
                <w:i w:val="false"/>
                <w:color w:val="000000"/>
                <w:sz w:val="20"/>
              </w:rPr>
              <w:t>
Наименование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ІСҚСЖ4сәйкес коды</w:t>
            </w:r>
          </w:p>
          <w:p>
            <w:pPr>
              <w:spacing w:after="20"/>
              <w:ind w:left="20"/>
              <w:jc w:val="both"/>
            </w:pPr>
            <w:r>
              <w:rPr>
                <w:rFonts w:ascii="Times New Roman"/>
                <w:b w:val="false"/>
                <w:i w:val="false"/>
                <w:color w:val="000000"/>
                <w:sz w:val="20"/>
              </w:rPr>
              <w:t>
Код согласно СКУВТ4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көлемі</w:t>
            </w:r>
          </w:p>
          <w:p>
            <w:pPr>
              <w:spacing w:after="20"/>
              <w:ind w:left="20"/>
              <w:jc w:val="both"/>
            </w:pPr>
            <w:r>
              <w:rPr>
                <w:rFonts w:ascii="Times New Roman"/>
                <w:b w:val="false"/>
                <w:i w:val="false"/>
                <w:color w:val="000000"/>
                <w:sz w:val="20"/>
              </w:rPr>
              <w:t>
Объем оптовой торговли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отандық тауарлармен көтерме сауда көлемін бөліп көрсетіңіз</w:t>
            </w:r>
          </w:p>
          <w:p>
            <w:pPr>
              <w:spacing w:after="20"/>
              <w:ind w:left="20"/>
              <w:jc w:val="both"/>
            </w:pPr>
            <w:r>
              <w:rPr>
                <w:rFonts w:ascii="Times New Roman"/>
                <w:b w:val="false"/>
                <w:i w:val="false"/>
                <w:color w:val="000000"/>
                <w:sz w:val="20"/>
              </w:rPr>
              <w:t>
Из графы 1 выделить объем оптовой торговли отечественными товарами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соңына қайта сатуға арналған тауар қорларының көлемі</w:t>
            </w:r>
          </w:p>
          <w:p>
            <w:pPr>
              <w:spacing w:after="20"/>
              <w:ind w:left="20"/>
              <w:jc w:val="both"/>
            </w:pPr>
            <w:r>
              <w:rPr>
                <w:rFonts w:ascii="Times New Roman"/>
                <w:b w:val="false"/>
                <w:i w:val="false"/>
                <w:color w:val="000000"/>
                <w:sz w:val="20"/>
              </w:rPr>
              <w:t>
Объем товарных запасов, предназначенных для перепродажи на конец отчетного года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тауардың сатып алуға шығыстардың көлемі</w:t>
            </w:r>
          </w:p>
          <w:p>
            <w:pPr>
              <w:spacing w:after="20"/>
              <w:ind w:left="20"/>
              <w:jc w:val="both"/>
            </w:pPr>
            <w:r>
              <w:rPr>
                <w:rFonts w:ascii="Times New Roman"/>
                <w:b w:val="false"/>
                <w:i w:val="false"/>
                <w:color w:val="000000"/>
                <w:sz w:val="20"/>
              </w:rPr>
              <w:t>
Объем расходов на покупку товаров для перепродажи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Сыйақыға немесе шарт негізінде жасалатын көтерме сауда қызметтерінің көлемін көрсетіңіз, мың теңге</w:t>
      </w:r>
    </w:p>
    <w:p>
      <w:pPr>
        <w:spacing w:after="0"/>
        <w:ind w:left="0"/>
        <w:jc w:val="both"/>
      </w:pPr>
      <w:r>
        <w:rPr>
          <w:rFonts w:ascii="Times New Roman"/>
          <w:b w:val="false"/>
          <w:i w:val="false"/>
          <w:color w:val="000000"/>
          <w:sz w:val="28"/>
        </w:rPr>
        <w:t>
      Укажите объем услуг оптовой торговли за вознаграждение или на договорной основе,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Сыйақыға немесе шарт негізінде жасалатын көтерме сауда қызметтерінің көлемі</w:t>
            </w:r>
          </w:p>
          <w:p>
            <w:pPr>
              <w:spacing w:after="20"/>
              <w:ind w:left="20"/>
              <w:jc w:val="both"/>
            </w:pPr>
            <w:r>
              <w:rPr>
                <w:rFonts w:ascii="Times New Roman"/>
                <w:b w:val="false"/>
                <w:i w:val="false"/>
                <w:color w:val="000000"/>
                <w:sz w:val="20"/>
              </w:rPr>
              <w:t>
Объем услуг оптовой торговли за вознаграждение или на договорной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Тамақ өнімдерімен және сусындармен қамтамасыз ету бойынша қызмет көрсету көлемін және объектілер желілері бойынша ақпаратты көрсетіңіз</w:t>
      </w:r>
    </w:p>
    <w:p>
      <w:pPr>
        <w:spacing w:after="0"/>
        <w:ind w:left="0"/>
        <w:jc w:val="both"/>
      </w:pPr>
      <w:r>
        <w:rPr>
          <w:rFonts w:ascii="Times New Roman"/>
          <w:b w:val="false"/>
          <w:i w:val="false"/>
          <w:color w:val="000000"/>
          <w:sz w:val="28"/>
        </w:rPr>
        <w:t>
      Укажите информацию по сети объектов и объему предоставления услуг по обеспечению питанием и напитками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 бірлік</w:t>
            </w:r>
          </w:p>
          <w:p>
            <w:pPr>
              <w:spacing w:after="20"/>
              <w:ind w:left="20"/>
              <w:jc w:val="both"/>
            </w:pPr>
            <w:r>
              <w:rPr>
                <w:rFonts w:ascii="Times New Roman"/>
                <w:b w:val="false"/>
                <w:i w:val="false"/>
                <w:color w:val="000000"/>
                <w:sz w:val="20"/>
              </w:rPr>
              <w:t>
Наличие,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Отыратын орын саны, бірлік</w:t>
            </w:r>
          </w:p>
          <w:p>
            <w:pPr>
              <w:spacing w:after="20"/>
              <w:ind w:left="20"/>
              <w:jc w:val="both"/>
            </w:pPr>
            <w:r>
              <w:rPr>
                <w:rFonts w:ascii="Times New Roman"/>
                <w:b w:val="false"/>
                <w:i w:val="false"/>
                <w:color w:val="000000"/>
                <w:sz w:val="20"/>
              </w:rPr>
              <w:t>
Число посадочных мест,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 көлемі, мың теңге</w:t>
            </w:r>
          </w:p>
          <w:p>
            <w:pPr>
              <w:spacing w:after="20"/>
              <w:ind w:left="20"/>
              <w:jc w:val="both"/>
            </w:pPr>
            <w:r>
              <w:rPr>
                <w:rFonts w:ascii="Times New Roman"/>
                <w:b w:val="false"/>
                <w:i w:val="false"/>
                <w:color w:val="000000"/>
                <w:sz w:val="20"/>
              </w:rPr>
              <w:t>
Объем реализации услуг,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МейрамханаларРестораны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ДәмханаларКафе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БарларБары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АсханаларСтоловые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тамақтандырудың өзге де объектілеріПрочие объекты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тапсырыспен жеткізуДоставка пищи на заказ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6. Техникалық қызмет көрсету станцияларының саны және автомобильдерге техникалық қызмет көрсету және жөндеу бойынша қызмет көрсетудің көлемі туралы ақпаратты көрсетіңіз</w:t>
      </w:r>
    </w:p>
    <w:p>
      <w:pPr>
        <w:spacing w:after="0"/>
        <w:ind w:left="0"/>
        <w:jc w:val="both"/>
      </w:pPr>
      <w:r>
        <w:rPr>
          <w:rFonts w:ascii="Times New Roman"/>
          <w:b w:val="false"/>
          <w:i w:val="false"/>
          <w:color w:val="000000"/>
          <w:sz w:val="28"/>
        </w:rPr>
        <w:t>
      Укажите информацию по количеству станций технического обслуживания и объему предоставления услуг по техническому обслуживанию и ремонту автомобилей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өткізу көлемі, мың теңге</w:t>
            </w:r>
          </w:p>
          <w:p>
            <w:pPr>
              <w:spacing w:after="20"/>
              <w:ind w:left="20"/>
              <w:jc w:val="both"/>
            </w:pPr>
            <w:r>
              <w:rPr>
                <w:rFonts w:ascii="Times New Roman"/>
                <w:b w:val="false"/>
                <w:i w:val="false"/>
                <w:color w:val="000000"/>
                <w:sz w:val="20"/>
              </w:rPr>
              <w:t>
Объем реализации услуг, в тысячах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станцияларының саны, бірлік</w:t>
            </w:r>
          </w:p>
          <w:p>
            <w:pPr>
              <w:spacing w:after="20"/>
              <w:ind w:left="20"/>
              <w:jc w:val="both"/>
            </w:pPr>
            <w:r>
              <w:rPr>
                <w:rFonts w:ascii="Times New Roman"/>
                <w:b w:val="false"/>
                <w:i w:val="false"/>
                <w:color w:val="000000"/>
                <w:sz w:val="20"/>
              </w:rPr>
              <w:t>
Количество станций технического обслуживания,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алаңы, ш.м</w:t>
            </w:r>
          </w:p>
          <w:p>
            <w:pPr>
              <w:spacing w:after="20"/>
              <w:ind w:left="20"/>
              <w:jc w:val="both"/>
            </w:pPr>
            <w:r>
              <w:rPr>
                <w:rFonts w:ascii="Times New Roman"/>
                <w:b w:val="false"/>
                <w:i w:val="false"/>
                <w:color w:val="000000"/>
                <w:sz w:val="20"/>
              </w:rPr>
              <w:t>
Полезная площадь, кв.м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7. Қызметтің қосалқы түрлері бойынша өнімдерді (тауарлар, жұмыстар, көрсетілетін қызметтер) өндіру және өткізу көлемін көрсетіңіз, мың теңге</w:t>
      </w:r>
    </w:p>
    <w:p>
      <w:pPr>
        <w:spacing w:after="0"/>
        <w:ind w:left="0"/>
        <w:jc w:val="both"/>
      </w:pPr>
      <w:r>
        <w:rPr>
          <w:rFonts w:ascii="Times New Roman"/>
          <w:b w:val="false"/>
          <w:i w:val="false"/>
          <w:color w:val="000000"/>
          <w:sz w:val="28"/>
        </w:rPr>
        <w:t>
      Укажите объемы производства и реализации продукции (товаров, работ, услуг) по вторичным 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(статистика органының қызметкері толтырады)</w:t>
            </w:r>
          </w:p>
          <w:p>
            <w:pPr>
              <w:spacing w:after="20"/>
              <w:ind w:left="20"/>
              <w:jc w:val="both"/>
            </w:pPr>
            <w:r>
              <w:rPr>
                <w:rFonts w:ascii="Times New Roman"/>
                <w:b w:val="false"/>
                <w:i w:val="false"/>
                <w:color w:val="000000"/>
                <w:sz w:val="20"/>
              </w:rPr>
              <w:t>
Код ОКЭД (заполняется работником органа статистики)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(тауарларды, жұмыстарды, көрсетілетін қызметтерді) өндіру мен өткізу көлемі</w:t>
            </w:r>
          </w:p>
          <w:p>
            <w:pPr>
              <w:spacing w:after="20"/>
              <w:ind w:left="20"/>
              <w:jc w:val="both"/>
            </w:pPr>
            <w:r>
              <w:rPr>
                <w:rFonts w:ascii="Times New Roman"/>
                <w:b w:val="false"/>
                <w:i w:val="false"/>
                <w:color w:val="000000"/>
                <w:sz w:val="20"/>
              </w:rPr>
              <w:t>
Объем производства и реализации продукции (товаров, работ, услуг)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9.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             Адрес (респондента) 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 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 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исполняющее его обязанности ____________________________________ 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исполняющее его обязанности _____________________________________ 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 мен көрсетілетін</w:t>
            </w:r>
            <w:r>
              <w:br/>
            </w:r>
            <w:r>
              <w:rPr>
                <w:rFonts w:ascii="Times New Roman"/>
                <w:b w:val="false"/>
                <w:i w:val="false"/>
                <w:color w:val="000000"/>
                <w:sz w:val="20"/>
              </w:rPr>
              <w:t>қызметтерді өткізу туралы есеп"</w:t>
            </w:r>
            <w:r>
              <w:br/>
            </w:r>
            <w:r>
              <w:rPr>
                <w:rFonts w:ascii="Times New Roman"/>
                <w:b w:val="false"/>
                <w:i w:val="false"/>
                <w:color w:val="000000"/>
                <w:sz w:val="20"/>
              </w:rPr>
              <w:t xml:space="preserve">(индексі 1-ВТ, кезеңділігі </w:t>
            </w:r>
            <w:r>
              <w:br/>
            </w:r>
            <w:r>
              <w:rPr>
                <w:rFonts w:ascii="Times New Roman"/>
                <w:b w:val="false"/>
                <w:i w:val="false"/>
                <w:color w:val="000000"/>
                <w:sz w:val="20"/>
              </w:rPr>
              <w:t xml:space="preserve">жылдық) статистикалық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r>
              <w:br/>
            </w:r>
            <w:r>
              <w:rPr>
                <w:rFonts w:ascii="Times New Roman"/>
                <w:b w:val="false"/>
                <w:i w:val="false"/>
                <w:color w:val="000000"/>
                <w:sz w:val="20"/>
              </w:rPr>
              <w:t>Приложение</w:t>
            </w:r>
            <w:r>
              <w:br/>
            </w:r>
            <w:r>
              <w:rPr>
                <w:rFonts w:ascii="Times New Roman"/>
                <w:b w:val="false"/>
                <w:i w:val="false"/>
                <w:color w:val="000000"/>
                <w:sz w:val="20"/>
              </w:rPr>
              <w:t>к статистической форме</w:t>
            </w:r>
            <w:r>
              <w:br/>
            </w:r>
            <w:r>
              <w:rPr>
                <w:rFonts w:ascii="Times New Roman"/>
                <w:b w:val="false"/>
                <w:i w:val="false"/>
                <w:color w:val="000000"/>
                <w:sz w:val="20"/>
              </w:rPr>
              <w:t xml:space="preserve">"Отчет о реализации товаров и </w:t>
            </w:r>
            <w:r>
              <w:br/>
            </w:r>
            <w:r>
              <w:rPr>
                <w:rFonts w:ascii="Times New Roman"/>
                <w:b w:val="false"/>
                <w:i w:val="false"/>
                <w:color w:val="000000"/>
                <w:sz w:val="20"/>
              </w:rPr>
              <w:t xml:space="preserve">услуг" (индекс 1-ВТ, </w:t>
            </w:r>
            <w:r>
              <w:br/>
            </w:r>
            <w:r>
              <w:rPr>
                <w:rFonts w:ascii="Times New Roman"/>
                <w:b w:val="false"/>
                <w:i w:val="false"/>
                <w:color w:val="000000"/>
                <w:sz w:val="20"/>
              </w:rPr>
              <w:t>периодичность годовая)</w:t>
            </w:r>
          </w:p>
        </w:tc>
      </w:tr>
    </w:tbl>
    <w:p>
      <w:pPr>
        <w:spacing w:after="0"/>
        <w:ind w:left="0"/>
        <w:jc w:val="left"/>
      </w:pPr>
      <w:r>
        <w:rPr>
          <w:rFonts w:ascii="Times New Roman"/>
          <w:b/>
          <w:i w:val="false"/>
          <w:color w:val="000000"/>
        </w:rPr>
        <w:t xml:space="preserve"> 2.3-бөлімінде заттай мәнде толтыру үшін тауарлар тізбесі Перечень товаров для заполнения в натуральном выражении в разделе 2.3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ІСҚА коды</w:t>
            </w:r>
          </w:p>
          <w:p>
            <w:pPr>
              <w:spacing w:after="20"/>
              <w:ind w:left="20"/>
              <w:jc w:val="both"/>
            </w:pPr>
            <w:r>
              <w:rPr>
                <w:rFonts w:ascii="Times New Roman"/>
                <w:b w:val="false"/>
                <w:i w:val="false"/>
                <w:color w:val="000000"/>
                <w:sz w:val="20"/>
              </w:rPr>
              <w:t>
Код СУВТ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Шараппен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вином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47. 00. 25. 110</w:t>
            </w:r>
          </w:p>
          <w:p>
            <w:pPr>
              <w:spacing w:after="20"/>
              <w:ind w:left="20"/>
              <w:jc w:val="both"/>
            </w:pPr>
            <w:r>
              <w:rPr>
                <w:rFonts w:ascii="Times New Roman"/>
                <w:b w:val="false"/>
                <w:i w:val="false"/>
                <w:color w:val="000000"/>
                <w:sz w:val="20"/>
              </w:rPr>
              <w:t>
47. 00. 25. 120</w:t>
            </w:r>
          </w:p>
          <w:p>
            <w:pPr>
              <w:spacing w:after="20"/>
              <w:ind w:left="20"/>
              <w:jc w:val="both"/>
            </w:pPr>
            <w:r>
              <w:rPr>
                <w:rFonts w:ascii="Times New Roman"/>
                <w:b w:val="false"/>
                <w:i w:val="false"/>
                <w:color w:val="000000"/>
                <w:sz w:val="20"/>
              </w:rPr>
              <w:t>
47. 00. 25. 130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Арақпен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водкой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Коньякпен, коньяк сусындарымен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коньяком, коньячными напитками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Ликерлер және ликер арақ сусындармен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ликерами и изделиями ликероводочными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алкогольді сусындармен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напитками алкогольными прочими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47. 00. 25. 900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мукой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47. 00. 24. 710</w:t>
            </w:r>
          </w:p>
          <w:p>
            <w:pPr>
              <w:spacing w:after="20"/>
              <w:ind w:left="20"/>
              <w:jc w:val="both"/>
            </w:pPr>
            <w:r>
              <w:rPr>
                <w:rFonts w:ascii="Times New Roman"/>
                <w:b w:val="false"/>
                <w:i w:val="false"/>
                <w:color w:val="000000"/>
                <w:sz w:val="20"/>
              </w:rPr>
              <w:t>
47. 00. 24. 720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крупами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47. 00. 24. 210</w:t>
            </w:r>
          </w:p>
          <w:p>
            <w:pPr>
              <w:spacing w:after="20"/>
              <w:ind w:left="20"/>
              <w:jc w:val="both"/>
            </w:pPr>
            <w:r>
              <w:rPr>
                <w:rFonts w:ascii="Times New Roman"/>
                <w:b w:val="false"/>
                <w:i w:val="false"/>
                <w:color w:val="000000"/>
                <w:sz w:val="20"/>
              </w:rPr>
              <w:t>
47. 00. 24. 220</w:t>
            </w:r>
          </w:p>
          <w:p>
            <w:pPr>
              <w:spacing w:after="20"/>
              <w:ind w:left="20"/>
              <w:jc w:val="both"/>
            </w:pPr>
            <w:r>
              <w:rPr>
                <w:rFonts w:ascii="Times New Roman"/>
                <w:b w:val="false"/>
                <w:i w:val="false"/>
                <w:color w:val="000000"/>
                <w:sz w:val="20"/>
              </w:rPr>
              <w:t>
47. 00. 24. 230</w:t>
            </w:r>
          </w:p>
          <w:p>
            <w:pPr>
              <w:spacing w:after="20"/>
              <w:ind w:left="20"/>
              <w:jc w:val="both"/>
            </w:pPr>
            <w:r>
              <w:rPr>
                <w:rFonts w:ascii="Times New Roman"/>
                <w:b w:val="false"/>
                <w:i w:val="false"/>
                <w:color w:val="000000"/>
                <w:sz w:val="20"/>
              </w:rPr>
              <w:t>
47. 00. 24. 240</w:t>
            </w:r>
          </w:p>
          <w:p>
            <w:pPr>
              <w:spacing w:after="20"/>
              <w:ind w:left="20"/>
              <w:jc w:val="both"/>
            </w:pPr>
            <w:r>
              <w:rPr>
                <w:rFonts w:ascii="Times New Roman"/>
                <w:b w:val="false"/>
                <w:i w:val="false"/>
                <w:color w:val="000000"/>
                <w:sz w:val="20"/>
              </w:rPr>
              <w:t>
47. 00. 24. 290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Қантпен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сахаром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47. 00. 24. 410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растительными маслами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47. 00. 22. 210</w:t>
            </w:r>
          </w:p>
          <w:p>
            <w:pPr>
              <w:spacing w:after="20"/>
              <w:ind w:left="20"/>
              <w:jc w:val="both"/>
            </w:pPr>
            <w:r>
              <w:rPr>
                <w:rFonts w:ascii="Times New Roman"/>
                <w:b w:val="false"/>
                <w:i w:val="false"/>
                <w:color w:val="000000"/>
                <w:sz w:val="20"/>
              </w:rPr>
              <w:t>
47. 00. 22. 220</w:t>
            </w:r>
          </w:p>
          <w:p>
            <w:pPr>
              <w:spacing w:after="20"/>
              <w:ind w:left="20"/>
              <w:jc w:val="both"/>
            </w:pPr>
            <w:r>
              <w:rPr>
                <w:rFonts w:ascii="Times New Roman"/>
                <w:b w:val="false"/>
                <w:i w:val="false"/>
                <w:color w:val="000000"/>
                <w:sz w:val="20"/>
              </w:rPr>
              <w:t>
47. 00. 22. 230</w:t>
            </w:r>
          </w:p>
          <w:p>
            <w:pPr>
              <w:spacing w:after="20"/>
              <w:ind w:left="20"/>
              <w:jc w:val="both"/>
            </w:pPr>
            <w:r>
              <w:rPr>
                <w:rFonts w:ascii="Times New Roman"/>
                <w:b w:val="false"/>
                <w:i w:val="false"/>
                <w:color w:val="000000"/>
                <w:sz w:val="20"/>
              </w:rPr>
              <w:t>
47. 00. 22. 240</w:t>
            </w:r>
          </w:p>
          <w:p>
            <w:pPr>
              <w:spacing w:after="20"/>
              <w:ind w:left="20"/>
              <w:jc w:val="both"/>
            </w:pPr>
            <w:r>
              <w:rPr>
                <w:rFonts w:ascii="Times New Roman"/>
                <w:b w:val="false"/>
                <w:i w:val="false"/>
                <w:color w:val="000000"/>
                <w:sz w:val="20"/>
              </w:rPr>
              <w:t>
47. 00. 22. 250</w:t>
            </w:r>
          </w:p>
          <w:p>
            <w:pPr>
              <w:spacing w:after="20"/>
              <w:ind w:left="20"/>
              <w:jc w:val="both"/>
            </w:pPr>
            <w:r>
              <w:rPr>
                <w:rFonts w:ascii="Times New Roman"/>
                <w:b w:val="false"/>
                <w:i w:val="false"/>
                <w:color w:val="000000"/>
                <w:sz w:val="20"/>
              </w:rPr>
              <w:t>
47. 00. 22. 260</w:t>
            </w:r>
          </w:p>
          <w:p>
            <w:pPr>
              <w:spacing w:after="20"/>
              <w:ind w:left="20"/>
              <w:jc w:val="both"/>
            </w:pPr>
            <w:r>
              <w:rPr>
                <w:rFonts w:ascii="Times New Roman"/>
                <w:b w:val="false"/>
                <w:i w:val="false"/>
                <w:color w:val="000000"/>
                <w:sz w:val="20"/>
              </w:rPr>
              <w:t>
47. 00. 22. 290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макаронными изделиями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47. 00. 24. 800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минеральной водой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47. 00. 26. 200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алкогольсіз сусындармен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напитками безалкогольными прочими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47. 00. 26. 900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жабдықталған компьютерлермен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компьютерами в полной комплектации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47. 00. 31. 110</w:t>
            </w:r>
          </w:p>
          <w:p>
            <w:pPr>
              <w:spacing w:after="20"/>
              <w:ind w:left="20"/>
              <w:jc w:val="both"/>
            </w:pPr>
            <w:r>
              <w:rPr>
                <w:rFonts w:ascii="Times New Roman"/>
                <w:b w:val="false"/>
                <w:i w:val="false"/>
                <w:color w:val="000000"/>
                <w:sz w:val="20"/>
              </w:rPr>
              <w:t>
47. 00. 31. 120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Магнитофондармен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магнитофонами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47. 00. 33. 110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телевизорами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47. 00. 33. 200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Бейнежазба магнитофондарымен (DVD плеер)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видеомагнитофонами (DVD плеерами)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47. 00. 33. 300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тоңазытқыштар мен мұздатқыштармен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холодильниками и морозильниками бытовыми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47. 00. 54. 100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кір жуғыш машиналар және киім құрғатуға арналған машиналармен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стиральными машинами бытовыми и машинами для сушки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47. 00. 54. 200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шаңсорғыштармен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пылесосами бытовыми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47. 00. 54. 600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велосипедами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47. 00. 65. 210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Фотоаппаратурамен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фотоаппаратами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47. 00. 83. 110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мотоциклдермен және арбалармен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мотоциклами и колясками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45. 40. 20. 100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Мотоциклдермен және арбалармен бөлшек сауда бойынша өзге де қызметтер</w:t>
            </w:r>
          </w:p>
          <w:p>
            <w:pPr>
              <w:spacing w:after="20"/>
              <w:ind w:left="20"/>
              <w:jc w:val="both"/>
            </w:pPr>
            <w:r>
              <w:rPr>
                <w:rFonts w:ascii="Times New Roman"/>
                <w:b w:val="false"/>
                <w:i w:val="false"/>
                <w:color w:val="000000"/>
                <w:sz w:val="20"/>
              </w:rPr>
              <w:t>
Услуги по торговле розничной прочие мотоциклами и колясками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45. 40. 30. 100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жаңа жеңіл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легковыми автомобилями пассажирскими новыми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45. 11. 21. 000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жаңа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легковыми пассажирскими автомобилями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жаңа жеңіл жолаушылар автомобильдерімен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новыми легковыми пассажирскими автомобилями,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ұсталған жеңіл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легковыми автомобилями пассажирскими подержанными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45. 11. 22. 000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ұсталған жолаушылар автомобильдерімен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легковыми пассажирскими автомобилями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ұсталған жеңіл жолаушылар автомобильдерімен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подержанными легковыми пассажирскими автомобилями,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жаңа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45. 11. 23. 100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45. 11. 23. 200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жаңа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внедорожными автотранспортными средствами (джипы и внедорожники)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мамандандырылған жаңа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новыми специализированными пассажирскими автомобилями (включая машины скорой помощи)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новыми внедорожными автотранспортными средствами (джипы и внедорожники)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мамандандырылған жаңа жолаушылар автомобильдерімен (жедел жәрдем машиналарын қоса алғанда)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новыми специализированными пассажирскими автомобилями (включая машины скорой помощи)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ұсталған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45. 11. 24. 100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в специализированных магазинах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45. 11. 24. 200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ұсталған жолсыз автокөлік құралдарымен (джиптер және жолсыз көліктер)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внедорожными автотранспортными средствами (джипы и внедорожники)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арқылы салмағы 3,5 тоннадан артық емес ұсталған мамандандырылған жолаушылар автомобильдерімен (жедел жәрдем машиналарын қоса алғанда) бөлшек сауда бойынша қызметтер</w:t>
            </w:r>
          </w:p>
          <w:p>
            <w:pPr>
              <w:spacing w:after="20"/>
              <w:ind w:left="20"/>
              <w:jc w:val="both"/>
            </w:pPr>
            <w:r>
              <w:rPr>
                <w:rFonts w:ascii="Times New Roman"/>
                <w:b w:val="false"/>
                <w:i w:val="false"/>
                <w:color w:val="000000"/>
                <w:sz w:val="20"/>
              </w:rPr>
              <w:t>
Услуги по торговле розничной подержанными специализированными пассажирскими автомобилями (включая машины скорой помощи) весом не более 3,5 тонн через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45. 11. 31. 600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жолсыз автокөлік құралдарымен (джиптер және жолсыз көліктер)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подержанными внедорожными автотранспортными средствами (джипы и внедорожники)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3,5 тоннадан артық емес өзге де ұсталған мамандандырылған жолаушылар автомобильдерімен (жедел жәрдем машиналарын қоса алғанда) бөлшек сауда бойынша қызметтер, соның ішінде базарларда</w:t>
            </w:r>
          </w:p>
          <w:p>
            <w:pPr>
              <w:spacing w:after="20"/>
              <w:ind w:left="20"/>
              <w:jc w:val="both"/>
            </w:pPr>
            <w:r>
              <w:rPr>
                <w:rFonts w:ascii="Times New Roman"/>
                <w:b w:val="false"/>
                <w:i w:val="false"/>
                <w:color w:val="000000"/>
                <w:sz w:val="20"/>
              </w:rPr>
              <w:t>
Услуги по торговле розничной прочие подержанными специализированными пассажирскими автомобилями (включая машины скорой помощи) весом не более 3,5 тонн, в том числе на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45. 11. 39. 600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штук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министрілігінің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2-қосымша</w:t>
            </w:r>
          </w:p>
        </w:tc>
      </w:tr>
    </w:tbl>
    <w:bookmarkStart w:name="z29" w:id="23"/>
    <w:p>
      <w:pPr>
        <w:spacing w:after="0"/>
        <w:ind w:left="0"/>
        <w:jc w:val="left"/>
      </w:pPr>
      <w:r>
        <w:rPr>
          <w:rFonts w:ascii="Times New Roman"/>
          <w:b/>
          <w:i w:val="false"/>
          <w:color w:val="000000"/>
        </w:rPr>
        <w:t xml:space="preserve"> "Тауарлар мен көрсетілетін қызметтерді өткізу туралы есеп" (индексі 1-ВТ, кезеңділігі жылдық) жалпымемлекеттік статистикалық байқаудың статистикалық нысанын толтыру жөніндегі нұсқаулық</w:t>
      </w:r>
    </w:p>
    <w:bookmarkEnd w:id="23"/>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м.а. 18.06.2024 </w:t>
      </w:r>
      <w:r>
        <w:rPr>
          <w:rFonts w:ascii="Times New Roman"/>
          <w:b w:val="false"/>
          <w:i w:val="false"/>
          <w:color w:val="ff0000"/>
          <w:sz w:val="28"/>
        </w:rPr>
        <w:t>№ 7</w:t>
      </w:r>
      <w:r>
        <w:rPr>
          <w:rFonts w:ascii="Times New Roman"/>
          <w:b w:val="false"/>
          <w:i w:val="false"/>
          <w:color w:val="ff0000"/>
          <w:sz w:val="28"/>
        </w:rPr>
        <w:t xml:space="preserve"> (01.01.2025 бастап қолданысқа енгізіледі) бұйрығымен.</w:t>
      </w:r>
    </w:p>
    <w:bookmarkStart w:name="z112" w:id="24"/>
    <w:p>
      <w:pPr>
        <w:spacing w:after="0"/>
        <w:ind w:left="0"/>
        <w:jc w:val="both"/>
      </w:pPr>
      <w:r>
        <w:rPr>
          <w:rFonts w:ascii="Times New Roman"/>
          <w:b w:val="false"/>
          <w:i w:val="false"/>
          <w:color w:val="000000"/>
          <w:sz w:val="28"/>
        </w:rPr>
        <w:t>
      1. Осы нұсқаулық "Тауарлар мен көрсетілетін қызметтерді өткізу туралы есеп" (индексі 1-ВТ, кезеңділігі жылдық) жалпымемлекеттік статистикалық байқаудың статистикалық нысанын (бұдан әрі – статистикалық нысан) толтыруды нақтылайды.</w:t>
      </w:r>
    </w:p>
    <w:bookmarkEnd w:id="24"/>
    <w:bookmarkStart w:name="z113" w:id="25"/>
    <w:p>
      <w:pPr>
        <w:spacing w:after="0"/>
        <w:ind w:left="0"/>
        <w:jc w:val="both"/>
      </w:pPr>
      <w:r>
        <w:rPr>
          <w:rFonts w:ascii="Times New Roman"/>
          <w:b w:val="false"/>
          <w:i w:val="false"/>
          <w:color w:val="000000"/>
          <w:sz w:val="28"/>
        </w:rPr>
        <w:t>
      2. Осы Нұсқаулықта мынадай анықтамалар пайдаланылады:</w:t>
      </w:r>
    </w:p>
    <w:bookmarkEnd w:id="25"/>
    <w:bookmarkStart w:name="z114" w:id="26"/>
    <w:p>
      <w:pPr>
        <w:spacing w:after="0"/>
        <w:ind w:left="0"/>
        <w:jc w:val="both"/>
      </w:pPr>
      <w:r>
        <w:rPr>
          <w:rFonts w:ascii="Times New Roman"/>
          <w:b w:val="false"/>
          <w:i w:val="false"/>
          <w:color w:val="000000"/>
          <w:sz w:val="28"/>
        </w:rPr>
        <w:t>
      1) асхана – тұтынушылар өз-өздерiне қызмет көрсететiн қоғамдық тамақтандыру объектiсi;</w:t>
      </w:r>
    </w:p>
    <w:bookmarkEnd w:id="26"/>
    <w:bookmarkStart w:name="z115" w:id="27"/>
    <w:p>
      <w:pPr>
        <w:spacing w:after="0"/>
        <w:ind w:left="0"/>
        <w:jc w:val="both"/>
      </w:pPr>
      <w:r>
        <w:rPr>
          <w:rFonts w:ascii="Times New Roman"/>
          <w:b w:val="false"/>
          <w:i w:val="false"/>
          <w:color w:val="000000"/>
          <w:sz w:val="28"/>
        </w:rPr>
        <w:t>
      2) бар – тұтынушыларға тiске басар, десерт және кондитерлiк тағамдар, сондай-ақ алкоголь өнiмдерiн ұсынатын қоғамдық тамақтандыру және демалыс объектiсi;</w:t>
      </w:r>
    </w:p>
    <w:bookmarkEnd w:id="27"/>
    <w:bookmarkStart w:name="z116" w:id="28"/>
    <w:p>
      <w:pPr>
        <w:spacing w:after="0"/>
        <w:ind w:left="0"/>
        <w:jc w:val="both"/>
      </w:pPr>
      <w:r>
        <w:rPr>
          <w:rFonts w:ascii="Times New Roman"/>
          <w:b w:val="false"/>
          <w:i w:val="false"/>
          <w:color w:val="000000"/>
          <w:sz w:val="28"/>
        </w:rPr>
        <w:t>
      3)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bookmarkEnd w:id="28"/>
    <w:bookmarkStart w:name="z117" w:id="29"/>
    <w:p>
      <w:pPr>
        <w:spacing w:after="0"/>
        <w:ind w:left="0"/>
        <w:jc w:val="both"/>
      </w:pPr>
      <w:r>
        <w:rPr>
          <w:rFonts w:ascii="Times New Roman"/>
          <w:b w:val="false"/>
          <w:i w:val="false"/>
          <w:color w:val="000000"/>
          <w:sz w:val="28"/>
        </w:rPr>
        <w:t>
      4) кафе – тұтынушыларға мiндеттi түрде даяшылар қызмет көрсететiн, дайындалуы күрделi емес ас мәзiрiнiң түр-түрiн, сондай-ақ, алкоголь өнiмдерiн ұсынатын қоғамдық тамақтандыру және демалыс объектiсi;</w:t>
      </w:r>
    </w:p>
    <w:bookmarkEnd w:id="29"/>
    <w:bookmarkStart w:name="z118" w:id="30"/>
    <w:p>
      <w:pPr>
        <w:spacing w:after="0"/>
        <w:ind w:left="0"/>
        <w:jc w:val="both"/>
      </w:pPr>
      <w:r>
        <w:rPr>
          <w:rFonts w:ascii="Times New Roman"/>
          <w:b w:val="false"/>
          <w:i w:val="false"/>
          <w:color w:val="000000"/>
          <w:sz w:val="28"/>
        </w:rPr>
        <w:t>
      5) дүңгiршек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күрделi емес тасымалды құрылыс;</w:t>
      </w:r>
    </w:p>
    <w:bookmarkEnd w:id="30"/>
    <w:bookmarkStart w:name="z119" w:id="31"/>
    <w:p>
      <w:pPr>
        <w:spacing w:after="0"/>
        <w:ind w:left="0"/>
        <w:jc w:val="both"/>
      </w:pPr>
      <w:r>
        <w:rPr>
          <w:rFonts w:ascii="Times New Roman"/>
          <w:b w:val="false"/>
          <w:i w:val="false"/>
          <w:color w:val="000000"/>
          <w:sz w:val="28"/>
        </w:rPr>
        <w:t>
      6) дүкен – сауда, қосалқы, әкiмшiлiк-тұрмыстық үй-жайлармен, сондай-ақ тауарларды қабылдауға, сақтауға және сатуға дайындауға арналған үй-жайлармен қамтамасыз етiлген күрделi стационарлық құрылыс немесе оның бiр бөлiгi;</w:t>
      </w:r>
    </w:p>
    <w:bookmarkEnd w:id="31"/>
    <w:bookmarkStart w:name="z120" w:id="32"/>
    <w:p>
      <w:pPr>
        <w:spacing w:after="0"/>
        <w:ind w:left="0"/>
        <w:jc w:val="both"/>
      </w:pPr>
      <w:r>
        <w:rPr>
          <w:rFonts w:ascii="Times New Roman"/>
          <w:b w:val="false"/>
          <w:i w:val="false"/>
          <w:color w:val="000000"/>
          <w:sz w:val="28"/>
        </w:rPr>
        <w:t>
      7)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bookmarkEnd w:id="32"/>
    <w:bookmarkStart w:name="z121" w:id="33"/>
    <w:p>
      <w:pPr>
        <w:spacing w:after="0"/>
        <w:ind w:left="0"/>
        <w:jc w:val="both"/>
      </w:pPr>
      <w:r>
        <w:rPr>
          <w:rFonts w:ascii="Times New Roman"/>
          <w:b w:val="false"/>
          <w:i w:val="false"/>
          <w:color w:val="000000"/>
          <w:sz w:val="28"/>
        </w:rPr>
        <w:t>
      8) қоғамдық тамақтандыру – тамақ өнiмдерiн өндiруге, қайта өңдеуге, өткiзуге және тұтынуды ұйымдастыруға байланысты кәсiпкерлiк қызмет;</w:t>
      </w:r>
    </w:p>
    <w:bookmarkEnd w:id="33"/>
    <w:bookmarkStart w:name="z122" w:id="34"/>
    <w:p>
      <w:pPr>
        <w:spacing w:after="0"/>
        <w:ind w:left="0"/>
        <w:jc w:val="both"/>
      </w:pPr>
      <w:r>
        <w:rPr>
          <w:rFonts w:ascii="Times New Roman"/>
          <w:b w:val="false"/>
          <w:i w:val="false"/>
          <w:color w:val="000000"/>
          <w:sz w:val="28"/>
        </w:rPr>
        <w:t>
      9) қызметтің қосалқы түрі – үшінші тұлғалар үшін өнімдерді (тауарлар мен көрсетілетін қызметтерді) өндіру мақсатында жүзеге асырылатын, негізгіден басқа қызмет түрі;</w:t>
      </w:r>
    </w:p>
    <w:bookmarkEnd w:id="34"/>
    <w:bookmarkStart w:name="z123" w:id="35"/>
    <w:p>
      <w:pPr>
        <w:spacing w:after="0"/>
        <w:ind w:left="0"/>
        <w:jc w:val="both"/>
      </w:pPr>
      <w:r>
        <w:rPr>
          <w:rFonts w:ascii="Times New Roman"/>
          <w:b w:val="false"/>
          <w:i w:val="false"/>
          <w:color w:val="000000"/>
          <w:sz w:val="28"/>
        </w:rPr>
        <w:t>
      10) ресторан – тұтынушыларға мiндеттi түрде даяшылар қызмет көрсететiн, тапсырыстық және фирмалық тағамдарды қоса алғанда, дайындалуы күрделi ас мәзiрiнiң түр-түрiн, сондай-ақ алкоголь өнiмдерiн ұсынатын қоғамдық тамақтандыру және демалыс объектiсi;</w:t>
      </w:r>
    </w:p>
    <w:bookmarkEnd w:id="35"/>
    <w:bookmarkStart w:name="z124" w:id="36"/>
    <w:p>
      <w:pPr>
        <w:spacing w:after="0"/>
        <w:ind w:left="0"/>
        <w:jc w:val="both"/>
      </w:pPr>
      <w:r>
        <w:rPr>
          <w:rFonts w:ascii="Times New Roman"/>
          <w:b w:val="false"/>
          <w:i w:val="false"/>
          <w:color w:val="000000"/>
          <w:sz w:val="28"/>
        </w:rPr>
        <w:t>
      11) қызметтің негізгі түрі – қосылған құны шаруашылық субъектісі жүзеге асыратын кез келген басқа қызмет түрінің қосылған құнынан асатын қызмет түрі;</w:t>
      </w:r>
    </w:p>
    <w:bookmarkEnd w:id="36"/>
    <w:bookmarkStart w:name="z125" w:id="37"/>
    <w:p>
      <w:pPr>
        <w:spacing w:after="0"/>
        <w:ind w:left="0"/>
        <w:jc w:val="both"/>
      </w:pPr>
      <w:r>
        <w:rPr>
          <w:rFonts w:ascii="Times New Roman"/>
          <w:b w:val="false"/>
          <w:i w:val="false"/>
          <w:color w:val="000000"/>
          <w:sz w:val="28"/>
        </w:rPr>
        <w:t>
      12) сауда объектiсi – тауарларды сату кезiнде тауарларды қоюға, көрсетуге, сатып алушыларға қызмет көрсетуге және сатып алушылармен ақшалай есеп айырысу жүргізуге арналған және сол үшін пайдаланылатын жабдықпен арнайы жарақтандырылған ғимарат немесе ғимараттың бiр бөлiгi, құрылысжай немесе құрылысжайдың бiр бөлiгi, сауда базары, автоматтандырылған құрылғы немесе көлiк құралы;</w:t>
      </w:r>
    </w:p>
    <w:bookmarkEnd w:id="37"/>
    <w:bookmarkStart w:name="z126" w:id="38"/>
    <w:p>
      <w:pPr>
        <w:spacing w:after="0"/>
        <w:ind w:left="0"/>
        <w:jc w:val="both"/>
      </w:pPr>
      <w:r>
        <w:rPr>
          <w:rFonts w:ascii="Times New Roman"/>
          <w:b w:val="false"/>
          <w:i w:val="false"/>
          <w:color w:val="000000"/>
          <w:sz w:val="28"/>
        </w:rPr>
        <w:t>
      13) сауда алаңы – сауда объектiсiнiң тауарларды сату кезiнде тауарларды қоюға, көрсетуге, сатып алушыларға қызмет көрсетуге және сатып алушылармен ақшалай есеп айырысу жүргізуге, сатып алушылардың өтуiне арналған, арнайы жабдық қойылған алаңы;</w:t>
      </w:r>
    </w:p>
    <w:bookmarkEnd w:id="38"/>
    <w:bookmarkStart w:name="z127" w:id="39"/>
    <w:p>
      <w:pPr>
        <w:spacing w:after="0"/>
        <w:ind w:left="0"/>
        <w:jc w:val="both"/>
      </w:pPr>
      <w:r>
        <w:rPr>
          <w:rFonts w:ascii="Times New Roman"/>
          <w:b w:val="false"/>
          <w:i w:val="false"/>
          <w:color w:val="000000"/>
          <w:sz w:val="28"/>
        </w:rPr>
        <w:t>
      14) сауда желiсi – сауда базарларын қоспағанда, ортақ басқару аясындағы және бiрыңғай коммерциялық белгiленім мен өзге де дараландыру құралдарының аясында пайдаланылатын, екi және одан да көп сауда объектiсiнiң жиынтығы;</w:t>
      </w:r>
    </w:p>
    <w:bookmarkEnd w:id="39"/>
    <w:bookmarkStart w:name="z128" w:id="40"/>
    <w:p>
      <w:pPr>
        <w:spacing w:after="0"/>
        <w:ind w:left="0"/>
        <w:jc w:val="both"/>
      </w:pPr>
      <w:r>
        <w:rPr>
          <w:rFonts w:ascii="Times New Roman"/>
          <w:b w:val="false"/>
          <w:i w:val="false"/>
          <w:color w:val="000000"/>
          <w:sz w:val="28"/>
        </w:rPr>
        <w:t>
      15) стационарлық сауда объектісі – жермен берік байланысқан және инженерлік-техникалық қамтамасыз ету желілеріне қосылған (технологиялық жалғанған) ғимарат немесе ғимараттың бiр бөлiгi (қосарлас, қосарлас-жапсарлас, жапсарлас салынған үй-жай), құрылысжай немесе құрылысжайдың бiр бөлiгі (қосарлас, қосарлас-жапсарлас, жапсарлас салынған үй-жай);</w:t>
      </w:r>
    </w:p>
    <w:bookmarkEnd w:id="40"/>
    <w:bookmarkStart w:name="z129" w:id="41"/>
    <w:p>
      <w:pPr>
        <w:spacing w:after="0"/>
        <w:ind w:left="0"/>
        <w:jc w:val="both"/>
      </w:pPr>
      <w:r>
        <w:rPr>
          <w:rFonts w:ascii="Times New Roman"/>
          <w:b w:val="false"/>
          <w:i w:val="false"/>
          <w:color w:val="000000"/>
          <w:sz w:val="28"/>
        </w:rPr>
        <w:t>
      16) стационарлық емес сауда объектісі – инженерлік-техникалық қамтамасыз ету желілеріне қосылуының (технологиялық жалғануының) болуына немесе болмауына қарамастан, жермен берік байланыспаған, уақытша құрылысжай немесе уақытша конструкция, оның ішінде автоматтандырылған құрылғы немесе көлiк құралы;</w:t>
      </w:r>
    </w:p>
    <w:bookmarkEnd w:id="41"/>
    <w:bookmarkStart w:name="z130" w:id="42"/>
    <w:p>
      <w:pPr>
        <w:spacing w:after="0"/>
        <w:ind w:left="0"/>
        <w:jc w:val="both"/>
      </w:pPr>
      <w:r>
        <w:rPr>
          <w:rFonts w:ascii="Times New Roman"/>
          <w:b w:val="false"/>
          <w:i w:val="false"/>
          <w:color w:val="000000"/>
          <w:sz w:val="28"/>
        </w:rPr>
        <w:t>
      17) шатыр (павильон) – құрастырмалы-жиналмалы конструкциялардан, бір немесе бірнеше сауда орындары үшін сауда жабдықтарымен жарақтандырылған сауда қорына арналған алаңы бар және арнайы белгіленген орынға орналастырылатын, жеңiл құрылатын құрылыс;</w:t>
      </w:r>
    </w:p>
    <w:bookmarkEnd w:id="42"/>
    <w:bookmarkStart w:name="z131" w:id="43"/>
    <w:p>
      <w:pPr>
        <w:spacing w:after="0"/>
        <w:ind w:left="0"/>
        <w:jc w:val="both"/>
      </w:pPr>
      <w:r>
        <w:rPr>
          <w:rFonts w:ascii="Times New Roman"/>
          <w:b w:val="false"/>
          <w:i w:val="false"/>
          <w:color w:val="000000"/>
          <w:sz w:val="28"/>
        </w:rPr>
        <w:t>
      18) электрондық сауда – тауарларды өткізу жөніндегі, ақпараттық-коммуникациялық технологиялар арқылы жүзеге асырылатын кәсіпкерлік қызмет.</w:t>
      </w:r>
    </w:p>
    <w:bookmarkEnd w:id="43"/>
    <w:bookmarkStart w:name="z132" w:id="44"/>
    <w:p>
      <w:pPr>
        <w:spacing w:after="0"/>
        <w:ind w:left="0"/>
        <w:jc w:val="both"/>
      </w:pPr>
      <w:r>
        <w:rPr>
          <w:rFonts w:ascii="Times New Roman"/>
          <w:b w:val="false"/>
          <w:i w:val="false"/>
          <w:color w:val="000000"/>
          <w:sz w:val="28"/>
        </w:rPr>
        <w:t>
      3. 1-бөлімде респонденттің тіркелу орнына (облыс, қала, аудан, елді мекен) қарамастан, тауарларды (көрсетілетін қызметтерді) нақты өткізу орны көрсетіледі. Егер респонденттің әр түрлі облыстарда (өңірлерде) статистикалық нысанды ұсынуға құзыреті жоқ бірнеше құрылымдық және оқшауланған бөлімшелері (сауда нүктелері) болса, онда респонденттер өзінің құрылымдық және оқшауланған бөлімшелерінің орналасу орнын көрсете отырып, статистикалық нысанды ұсынады.</w:t>
      </w:r>
    </w:p>
    <w:bookmarkEnd w:id="44"/>
    <w:bookmarkStart w:name="z133" w:id="45"/>
    <w:p>
      <w:pPr>
        <w:spacing w:after="0"/>
        <w:ind w:left="0"/>
        <w:jc w:val="both"/>
      </w:pPr>
      <w:r>
        <w:rPr>
          <w:rFonts w:ascii="Times New Roman"/>
          <w:b w:val="false"/>
          <w:i w:val="false"/>
          <w:color w:val="000000"/>
          <w:sz w:val="28"/>
        </w:rPr>
        <w:t>
      Статистикалық нысанда көрсетілетін қызметтердің коды мен атауы Қазақстан Республикасы Стратегиялық жоспарлау және реформалар агенттігі Ұлттық статистика бюросының (бұдан әрі – Бюро) интернет-ресурсында (www.stat.gov.kz) "Анықтамалар" бөлімінде орналасқан "Ішкі сауда қызметтерінің анықтамалығына" (бұдан әрі – ІСҚСЖ) сәйкес келтіріледі.</w:t>
      </w:r>
    </w:p>
    <w:bookmarkEnd w:id="45"/>
    <w:bookmarkStart w:name="z134" w:id="46"/>
    <w:p>
      <w:pPr>
        <w:spacing w:after="0"/>
        <w:ind w:left="0"/>
        <w:jc w:val="both"/>
      </w:pPr>
      <w:r>
        <w:rPr>
          <w:rFonts w:ascii="Times New Roman"/>
          <w:b w:val="false"/>
          <w:i w:val="false"/>
          <w:color w:val="000000"/>
          <w:sz w:val="28"/>
        </w:rPr>
        <w:t>
      Тауарлар мен көрсетілетін қызметтерді өткізу көлемі сатып алушыларға қолма-қол және қолма-қол ақшасыз есеп айырысуға сатылған тауарлар, өнімдер және көрсетілетін қызметтер бойынша алынған ақшалай түсімдердің сомасы болып табылады. Статистикалық байқаудың мақсаттары үшін тауарларды өткізу көлемі сауда үстеме бағасын қамтитын, қосылған құнға салықтарсыз, акциздерсіз нақты сату бағаларында беріледі.</w:t>
      </w:r>
    </w:p>
    <w:bookmarkEnd w:id="46"/>
    <w:bookmarkStart w:name="z135" w:id="47"/>
    <w:p>
      <w:pPr>
        <w:spacing w:after="0"/>
        <w:ind w:left="0"/>
        <w:jc w:val="both"/>
      </w:pPr>
      <w:r>
        <w:rPr>
          <w:rFonts w:ascii="Times New Roman"/>
          <w:b w:val="false"/>
          <w:i w:val="false"/>
          <w:color w:val="000000"/>
          <w:sz w:val="28"/>
        </w:rPr>
        <w:t>
      4. 2-бөлімді есепті жылы бөлшек сауданы жүзеге асыратын заңды тұлғалар мен дара кәсіпкерлер толтырады. Бөлшек тауар айналымына заңды тұлғалар және дара кәсіпкерлерге тауарларды өткізуді қосуға жол берілмейді.</w:t>
      </w:r>
    </w:p>
    <w:bookmarkEnd w:id="47"/>
    <w:bookmarkStart w:name="z136" w:id="48"/>
    <w:p>
      <w:pPr>
        <w:spacing w:after="0"/>
        <w:ind w:left="0"/>
        <w:jc w:val="both"/>
      </w:pPr>
      <w:r>
        <w:rPr>
          <w:rFonts w:ascii="Times New Roman"/>
          <w:b w:val="false"/>
          <w:i w:val="false"/>
          <w:color w:val="000000"/>
          <w:sz w:val="28"/>
        </w:rPr>
        <w:t>
      2.1-бөлімде барлық өткізу арналары бойынша бөлшек сауда көлемі көрсетіледі.</w:t>
      </w:r>
    </w:p>
    <w:bookmarkEnd w:id="48"/>
    <w:bookmarkStart w:name="z137" w:id="49"/>
    <w:p>
      <w:pPr>
        <w:spacing w:after="0"/>
        <w:ind w:left="0"/>
        <w:jc w:val="both"/>
      </w:pPr>
      <w:r>
        <w:rPr>
          <w:rFonts w:ascii="Times New Roman"/>
          <w:b w:val="false"/>
          <w:i w:val="false"/>
          <w:color w:val="000000"/>
          <w:sz w:val="28"/>
        </w:rPr>
        <w:t>
      1.1-жол бойынша стационарлық сауда объектілері арқылы (стационарлық сауда объектілерінде (бутиктер, бөлімдер) сауда орындарын жалға алушыларды қоса есептегенде) бөлшек сауда көлемі көрсетіледі.</w:t>
      </w:r>
    </w:p>
    <w:bookmarkEnd w:id="49"/>
    <w:bookmarkStart w:name="z138" w:id="50"/>
    <w:p>
      <w:pPr>
        <w:spacing w:after="0"/>
        <w:ind w:left="0"/>
        <w:jc w:val="both"/>
      </w:pPr>
      <w:r>
        <w:rPr>
          <w:rFonts w:ascii="Times New Roman"/>
          <w:b w:val="false"/>
          <w:i w:val="false"/>
          <w:color w:val="000000"/>
          <w:sz w:val="28"/>
        </w:rPr>
        <w:t>
      1.2-жол бойынша сауда базарларынан тыс орналасқан дүңгіршек, сауда автоматтары, жылжымалы сөрелер, автодүкендер, шатырлар және стационарлық емес объектілер арқылы бөлшек сауда көлемі көрсетіледі.</w:t>
      </w:r>
    </w:p>
    <w:bookmarkEnd w:id="50"/>
    <w:bookmarkStart w:name="z139" w:id="51"/>
    <w:p>
      <w:pPr>
        <w:spacing w:after="0"/>
        <w:ind w:left="0"/>
        <w:jc w:val="both"/>
      </w:pPr>
      <w:r>
        <w:rPr>
          <w:rFonts w:ascii="Times New Roman"/>
          <w:b w:val="false"/>
          <w:i w:val="false"/>
          <w:color w:val="000000"/>
          <w:sz w:val="28"/>
        </w:rPr>
        <w:t>
      1.3-жол бойынша сауда базарлары аумағындағы бөлшек сауда көлемі көрсетіледі.</w:t>
      </w:r>
    </w:p>
    <w:bookmarkEnd w:id="51"/>
    <w:bookmarkStart w:name="z140" w:id="52"/>
    <w:p>
      <w:pPr>
        <w:spacing w:after="0"/>
        <w:ind w:left="0"/>
        <w:jc w:val="both"/>
      </w:pPr>
      <w:r>
        <w:rPr>
          <w:rFonts w:ascii="Times New Roman"/>
          <w:b w:val="false"/>
          <w:i w:val="false"/>
          <w:color w:val="000000"/>
          <w:sz w:val="28"/>
        </w:rPr>
        <w:t>
      1.4-жол бойынша интернет арқылы бөлшек сауда көлемі көрсетіледі. Электрондық сауда интернет арқылы тауарларды сату мен сатып алуды білдіреді. Тауарлар мен көрсетілетін қызметтерге Интернет арқылы тапсырыс беріледі, бұл ретте төлем және тауарларды жеткізу немесе көрсетілетін қызметтер әдеттегі режимде әрі онлайн режимде де жүзеге асуы мүмкін.</w:t>
      </w:r>
    </w:p>
    <w:bookmarkEnd w:id="52"/>
    <w:bookmarkStart w:name="z141" w:id="53"/>
    <w:p>
      <w:pPr>
        <w:spacing w:after="0"/>
        <w:ind w:left="0"/>
        <w:jc w:val="both"/>
      </w:pPr>
      <w:r>
        <w:rPr>
          <w:rFonts w:ascii="Times New Roman"/>
          <w:b w:val="false"/>
          <w:i w:val="false"/>
          <w:color w:val="000000"/>
          <w:sz w:val="28"/>
        </w:rPr>
        <w:t>
      1.5-жол бойынша автожанармай құю станциялары (АҚС) арқылы мотор отыны мен басқа тауарларды өткізу көрсетіледі.</w:t>
      </w:r>
    </w:p>
    <w:bookmarkEnd w:id="53"/>
    <w:bookmarkStart w:name="z142" w:id="54"/>
    <w:p>
      <w:pPr>
        <w:spacing w:after="0"/>
        <w:ind w:left="0"/>
        <w:jc w:val="both"/>
      </w:pPr>
      <w:r>
        <w:rPr>
          <w:rFonts w:ascii="Times New Roman"/>
          <w:b w:val="false"/>
          <w:i w:val="false"/>
          <w:color w:val="000000"/>
          <w:sz w:val="28"/>
        </w:rPr>
        <w:t>
      1.6-жол бойынша автогаз құю станциялары (АГҚС) арқылы мотор отыны мен басқа тауарларды өткізу көрсетіледі.</w:t>
      </w:r>
    </w:p>
    <w:bookmarkEnd w:id="54"/>
    <w:bookmarkStart w:name="z143" w:id="55"/>
    <w:p>
      <w:pPr>
        <w:spacing w:after="0"/>
        <w:ind w:left="0"/>
        <w:jc w:val="both"/>
      </w:pPr>
      <w:r>
        <w:rPr>
          <w:rFonts w:ascii="Times New Roman"/>
          <w:b w:val="false"/>
          <w:i w:val="false"/>
          <w:color w:val="000000"/>
          <w:sz w:val="28"/>
        </w:rPr>
        <w:t>
      1.7-жолда басқа позициялар (тасымалдау, тарату, желілік маркетинг, тікелей жеткізілетін отынды тікелей сату) кірмеген кез келген тәсілдегі бөлшек сауда кіреді.</w:t>
      </w:r>
    </w:p>
    <w:bookmarkEnd w:id="55"/>
    <w:bookmarkStart w:name="z144" w:id="56"/>
    <w:p>
      <w:pPr>
        <w:spacing w:after="0"/>
        <w:ind w:left="0"/>
        <w:jc w:val="both"/>
      </w:pPr>
      <w:r>
        <w:rPr>
          <w:rFonts w:ascii="Times New Roman"/>
          <w:b w:val="false"/>
          <w:i w:val="false"/>
          <w:color w:val="000000"/>
          <w:sz w:val="28"/>
        </w:rPr>
        <w:t>
      5. 2.2-бөлімде сауда желілерін толтыру кезінде сауда объектілерінің саны, сауда алаңы мен өткізу көлемі туралы ақпарат көрсетіледі.</w:t>
      </w:r>
    </w:p>
    <w:bookmarkEnd w:id="56"/>
    <w:bookmarkStart w:name="z145" w:id="57"/>
    <w:p>
      <w:pPr>
        <w:spacing w:after="0"/>
        <w:ind w:left="0"/>
        <w:jc w:val="both"/>
      </w:pPr>
      <w:r>
        <w:rPr>
          <w:rFonts w:ascii="Times New Roman"/>
          <w:b w:val="false"/>
          <w:i w:val="false"/>
          <w:color w:val="000000"/>
          <w:sz w:val="28"/>
        </w:rPr>
        <w:t>
      Сауда үйiне біртұтас объекті ретінде басқарылатын, сауда объектiлерiнiң және қоғамдық тамақтандыру объектiлерiнiң жиынтығы орналасқан, сауда қызметiне арналған және сауда, әкiмшiлiк-тұрмыстық және қойма үй-жайларымен және өзінің аумағының шекарасы шегiнде автокөлiк құралдарының тұрағы үшін алаңмен қамтамасыз етiлген күрделi стационарлық құрылыс жатады.</w:t>
      </w:r>
    </w:p>
    <w:bookmarkEnd w:id="57"/>
    <w:bookmarkStart w:name="z146" w:id="58"/>
    <w:p>
      <w:pPr>
        <w:spacing w:after="0"/>
        <w:ind w:left="0"/>
        <w:jc w:val="both"/>
      </w:pPr>
      <w:r>
        <w:rPr>
          <w:rFonts w:ascii="Times New Roman"/>
          <w:b w:val="false"/>
          <w:i w:val="false"/>
          <w:color w:val="000000"/>
          <w:sz w:val="28"/>
        </w:rPr>
        <w:t>
      1-6-жолдар бойынша сауда үйлеріне, дүкендерге, дәріханаларға, дүңгіршектерге сауда алаңы келтіріледі, ал 7, 8-жолдар бойынша автожанармай құю және газ толтыру станцияларында – пайдалы алаң.</w:t>
      </w:r>
    </w:p>
    <w:bookmarkEnd w:id="58"/>
    <w:bookmarkStart w:name="z147" w:id="59"/>
    <w:p>
      <w:pPr>
        <w:spacing w:after="0"/>
        <w:ind w:left="0"/>
        <w:jc w:val="both"/>
      </w:pPr>
      <w:r>
        <w:rPr>
          <w:rFonts w:ascii="Times New Roman"/>
          <w:b w:val="false"/>
          <w:i w:val="false"/>
          <w:color w:val="000000"/>
          <w:sz w:val="28"/>
        </w:rPr>
        <w:t>
      6. 2.3-бөлімді есепті жылы бөлшек сауданы жүзеге асырған заңды тұлғалар және дара кәсіпкерлер толырады.</w:t>
      </w:r>
    </w:p>
    <w:bookmarkEnd w:id="59"/>
    <w:bookmarkStart w:name="z148" w:id="60"/>
    <w:p>
      <w:pPr>
        <w:spacing w:after="0"/>
        <w:ind w:left="0"/>
        <w:jc w:val="both"/>
      </w:pPr>
      <w:r>
        <w:rPr>
          <w:rFonts w:ascii="Times New Roman"/>
          <w:b w:val="false"/>
          <w:i w:val="false"/>
          <w:color w:val="000000"/>
          <w:sz w:val="28"/>
        </w:rPr>
        <w:t>
      1-баған бойынша жекелеген тауар айқындамалары бойынша заттай мәнде тауарларды бөлшек саудада өткізу көлемі көрсетіледі, оның тізбесі өлшем бірлігін көрсетумен статистикалық нысанға 1-қосымшада келтірілген.</w:t>
      </w:r>
    </w:p>
    <w:bookmarkEnd w:id="60"/>
    <w:bookmarkStart w:name="z149" w:id="61"/>
    <w:p>
      <w:pPr>
        <w:spacing w:after="0"/>
        <w:ind w:left="0"/>
        <w:jc w:val="both"/>
      </w:pPr>
      <w:r>
        <w:rPr>
          <w:rFonts w:ascii="Times New Roman"/>
          <w:b w:val="false"/>
          <w:i w:val="false"/>
          <w:color w:val="000000"/>
          <w:sz w:val="28"/>
        </w:rPr>
        <w:t>
      2-баған бойынша құндық көріністегі бөлшек сауда көлемі көрсетіледі.</w:t>
      </w:r>
    </w:p>
    <w:bookmarkEnd w:id="61"/>
    <w:bookmarkStart w:name="z150" w:id="62"/>
    <w:p>
      <w:pPr>
        <w:spacing w:after="0"/>
        <w:ind w:left="0"/>
        <w:jc w:val="both"/>
      </w:pPr>
      <w:r>
        <w:rPr>
          <w:rFonts w:ascii="Times New Roman"/>
          <w:b w:val="false"/>
          <w:i w:val="false"/>
          <w:color w:val="000000"/>
          <w:sz w:val="28"/>
        </w:rPr>
        <w:t>
      3-баған бойынша ІСҚСЖ кодына сәйкес тауар түрлері бойынша жыл соңына тауар қорларының құны көрсетіледі. Тауар қорларына сауда кәсіпорындарында, қоймаларда, белгілі күнге жолда болатын ақшалай немесе заттай көріністегі тауарлар мөлшері жатады.</w:t>
      </w:r>
    </w:p>
    <w:bookmarkEnd w:id="62"/>
    <w:bookmarkStart w:name="z151" w:id="63"/>
    <w:p>
      <w:pPr>
        <w:spacing w:after="0"/>
        <w:ind w:left="0"/>
        <w:jc w:val="both"/>
      </w:pPr>
      <w:r>
        <w:rPr>
          <w:rFonts w:ascii="Times New Roman"/>
          <w:b w:val="false"/>
          <w:i w:val="false"/>
          <w:color w:val="000000"/>
          <w:sz w:val="28"/>
        </w:rPr>
        <w:t>
      4-баған бойынша одан әрі қайта сатуға арналған сатып алынған тауарлардың құны көрсетіледі; бұнда тауарларды жеткізуші шот-фактураларда көрсеткен немесе кәсіпорындар үшінші тұлғаларға төлеген кез келген көлік шығындары қосылмайды, бұл көлік қызметтері көтерме және бөлшек сауда кәсіпорындарының аралық тұтынуының бөлігі болып табылады.</w:t>
      </w:r>
    </w:p>
    <w:bookmarkEnd w:id="63"/>
    <w:bookmarkStart w:name="z152" w:id="64"/>
    <w:p>
      <w:pPr>
        <w:spacing w:after="0"/>
        <w:ind w:left="0"/>
        <w:jc w:val="both"/>
      </w:pPr>
      <w:r>
        <w:rPr>
          <w:rFonts w:ascii="Times New Roman"/>
          <w:b w:val="false"/>
          <w:i w:val="false"/>
          <w:color w:val="000000"/>
          <w:sz w:val="28"/>
        </w:rPr>
        <w:t>
      7. 3-бөлімді есепті жылы көтерме сауданы жүзеге асырған заңды тұлғалар және дара кәсіпкерлер толтырады.</w:t>
      </w:r>
    </w:p>
    <w:bookmarkEnd w:id="64"/>
    <w:bookmarkStart w:name="z153" w:id="65"/>
    <w:p>
      <w:pPr>
        <w:spacing w:after="0"/>
        <w:ind w:left="0"/>
        <w:jc w:val="both"/>
      </w:pPr>
      <w:r>
        <w:rPr>
          <w:rFonts w:ascii="Times New Roman"/>
          <w:b w:val="false"/>
          <w:i w:val="false"/>
          <w:color w:val="000000"/>
          <w:sz w:val="28"/>
        </w:rPr>
        <w:t>
      1-баған бойынша тауарларды көтерме саудада өткізу көлемі көрсетіледі.</w:t>
      </w:r>
    </w:p>
    <w:bookmarkEnd w:id="65"/>
    <w:bookmarkStart w:name="z154" w:id="66"/>
    <w:p>
      <w:pPr>
        <w:spacing w:after="0"/>
        <w:ind w:left="0"/>
        <w:jc w:val="both"/>
      </w:pPr>
      <w:r>
        <w:rPr>
          <w:rFonts w:ascii="Times New Roman"/>
          <w:b w:val="false"/>
          <w:i w:val="false"/>
          <w:color w:val="000000"/>
          <w:sz w:val="28"/>
        </w:rPr>
        <w:t>
      2-баған бойынша 1-бағаннан отандық өндірістің тауарларымен көтерме сауда көлемін бөлу қажет.</w:t>
      </w:r>
    </w:p>
    <w:bookmarkEnd w:id="66"/>
    <w:bookmarkStart w:name="z155" w:id="67"/>
    <w:p>
      <w:pPr>
        <w:spacing w:after="0"/>
        <w:ind w:left="0"/>
        <w:jc w:val="both"/>
      </w:pPr>
      <w:r>
        <w:rPr>
          <w:rFonts w:ascii="Times New Roman"/>
          <w:b w:val="false"/>
          <w:i w:val="false"/>
          <w:color w:val="000000"/>
          <w:sz w:val="28"/>
        </w:rPr>
        <w:t>
      3-баған бойынша жыл соңына, қайта сатуға арнлаған тауарлық қорлар көлемі көрсетіледі.</w:t>
      </w:r>
    </w:p>
    <w:bookmarkEnd w:id="67"/>
    <w:bookmarkStart w:name="z156" w:id="68"/>
    <w:p>
      <w:pPr>
        <w:spacing w:after="0"/>
        <w:ind w:left="0"/>
        <w:jc w:val="both"/>
      </w:pPr>
      <w:r>
        <w:rPr>
          <w:rFonts w:ascii="Times New Roman"/>
          <w:b w:val="false"/>
          <w:i w:val="false"/>
          <w:color w:val="000000"/>
          <w:sz w:val="28"/>
        </w:rPr>
        <w:t>
      4-баған бойынша тауарларды жеткізу шот-фактураларда бөлек көрсетілген немесе кәсіпорындар үшінші тұлғаларға төлеген кез келген көлік шығындарын қоспағанда, одан әрі қайта сатуға арналған сатып алынған тауарлардың құнын көрсетеді; бұл көлік қызметтері көтерме және бөлшек сауда кәсіпорындарының аралық тұтынуының бөлігі болып табылады.</w:t>
      </w:r>
    </w:p>
    <w:bookmarkEnd w:id="68"/>
    <w:bookmarkStart w:name="z157" w:id="69"/>
    <w:p>
      <w:pPr>
        <w:spacing w:after="0"/>
        <w:ind w:left="0"/>
        <w:jc w:val="both"/>
      </w:pPr>
      <w:r>
        <w:rPr>
          <w:rFonts w:ascii="Times New Roman"/>
          <w:b w:val="false"/>
          <w:i w:val="false"/>
          <w:color w:val="000000"/>
          <w:sz w:val="28"/>
        </w:rPr>
        <w:t>
      8. 4-бөлімде жасалған мәмілелер құнынан комиссиялық алымның пайызынан алынған табыс комиссиялық агенттер арқылы көтерме сауда бойынша көрсетіледі. Сыйақыға немесе шарт негізіндегі көтерме сауда өз атынан немесе басқа тұлғалар немесе фирмалар есебінен мәмілелер, сонымен қатар сатушылар мен сатып алушыларды жолықтырумен байланысты сыйақыға жүзеге асыратын комиссиялық агенттер жəне басқа да көтерме сауда делдалдарының қызметі болып табылады.</w:t>
      </w:r>
    </w:p>
    <w:bookmarkEnd w:id="69"/>
    <w:bookmarkStart w:name="z158" w:id="70"/>
    <w:p>
      <w:pPr>
        <w:spacing w:after="0"/>
        <w:ind w:left="0"/>
        <w:jc w:val="both"/>
      </w:pPr>
      <w:r>
        <w:rPr>
          <w:rFonts w:ascii="Times New Roman"/>
          <w:b w:val="false"/>
          <w:i w:val="false"/>
          <w:color w:val="000000"/>
          <w:sz w:val="28"/>
        </w:rPr>
        <w:t>
      9. 5-бөлімді есепті жылы тамақ өнімдерімен және сусындармен қамтамасыз ету бойынша қызмет көрсету көлемін (қоғамдық тамақтандыру қызметі) ұсынған дара кәсіпкерлер толтырады.</w:t>
      </w:r>
    </w:p>
    <w:bookmarkEnd w:id="70"/>
    <w:bookmarkStart w:name="z159" w:id="71"/>
    <w:p>
      <w:pPr>
        <w:spacing w:after="0"/>
        <w:ind w:left="0"/>
        <w:jc w:val="both"/>
      </w:pPr>
      <w:r>
        <w:rPr>
          <w:rFonts w:ascii="Times New Roman"/>
          <w:b w:val="false"/>
          <w:i w:val="false"/>
          <w:color w:val="000000"/>
          <w:sz w:val="28"/>
        </w:rPr>
        <w:t>
      Тамақ өнімдерімен және сусындармен қамтамасыз ету бойынша қызмет көрсетуге мейрамханалар, дәмханалар, жылдам қызмет көрсететін мейрамханалар, тамақты сыртқа шығарып беретін орындар, балмұздақ сатуға арналған вагоншалар, тамақ сатуға арналған жылжымалы вагоншалар қызметі, сауда шатырларында тамақ дайындау бойынша қызмет, сонымен бірге мейрамханалар мен барлардың жекелеген объектілерді жұмылдырған жағдайдағы жеткізумен байланысты қызметтер кіреді.</w:t>
      </w:r>
    </w:p>
    <w:bookmarkEnd w:id="71"/>
    <w:bookmarkStart w:name="z160" w:id="72"/>
    <w:p>
      <w:pPr>
        <w:spacing w:after="0"/>
        <w:ind w:left="0"/>
        <w:jc w:val="both"/>
      </w:pPr>
      <w:r>
        <w:rPr>
          <w:rFonts w:ascii="Times New Roman"/>
          <w:b w:val="false"/>
          <w:i w:val="false"/>
          <w:color w:val="000000"/>
          <w:sz w:val="28"/>
        </w:rPr>
        <w:t>
      Бұл бөлімде барлық қоғамдық тамақтандыру объектілері бойынша көрсетілген қызметтер көлемі, объектілер саны және отыратын орындар саны көрсетіледі. Бұл ретте объектілер көлемі және отыратын орындар санын есепті жылдың соңына көрсету қажет.</w:t>
      </w:r>
    </w:p>
    <w:bookmarkEnd w:id="72"/>
    <w:bookmarkStart w:name="z161" w:id="73"/>
    <w:p>
      <w:pPr>
        <w:spacing w:after="0"/>
        <w:ind w:left="0"/>
        <w:jc w:val="both"/>
      </w:pPr>
      <w:r>
        <w:rPr>
          <w:rFonts w:ascii="Times New Roman"/>
          <w:b w:val="false"/>
          <w:i w:val="false"/>
          <w:color w:val="000000"/>
          <w:sz w:val="28"/>
        </w:rPr>
        <w:t>
      10. 6-бөлімді есепті жылы автомобильдерге техникалық қызмет көрсету және жөндеу бойынша қызметін ұсынған дара кәсіпкерлер толтырады.</w:t>
      </w:r>
    </w:p>
    <w:bookmarkEnd w:id="73"/>
    <w:bookmarkStart w:name="z162" w:id="74"/>
    <w:p>
      <w:pPr>
        <w:spacing w:after="0"/>
        <w:ind w:left="0"/>
        <w:jc w:val="both"/>
      </w:pPr>
      <w:r>
        <w:rPr>
          <w:rFonts w:ascii="Times New Roman"/>
          <w:b w:val="false"/>
          <w:i w:val="false"/>
          <w:color w:val="000000"/>
          <w:sz w:val="28"/>
        </w:rPr>
        <w:t>
      Автомобильдерге техникалық қызмет көрсету және жөндеу бойынша қызметтерге көлік құралдарына техникалық қызмет көрсету және жөндеу: механикалық, электротехникалық жөндеу жұмыстары, отынды электронды бүрку жүйелерін жөндеу, тұрақты тексеру және ағымдағы жөндеу, шанақты, автокөлік құралдарына арналған қосалқы бөлшектерді жөндеу, жуу, жылтырату және т.б., бүрку және бояу, алдыңғы шынылар мен терезелерді, отырғыштарды жөндеу, шиналар мен камераларды жөндеу, оларды орнату немесе ауыстыру, тотығуға қарсы өңдеу, қосалқы бөлшектер мен өндірістік процестің бөлігі болып табылмайтын құрал-жабдықтарды орнату кіреді.</w:t>
      </w:r>
    </w:p>
    <w:bookmarkEnd w:id="74"/>
    <w:bookmarkStart w:name="z163" w:id="75"/>
    <w:p>
      <w:pPr>
        <w:spacing w:after="0"/>
        <w:ind w:left="0"/>
        <w:jc w:val="both"/>
      </w:pPr>
      <w:r>
        <w:rPr>
          <w:rFonts w:ascii="Times New Roman"/>
          <w:b w:val="false"/>
          <w:i w:val="false"/>
          <w:color w:val="000000"/>
          <w:sz w:val="28"/>
        </w:rPr>
        <w:t>
      Бұл бөлімде көрсетілген қызметтер көлемі, станциялар саны және пайдалы алаң көрсетіледі. Бұл ретте саны мен пайдалы алаңын есепті жылдың соңындағы жағдай бойынша көрсету қажет.</w:t>
      </w:r>
    </w:p>
    <w:bookmarkEnd w:id="75"/>
    <w:bookmarkStart w:name="z164" w:id="76"/>
    <w:p>
      <w:pPr>
        <w:spacing w:after="0"/>
        <w:ind w:left="0"/>
        <w:jc w:val="both"/>
      </w:pPr>
      <w:r>
        <w:rPr>
          <w:rFonts w:ascii="Times New Roman"/>
          <w:b w:val="false"/>
          <w:i w:val="false"/>
          <w:color w:val="000000"/>
          <w:sz w:val="28"/>
        </w:rPr>
        <w:t xml:space="preserve">
      11. 7-бөлімде "Сауда" саласына жатпайтын қызметтің қосалқы түрі бойынша өнімді (жұмыстарды, көрсетілетін қызметтерді) өткізу көлемі көрсетіледі. Қызмет түрін кодтау Экономикалық қызмет түрлерінің жалпы жіктеуіші кодына сәйкес 5 таңбалық деңгейде жүргізіледі. </w:t>
      </w:r>
    </w:p>
    <w:bookmarkEnd w:id="76"/>
    <w:bookmarkStart w:name="z165" w:id="77"/>
    <w:p>
      <w:pPr>
        <w:spacing w:after="0"/>
        <w:ind w:left="0"/>
        <w:jc w:val="both"/>
      </w:pPr>
      <w:r>
        <w:rPr>
          <w:rFonts w:ascii="Times New Roman"/>
          <w:b w:val="false"/>
          <w:i w:val="false"/>
          <w:color w:val="000000"/>
          <w:sz w:val="28"/>
        </w:rPr>
        <w:t xml:space="preserve">
      12. Есепті кезеңде қызметі болмаған кезде респондент тиісті жылға арналып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77"/>
    <w:bookmarkStart w:name="z166" w:id="78"/>
    <w:p>
      <w:pPr>
        <w:spacing w:after="0"/>
        <w:ind w:left="0"/>
        <w:jc w:val="both"/>
      </w:pPr>
      <w:r>
        <w:rPr>
          <w:rFonts w:ascii="Times New Roman"/>
          <w:b w:val="false"/>
          <w:i w:val="false"/>
          <w:color w:val="000000"/>
          <w:sz w:val="28"/>
        </w:rPr>
        <w:t>
      13.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w:t>
      </w:r>
    </w:p>
    <w:bookmarkEnd w:id="78"/>
    <w:bookmarkStart w:name="z167" w:id="79"/>
    <w:p>
      <w:pPr>
        <w:spacing w:after="0"/>
        <w:ind w:left="0"/>
        <w:jc w:val="both"/>
      </w:pPr>
      <w:r>
        <w:rPr>
          <w:rFonts w:ascii="Times New Roman"/>
          <w:b w:val="false"/>
          <w:i w:val="false"/>
          <w:color w:val="000000"/>
          <w:sz w:val="28"/>
        </w:rPr>
        <w:t>
      Ескерту: х – берілген позиция толтыруға жатпайды.</w:t>
      </w:r>
    </w:p>
    <w:bookmarkEnd w:id="79"/>
    <w:bookmarkStart w:name="z168" w:id="80"/>
    <w:p>
      <w:pPr>
        <w:spacing w:after="0"/>
        <w:ind w:left="0"/>
        <w:jc w:val="both"/>
      </w:pPr>
      <w:r>
        <w:rPr>
          <w:rFonts w:ascii="Times New Roman"/>
          <w:b w:val="false"/>
          <w:i w:val="false"/>
          <w:color w:val="000000"/>
          <w:sz w:val="28"/>
        </w:rPr>
        <w:t>
      14. Арифметикалық-логикалық бақылау:</w:t>
      </w:r>
    </w:p>
    <w:bookmarkEnd w:id="80"/>
    <w:bookmarkStart w:name="z169" w:id="81"/>
    <w:p>
      <w:pPr>
        <w:spacing w:after="0"/>
        <w:ind w:left="0"/>
        <w:jc w:val="both"/>
      </w:pPr>
      <w:r>
        <w:rPr>
          <w:rFonts w:ascii="Times New Roman"/>
          <w:b w:val="false"/>
          <w:i w:val="false"/>
          <w:color w:val="000000"/>
          <w:sz w:val="28"/>
        </w:rPr>
        <w:t>
      1) 2.1-бөлім:</w:t>
      </w:r>
    </w:p>
    <w:bookmarkEnd w:id="81"/>
    <w:bookmarkStart w:name="z170" w:id="82"/>
    <w:p>
      <w:pPr>
        <w:spacing w:after="0"/>
        <w:ind w:left="0"/>
        <w:jc w:val="both"/>
      </w:pPr>
      <w:r>
        <w:rPr>
          <w:rFonts w:ascii="Times New Roman"/>
          <w:b w:val="false"/>
          <w:i w:val="false"/>
          <w:color w:val="000000"/>
          <w:sz w:val="28"/>
        </w:rPr>
        <w:t>
      1-баған ≥ 2-баған барлық жолдар бойынша;</w:t>
      </w:r>
    </w:p>
    <w:bookmarkEnd w:id="82"/>
    <w:bookmarkStart w:name="z171" w:id="83"/>
    <w:p>
      <w:pPr>
        <w:spacing w:after="0"/>
        <w:ind w:left="0"/>
        <w:jc w:val="both"/>
      </w:pPr>
      <w:r>
        <w:rPr>
          <w:rFonts w:ascii="Times New Roman"/>
          <w:b w:val="false"/>
          <w:i w:val="false"/>
          <w:color w:val="000000"/>
          <w:sz w:val="28"/>
        </w:rPr>
        <w:t>
      1-жол ∑ барлық жолдар сомасы (1.1-1.8);</w:t>
      </w:r>
    </w:p>
    <w:bookmarkEnd w:id="83"/>
    <w:bookmarkStart w:name="z172" w:id="84"/>
    <w:p>
      <w:pPr>
        <w:spacing w:after="0"/>
        <w:ind w:left="0"/>
        <w:jc w:val="both"/>
      </w:pPr>
      <w:r>
        <w:rPr>
          <w:rFonts w:ascii="Times New Roman"/>
          <w:b w:val="false"/>
          <w:i w:val="false"/>
          <w:color w:val="000000"/>
          <w:sz w:val="28"/>
        </w:rPr>
        <w:t>
      Егер 2.1-бөлімде 1.5-жол 1-баған&gt;0, онда 2.2-бөлімде 7-жол 3-баған&gt;0 (жол берілетін бақылау);</w:t>
      </w:r>
    </w:p>
    <w:bookmarkEnd w:id="84"/>
    <w:bookmarkStart w:name="z173" w:id="85"/>
    <w:p>
      <w:pPr>
        <w:spacing w:after="0"/>
        <w:ind w:left="0"/>
        <w:jc w:val="both"/>
      </w:pPr>
      <w:r>
        <w:rPr>
          <w:rFonts w:ascii="Times New Roman"/>
          <w:b w:val="false"/>
          <w:i w:val="false"/>
          <w:color w:val="000000"/>
          <w:sz w:val="28"/>
        </w:rPr>
        <w:t>
      Егер 2.1-бөлімде 1.6-жол 1-баған&gt;0, онда 2.2-бөлімде 8-жол 3-баған&gt;0 (жол берілетін бақылау).</w:t>
      </w:r>
    </w:p>
    <w:bookmarkEnd w:id="85"/>
    <w:bookmarkStart w:name="z174" w:id="86"/>
    <w:p>
      <w:pPr>
        <w:spacing w:after="0"/>
        <w:ind w:left="0"/>
        <w:jc w:val="both"/>
      </w:pPr>
      <w:r>
        <w:rPr>
          <w:rFonts w:ascii="Times New Roman"/>
          <w:b w:val="false"/>
          <w:i w:val="false"/>
          <w:color w:val="000000"/>
          <w:sz w:val="28"/>
        </w:rPr>
        <w:t>
      2) 2.2-бөлім:</w:t>
      </w:r>
    </w:p>
    <w:bookmarkEnd w:id="86"/>
    <w:bookmarkStart w:name="z175" w:id="87"/>
    <w:p>
      <w:pPr>
        <w:spacing w:after="0"/>
        <w:ind w:left="0"/>
        <w:jc w:val="both"/>
      </w:pPr>
      <w:r>
        <w:rPr>
          <w:rFonts w:ascii="Times New Roman"/>
          <w:b w:val="false"/>
          <w:i w:val="false"/>
          <w:color w:val="000000"/>
          <w:sz w:val="28"/>
        </w:rPr>
        <w:t>
      1 жол = ∑ 1.2-1.5 жолдар әрбір баған бойынша;</w:t>
      </w:r>
    </w:p>
    <w:bookmarkEnd w:id="87"/>
    <w:bookmarkStart w:name="z176" w:id="88"/>
    <w:p>
      <w:pPr>
        <w:spacing w:after="0"/>
        <w:ind w:left="0"/>
        <w:jc w:val="both"/>
      </w:pPr>
      <w:r>
        <w:rPr>
          <w:rFonts w:ascii="Times New Roman"/>
          <w:b w:val="false"/>
          <w:i w:val="false"/>
          <w:color w:val="000000"/>
          <w:sz w:val="28"/>
        </w:rPr>
        <w:t>
      2 жол = ∑ 2.1-2.5 жолдар әрбір баған бойынша;</w:t>
      </w:r>
    </w:p>
    <w:bookmarkEnd w:id="88"/>
    <w:bookmarkStart w:name="z177" w:id="89"/>
    <w:p>
      <w:pPr>
        <w:spacing w:after="0"/>
        <w:ind w:left="0"/>
        <w:jc w:val="both"/>
      </w:pPr>
      <w:r>
        <w:rPr>
          <w:rFonts w:ascii="Times New Roman"/>
          <w:b w:val="false"/>
          <w:i w:val="false"/>
          <w:color w:val="000000"/>
          <w:sz w:val="28"/>
        </w:rPr>
        <w:t>
      егер 1-баған ≠ 0, онда 2, 3 бағандар ≠ 0 әрбір жол үшін;</w:t>
      </w:r>
    </w:p>
    <w:bookmarkEnd w:id="89"/>
    <w:bookmarkStart w:name="z178" w:id="90"/>
    <w:p>
      <w:pPr>
        <w:spacing w:after="0"/>
        <w:ind w:left="0"/>
        <w:jc w:val="both"/>
      </w:pPr>
      <w:r>
        <w:rPr>
          <w:rFonts w:ascii="Times New Roman"/>
          <w:b w:val="false"/>
          <w:i w:val="false"/>
          <w:color w:val="000000"/>
          <w:sz w:val="28"/>
        </w:rPr>
        <w:t>
      егер 3-баған ≠ 0, онда 1, 2 баған ≠0 (жол берілетін бақылау)</w:t>
      </w:r>
    </w:p>
    <w:bookmarkEnd w:id="90"/>
    <w:bookmarkStart w:name="z179" w:id="91"/>
    <w:p>
      <w:pPr>
        <w:spacing w:after="0"/>
        <w:ind w:left="0"/>
        <w:jc w:val="both"/>
      </w:pPr>
      <w:r>
        <w:rPr>
          <w:rFonts w:ascii="Times New Roman"/>
          <w:b w:val="false"/>
          <w:i w:val="false"/>
          <w:color w:val="000000"/>
          <w:sz w:val="28"/>
        </w:rPr>
        <w:t>
      3) 2.3-бөлім:</w:t>
      </w:r>
    </w:p>
    <w:bookmarkEnd w:id="91"/>
    <w:bookmarkStart w:name="z180" w:id="92"/>
    <w:p>
      <w:pPr>
        <w:spacing w:after="0"/>
        <w:ind w:left="0"/>
        <w:jc w:val="both"/>
      </w:pPr>
      <w:r>
        <w:rPr>
          <w:rFonts w:ascii="Times New Roman"/>
          <w:b w:val="false"/>
          <w:i w:val="false"/>
          <w:color w:val="000000"/>
          <w:sz w:val="28"/>
        </w:rPr>
        <w:t>
      егер 1-баған ≠ 0, онда 2-баған ≠ 0 және керісінше (статистикалық нысанына 1-қосымшада келтірілген белгілі тауар позициялары бойынша);</w:t>
      </w:r>
    </w:p>
    <w:bookmarkEnd w:id="92"/>
    <w:bookmarkStart w:name="z181" w:id="93"/>
    <w:p>
      <w:pPr>
        <w:spacing w:after="0"/>
        <w:ind w:left="0"/>
        <w:jc w:val="both"/>
      </w:pPr>
      <w:r>
        <w:rPr>
          <w:rFonts w:ascii="Times New Roman"/>
          <w:b w:val="false"/>
          <w:i w:val="false"/>
          <w:color w:val="000000"/>
          <w:sz w:val="28"/>
        </w:rPr>
        <w:t>
      егер 2-баған ≠ 0, онда 3 баған ≠ 0 және 4 ≠ 0 әрбір жол үшін (жол берілетін бақылау);</w:t>
      </w:r>
    </w:p>
    <w:bookmarkEnd w:id="93"/>
    <w:bookmarkStart w:name="z182" w:id="94"/>
    <w:p>
      <w:pPr>
        <w:spacing w:after="0"/>
        <w:ind w:left="0"/>
        <w:jc w:val="both"/>
      </w:pPr>
      <w:r>
        <w:rPr>
          <w:rFonts w:ascii="Times New Roman"/>
          <w:b w:val="false"/>
          <w:i w:val="false"/>
          <w:color w:val="000000"/>
          <w:sz w:val="28"/>
        </w:rPr>
        <w:t>
      4) 3-бөлім:</w:t>
      </w:r>
    </w:p>
    <w:bookmarkEnd w:id="94"/>
    <w:bookmarkStart w:name="z183" w:id="95"/>
    <w:p>
      <w:pPr>
        <w:spacing w:after="0"/>
        <w:ind w:left="0"/>
        <w:jc w:val="both"/>
      </w:pPr>
      <w:r>
        <w:rPr>
          <w:rFonts w:ascii="Times New Roman"/>
          <w:b w:val="false"/>
          <w:i w:val="false"/>
          <w:color w:val="000000"/>
          <w:sz w:val="28"/>
        </w:rPr>
        <w:t>
      егер 1-баған ≠ 0, онда әрбір жол үшін 2-баған ≠ 0, 3-баған ≠ 0 және 4-баған ≠ 0 (жол берілетін бақылау);</w:t>
      </w:r>
    </w:p>
    <w:bookmarkEnd w:id="95"/>
    <w:bookmarkStart w:name="z184" w:id="96"/>
    <w:p>
      <w:pPr>
        <w:spacing w:after="0"/>
        <w:ind w:left="0"/>
        <w:jc w:val="both"/>
      </w:pPr>
      <w:r>
        <w:rPr>
          <w:rFonts w:ascii="Times New Roman"/>
          <w:b w:val="false"/>
          <w:i w:val="false"/>
          <w:color w:val="000000"/>
          <w:sz w:val="28"/>
        </w:rPr>
        <w:t>
      5) 5-бөлім:</w:t>
      </w:r>
    </w:p>
    <w:bookmarkEnd w:id="96"/>
    <w:bookmarkStart w:name="z185" w:id="97"/>
    <w:p>
      <w:pPr>
        <w:spacing w:after="0"/>
        <w:ind w:left="0"/>
        <w:jc w:val="both"/>
      </w:pPr>
      <w:r>
        <w:rPr>
          <w:rFonts w:ascii="Times New Roman"/>
          <w:b w:val="false"/>
          <w:i w:val="false"/>
          <w:color w:val="000000"/>
          <w:sz w:val="28"/>
        </w:rPr>
        <w:t>
      егер 1-баған ≠ 0, онда 2-баған ≠ 0 1.1-1.5-жолдар үшін (1.5 жол үшін жол берілетін бақылау);</w:t>
      </w:r>
    </w:p>
    <w:bookmarkEnd w:id="97"/>
    <w:bookmarkStart w:name="z186" w:id="98"/>
    <w:p>
      <w:pPr>
        <w:spacing w:after="0"/>
        <w:ind w:left="0"/>
        <w:jc w:val="both"/>
      </w:pPr>
      <w:r>
        <w:rPr>
          <w:rFonts w:ascii="Times New Roman"/>
          <w:b w:val="false"/>
          <w:i w:val="false"/>
          <w:color w:val="000000"/>
          <w:sz w:val="28"/>
        </w:rPr>
        <w:t>
      егер 1-баған ≠ 0, онда 3-баған ≠ 0 1.1-1.5-жолдар үшін (жол берілетін бақылау);</w:t>
      </w:r>
    </w:p>
    <w:bookmarkEnd w:id="98"/>
    <w:bookmarkStart w:name="z187" w:id="99"/>
    <w:p>
      <w:pPr>
        <w:spacing w:after="0"/>
        <w:ind w:left="0"/>
        <w:jc w:val="both"/>
      </w:pPr>
      <w:r>
        <w:rPr>
          <w:rFonts w:ascii="Times New Roman"/>
          <w:b w:val="false"/>
          <w:i w:val="false"/>
          <w:color w:val="000000"/>
          <w:sz w:val="28"/>
        </w:rPr>
        <w:t>
      егер 3-баған ≠ 0, онда 1-баған ≠ 0 1.1-1.5-жолдар үшін;</w:t>
      </w:r>
    </w:p>
    <w:bookmarkEnd w:id="99"/>
    <w:bookmarkStart w:name="z188" w:id="100"/>
    <w:p>
      <w:pPr>
        <w:spacing w:after="0"/>
        <w:ind w:left="0"/>
        <w:jc w:val="both"/>
      </w:pPr>
      <w:r>
        <w:rPr>
          <w:rFonts w:ascii="Times New Roman"/>
          <w:b w:val="false"/>
          <w:i w:val="false"/>
          <w:color w:val="000000"/>
          <w:sz w:val="28"/>
        </w:rPr>
        <w:t>
      6) 6-бөлім:</w:t>
      </w:r>
    </w:p>
    <w:bookmarkEnd w:id="100"/>
    <w:bookmarkStart w:name="z189" w:id="101"/>
    <w:p>
      <w:pPr>
        <w:spacing w:after="0"/>
        <w:ind w:left="0"/>
        <w:jc w:val="both"/>
      </w:pPr>
      <w:r>
        <w:rPr>
          <w:rFonts w:ascii="Times New Roman"/>
          <w:b w:val="false"/>
          <w:i w:val="false"/>
          <w:color w:val="000000"/>
          <w:sz w:val="28"/>
        </w:rPr>
        <w:t>
      егер 2-жол ≠ 0, онда 3-жол ≠ 0;</w:t>
      </w:r>
    </w:p>
    <w:bookmarkEnd w:id="101"/>
    <w:bookmarkStart w:name="z190" w:id="102"/>
    <w:p>
      <w:pPr>
        <w:spacing w:after="0"/>
        <w:ind w:left="0"/>
        <w:jc w:val="both"/>
      </w:pPr>
      <w:r>
        <w:rPr>
          <w:rFonts w:ascii="Times New Roman"/>
          <w:b w:val="false"/>
          <w:i w:val="false"/>
          <w:color w:val="000000"/>
          <w:sz w:val="28"/>
        </w:rPr>
        <w:t>
      егер 1-жол ≠ 0, онда 2-жол ≠ 0 (жол берілетін бақылау);</w:t>
      </w:r>
    </w:p>
    <w:bookmarkEnd w:id="102"/>
    <w:bookmarkStart w:name="z191" w:id="103"/>
    <w:p>
      <w:pPr>
        <w:spacing w:after="0"/>
        <w:ind w:left="0"/>
        <w:jc w:val="both"/>
      </w:pPr>
      <w:r>
        <w:rPr>
          <w:rFonts w:ascii="Times New Roman"/>
          <w:b w:val="false"/>
          <w:i w:val="false"/>
          <w:color w:val="000000"/>
          <w:sz w:val="28"/>
        </w:rPr>
        <w:t>
      7) Бөлімдер арасындағы бақылау:</w:t>
      </w:r>
    </w:p>
    <w:bookmarkEnd w:id="103"/>
    <w:bookmarkStart w:name="z192" w:id="104"/>
    <w:p>
      <w:pPr>
        <w:spacing w:after="0"/>
        <w:ind w:left="0"/>
        <w:jc w:val="both"/>
      </w:pPr>
      <w:r>
        <w:rPr>
          <w:rFonts w:ascii="Times New Roman"/>
          <w:b w:val="false"/>
          <w:i w:val="false"/>
          <w:color w:val="000000"/>
          <w:sz w:val="28"/>
        </w:rPr>
        <w:t>
      2.1-бөлім 1-баған 1-жол ≥ 2.3-бөлім 2-баған бойынша 1-жолы ∑ барлық жолдар;</w:t>
      </w:r>
    </w:p>
    <w:bookmarkEnd w:id="104"/>
    <w:bookmarkStart w:name="z193" w:id="105"/>
    <w:p>
      <w:pPr>
        <w:spacing w:after="0"/>
        <w:ind w:left="0"/>
        <w:jc w:val="both"/>
      </w:pPr>
      <w:r>
        <w:rPr>
          <w:rFonts w:ascii="Times New Roman"/>
          <w:b w:val="false"/>
          <w:i w:val="false"/>
          <w:color w:val="000000"/>
          <w:sz w:val="28"/>
        </w:rPr>
        <w:t>
      2.1-бөлім 2-баған ∑ 1.1-1.5, 1.8-жолдар = 2.3-бөлім 2-баған ∑ азық-түлік тауарлар коды бойынша жолдар.</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24 қаңтары</w:t>
            </w:r>
            <w:r>
              <w:br/>
            </w:r>
            <w:r>
              <w:rPr>
                <w:rFonts w:ascii="Times New Roman"/>
                <w:b w:val="false"/>
                <w:i w:val="false"/>
                <w:color w:val="000000"/>
                <w:sz w:val="20"/>
              </w:rPr>
              <w:t>№ 9 бұйрығына</w:t>
            </w:r>
            <w:r>
              <w:br/>
            </w:r>
            <w:r>
              <w:rPr>
                <w:rFonts w:ascii="Times New Roman"/>
                <w:b w:val="false"/>
                <w:i w:val="false"/>
                <w:color w:val="000000"/>
                <w:sz w:val="20"/>
              </w:rPr>
              <w:t>3-қосымша</w:t>
            </w:r>
          </w:p>
        </w:tc>
      </w:tr>
    </w:tbl>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5781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78100" cy="170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 Председателя Комитета по статистике Министерства национальной экономики Республики Казахстан от 24 января 2020 года № 9</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 туралы есеп</w:t>
            </w:r>
          </w:p>
          <w:p>
            <w:pPr>
              <w:spacing w:after="20"/>
              <w:ind w:left="20"/>
              <w:jc w:val="both"/>
            </w:pPr>
            <w:r>
              <w:rPr>
                <w:rFonts w:ascii="Times New Roman"/>
                <w:b w:val="false"/>
                <w:i w:val="false"/>
                <w:color w:val="000000"/>
                <w:sz w:val="20"/>
              </w:rPr>
              <w:t>
Отчет о торговых рынках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12-сауда</w:t>
            </w:r>
          </w:p>
          <w:p>
            <w:pPr>
              <w:spacing w:after="20"/>
              <w:ind w:left="20"/>
              <w:jc w:val="both"/>
            </w:pPr>
            <w:r>
              <w:rPr>
                <w:rFonts w:ascii="Times New Roman"/>
                <w:b w:val="false"/>
                <w:i w:val="false"/>
                <w:color w:val="000000"/>
                <w:sz w:val="20"/>
              </w:rPr>
              <w:t>
12-торговля</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(немесе) қосалқы қызмет түрі бар (68.20.3 ЭҚЖЖ Экономикалық қызмет түрлерінің жалпы жіктеуішінің кодына сәйкес) сауда базарларының меншік иелері (иесі) болып табылатын заңды тұлғалар және (немесе) олардың құрылымдық пен оқшауланған бөлімшелері және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 индивидуальные предприниматели, являющиеся собственниками (владельцами) торговых рынков с основным (и) или вторичным видом деятельности (согласно коду Общего классификатора видов экономической деятельности ОКЭД 68.20.3)</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10 ақпанға (қоса алғанда) дейін</w:t>
            </w:r>
          </w:p>
          <w:p>
            <w:pPr>
              <w:spacing w:after="20"/>
              <w:ind w:left="20"/>
              <w:jc w:val="both"/>
            </w:pPr>
            <w:r>
              <w:rPr>
                <w:rFonts w:ascii="Times New Roman"/>
                <w:b w:val="false"/>
                <w:i w:val="false"/>
                <w:color w:val="000000"/>
                <w:sz w:val="20"/>
              </w:rPr>
              <w:t>
Срок представления - до 10 февраля (включительно) после отчетного периода</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7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70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1. Сауда базары бойынша жалпы мәліметтерді көрсетіңіз</w:t>
      </w:r>
    </w:p>
    <w:p>
      <w:pPr>
        <w:spacing w:after="0"/>
        <w:ind w:left="0"/>
        <w:jc w:val="both"/>
      </w:pPr>
      <w:r>
        <w:rPr>
          <w:rFonts w:ascii="Times New Roman"/>
          <w:b w:val="false"/>
          <w:i w:val="false"/>
          <w:color w:val="000000"/>
          <w:sz w:val="28"/>
        </w:rPr>
        <w:t>
      Укажите общие сведения по торговому рынку</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Есептің реттік нөмірі</w:t>
            </w:r>
          </w:p>
          <w:p>
            <w:pPr>
              <w:spacing w:after="20"/>
              <w:ind w:left="20"/>
              <w:jc w:val="both"/>
            </w:pPr>
            <w:r>
              <w:rPr>
                <w:rFonts w:ascii="Times New Roman"/>
                <w:b w:val="false"/>
                <w:i w:val="false"/>
                <w:color w:val="000000"/>
                <w:sz w:val="20"/>
              </w:rPr>
              <w:t>
Порядковый номер отчета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Сауда базарының атауы</w:t>
            </w:r>
          </w:p>
          <w:p>
            <w:pPr>
              <w:spacing w:after="20"/>
              <w:ind w:left="20"/>
              <w:jc w:val="both"/>
            </w:pPr>
            <w:r>
              <w:rPr>
                <w:rFonts w:ascii="Times New Roman"/>
                <w:b w:val="false"/>
                <w:i w:val="false"/>
                <w:color w:val="000000"/>
                <w:sz w:val="20"/>
              </w:rPr>
              <w:t>
Наименование торгового рынка</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7338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Сауда базарының нақты орналасқан жері (облыс, қала, аудан, елді мекен)</w:t>
            </w:r>
          </w:p>
          <w:p>
            <w:pPr>
              <w:spacing w:after="20"/>
              <w:ind w:left="20"/>
              <w:jc w:val="both"/>
            </w:pPr>
            <w:r>
              <w:rPr>
                <w:rFonts w:ascii="Times New Roman"/>
                <w:b w:val="false"/>
                <w:i w:val="false"/>
                <w:color w:val="000000"/>
                <w:sz w:val="20"/>
              </w:rPr>
              <w:t>
Фактическое местонахождение торгового рынка (область, город, район, населенный пункт)</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7338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733800" cy="72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Әкімшілік-аумақтық объектілер жіктеуішіне (ƏАОЖ) сəйкес аумақ коды (респондент статистикалық нысанды қағаз жеткізгіште ұсынған кезде аумақтық статистика органының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24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0" cy="72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Базар коммуналдық болып табыла ма, "√" белгісін қойыңыз</w:t>
            </w:r>
          </w:p>
          <w:p>
            <w:pPr>
              <w:spacing w:after="20"/>
              <w:ind w:left="20"/>
              <w:jc w:val="both"/>
            </w:pPr>
            <w:r>
              <w:rPr>
                <w:rFonts w:ascii="Times New Roman"/>
                <w:b w:val="false"/>
                <w:i w:val="false"/>
                <w:color w:val="000000"/>
                <w:sz w:val="20"/>
              </w:rPr>
              <w:t>
Является ли рынок коммунальным, отметьте знаком "√"</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Егер базар (тұрақты инженерлiк коммуникациялары бар, жерге iргетаспен берiк байланыстырылған) күрделi ғимарат болған жағдайда "√" белгісін қойыңыз</w:t>
            </w:r>
          </w:p>
          <w:p>
            <w:pPr>
              <w:spacing w:after="20"/>
              <w:ind w:left="20"/>
              <w:jc w:val="both"/>
            </w:pPr>
            <w:r>
              <w:rPr>
                <w:rFonts w:ascii="Times New Roman"/>
                <w:b w:val="false"/>
                <w:i w:val="false"/>
                <w:color w:val="000000"/>
                <w:sz w:val="20"/>
              </w:rPr>
              <w:t>
Отметьте знаком "√", в случае, если рынок представляет собой капитальное здание (прочно связанное с землей фундаментом, имеющее постоянные инженерные коммуникации)</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Тауарлық мамандандыруы бойынша сауда базарының түрі, "√"белгісін қойыңыз</w:t>
            </w:r>
          </w:p>
          <w:p>
            <w:pPr>
              <w:spacing w:after="20"/>
              <w:ind w:left="20"/>
              <w:jc w:val="both"/>
            </w:pPr>
            <w:r>
              <w:rPr>
                <w:rFonts w:ascii="Times New Roman"/>
                <w:b w:val="false"/>
                <w:i w:val="false"/>
                <w:color w:val="000000"/>
                <w:sz w:val="20"/>
              </w:rPr>
              <w:t>
Тип торгового рынка по товарной специализации, отметьте знаком "√"</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базары/продовольственный рынок</w:t>
            </w:r>
          </w:p>
          <w:p>
            <w:pPr>
              <w:spacing w:after="20"/>
              <w:ind w:left="20"/>
              <w:jc w:val="both"/>
            </w:pPr>
            <w:r>
              <w:rPr>
                <w:rFonts w:ascii="Times New Roman"/>
                <w:b w:val="false"/>
                <w:i w:val="false"/>
                <w:color w:val="000000"/>
                <w:sz w:val="20"/>
              </w:rPr>
              <w:t>
азық-түлік емес базар/непродовольственный рынок</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Өткізілетін тауарларға байланысты сауда базарының түрі, "√"белгісін қойыңыз</w:t>
            </w:r>
          </w:p>
          <w:p>
            <w:pPr>
              <w:spacing w:after="20"/>
              <w:ind w:left="20"/>
              <w:jc w:val="both"/>
            </w:pPr>
            <w:r>
              <w:rPr>
                <w:rFonts w:ascii="Times New Roman"/>
                <w:b w:val="false"/>
                <w:i w:val="false"/>
                <w:color w:val="000000"/>
                <w:sz w:val="20"/>
              </w:rPr>
              <w:t>
Тип торгового рынка в зависимости от реализуемых товаров, отметьте знаком "√"</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базар/специализированный рынок</w:t>
            </w:r>
          </w:p>
          <w:p>
            <w:pPr>
              <w:spacing w:after="20"/>
              <w:ind w:left="20"/>
              <w:jc w:val="both"/>
            </w:pPr>
            <w:r>
              <w:rPr>
                <w:rFonts w:ascii="Times New Roman"/>
                <w:b w:val="false"/>
                <w:i w:val="false"/>
                <w:color w:val="000000"/>
                <w:sz w:val="20"/>
              </w:rPr>
              <w:t>
әмбебап базар/универсальный рынок</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Мәмілелер көлемдері бойынша сауда базарының түрі, "√"белгісін қойыңыз</w:t>
            </w:r>
          </w:p>
          <w:p>
            <w:pPr>
              <w:spacing w:after="20"/>
              <w:ind w:left="20"/>
              <w:jc w:val="both"/>
            </w:pPr>
            <w:r>
              <w:rPr>
                <w:rFonts w:ascii="Times New Roman"/>
                <w:b w:val="false"/>
                <w:i w:val="false"/>
                <w:color w:val="000000"/>
                <w:sz w:val="20"/>
              </w:rPr>
              <w:t>
Тип торгового рынка по объемам сделок, отметьте знаком "√"</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6400" cy="419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көтерме/оптовый</w:t>
            </w:r>
          </w:p>
          <w:p>
            <w:pPr>
              <w:spacing w:after="20"/>
              <w:ind w:left="20"/>
              <w:jc w:val="both"/>
            </w:pPr>
            <w:r>
              <w:rPr>
                <w:rFonts w:ascii="Times New Roman"/>
                <w:b w:val="false"/>
                <w:i w:val="false"/>
                <w:color w:val="000000"/>
                <w:sz w:val="20"/>
              </w:rPr>
              <w:t>
бөлшек/розничный</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Сауда орындарының саны, бірлік</w:t>
            </w:r>
          </w:p>
          <w:p>
            <w:pPr>
              <w:spacing w:after="20"/>
              <w:ind w:left="20"/>
              <w:jc w:val="both"/>
            </w:pPr>
            <w:r>
              <w:rPr>
                <w:rFonts w:ascii="Times New Roman"/>
                <w:b w:val="false"/>
                <w:i w:val="false"/>
                <w:color w:val="000000"/>
                <w:sz w:val="20"/>
              </w:rPr>
              <w:t>
Количество торговых мест,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Базардың жалпы алаңы, шаршы метр</w:t>
            </w:r>
          </w:p>
          <w:p>
            <w:pPr>
              <w:spacing w:after="20"/>
              <w:ind w:left="20"/>
              <w:jc w:val="both"/>
            </w:pPr>
            <w:r>
              <w:rPr>
                <w:rFonts w:ascii="Times New Roman"/>
                <w:b w:val="false"/>
                <w:i w:val="false"/>
                <w:color w:val="000000"/>
                <w:sz w:val="20"/>
              </w:rPr>
              <w:t>
Общая площадь рынка, квадратных метров</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Ветеринарлық-санитарлық сараптау зертханаларының саны, бірлік</w:t>
            </w:r>
          </w:p>
          <w:p>
            <w:pPr>
              <w:spacing w:after="20"/>
              <w:ind w:left="20"/>
              <w:jc w:val="both"/>
            </w:pPr>
            <w:r>
              <w:rPr>
                <w:rFonts w:ascii="Times New Roman"/>
                <w:b w:val="false"/>
                <w:i w:val="false"/>
                <w:color w:val="000000"/>
                <w:sz w:val="20"/>
              </w:rPr>
              <w:t>
Количество лабораторий ветеринарно-санитарной экспертизы,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Тоңазытқыш камералардың саны, бірлік</w:t>
            </w:r>
          </w:p>
          <w:p>
            <w:pPr>
              <w:spacing w:after="20"/>
              <w:ind w:left="20"/>
              <w:jc w:val="both"/>
            </w:pPr>
            <w:r>
              <w:rPr>
                <w:rFonts w:ascii="Times New Roman"/>
                <w:b w:val="false"/>
                <w:i w:val="false"/>
                <w:color w:val="000000"/>
                <w:sz w:val="20"/>
              </w:rPr>
              <w:t>
Количество холодильных камер,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Дүңгіршектердің саны, бірлік</w:t>
            </w:r>
          </w:p>
          <w:p>
            <w:pPr>
              <w:spacing w:after="20"/>
              <w:ind w:left="20"/>
              <w:jc w:val="both"/>
            </w:pPr>
            <w:r>
              <w:rPr>
                <w:rFonts w:ascii="Times New Roman"/>
                <w:b w:val="false"/>
                <w:i w:val="false"/>
                <w:color w:val="000000"/>
                <w:sz w:val="20"/>
              </w:rPr>
              <w:t>
Количество киосков,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Шатырлар (павильондар) саны, бірлік</w:t>
            </w:r>
          </w:p>
          <w:p>
            <w:pPr>
              <w:spacing w:after="20"/>
              <w:ind w:left="20"/>
              <w:jc w:val="both"/>
            </w:pPr>
            <w:r>
              <w:rPr>
                <w:rFonts w:ascii="Times New Roman"/>
                <w:b w:val="false"/>
                <w:i w:val="false"/>
                <w:color w:val="000000"/>
                <w:sz w:val="20"/>
              </w:rPr>
              <w:t>
Количество палаток (павильонов),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Контейнерлердің саны, бірлік</w:t>
            </w:r>
          </w:p>
          <w:p>
            <w:pPr>
              <w:spacing w:after="20"/>
              <w:ind w:left="20"/>
              <w:jc w:val="both"/>
            </w:pPr>
            <w:r>
              <w:rPr>
                <w:rFonts w:ascii="Times New Roman"/>
                <w:b w:val="false"/>
                <w:i w:val="false"/>
                <w:color w:val="000000"/>
                <w:sz w:val="20"/>
              </w:rPr>
              <w:t>
Количество контейнеров, единиц</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Сөрелердің ұзындығы, қума метр</w:t>
            </w:r>
          </w:p>
          <w:p>
            <w:pPr>
              <w:spacing w:after="20"/>
              <w:ind w:left="20"/>
              <w:jc w:val="both"/>
            </w:pPr>
            <w:r>
              <w:rPr>
                <w:rFonts w:ascii="Times New Roman"/>
                <w:b w:val="false"/>
                <w:i w:val="false"/>
                <w:color w:val="000000"/>
                <w:sz w:val="20"/>
              </w:rPr>
              <w:t>
Длина прилавков, погонный метр</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60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60500" cy="419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Наименование_________________________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(респонденттің)</w:t>
            </w:r>
          </w:p>
          <w:p>
            <w:pPr>
              <w:spacing w:after="20"/>
              <w:ind w:left="20"/>
              <w:jc w:val="both"/>
            </w:pPr>
            <w:r>
              <w:rPr>
                <w:rFonts w:ascii="Times New Roman"/>
                <w:b w:val="false"/>
                <w:i w:val="false"/>
                <w:color w:val="000000"/>
                <w:sz w:val="20"/>
              </w:rPr>
              <w:t>
Адрес (респондента) 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(респонденттің)</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(респондента)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стационарный</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мобильный</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(респонденттің)</w:t>
            </w:r>
          </w:p>
          <w:p>
            <w:pPr>
              <w:spacing w:after="20"/>
              <w:ind w:left="20"/>
              <w:jc w:val="both"/>
            </w:pPr>
            <w:r>
              <w:rPr>
                <w:rFonts w:ascii="Times New Roman"/>
                <w:b w:val="false"/>
                <w:i w:val="false"/>
                <w:color w:val="000000"/>
                <w:sz w:val="20"/>
              </w:rPr>
              <w:t>
Адрес электронной почты (респондента) ______________________________________________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телефоны (орындаушының) подпись, телефон (исполнителя)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немесе оның міндетін атқарушы тұлға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или лицо, исполняющее его обязанности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және әкесінің аты (бар болған жағдайда) фамилия, имя и отчество (при его наличии)</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подпись</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4-қосымша</w:t>
            </w:r>
          </w:p>
        </w:tc>
      </w:tr>
    </w:tbl>
    <w:bookmarkStart w:name="z45" w:id="106"/>
    <w:p>
      <w:pPr>
        <w:spacing w:after="0"/>
        <w:ind w:left="0"/>
        <w:jc w:val="left"/>
      </w:pPr>
      <w:r>
        <w:rPr>
          <w:rFonts w:ascii="Times New Roman"/>
          <w:b/>
          <w:i w:val="false"/>
          <w:color w:val="000000"/>
        </w:rPr>
        <w:t xml:space="preserve"> "Сауда базарлары туралы есеп" (индексі 12-сауда, кезеңділігі жылдық) жалпымемлекеттік статистикалық байқаудың статистикалық нысанын толтыру жөніндегі нұсқаулық</w:t>
      </w:r>
    </w:p>
    <w:bookmarkEnd w:id="106"/>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09.11.2021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107"/>
    <w:p>
      <w:pPr>
        <w:spacing w:after="0"/>
        <w:ind w:left="0"/>
        <w:jc w:val="both"/>
      </w:pPr>
      <w:r>
        <w:rPr>
          <w:rFonts w:ascii="Times New Roman"/>
          <w:b w:val="false"/>
          <w:i w:val="false"/>
          <w:color w:val="000000"/>
          <w:sz w:val="28"/>
        </w:rPr>
        <w:t xml:space="preserve">
      1. Осы "Сауда базарлары туралы есеп" (индексі 12-сауда,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Заңының (бұдан әрі – Заң)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"Сауда базарлары туралы есеп" (индексі 12-сауда,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07"/>
    <w:p>
      <w:pPr>
        <w:spacing w:after="0"/>
        <w:ind w:left="0"/>
        <w:jc w:val="both"/>
      </w:pPr>
      <w:r>
        <w:rPr>
          <w:rFonts w:ascii="Times New Roman"/>
          <w:b w:val="false"/>
          <w:i w:val="false"/>
          <w:color w:val="000000"/>
          <w:sz w:val="28"/>
        </w:rPr>
        <w:t>
      2. Осы Нұсқаулықта Заңда айқындалған мәндердегі ұғымдар, сондай-ақ мынадай анықтамалар пайдаланылады:</w:t>
      </w:r>
    </w:p>
    <w:p>
      <w:pPr>
        <w:spacing w:after="0"/>
        <w:ind w:left="0"/>
        <w:jc w:val="both"/>
      </w:pPr>
      <w:r>
        <w:rPr>
          <w:rFonts w:ascii="Times New Roman"/>
          <w:b w:val="false"/>
          <w:i w:val="false"/>
          <w:color w:val="000000"/>
          <w:sz w:val="28"/>
        </w:rPr>
        <w:t>
      1) әмбебап сауда базары сауда орындары әртүрлі топтағы тауарларды сатуды жүзеге асыруға арналған сауда базары болып табылады;</w:t>
      </w:r>
    </w:p>
    <w:p>
      <w:pPr>
        <w:spacing w:after="0"/>
        <w:ind w:left="0"/>
        <w:jc w:val="both"/>
      </w:pPr>
      <w:r>
        <w:rPr>
          <w:rFonts w:ascii="Times New Roman"/>
          <w:b w:val="false"/>
          <w:i w:val="false"/>
          <w:color w:val="000000"/>
          <w:sz w:val="28"/>
        </w:rPr>
        <w:t>
      2) дүңгiршек – бір немесе бірнеше сауда орнына есептелген, азық-түлік тауарларын сақтауға арналған сауда залы мен үй-жайлары жоқ, сауда жабдығымен жарақталған, тасымалданатын күрделi емес құрылыс;</w:t>
      </w:r>
    </w:p>
    <w:p>
      <w:pPr>
        <w:spacing w:after="0"/>
        <w:ind w:left="0"/>
        <w:jc w:val="both"/>
      </w:pPr>
      <w:r>
        <w:rPr>
          <w:rFonts w:ascii="Times New Roman"/>
          <w:b w:val="false"/>
          <w:i w:val="false"/>
          <w:color w:val="000000"/>
          <w:sz w:val="28"/>
        </w:rPr>
        <w:t>
      3) жылжымалы сөре – арнайы белгіленген орынға орналастырылатын, сауда орны болып табылатын тасымалданатын уақытша құрылыс (конструкция);</w:t>
      </w:r>
    </w:p>
    <w:p>
      <w:pPr>
        <w:spacing w:after="0"/>
        <w:ind w:left="0"/>
        <w:jc w:val="both"/>
      </w:pPr>
      <w:r>
        <w:rPr>
          <w:rFonts w:ascii="Times New Roman"/>
          <w:b w:val="false"/>
          <w:i w:val="false"/>
          <w:color w:val="000000"/>
          <w:sz w:val="28"/>
        </w:rPr>
        <w:t>
      4) коммуналдық базар – жергілікті атқарушы органдардың шешімі бойынша құрылатын, тұтынушының тiкелей өзiне жеке, тұрмыстық және отбасылық пайдалануына арналған, негізінен азық-түлік тауарларын сатып алу-сату жүзеге асырылатын сауда базары;</w:t>
      </w:r>
    </w:p>
    <w:p>
      <w:pPr>
        <w:spacing w:after="0"/>
        <w:ind w:left="0"/>
        <w:jc w:val="both"/>
      </w:pPr>
      <w:r>
        <w:rPr>
          <w:rFonts w:ascii="Times New Roman"/>
          <w:b w:val="false"/>
          <w:i w:val="false"/>
          <w:color w:val="000000"/>
          <w:sz w:val="28"/>
        </w:rPr>
        <w:t>
      5) мамандандырылған сауда базары тауарлардың жалпы санының жетпіс және одан да көп проценті бір топтағы тауарларды сатуды жүзеге асыруға арналған сауда базары болып табылады;</w:t>
      </w:r>
    </w:p>
    <w:p>
      <w:pPr>
        <w:spacing w:after="0"/>
        <w:ind w:left="0"/>
        <w:jc w:val="both"/>
      </w:pPr>
      <w:r>
        <w:rPr>
          <w:rFonts w:ascii="Times New Roman"/>
          <w:b w:val="false"/>
          <w:i w:val="false"/>
          <w:color w:val="000000"/>
          <w:sz w:val="28"/>
        </w:rPr>
        <w:t>
      6) сауда базарының меншiк иесi (иегерi) – Қазақстан Республикасының заңнамасына сәйкес әрекет ететiн, сауда қызметiн жүзеге асыру үшiн сауда орындарын беретін және басқа да қызмет түрлерiн көрсететін, базардың мүлкiн иеленетін, пайдаланатын, оның ішінде меншік құқығында пайдаланатын дара кәсіпкер және (немесе) заңды тұлға;</w:t>
      </w:r>
    </w:p>
    <w:p>
      <w:pPr>
        <w:spacing w:after="0"/>
        <w:ind w:left="0"/>
        <w:jc w:val="both"/>
      </w:pPr>
      <w:r>
        <w:rPr>
          <w:rFonts w:ascii="Times New Roman"/>
          <w:b w:val="false"/>
          <w:i w:val="false"/>
          <w:color w:val="000000"/>
          <w:sz w:val="28"/>
        </w:rPr>
        <w:t>
      7) сауда базары – аумақта шаруашылық қызмет көрсету, басқару және күзет функциялары орталықтандырылған, тұрақты негізде жұмыс істейтін және өз аумағының шекарасы шегінде автокөлік құралдарын қоюға арналған алаңмен қамтамасыз етілген, сондай-ақ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сауда қызметіне арналған оқшау мүліктік кешен;</w:t>
      </w:r>
    </w:p>
    <w:p>
      <w:pPr>
        <w:spacing w:after="0"/>
        <w:ind w:left="0"/>
        <w:jc w:val="both"/>
      </w:pPr>
      <w:r>
        <w:rPr>
          <w:rFonts w:ascii="Times New Roman"/>
          <w:b w:val="false"/>
          <w:i w:val="false"/>
          <w:color w:val="000000"/>
          <w:sz w:val="28"/>
        </w:rPr>
        <w:t>
      8) сауда орны – тауарлар сату кезінде тауарларды қоюға, көрсетуге, сатып алушыларға қызмет көрсетуге және сатып алушылармен ақшалай есеп айырысуға арналған және сол үшін пайдаланылатын құрал-жабдықпен жарақтандырылған орын;</w:t>
      </w:r>
    </w:p>
    <w:p>
      <w:pPr>
        <w:spacing w:after="0"/>
        <w:ind w:left="0"/>
        <w:jc w:val="both"/>
      </w:pPr>
      <w:r>
        <w:rPr>
          <w:rFonts w:ascii="Times New Roman"/>
          <w:b w:val="false"/>
          <w:i w:val="false"/>
          <w:color w:val="000000"/>
          <w:sz w:val="28"/>
        </w:rPr>
        <w:t>
      9) шатыр (павильон) – құрастырмалы-жиналмалы конструкциялардан, бір немесе бірнеше сауда орындары үшін сауда жабдықтарымен жарақтандырылған сауда қорына арналған алаңы бар және арнайы белгіленген орынға орналастырылатын, жеңiл құрылатын құрылыс.</w:t>
      </w:r>
    </w:p>
    <w:p>
      <w:pPr>
        <w:spacing w:after="0"/>
        <w:ind w:left="0"/>
        <w:jc w:val="both"/>
      </w:pPr>
      <w:r>
        <w:rPr>
          <w:rFonts w:ascii="Times New Roman"/>
          <w:b w:val="false"/>
          <w:i w:val="false"/>
          <w:color w:val="000000"/>
          <w:sz w:val="28"/>
        </w:rPr>
        <w:t>
      3. Әрбір сауда базарына жеке статистикалық нысан толтырылады.</w:t>
      </w:r>
    </w:p>
    <w:p>
      <w:pPr>
        <w:spacing w:after="0"/>
        <w:ind w:left="0"/>
        <w:jc w:val="both"/>
      </w:pPr>
      <w:r>
        <w:rPr>
          <w:rFonts w:ascii="Times New Roman"/>
          <w:b w:val="false"/>
          <w:i w:val="false"/>
          <w:color w:val="000000"/>
          <w:sz w:val="28"/>
        </w:rPr>
        <w:t>
      1.1-жол бойынша егер респондент екі немесе одан да көп сауда базарларының иесі болып табылса, кәсіпкерлер субъектілері есептің реттік нөмірін көрсете отырып толтырылады.</w:t>
      </w:r>
    </w:p>
    <w:p>
      <w:pPr>
        <w:spacing w:after="0"/>
        <w:ind w:left="0"/>
        <w:jc w:val="both"/>
      </w:pPr>
      <w:r>
        <w:rPr>
          <w:rFonts w:ascii="Times New Roman"/>
          <w:b w:val="false"/>
          <w:i w:val="false"/>
          <w:color w:val="000000"/>
          <w:sz w:val="28"/>
        </w:rPr>
        <w:t>
      1.3-жол бойынша сауда базарының нақты орналасқан орны (облыс, қала, аудан, елді мекен) көрсетіледі.</w:t>
      </w:r>
    </w:p>
    <w:p>
      <w:pPr>
        <w:spacing w:after="0"/>
        <w:ind w:left="0"/>
        <w:jc w:val="both"/>
      </w:pPr>
      <w:r>
        <w:rPr>
          <w:rFonts w:ascii="Times New Roman"/>
          <w:b w:val="false"/>
          <w:i w:val="false"/>
          <w:color w:val="000000"/>
          <w:sz w:val="28"/>
        </w:rPr>
        <w:t>
      5-жол бойынша сауда базарының тауарлық мамандандырылуы бойынша типі көрсетіледі: азық-түлік, азық-түлік емес (тауар түрлерінің басымдылығына байланысты).</w:t>
      </w:r>
    </w:p>
    <w:p>
      <w:pPr>
        <w:spacing w:after="0"/>
        <w:ind w:left="0"/>
        <w:jc w:val="both"/>
      </w:pPr>
      <w:r>
        <w:rPr>
          <w:rFonts w:ascii="Times New Roman"/>
          <w:b w:val="false"/>
          <w:i w:val="false"/>
          <w:color w:val="000000"/>
          <w:sz w:val="28"/>
        </w:rPr>
        <w:t>
      6-жол бойынша өткізілетін тауарға байланысты: мамандандырылған, әмбебап.</w:t>
      </w:r>
    </w:p>
    <w:p>
      <w:pPr>
        <w:spacing w:after="0"/>
        <w:ind w:left="0"/>
        <w:jc w:val="both"/>
      </w:pPr>
      <w:r>
        <w:rPr>
          <w:rFonts w:ascii="Times New Roman"/>
          <w:b w:val="false"/>
          <w:i w:val="false"/>
          <w:color w:val="000000"/>
          <w:sz w:val="28"/>
        </w:rPr>
        <w:t>
      7-жол бойынша мәмілелер көлемі бойынша: көтерме немесе бөлшек.</w:t>
      </w:r>
    </w:p>
    <w:p>
      <w:pPr>
        <w:spacing w:after="0"/>
        <w:ind w:left="0"/>
        <w:jc w:val="both"/>
      </w:pPr>
      <w:r>
        <w:rPr>
          <w:rFonts w:ascii="Times New Roman"/>
          <w:b w:val="false"/>
          <w:i w:val="false"/>
          <w:color w:val="000000"/>
          <w:sz w:val="28"/>
        </w:rPr>
        <w:t>
      8-жол бойынша барлық сауда орындары олардың базардың нарықтық саудасымен айналысуға немесе өзге сауда ұйымдарына жалға берілгеніне қарамастан есепке алынады. Сауда базарларындағы сауда орындарының жалпы санына барлық тұрақты орнатылған үстелдері (сөрелері) бар қосымша (уақытша) сауда орындарының саны кіреді.</w:t>
      </w:r>
    </w:p>
    <w:p>
      <w:pPr>
        <w:spacing w:after="0"/>
        <w:ind w:left="0"/>
        <w:jc w:val="both"/>
      </w:pPr>
      <w:r>
        <w:rPr>
          <w:rFonts w:ascii="Times New Roman"/>
          <w:b w:val="false"/>
          <w:i w:val="false"/>
          <w:color w:val="000000"/>
          <w:sz w:val="28"/>
        </w:rPr>
        <w:t>
      9-жол бойынша сауда базарының аумағында орналасқан құрылысқа арналған алаңдарды қоса, сауда базарына арнайы берілген барлық алаң көрсетіледі. Бұл ретте жәрмеңкелерді өткізу кезеңінде сауда жасауға қосымша берілген алаңдар есепке алынбайды.</w:t>
      </w:r>
    </w:p>
    <w:p>
      <w:pPr>
        <w:spacing w:after="0"/>
        <w:ind w:left="0"/>
        <w:jc w:val="both"/>
      </w:pPr>
      <w:r>
        <w:rPr>
          <w:rFonts w:ascii="Times New Roman"/>
          <w:b w:val="false"/>
          <w:i w:val="false"/>
          <w:color w:val="000000"/>
          <w:sz w:val="28"/>
        </w:rPr>
        <w:t>
      10-жол бойынша сауда базарының өзінің аумағында немесе одан тысқары орналасқандығына қарамастан, сауда базарларына қызмет көрсететін, ветеринарлық-санитарлық сараптау зертханаларының саны есепке алынады. Есепке жөндеу жұмыстары жүргізіліп жатқан немесе өзге де себептермен уақытша жабық (санитарлық өңдеу) барлық жұмыс істейтін ветеринарлық-санитарлық сараптау зертханалары кіреді.</w:t>
      </w:r>
    </w:p>
    <w:p>
      <w:pPr>
        <w:spacing w:after="0"/>
        <w:ind w:left="0"/>
        <w:jc w:val="both"/>
      </w:pPr>
      <w:r>
        <w:rPr>
          <w:rFonts w:ascii="Times New Roman"/>
          <w:b w:val="false"/>
          <w:i w:val="false"/>
          <w:color w:val="000000"/>
          <w:sz w:val="28"/>
        </w:rPr>
        <w:t>
      11-жол бойынша тоңазытқыш камералардың саны көрсетіледі. Сауда базарының теңгеріміндегі басқа ұйымдардан жалға алынған (орнатылған жабдықтар ғана) тоңазытқыш жабдығы да өзінікі ретінде есепке алынады. Жабдықтардың істен шығуы салдарынан үш айдан көп жөндеуде тұрған, сондай-ақ сауда базары қызметкерлерінің қажеттіліктері үшін сатып алынған тоңазытқыштар есепке алынбайды.</w:t>
      </w:r>
    </w:p>
    <w:p>
      <w:pPr>
        <w:spacing w:after="0"/>
        <w:ind w:left="0"/>
        <w:jc w:val="both"/>
      </w:pPr>
      <w:r>
        <w:rPr>
          <w:rFonts w:ascii="Times New Roman"/>
          <w:b w:val="false"/>
          <w:i w:val="false"/>
          <w:color w:val="000000"/>
          <w:sz w:val="28"/>
        </w:rPr>
        <w:t>
      12-14 жолдар бойынша базарлардың алаңында орналасқан дүңгіршектер, шатырлар (павильондар), контейнерлер саны көрсетіледі. Контейнер-жүкті тасымалдауға арналған бірнеше рет қолданудың әмбебап көлік жабдығы.</w:t>
      </w:r>
    </w:p>
    <w:p>
      <w:pPr>
        <w:spacing w:after="0"/>
        <w:ind w:left="0"/>
        <w:jc w:val="both"/>
      </w:pPr>
      <w:r>
        <w:rPr>
          <w:rFonts w:ascii="Times New Roman"/>
          <w:b w:val="false"/>
          <w:i w:val="false"/>
          <w:color w:val="000000"/>
          <w:sz w:val="28"/>
        </w:rPr>
        <w:t>
      15-жол бойынша сөрелердің (бағандардың) қума метрдегі ұзындығы көрсетіледі.</w:t>
      </w:r>
    </w:p>
    <w:p>
      <w:pPr>
        <w:spacing w:after="0"/>
        <w:ind w:left="0"/>
        <w:jc w:val="both"/>
      </w:pPr>
      <w:r>
        <w:rPr>
          <w:rFonts w:ascii="Times New Roman"/>
          <w:b w:val="false"/>
          <w:i w:val="false"/>
          <w:color w:val="000000"/>
          <w:sz w:val="28"/>
        </w:rPr>
        <w:t>
      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бұйрығымен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6. Арифметикалық-логикалық бақылау:</w:t>
      </w:r>
    </w:p>
    <w:p>
      <w:pPr>
        <w:spacing w:after="0"/>
        <w:ind w:left="0"/>
        <w:jc w:val="both"/>
      </w:pPr>
      <w:r>
        <w:rPr>
          <w:rFonts w:ascii="Times New Roman"/>
          <w:b w:val="false"/>
          <w:i w:val="false"/>
          <w:color w:val="000000"/>
          <w:sz w:val="28"/>
        </w:rPr>
        <w:t>
      Егер 5-жол бойынша бір жол белгіленсе, онда 6-жол "мамандандырылған базар" бойынша ≠0;</w:t>
      </w:r>
    </w:p>
    <w:p>
      <w:pPr>
        <w:spacing w:after="0"/>
        <w:ind w:left="0"/>
        <w:jc w:val="both"/>
      </w:pPr>
      <w:r>
        <w:rPr>
          <w:rFonts w:ascii="Times New Roman"/>
          <w:b w:val="false"/>
          <w:i w:val="false"/>
          <w:color w:val="000000"/>
          <w:sz w:val="28"/>
        </w:rPr>
        <w:t>
      Егер 6-жол бойынша "әмбебап базары" ≠ 0 деп белгіленсе, онда 5-жол бойынша жауаптардың бірде біреуі белгіленбейді.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экономика министрлігі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Статистика 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Стратегиялық жоспарлау және реформалар агенттігі Ұлттық статистика бюросы Басшысының м.а. 18.06.2024 </w:t>
      </w:r>
      <w:r>
        <w:rPr>
          <w:rFonts w:ascii="Times New Roman"/>
          <w:b w:val="false"/>
          <w:i w:val="false"/>
          <w:color w:val="ff0000"/>
          <w:sz w:val="28"/>
        </w:rPr>
        <w:t>№ 7</w:t>
      </w:r>
      <w:r>
        <w:rPr>
          <w:rFonts w:ascii="Times New Roman"/>
          <w:b w:val="false"/>
          <w:i w:val="false"/>
          <w:color w:val="ff0000"/>
          <w:sz w:val="28"/>
        </w:rPr>
        <w:t xml:space="preserve"> (01.01.2025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89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889500" cy="1422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5 к приказу</w:t>
            </w:r>
          </w:p>
          <w:p>
            <w:pPr>
              <w:spacing w:after="20"/>
              <w:ind w:left="20"/>
              <w:jc w:val="both"/>
            </w:pPr>
            <w:r>
              <w:rPr>
                <w:rFonts w:ascii="Times New Roman"/>
                <w:b w:val="false"/>
                <w:i w:val="false"/>
                <w:color w:val="000000"/>
                <w:sz w:val="20"/>
              </w:rPr>
              <w:t>
Председателя Комитета</w:t>
            </w:r>
          </w:p>
          <w:p>
            <w:pPr>
              <w:spacing w:after="20"/>
              <w:ind w:left="20"/>
              <w:jc w:val="both"/>
            </w:pPr>
            <w:r>
              <w:rPr>
                <w:rFonts w:ascii="Times New Roman"/>
                <w:b w:val="false"/>
                <w:i w:val="false"/>
                <w:color w:val="000000"/>
                <w:sz w:val="20"/>
              </w:rPr>
              <w:t>
по статистике</w:t>
            </w:r>
          </w:p>
          <w:p>
            <w:pPr>
              <w:spacing w:after="20"/>
              <w:ind w:left="20"/>
              <w:jc w:val="both"/>
            </w:pPr>
            <w:r>
              <w:rPr>
                <w:rFonts w:ascii="Times New Roman"/>
                <w:b w:val="false"/>
                <w:i w:val="false"/>
                <w:color w:val="000000"/>
                <w:sz w:val="20"/>
              </w:rPr>
              <w:t>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"24" января 2020 года</w:t>
            </w:r>
          </w:p>
          <w:p>
            <w:pPr>
              <w:spacing w:after="20"/>
              <w:ind w:left="20"/>
              <w:jc w:val="both"/>
            </w:pPr>
            <w:r>
              <w:rPr>
                <w:rFonts w:ascii="Times New Roman"/>
                <w:b w:val="false"/>
                <w:i w:val="false"/>
                <w:color w:val="000000"/>
                <w:sz w:val="20"/>
              </w:rPr>
              <w:t>
№ 9</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көрсетілетін қызметтерді өткізу туралы есеп</w:t>
            </w:r>
          </w:p>
          <w:p>
            <w:pPr>
              <w:spacing w:after="20"/>
              <w:ind w:left="20"/>
              <w:jc w:val="both"/>
            </w:pPr>
            <w:r>
              <w:rPr>
                <w:rFonts w:ascii="Times New Roman"/>
                <w:b w:val="false"/>
                <w:i w:val="false"/>
                <w:color w:val="000000"/>
                <w:sz w:val="20"/>
              </w:rPr>
              <w:t>
Отчет о реализации товаров и услуг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 Индекс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2-сауда2-торговля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06500" cy="1003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49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349500" cy="1016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жылгод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қызметінің негізгі түрлері экономикалық қызмет түрлерінің жалпы жіктеуішінің кодына сәйкес 45 – автомобильдер мен мотоциклдерді көтерме және бөлшек саудада сату және оларды жөндеу; 46 (46.1 кодынан басқа ) – автомобильдер мен мотоциклдер саудасынан басқа, көтерме саудада сату; 47 – автомобильдер мен мотоциклдерді сатудан басқа, бөлшек сауда; 56 – тамақ өнімдерімен және сусындармен қамтамасыз ету бойынша қызмет көрсету болып табылатын қызметкерлерінің саны 100-ден асатын заңды тұлғалар және (немесе) олардың құрылымдық және оқшауланған бөлімшелері, сондай-ақ қызметкерлерінің саны 100 адамға дейін іріктемеге түскен заңды тұлғалар және тізім бойынша заңды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с численностью работников свыше 100 человек, а также попавшие в выборку юридические лица с численностью работников до 100 человек, основной вид экономической деятельности которых относится к кодам Общего классификатора видов экономической деятельности 45 – оптовая и розничная торговля автомобилями и мотоциклами и их ремонт; 46 (кроме кода 46.1) – оптовая торговля, за исключением торговли автомобилями и мотоциклами; 47 – розничная торговля, кроме торговли автомобилями и мотоциклами; 56 - предоставление услуг по обеспечению питанием и напитками и юридические лица по списку</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3-күнге (қоса алғанда) дейін</w:t>
            </w:r>
          </w:p>
          <w:p>
            <w:pPr>
              <w:spacing w:after="20"/>
              <w:ind w:left="20"/>
              <w:jc w:val="both"/>
            </w:pPr>
            <w:r>
              <w:rPr>
                <w:rFonts w:ascii="Times New Roman"/>
                <w:b w:val="false"/>
                <w:i w:val="false"/>
                <w:color w:val="000000"/>
                <w:sz w:val="20"/>
              </w:rPr>
              <w:t>
Срок предоставления – до 3 числа (включительно) после отчетного периода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72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Есепті айға тауарларды өткізу көлемін және тауар қорларын көрсетіңіз, мың теңге</w:t>
      </w:r>
    </w:p>
    <w:p>
      <w:pPr>
        <w:spacing w:after="0"/>
        <w:ind w:left="0"/>
        <w:jc w:val="both"/>
      </w:pPr>
      <w:r>
        <w:rPr>
          <w:rFonts w:ascii="Times New Roman"/>
          <w:b w:val="false"/>
          <w:i w:val="false"/>
          <w:color w:val="000000"/>
          <w:sz w:val="28"/>
        </w:rPr>
        <w:t>
      Укажите объем реализации товаров и товарных запасов за отчетный месяц,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 (ӘАОЖ коды) Код области (Код КАТО)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нақты өткізу орнын көрсетіңіз (кəсіпорынның тіркелген жеріне қарамастан) - облыс, қала, аудан, елді мекен ӘАОЖ (респондетпен толтырылады)</w:t>
            </w:r>
          </w:p>
          <w:p>
            <w:pPr>
              <w:spacing w:after="20"/>
              <w:ind w:left="20"/>
              <w:jc w:val="both"/>
            </w:pPr>
            <w:r>
              <w:rPr>
                <w:rFonts w:ascii="Times New Roman"/>
                <w:b w:val="false"/>
                <w:i w:val="false"/>
                <w:color w:val="000000"/>
                <w:sz w:val="20"/>
              </w:rPr>
              <w:t>
Укажите фактическое место реализации товаров (независимо от места регистрации предприятия) - область, город, район, населенный пункт КАТО (заполняется респондентом)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көлемі</w:t>
            </w:r>
          </w:p>
          <w:p>
            <w:pPr>
              <w:spacing w:after="20"/>
              <w:ind w:left="20"/>
              <w:jc w:val="both"/>
            </w:pPr>
            <w:r>
              <w:rPr>
                <w:rFonts w:ascii="Times New Roman"/>
                <w:b w:val="false"/>
                <w:i w:val="false"/>
                <w:color w:val="000000"/>
                <w:sz w:val="20"/>
              </w:rPr>
              <w:t>
Объем оптовой торговли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көлемі Объем розничной торговли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соңына тауар қорлары Товарные запасы на конец отчетного месяца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 және техникалық қызмет көрсету бойынша қызметтерді ұсыну көлемі Объем предоставления услуг по техническому обслуживанию и ремонту автомобилей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өнімдерімен және сусындармен қамтамасыз ету бойынша қызметтер ұсыну көлемі Объем предоставления услуг по обеспечению питанием и напитками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азық-түлік тауарлары из них продовольственные товары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сатуға арналған тауарларды сатып алуға шығыстардың көлемі Объем расходов на покупку товаров для перепродажи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азық-түлік тауарлары из них продовольственные товары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тауарларды сатып алыға шығыстардың көлемі Объем расходов на покупку товаров для продажи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Есепті айдың соңына заттай мәндегі тауар қорлары</w:t>
      </w:r>
    </w:p>
    <w:p>
      <w:pPr>
        <w:spacing w:after="0"/>
        <w:ind w:left="0"/>
        <w:jc w:val="both"/>
      </w:pPr>
      <w:r>
        <w:rPr>
          <w:rFonts w:ascii="Times New Roman"/>
          <w:b w:val="false"/>
          <w:i w:val="false"/>
          <w:color w:val="000000"/>
          <w:sz w:val="28"/>
        </w:rPr>
        <w:t>
      Товарные запасы на конец отчетного месяца в натуральном выражении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 (ӘАОЖ коды) Код области (Код КАТО)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нақты өткізу орнын көрсетіңіз (кəсіпорынның тіркелген жеріне қарамастан) - облыс, қала, аудан, елді мекен ӘАОЖ (респондетпен толтырылады)</w:t>
            </w:r>
          </w:p>
          <w:p>
            <w:pPr>
              <w:spacing w:after="20"/>
              <w:ind w:left="20"/>
              <w:jc w:val="both"/>
            </w:pPr>
            <w:r>
              <w:rPr>
                <w:rFonts w:ascii="Times New Roman"/>
                <w:b w:val="false"/>
                <w:i w:val="false"/>
                <w:color w:val="000000"/>
                <w:sz w:val="20"/>
              </w:rPr>
              <w:t>
Укажите фактическое место реализации товаров (независимо от места регистрации предприятия) - область, город, район, населенный пункт КАТО (заполняется респондентом)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жылтыратылған күріш (килограмм)</w:t>
            </w:r>
          </w:p>
          <w:p>
            <w:pPr>
              <w:spacing w:after="20"/>
              <w:ind w:left="20"/>
              <w:jc w:val="both"/>
            </w:pPr>
            <w:r>
              <w:rPr>
                <w:rFonts w:ascii="Times New Roman"/>
                <w:b w:val="false"/>
                <w:i w:val="false"/>
                <w:color w:val="000000"/>
                <w:sz w:val="20"/>
              </w:rPr>
              <w:t>
Рис шлифованный, полированны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(кило-грамм)</w:t>
            </w:r>
          </w:p>
          <w:p>
            <w:pPr>
              <w:spacing w:after="20"/>
              <w:ind w:left="20"/>
              <w:jc w:val="both"/>
            </w:pPr>
            <w:r>
              <w:rPr>
                <w:rFonts w:ascii="Times New Roman"/>
                <w:b w:val="false"/>
                <w:i w:val="false"/>
                <w:color w:val="000000"/>
                <w:sz w:val="20"/>
              </w:rPr>
              <w:t>
Крупа гречневая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 (литр)</w:t>
            </w:r>
          </w:p>
          <w:p>
            <w:pPr>
              <w:spacing w:after="20"/>
              <w:ind w:left="20"/>
              <w:jc w:val="both"/>
            </w:pPr>
            <w:r>
              <w:rPr>
                <w:rFonts w:ascii="Times New Roman"/>
                <w:b w:val="false"/>
                <w:i w:val="false"/>
                <w:color w:val="000000"/>
                <w:sz w:val="20"/>
              </w:rPr>
              <w:t>
Масло подсолнечное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қырыққабат(кило-грамм)</w:t>
            </w:r>
          </w:p>
          <w:p>
            <w:pPr>
              <w:spacing w:after="20"/>
              <w:ind w:left="20"/>
              <w:jc w:val="both"/>
            </w:pPr>
            <w:r>
              <w:rPr>
                <w:rFonts w:ascii="Times New Roman"/>
                <w:b w:val="false"/>
                <w:i w:val="false"/>
                <w:color w:val="000000"/>
                <w:sz w:val="20"/>
              </w:rPr>
              <w:t>
Капуста белокочанная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пияз(кило-грамм)</w:t>
            </w:r>
          </w:p>
          <w:p>
            <w:pPr>
              <w:spacing w:after="20"/>
              <w:ind w:left="20"/>
              <w:jc w:val="both"/>
            </w:pPr>
            <w:r>
              <w:rPr>
                <w:rFonts w:ascii="Times New Roman"/>
                <w:b w:val="false"/>
                <w:i w:val="false"/>
                <w:color w:val="000000"/>
                <w:sz w:val="20"/>
              </w:rPr>
              <w:t>
Лук репчатый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Сәбіз(кило-грамм)</w:t>
            </w:r>
          </w:p>
          <w:p>
            <w:pPr>
              <w:spacing w:after="20"/>
              <w:ind w:left="20"/>
              <w:jc w:val="both"/>
            </w:pPr>
            <w:r>
              <w:rPr>
                <w:rFonts w:ascii="Times New Roman"/>
                <w:b w:val="false"/>
                <w:i w:val="false"/>
                <w:color w:val="000000"/>
                <w:sz w:val="20"/>
              </w:rPr>
              <w:t>
Морковь (кило-грамм)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Картоп(килограмм)</w:t>
            </w:r>
          </w:p>
          <w:p>
            <w:pPr>
              <w:spacing w:after="20"/>
              <w:ind w:left="20"/>
              <w:jc w:val="both"/>
            </w:pPr>
            <w:r>
              <w:rPr>
                <w:rFonts w:ascii="Times New Roman"/>
                <w:b w:val="false"/>
                <w:i w:val="false"/>
                <w:color w:val="000000"/>
                <w:sz w:val="20"/>
              </w:rPr>
              <w:t>
Картофель (килограмм)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 (килограмм)</w:t>
            </w:r>
          </w:p>
          <w:p>
            <w:pPr>
              <w:spacing w:after="20"/>
              <w:ind w:left="20"/>
              <w:jc w:val="both"/>
            </w:pPr>
            <w:r>
              <w:rPr>
                <w:rFonts w:ascii="Times New Roman"/>
                <w:b w:val="false"/>
                <w:i w:val="false"/>
                <w:color w:val="000000"/>
                <w:sz w:val="20"/>
              </w:rPr>
              <w:t>
Сахар-песок (килограмм)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Тұз(кило-грамм)</w:t>
            </w:r>
          </w:p>
          <w:p>
            <w:pPr>
              <w:spacing w:after="20"/>
              <w:ind w:left="20"/>
              <w:jc w:val="both"/>
            </w:pPr>
            <w:r>
              <w:rPr>
                <w:rFonts w:ascii="Times New Roman"/>
                <w:b w:val="false"/>
                <w:i w:val="false"/>
                <w:color w:val="000000"/>
                <w:sz w:val="20"/>
              </w:rPr>
              <w:t>
Соль (кило-грамм)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______________________ Адрес (респондента)__________________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 __________________________________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__________________________________________ 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исполняющее его обязанности ____________________________________ 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міндетін атқарушы тұлға</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исполняющее его обязанности _____________________________________ 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6-қосымша</w:t>
            </w:r>
          </w:p>
        </w:tc>
      </w:tr>
    </w:tbl>
    <w:bookmarkStart w:name="z54" w:id="108"/>
    <w:p>
      <w:pPr>
        <w:spacing w:after="0"/>
        <w:ind w:left="0"/>
        <w:jc w:val="left"/>
      </w:pPr>
      <w:r>
        <w:rPr>
          <w:rFonts w:ascii="Times New Roman"/>
          <w:b/>
          <w:i w:val="false"/>
          <w:color w:val="000000"/>
        </w:rPr>
        <w:t xml:space="preserve"> "Тауарлар мен көрсетілетін қызметтерді өткізу туралы есеп" (индексі 2-сауда, кезеңділігі айлық) жалпымемлекеттік статистикалық байқаудың статистикалық нысанын толтыру жөніндегі нұсқаулық</w:t>
      </w:r>
    </w:p>
    <w:bookmarkEnd w:id="108"/>
    <w:p>
      <w:pPr>
        <w:spacing w:after="0"/>
        <w:ind w:left="0"/>
        <w:jc w:val="both"/>
      </w:pPr>
      <w:r>
        <w:rPr>
          <w:rFonts w:ascii="Times New Roman"/>
          <w:b w:val="false"/>
          <w:i w:val="false"/>
          <w:color w:val="ff0000"/>
          <w:sz w:val="28"/>
        </w:rPr>
        <w:t xml:space="preserve">
      Ескерту. 6-қосымша жаңа редакцияда - ҚР Стратегиялық жоспарлау және реформалар агенттігі Ұлттық статистика бюросы Басшысының м.а. 18.06.2024 </w:t>
      </w:r>
      <w:r>
        <w:rPr>
          <w:rFonts w:ascii="Times New Roman"/>
          <w:b w:val="false"/>
          <w:i w:val="false"/>
          <w:color w:val="ff0000"/>
          <w:sz w:val="28"/>
        </w:rPr>
        <w:t>№ 7</w:t>
      </w:r>
      <w:r>
        <w:rPr>
          <w:rFonts w:ascii="Times New Roman"/>
          <w:b w:val="false"/>
          <w:i w:val="false"/>
          <w:color w:val="ff0000"/>
          <w:sz w:val="28"/>
        </w:rPr>
        <w:t xml:space="preserve"> (01.01.2025 бастап қолданысқа енгізіледі) бұйрығымен.</w:t>
      </w:r>
    </w:p>
    <w:bookmarkStart w:name="z194" w:id="109"/>
    <w:p>
      <w:pPr>
        <w:spacing w:after="0"/>
        <w:ind w:left="0"/>
        <w:jc w:val="both"/>
      </w:pPr>
      <w:r>
        <w:rPr>
          <w:rFonts w:ascii="Times New Roman"/>
          <w:b w:val="false"/>
          <w:i w:val="false"/>
          <w:color w:val="000000"/>
          <w:sz w:val="28"/>
        </w:rPr>
        <w:t>
      1. Осы нұсқаулық "Тауарлар мен көрсетілетін қызметтерді өткізу туралы есеп" (индексі 2-сауда кезеңділігі айлық) жалпымемлекеттік статистикалық байқаудың статистикалық нысанын (бұдан әрі – статистикалық нысан) толтыруды нақтылайды.</w:t>
      </w:r>
    </w:p>
    <w:bookmarkEnd w:id="109"/>
    <w:bookmarkStart w:name="z195" w:id="110"/>
    <w:p>
      <w:pPr>
        <w:spacing w:after="0"/>
        <w:ind w:left="0"/>
        <w:jc w:val="both"/>
      </w:pPr>
      <w:r>
        <w:rPr>
          <w:rFonts w:ascii="Times New Roman"/>
          <w:b w:val="false"/>
          <w:i w:val="false"/>
          <w:color w:val="000000"/>
          <w:sz w:val="28"/>
        </w:rPr>
        <w:t>
      2. Осы Нұсқаулықта мынадай анықтамалар пайдаланылады:</w:t>
      </w:r>
    </w:p>
    <w:bookmarkEnd w:id="110"/>
    <w:bookmarkStart w:name="z196" w:id="111"/>
    <w:p>
      <w:pPr>
        <w:spacing w:after="0"/>
        <w:ind w:left="0"/>
        <w:jc w:val="both"/>
      </w:pPr>
      <w:r>
        <w:rPr>
          <w:rFonts w:ascii="Times New Roman"/>
          <w:b w:val="false"/>
          <w:i w:val="false"/>
          <w:color w:val="000000"/>
          <w:sz w:val="28"/>
        </w:rPr>
        <w:t>
      1) бөлшек сауда – кәсіпкерлік қызметпен байланысты емес жеке, отбасылық, үй iшiнде немесе басқа да пайдалануға арналған тауарларды сатып алушыға сату бойынша кәсiпкерлiк қызмет;</w:t>
      </w:r>
    </w:p>
    <w:bookmarkEnd w:id="111"/>
    <w:bookmarkStart w:name="z197" w:id="112"/>
    <w:p>
      <w:pPr>
        <w:spacing w:after="0"/>
        <w:ind w:left="0"/>
        <w:jc w:val="both"/>
      </w:pPr>
      <w:r>
        <w:rPr>
          <w:rFonts w:ascii="Times New Roman"/>
          <w:b w:val="false"/>
          <w:i w:val="false"/>
          <w:color w:val="000000"/>
          <w:sz w:val="28"/>
        </w:rPr>
        <w:t>
      2) көтерме сауда – жеке, отбасылық, үй iшiнде және осындай өзге де пайдаланумен байланысты емес кейiннен сатуға немесе өзге де мақсаттарға арналған тауарларды өткiзу жөнiндегi кәсiпкерлiк қызмет.</w:t>
      </w:r>
    </w:p>
    <w:bookmarkEnd w:id="112"/>
    <w:bookmarkStart w:name="z198" w:id="113"/>
    <w:p>
      <w:pPr>
        <w:spacing w:after="0"/>
        <w:ind w:left="0"/>
        <w:jc w:val="both"/>
      </w:pPr>
      <w:r>
        <w:rPr>
          <w:rFonts w:ascii="Times New Roman"/>
          <w:b w:val="false"/>
          <w:i w:val="false"/>
          <w:color w:val="000000"/>
          <w:sz w:val="28"/>
        </w:rPr>
        <w:t>
      3. 2-бөлімде 1, 2, 4, 5 - бағандарында заңды тұлғалардың қолма-қол ақшамен және ақшаны қолма-қол төлемей есеп айырысуы арқылы сатып алушыларға сатылған тауардан түскен өткізу көлемі көрсетіледі. Ақшалай қаражаттың төлемге нақты түскеніне қарамастан тауарларды өткізген күн табысты алған күн болып танылады.</w:t>
      </w:r>
    </w:p>
    <w:bookmarkEnd w:id="113"/>
    <w:bookmarkStart w:name="z199" w:id="114"/>
    <w:p>
      <w:pPr>
        <w:spacing w:after="0"/>
        <w:ind w:left="0"/>
        <w:jc w:val="both"/>
      </w:pPr>
      <w:r>
        <w:rPr>
          <w:rFonts w:ascii="Times New Roman"/>
          <w:b w:val="false"/>
          <w:i w:val="false"/>
          <w:color w:val="000000"/>
          <w:sz w:val="28"/>
        </w:rPr>
        <w:t>
      Статистикалық байқаудың мақсаттары үшін тауарларды және көрсетілетін қызметтерді өткізу көлемі сауда үстеме бағасын қамтитын, қосылған құнға салықтарсыз, акциздерсіз нақты сату бағаларында беріледі.</w:t>
      </w:r>
    </w:p>
    <w:bookmarkEnd w:id="114"/>
    <w:bookmarkStart w:name="z200" w:id="115"/>
    <w:p>
      <w:pPr>
        <w:spacing w:after="0"/>
        <w:ind w:left="0"/>
        <w:jc w:val="both"/>
      </w:pPr>
      <w:r>
        <w:rPr>
          <w:rFonts w:ascii="Times New Roman"/>
          <w:b w:val="false"/>
          <w:i w:val="false"/>
          <w:color w:val="000000"/>
          <w:sz w:val="28"/>
        </w:rPr>
        <w:t>
      Бөлшек сауда айналымына бөлшек сауда желісінен заңды тұлғаларға және дара кәсіпкерлерге босатылған тауарлардың құны қосылмайды.</w:t>
      </w:r>
    </w:p>
    <w:bookmarkEnd w:id="115"/>
    <w:bookmarkStart w:name="z201" w:id="116"/>
    <w:p>
      <w:pPr>
        <w:spacing w:after="0"/>
        <w:ind w:left="0"/>
        <w:jc w:val="both"/>
      </w:pPr>
      <w:r>
        <w:rPr>
          <w:rFonts w:ascii="Times New Roman"/>
          <w:b w:val="false"/>
          <w:i w:val="false"/>
          <w:color w:val="000000"/>
          <w:sz w:val="28"/>
        </w:rPr>
        <w:t xml:space="preserve">
      3, 6 – бағандарда тауарларды жеткізуші шот-фактураларда бөлек көрсеткен немесе кәсіпорындар үшінші тұлғаларға төлеген кез келген көлік шығындарын қоспағанда, одан әрі сату және қайта сатуға арналған, сатып алынған тауарлардың құнын көрсетіледі; бұл көлік қызметтері көтерме және бөлшек сауда кәсіпорындарының аралық тұтынуының бөлігі болып табылады. </w:t>
      </w:r>
    </w:p>
    <w:bookmarkEnd w:id="116"/>
    <w:bookmarkStart w:name="z202" w:id="117"/>
    <w:p>
      <w:pPr>
        <w:spacing w:after="0"/>
        <w:ind w:left="0"/>
        <w:jc w:val="both"/>
      </w:pPr>
      <w:r>
        <w:rPr>
          <w:rFonts w:ascii="Times New Roman"/>
          <w:b w:val="false"/>
          <w:i w:val="false"/>
          <w:color w:val="000000"/>
          <w:sz w:val="28"/>
        </w:rPr>
        <w:t>
      7-бағанда есепті кезеңнің соңына кәсіпорындарда орналасқан (қоймада, жолда) тауарлардың құны ақшалай мәнде көрсетіледі.</w:t>
      </w:r>
    </w:p>
    <w:bookmarkEnd w:id="117"/>
    <w:bookmarkStart w:name="z203" w:id="118"/>
    <w:p>
      <w:pPr>
        <w:spacing w:after="0"/>
        <w:ind w:left="0"/>
        <w:jc w:val="both"/>
      </w:pPr>
      <w:r>
        <w:rPr>
          <w:rFonts w:ascii="Times New Roman"/>
          <w:b w:val="false"/>
          <w:i w:val="false"/>
          <w:color w:val="000000"/>
          <w:sz w:val="28"/>
        </w:rPr>
        <w:t>
      8-бағанды есепті кезеңде автомобильдерге техникалық қызмет көрсету және жөндеу бойынша қызметін ұсынған кәсіпорындар толтырады.</w:t>
      </w:r>
    </w:p>
    <w:bookmarkEnd w:id="118"/>
    <w:bookmarkStart w:name="z204" w:id="119"/>
    <w:p>
      <w:pPr>
        <w:spacing w:after="0"/>
        <w:ind w:left="0"/>
        <w:jc w:val="both"/>
      </w:pPr>
      <w:r>
        <w:rPr>
          <w:rFonts w:ascii="Times New Roman"/>
          <w:b w:val="false"/>
          <w:i w:val="false"/>
          <w:color w:val="000000"/>
          <w:sz w:val="28"/>
        </w:rPr>
        <w:t>
      Автомобильдерге техникалық қызмет көрсету және жөндеу бойынша қызмет көрсетуге көлік құралдары бөлшектерін, электр жабдықтарын, шанақтарды жөндеу бойынша көрсетілетін қызметтерді, сондай-ақ жууды, жылтыратуды, бояуды; жел қаққыш шыныларды, терезелерді жөндеу, дөңгелек қаптарын, камераларды жөндеуді, оларды орнату немесе ауыстыруды, бөліктері мен керек-жарақтарын орнатуды қамту жатады.</w:t>
      </w:r>
    </w:p>
    <w:bookmarkEnd w:id="119"/>
    <w:bookmarkStart w:name="z205" w:id="120"/>
    <w:p>
      <w:pPr>
        <w:spacing w:after="0"/>
        <w:ind w:left="0"/>
        <w:jc w:val="both"/>
      </w:pPr>
      <w:r>
        <w:rPr>
          <w:rFonts w:ascii="Times New Roman"/>
          <w:b w:val="false"/>
          <w:i w:val="false"/>
          <w:color w:val="000000"/>
          <w:sz w:val="28"/>
        </w:rPr>
        <w:t>
      9-бағанды есепті кезеңде тамақ өнімдерімен және сусындармен қамтамасыз ету бойынша қызмет көрсету көлемін ұсынған кәсіпорындар толтырады.</w:t>
      </w:r>
    </w:p>
    <w:bookmarkEnd w:id="120"/>
    <w:bookmarkStart w:name="z206" w:id="121"/>
    <w:p>
      <w:pPr>
        <w:spacing w:after="0"/>
        <w:ind w:left="0"/>
        <w:jc w:val="both"/>
      </w:pPr>
      <w:r>
        <w:rPr>
          <w:rFonts w:ascii="Times New Roman"/>
          <w:b w:val="false"/>
          <w:i w:val="false"/>
          <w:color w:val="000000"/>
          <w:sz w:val="28"/>
        </w:rPr>
        <w:t>
      Тамақ өнімдерімен және сусындармен қамтамасыз ету бойынша қызмет көрсету түріне тұтыну үшін дайын тағамдарды, сусындарды сату кәсіпорындарының келесі типтері: мейрамханалар, барлар, таверналар, тамақ ішетін орындар, буфеттер, асханалар, өзі шығарған өнімдерді, сондай-ақ тез арада пайдалануға жарамды басқа азық-түлік тауарларын өндірумен, өңдеумен, өткізумен және тұтынуды ұйымдастырумен байланысты кәсіпкерлік қызмет жатады.</w:t>
      </w:r>
    </w:p>
    <w:bookmarkEnd w:id="121"/>
    <w:bookmarkStart w:name="z207" w:id="122"/>
    <w:p>
      <w:pPr>
        <w:spacing w:after="0"/>
        <w:ind w:left="0"/>
        <w:jc w:val="both"/>
      </w:pPr>
      <w:r>
        <w:rPr>
          <w:rFonts w:ascii="Times New Roman"/>
          <w:b w:val="false"/>
          <w:i w:val="false"/>
          <w:color w:val="000000"/>
          <w:sz w:val="28"/>
        </w:rPr>
        <w:t>
      4. 2-бөлімде тауарлық қорлардың ай соңындағы заттай мәндегі (киллограмм, литр) санын көрсету керек.</w:t>
      </w:r>
    </w:p>
    <w:bookmarkEnd w:id="122"/>
    <w:bookmarkStart w:name="z208" w:id="123"/>
    <w:p>
      <w:pPr>
        <w:spacing w:after="0"/>
        <w:ind w:left="0"/>
        <w:jc w:val="both"/>
      </w:pPr>
      <w:r>
        <w:rPr>
          <w:rFonts w:ascii="Times New Roman"/>
          <w:b w:val="false"/>
          <w:i w:val="false"/>
          <w:color w:val="000000"/>
          <w:sz w:val="28"/>
        </w:rPr>
        <w:t xml:space="preserve">
      5.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bookmarkEnd w:id="123"/>
    <w:bookmarkStart w:name="z209" w:id="124"/>
    <w:p>
      <w:pPr>
        <w:spacing w:after="0"/>
        <w:ind w:left="0"/>
        <w:jc w:val="both"/>
      </w:pPr>
      <w:r>
        <w:rPr>
          <w:rFonts w:ascii="Times New Roman"/>
          <w:b w:val="false"/>
          <w:i w:val="false"/>
          <w:color w:val="000000"/>
          <w:sz w:val="28"/>
        </w:rPr>
        <w:t>
      6.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w:t>
      </w:r>
    </w:p>
    <w:bookmarkEnd w:id="124"/>
    <w:bookmarkStart w:name="z210" w:id="125"/>
    <w:p>
      <w:pPr>
        <w:spacing w:after="0"/>
        <w:ind w:left="0"/>
        <w:jc w:val="both"/>
      </w:pPr>
      <w:r>
        <w:rPr>
          <w:rFonts w:ascii="Times New Roman"/>
          <w:b w:val="false"/>
          <w:i w:val="false"/>
          <w:color w:val="000000"/>
          <w:sz w:val="28"/>
        </w:rPr>
        <w:t>
      Ескерту: х – осы позиция толтыруға жатпайды.</w:t>
      </w:r>
    </w:p>
    <w:bookmarkEnd w:id="125"/>
    <w:bookmarkStart w:name="z211" w:id="126"/>
    <w:p>
      <w:pPr>
        <w:spacing w:after="0"/>
        <w:ind w:left="0"/>
        <w:jc w:val="both"/>
      </w:pPr>
      <w:r>
        <w:rPr>
          <w:rFonts w:ascii="Times New Roman"/>
          <w:b w:val="false"/>
          <w:i w:val="false"/>
          <w:color w:val="000000"/>
          <w:sz w:val="28"/>
        </w:rPr>
        <w:t>
      7. Арифметикалық-логикалық бақылау:</w:t>
      </w:r>
    </w:p>
    <w:bookmarkEnd w:id="126"/>
    <w:bookmarkStart w:name="z212" w:id="127"/>
    <w:p>
      <w:pPr>
        <w:spacing w:after="0"/>
        <w:ind w:left="0"/>
        <w:jc w:val="both"/>
      </w:pPr>
      <w:r>
        <w:rPr>
          <w:rFonts w:ascii="Times New Roman"/>
          <w:b w:val="false"/>
          <w:i w:val="false"/>
          <w:color w:val="000000"/>
          <w:sz w:val="28"/>
        </w:rPr>
        <w:t>
      1-бөлім:</w:t>
      </w:r>
    </w:p>
    <w:bookmarkEnd w:id="127"/>
    <w:bookmarkStart w:name="z213" w:id="128"/>
    <w:p>
      <w:pPr>
        <w:spacing w:after="0"/>
        <w:ind w:left="0"/>
        <w:jc w:val="both"/>
      </w:pPr>
      <w:r>
        <w:rPr>
          <w:rFonts w:ascii="Times New Roman"/>
          <w:b w:val="false"/>
          <w:i w:val="false"/>
          <w:color w:val="000000"/>
          <w:sz w:val="28"/>
        </w:rPr>
        <w:t>
      1-баған ≥ 2-бағаннан;</w:t>
      </w:r>
    </w:p>
    <w:bookmarkEnd w:id="128"/>
    <w:bookmarkStart w:name="z214" w:id="129"/>
    <w:p>
      <w:pPr>
        <w:spacing w:after="0"/>
        <w:ind w:left="0"/>
        <w:jc w:val="both"/>
      </w:pPr>
      <w:r>
        <w:rPr>
          <w:rFonts w:ascii="Times New Roman"/>
          <w:b w:val="false"/>
          <w:i w:val="false"/>
          <w:color w:val="000000"/>
          <w:sz w:val="28"/>
        </w:rPr>
        <w:t>
      4-баған ≥ 5-бағаннан;</w:t>
      </w:r>
    </w:p>
    <w:bookmarkEnd w:id="129"/>
    <w:bookmarkStart w:name="z215" w:id="130"/>
    <w:p>
      <w:pPr>
        <w:spacing w:after="0"/>
        <w:ind w:left="0"/>
        <w:jc w:val="both"/>
      </w:pPr>
      <w:r>
        <w:rPr>
          <w:rFonts w:ascii="Times New Roman"/>
          <w:b w:val="false"/>
          <w:i w:val="false"/>
          <w:color w:val="000000"/>
          <w:sz w:val="28"/>
        </w:rPr>
        <w:t>
      егер 1-баған &gt;0 немесе 4-баған &gt;0 онда 7-баған≠0 (жол берілетін бақылау);</w:t>
      </w:r>
    </w:p>
    <w:bookmarkEnd w:id="130"/>
    <w:bookmarkStart w:name="z216" w:id="131"/>
    <w:p>
      <w:pPr>
        <w:spacing w:after="0"/>
        <w:ind w:left="0"/>
        <w:jc w:val="both"/>
      </w:pPr>
      <w:r>
        <w:rPr>
          <w:rFonts w:ascii="Times New Roman"/>
          <w:b w:val="false"/>
          <w:i w:val="false"/>
          <w:color w:val="000000"/>
          <w:sz w:val="28"/>
        </w:rPr>
        <w:t>
      3-бөлім:</w:t>
      </w:r>
    </w:p>
    <w:bookmarkEnd w:id="131"/>
    <w:bookmarkStart w:name="z217" w:id="132"/>
    <w:p>
      <w:pPr>
        <w:spacing w:after="0"/>
        <w:ind w:left="0"/>
        <w:jc w:val="both"/>
      </w:pPr>
      <w:r>
        <w:rPr>
          <w:rFonts w:ascii="Times New Roman"/>
          <w:b w:val="false"/>
          <w:i w:val="false"/>
          <w:color w:val="000000"/>
          <w:sz w:val="28"/>
        </w:rPr>
        <w:t>
      егер 1-бөлім 1-баған≥0 болса, онда 3-бөлім 1-9 баған≠0 (жол берілетін бақылау);</w:t>
      </w:r>
    </w:p>
    <w:bookmarkEnd w:id="132"/>
    <w:bookmarkStart w:name="z218" w:id="133"/>
    <w:p>
      <w:pPr>
        <w:spacing w:after="0"/>
        <w:ind w:left="0"/>
        <w:jc w:val="both"/>
      </w:pPr>
      <w:r>
        <w:rPr>
          <w:rFonts w:ascii="Times New Roman"/>
          <w:b w:val="false"/>
          <w:i w:val="false"/>
          <w:color w:val="000000"/>
          <w:sz w:val="28"/>
        </w:rPr>
        <w:t>
      егер 1-бөлім 4-баған ≥0 болса, онда 3-бөлім 1-9 баған≠0 (жол берілетін бақылау).</w:t>
      </w:r>
    </w:p>
    <w:bookmarkEnd w:id="133"/>
    <w:bookmarkStart w:name="z219" w:id="134"/>
    <w:p>
      <w:pPr>
        <w:spacing w:after="0"/>
        <w:ind w:left="0"/>
        <w:jc w:val="both"/>
      </w:pPr>
      <w:r>
        <w:rPr>
          <w:rFonts w:ascii="Times New Roman"/>
          <w:b w:val="false"/>
          <w:i w:val="false"/>
          <w:color w:val="000000"/>
          <w:sz w:val="28"/>
        </w:rPr>
        <w:t>
      Бөлімдер арасындағы бақылау:</w:t>
      </w:r>
    </w:p>
    <w:bookmarkEnd w:id="134"/>
    <w:bookmarkStart w:name="z220" w:id="135"/>
    <w:p>
      <w:pPr>
        <w:spacing w:after="0"/>
        <w:ind w:left="0"/>
        <w:jc w:val="both"/>
      </w:pPr>
      <w:r>
        <w:rPr>
          <w:rFonts w:ascii="Times New Roman"/>
          <w:b w:val="false"/>
          <w:i w:val="false"/>
          <w:color w:val="000000"/>
          <w:sz w:val="28"/>
        </w:rPr>
        <w:t>
      Егер 1-бөлім Б-баған≠0, онда 2-бөлім Б-баған≠0;</w:t>
      </w:r>
    </w:p>
    <w:bookmarkEnd w:id="135"/>
    <w:bookmarkStart w:name="z221" w:id="136"/>
    <w:p>
      <w:pPr>
        <w:spacing w:after="0"/>
        <w:ind w:left="0"/>
        <w:jc w:val="both"/>
      </w:pPr>
      <w:r>
        <w:rPr>
          <w:rFonts w:ascii="Times New Roman"/>
          <w:b w:val="false"/>
          <w:i w:val="false"/>
          <w:color w:val="000000"/>
          <w:sz w:val="28"/>
        </w:rPr>
        <w:t>
      1-бөлім А-баған, 2-бөлім А-баған ӘАОЖ коды автоматты түрде анықталады.</w:t>
      </w:r>
    </w:p>
    <w:bookmarkEnd w:id="136"/>
    <w:bookmarkStart w:name="z222" w:id="137"/>
    <w:p>
      <w:pPr>
        <w:spacing w:after="0"/>
        <w:ind w:left="0"/>
        <w:jc w:val="both"/>
      </w:pPr>
      <w:r>
        <w:rPr>
          <w:rFonts w:ascii="Times New Roman"/>
          <w:b w:val="false"/>
          <w:i w:val="false"/>
          <w:color w:val="000000"/>
          <w:sz w:val="28"/>
        </w:rPr>
        <w:t>
      Егер 1-бөлім Б-баған≠0, онда А-баған≠0, онда 2-бөлім Б-баған≠0, онда А-баған≠0.</w:t>
      </w:r>
    </w:p>
    <w:bookmarkEnd w:id="137"/>
    <w:bookmarkStart w:name="z223" w:id="138"/>
    <w:p>
      <w:pPr>
        <w:spacing w:after="0"/>
        <w:ind w:left="0"/>
        <w:jc w:val="both"/>
      </w:pPr>
      <w:r>
        <w:rPr>
          <w:rFonts w:ascii="Times New Roman"/>
          <w:b w:val="false"/>
          <w:i w:val="false"/>
          <w:color w:val="000000"/>
          <w:sz w:val="28"/>
        </w:rPr>
        <w:t>
      Егер 1-бөлім 1, 4-баған≠0, онда 2-бөлім 1-9-баған≠0.</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Стратегиялық жоспарлау және реформалар агенттігі Ұлттық статистика бюросы Басшысының 09.11.2021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4699000" cy="12954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7 к приказу Председателя Комитета по статистике Министерства национальной экономики Республики Казахстан от "24" января 2020 года № 9</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 биржасының қызметі туралы есеп</w:t>
            </w:r>
          </w:p>
          <w:p>
            <w:pPr>
              <w:spacing w:after="20"/>
              <w:ind w:left="20"/>
              <w:jc w:val="both"/>
            </w:pPr>
            <w:r>
              <w:rPr>
                <w:rFonts w:ascii="Times New Roman"/>
                <w:b w:val="false"/>
                <w:i w:val="false"/>
                <w:color w:val="000000"/>
                <w:sz w:val="20"/>
              </w:rPr>
              <w:t>
Отчет о деятельности товарной биржи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1-биржа</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жылдық</w:t>
            </w:r>
          </w:p>
          <w:p>
            <w:pPr>
              <w:spacing w:after="20"/>
              <w:ind w:left="20"/>
              <w:jc w:val="both"/>
            </w:pPr>
            <w:r>
              <w:rPr>
                <w:rFonts w:ascii="Times New Roman"/>
                <w:b w:val="false"/>
                <w:i w:val="false"/>
                <w:color w:val="000000"/>
                <w:sz w:val="20"/>
              </w:rPr>
              <w:t>
годовая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97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197100" cy="6477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қызметтің негізгі түрімен (Экономикалық қызмет түрлерінің жалпы жіктеуішінің 66.11.1-кодына сәйкес) тауар биржасының сауда жүйесін пайдалана отырып, тікелей жүргізу жолымен сауда-саттықтарды ұйымдық және техникалық қамтамасыз етуді жүзеге асыратын акционерлік қоғамның ұйымдық-құқықтық нысанында құрылған заңды тұлғалар ұсынады</w:t>
            </w:r>
          </w:p>
          <w:p>
            <w:pPr>
              <w:spacing w:after="20"/>
              <w:ind w:left="20"/>
              <w:jc w:val="both"/>
            </w:pPr>
            <w:r>
              <w:rPr>
                <w:rFonts w:ascii="Times New Roman"/>
                <w:b w:val="false"/>
                <w:i w:val="false"/>
                <w:color w:val="000000"/>
                <w:sz w:val="20"/>
              </w:rPr>
              <w:t>
Представляют юридические лица, созданные в организационно-правовой форме акционерного общества, осуществляющие организационное и техническое обеспечение торгов путем их непосредственного проведения с использованием торговой системы товарной биржи с основным видом экономической деятельности (согласно коду Общего классификатора видов экономической деятельности 66.11.1)</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20 қаңтарға (қоса алғанда) дейін</w:t>
            </w:r>
          </w:p>
          <w:p>
            <w:pPr>
              <w:spacing w:after="20"/>
              <w:ind w:left="20"/>
              <w:jc w:val="both"/>
            </w:pPr>
            <w:r>
              <w:rPr>
                <w:rFonts w:ascii="Times New Roman"/>
                <w:b w:val="false"/>
                <w:i w:val="false"/>
                <w:color w:val="000000"/>
                <w:sz w:val="20"/>
              </w:rPr>
              <w:t>
Срок представления – до 20 января (включительно) после отчетного периода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75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375400" cy="609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Биржалық сауда санын көрсетіңіз, бірлік</w:t>
            </w:r>
          </w:p>
          <w:p>
            <w:pPr>
              <w:spacing w:after="20"/>
              <w:ind w:left="20"/>
              <w:jc w:val="both"/>
            </w:pPr>
            <w:r>
              <w:rPr>
                <w:rFonts w:ascii="Times New Roman"/>
                <w:b w:val="false"/>
                <w:i w:val="false"/>
                <w:color w:val="000000"/>
                <w:sz w:val="20"/>
              </w:rPr>
              <w:t>
Укажите количество биржевых торгов, единиц</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114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Тауар биржасының тіркелген мүшелерінің санын көрсетіңіз</w:t>
            </w:r>
          </w:p>
          <w:p>
            <w:pPr>
              <w:spacing w:after="20"/>
              <w:ind w:left="20"/>
              <w:jc w:val="both"/>
            </w:pPr>
            <w:r>
              <w:rPr>
                <w:rFonts w:ascii="Times New Roman"/>
                <w:b w:val="false"/>
                <w:i w:val="false"/>
                <w:color w:val="000000"/>
                <w:sz w:val="20"/>
              </w:rPr>
              <w:t>
Укажите количество зарегистрированных членов товарной биржи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1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4114800" cy="571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Биржалық мәмілелер санын көрсетіңіз, бірлік</w:t>
            </w:r>
          </w:p>
          <w:p>
            <w:pPr>
              <w:spacing w:after="20"/>
              <w:ind w:left="20"/>
              <w:jc w:val="both"/>
            </w:pPr>
            <w:r>
              <w:rPr>
                <w:rFonts w:ascii="Times New Roman"/>
                <w:b w:val="false"/>
                <w:i w:val="false"/>
                <w:color w:val="000000"/>
                <w:sz w:val="20"/>
              </w:rPr>
              <w:t>
Укажите количество биржевых сделок, единиц</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 коды</w:t>
            </w:r>
          </w:p>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Биржалық тауарлардың атауы ЕАЭО СЭҚ ТН</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биржевых товаров ТН ВЭД ЕАЭС1</w:t>
            </w:r>
          </w:p>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Коды</w:t>
            </w:r>
          </w:p>
          <w:p>
            <w:pPr>
              <w:spacing w:after="20"/>
              <w:ind w:left="20"/>
              <w:jc w:val="both"/>
            </w:pPr>
            <w:r>
              <w:rPr>
                <w:rFonts w:ascii="Times New Roman"/>
                <w:b w:val="false"/>
                <w:i w:val="false"/>
                <w:color w:val="000000"/>
                <w:sz w:val="20"/>
              </w:rPr>
              <w:t>
Код ТН ВЭД ЕАЭС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Мәміле-лердің барлығы</w:t>
            </w:r>
          </w:p>
          <w:p>
            <w:pPr>
              <w:spacing w:after="20"/>
              <w:ind w:left="20"/>
              <w:jc w:val="both"/>
            </w:pPr>
            <w:r>
              <w:rPr>
                <w:rFonts w:ascii="Times New Roman"/>
                <w:b w:val="false"/>
                <w:i w:val="false"/>
                <w:color w:val="000000"/>
                <w:sz w:val="20"/>
              </w:rPr>
              <w:t>
Всего сделок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r>
              <w:rPr>
                <w:rFonts w:ascii="Times New Roman"/>
                <w:b w:val="false"/>
                <w:i w:val="false"/>
                <w:color w:val="000000"/>
                <w:sz w:val="20"/>
              </w:rPr>
              <w:t>:</w:t>
            </w:r>
          </w:p>
          <w:p>
            <w:pPr>
              <w:spacing w:after="20"/>
              <w:ind w:left="20"/>
              <w:jc w:val="both"/>
            </w:pPr>
            <w:r>
              <w:rPr>
                <w:rFonts w:ascii="Times New Roman"/>
                <w:b w:val="false"/>
                <w:i w:val="false"/>
                <w:color w:val="000000"/>
                <w:sz w:val="20"/>
              </w:rPr>
              <w:t>
Из них:</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Спот-тауарлары-ның саудаға шығарылған көлемі, мың теңге</w:t>
            </w:r>
          </w:p>
          <w:p>
            <w:pPr>
              <w:spacing w:after="20"/>
              <w:ind w:left="20"/>
              <w:jc w:val="both"/>
            </w:pPr>
            <w:r>
              <w:rPr>
                <w:rFonts w:ascii="Times New Roman"/>
                <w:b w:val="false"/>
                <w:i w:val="false"/>
                <w:color w:val="000000"/>
                <w:sz w:val="20"/>
              </w:rPr>
              <w:t>
Объем выставляемых на торги спот-товаров,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Жасалған мәмілелер бойынша айналым, мың теңге</w:t>
            </w:r>
          </w:p>
          <w:p>
            <w:pPr>
              <w:spacing w:after="20"/>
              <w:ind w:left="20"/>
              <w:jc w:val="both"/>
            </w:pPr>
            <w:r>
              <w:rPr>
                <w:rFonts w:ascii="Times New Roman"/>
                <w:b w:val="false"/>
                <w:i w:val="false"/>
                <w:color w:val="000000"/>
                <w:sz w:val="20"/>
              </w:rPr>
              <w:t>
Оборот по совершен-ным сделкам, тысяч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Одан:</w:t>
            </w:r>
          </w:p>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спот-тауарларымен мәмілелер</w:t>
            </w:r>
          </w:p>
          <w:p>
            <w:pPr>
              <w:spacing w:after="20"/>
              <w:ind w:left="20"/>
              <w:jc w:val="both"/>
            </w:pPr>
            <w:r>
              <w:rPr>
                <w:rFonts w:ascii="Times New Roman"/>
                <w:b w:val="false"/>
                <w:i w:val="false"/>
                <w:color w:val="000000"/>
                <w:sz w:val="20"/>
              </w:rPr>
              <w:t>
сделки со спот-товаром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фьючерстік мәмілелер</w:t>
            </w:r>
          </w:p>
          <w:p>
            <w:pPr>
              <w:spacing w:after="20"/>
              <w:ind w:left="20"/>
              <w:jc w:val="both"/>
            </w:pPr>
            <w:r>
              <w:rPr>
                <w:rFonts w:ascii="Times New Roman"/>
                <w:b w:val="false"/>
                <w:i w:val="false"/>
                <w:color w:val="000000"/>
                <w:sz w:val="20"/>
              </w:rPr>
              <w:t>
фьючерсные сделки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спот-тауарларымен мәмілелер</w:t>
            </w:r>
          </w:p>
          <w:p>
            <w:pPr>
              <w:spacing w:after="20"/>
              <w:ind w:left="20"/>
              <w:jc w:val="both"/>
            </w:pPr>
            <w:r>
              <w:rPr>
                <w:rFonts w:ascii="Times New Roman"/>
                <w:b w:val="false"/>
                <w:i w:val="false"/>
                <w:color w:val="000000"/>
                <w:sz w:val="20"/>
              </w:rPr>
              <w:t>
сделки со спот-товаром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фьючерстік мәмілелер</w:t>
            </w:r>
          </w:p>
          <w:p>
            <w:pPr>
              <w:spacing w:after="20"/>
              <w:ind w:left="20"/>
              <w:jc w:val="both"/>
            </w:pPr>
            <w:r>
              <w:rPr>
                <w:rFonts w:ascii="Times New Roman"/>
                <w:b w:val="false"/>
                <w:i w:val="false"/>
                <w:color w:val="000000"/>
                <w:sz w:val="20"/>
              </w:rPr>
              <w:t>
фьючерсные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 мемлекеттік сатып алумен жасалған</w:t>
            </w:r>
          </w:p>
          <w:p>
            <w:pPr>
              <w:spacing w:after="20"/>
              <w:ind w:left="20"/>
              <w:jc w:val="both"/>
            </w:pPr>
            <w:r>
              <w:rPr>
                <w:rFonts w:ascii="Times New Roman"/>
                <w:b w:val="false"/>
                <w:i w:val="false"/>
                <w:color w:val="000000"/>
                <w:sz w:val="20"/>
              </w:rPr>
              <w:t>
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олардың ішінде, мемлекеттік сатып алумен жасалған</w:t>
            </w:r>
          </w:p>
          <w:p>
            <w:pPr>
              <w:spacing w:after="20"/>
              <w:ind w:left="20"/>
              <w:jc w:val="both"/>
            </w:pPr>
            <w:r>
              <w:rPr>
                <w:rFonts w:ascii="Times New Roman"/>
                <w:b w:val="false"/>
                <w:i w:val="false"/>
                <w:color w:val="000000"/>
                <w:sz w:val="20"/>
              </w:rPr>
              <w:t>
из них, совершенные по государственным закупкам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 Мұнда және бұдан әрі: ЕАЭО СЭҚ ТН – Еуразиялық экономикалық одақтың сыртқы экономикалық қызметінің тауарлық номенклатурасы статистикалық нысанның "Биржалардың тауарлар тізбесі" қосымшасына сәйкес толтырылады</w:t>
      </w:r>
    </w:p>
    <w:p>
      <w:pPr>
        <w:spacing w:after="0"/>
        <w:ind w:left="0"/>
        <w:jc w:val="both"/>
      </w:pPr>
      <w:r>
        <w:rPr>
          <w:rFonts w:ascii="Times New Roman"/>
          <w:b w:val="false"/>
          <w:i w:val="false"/>
          <w:color w:val="000000"/>
          <w:sz w:val="28"/>
        </w:rPr>
        <w:t>
      1 Здесь и далее: ТН ВЭД ЕАЭС – Товарная номенклатура внешнеэкономической деятельности Евразийского экономического союза, заполняется согласно приложению к статиститической форме "Перечень биржевых товаров"</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Биржалық сауда режимдеріне сәйкес жасалған мәмілелер бойынша жалпы айналымды көрсетіңіз, мың теңге</w:t>
      </w:r>
    </w:p>
    <w:p>
      <w:pPr>
        <w:spacing w:after="0"/>
        <w:ind w:left="0"/>
        <w:jc w:val="both"/>
      </w:pPr>
      <w:r>
        <w:rPr>
          <w:rFonts w:ascii="Times New Roman"/>
          <w:b w:val="false"/>
          <w:i w:val="false"/>
          <w:color w:val="000000"/>
          <w:sz w:val="28"/>
        </w:rPr>
        <w:t>
      Укажите общий оборот по совершенным сделкам в соответствии с режимами биржевой торговли,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Биржалық сауда режимдерінің атауы</w:t>
            </w:r>
          </w:p>
          <w:p>
            <w:pPr>
              <w:spacing w:after="20"/>
              <w:ind w:left="20"/>
              <w:jc w:val="both"/>
            </w:pPr>
            <w:r>
              <w:rPr>
                <w:rFonts w:ascii="Times New Roman"/>
                <w:b w:val="false"/>
                <w:i w:val="false"/>
                <w:color w:val="000000"/>
                <w:sz w:val="20"/>
              </w:rPr>
              <w:t>
Наименование режимов биржевой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Жасалған мәмілелер бойынша айналым, барлығы</w:t>
            </w:r>
          </w:p>
          <w:p>
            <w:pPr>
              <w:spacing w:after="20"/>
              <w:ind w:left="20"/>
              <w:jc w:val="both"/>
            </w:pPr>
            <w:r>
              <w:rPr>
                <w:rFonts w:ascii="Times New Roman"/>
                <w:b w:val="false"/>
                <w:i w:val="false"/>
                <w:color w:val="000000"/>
                <w:sz w:val="20"/>
              </w:rPr>
              <w:t>
Оборот по совершенным сделкам, всего</w:t>
            </w:r>
          </w:p>
          <w:p>
            <w:pPr>
              <w:spacing w:after="20"/>
              <w:ind w:left="20"/>
              <w:jc w:val="both"/>
            </w:pPr>
            <w:r>
              <w:rPr>
                <w:rFonts w:ascii="Times New Roman"/>
                <w:b w:val="false"/>
                <w:i w:val="false"/>
                <w:color w:val="000000"/>
                <w:sz w:val="20"/>
              </w:rPr>
              <w:t>
оның ішінде режимде:</w:t>
            </w:r>
          </w:p>
          <w:p>
            <w:pPr>
              <w:spacing w:after="20"/>
              <w:ind w:left="20"/>
              <w:jc w:val="both"/>
            </w:pPr>
            <w:r>
              <w:rPr>
                <w:rFonts w:ascii="Times New Roman"/>
                <w:b w:val="false"/>
                <w:i w:val="false"/>
                <w:color w:val="000000"/>
                <w:sz w:val="20"/>
              </w:rPr>
              <w:t>
в том числе в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қосарланған қарсы аукцион</w:t>
            </w:r>
          </w:p>
          <w:p>
            <w:pPr>
              <w:spacing w:after="20"/>
              <w:ind w:left="20"/>
              <w:jc w:val="both"/>
            </w:pPr>
            <w:r>
              <w:rPr>
                <w:rFonts w:ascii="Times New Roman"/>
                <w:b w:val="false"/>
                <w:i w:val="false"/>
                <w:color w:val="000000"/>
                <w:sz w:val="20"/>
              </w:rPr>
              <w:t>
двойного встречного аукциона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стандартты аукцион</w:t>
            </w:r>
          </w:p>
          <w:p>
            <w:pPr>
              <w:spacing w:after="20"/>
              <w:ind w:left="20"/>
              <w:jc w:val="both"/>
            </w:pPr>
            <w:r>
              <w:rPr>
                <w:rFonts w:ascii="Times New Roman"/>
                <w:b w:val="false"/>
                <w:i w:val="false"/>
                <w:color w:val="000000"/>
                <w:sz w:val="20"/>
              </w:rPr>
              <w:t>
стандартного аукциона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5. Статистикалық нысанды толтыруға жұмсалған уақытты көрсетіңіз көрсетіңіз, сағатпен (қажеттiсiн қоршаңыз)</w:t>
      </w:r>
    </w:p>
    <w:p>
      <w:pPr>
        <w:spacing w:after="0"/>
        <w:ind w:left="0"/>
        <w:jc w:val="both"/>
      </w:pPr>
      <w:r>
        <w:rPr>
          <w:rFonts w:ascii="Times New Roman"/>
          <w:b w:val="false"/>
          <w:i w:val="false"/>
          <w:color w:val="000000"/>
          <w:sz w:val="28"/>
        </w:rPr>
        <w:t>
      Укажите время,затраченное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 (респонденттің)</w:t>
      </w:r>
    </w:p>
    <w:p>
      <w:pPr>
        <w:spacing w:after="0"/>
        <w:ind w:left="0"/>
        <w:jc w:val="both"/>
      </w:pPr>
      <w:r>
        <w:rPr>
          <w:rFonts w:ascii="Times New Roman"/>
          <w:b w:val="false"/>
          <w:i w:val="false"/>
          <w:color w:val="000000"/>
          <w:sz w:val="28"/>
        </w:rPr>
        <w:t>
      Наименование ________________________________________</w:t>
      </w:r>
    </w:p>
    <w:p>
      <w:pPr>
        <w:spacing w:after="0"/>
        <w:ind w:left="0"/>
        <w:jc w:val="both"/>
      </w:pPr>
      <w:r>
        <w:rPr>
          <w:rFonts w:ascii="Times New Roman"/>
          <w:b w:val="false"/>
          <w:i w:val="false"/>
          <w:color w:val="000000"/>
          <w:sz w:val="28"/>
        </w:rPr>
        <w:t>
      Адрес (респондента)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Телефоны (респонденттің)</w:t>
      </w:r>
    </w:p>
    <w:p>
      <w:pPr>
        <w:spacing w:after="0"/>
        <w:ind w:left="0"/>
        <w:jc w:val="both"/>
      </w:pPr>
      <w:r>
        <w:rPr>
          <w:rFonts w:ascii="Times New Roman"/>
          <w:b w:val="false"/>
          <w:i w:val="false"/>
          <w:color w:val="000000"/>
          <w:sz w:val="28"/>
        </w:rPr>
        <w:t>
      Телефон (респондента)</w:t>
      </w:r>
    </w:p>
    <w:p>
      <w:pPr>
        <w:spacing w:after="0"/>
        <w:ind w:left="0"/>
        <w:jc w:val="both"/>
      </w:pPr>
      <w:r>
        <w:rPr>
          <w:rFonts w:ascii="Times New Roman"/>
          <w:b w:val="false"/>
          <w:i w:val="false"/>
          <w:color w:val="000000"/>
          <w:sz w:val="28"/>
        </w:rPr>
        <w:t>
      _________________________________ ________________________________________</w:t>
      </w:r>
    </w:p>
    <w:p>
      <w:pPr>
        <w:spacing w:after="0"/>
        <w:ind w:left="0"/>
        <w:jc w:val="both"/>
      </w:pPr>
      <w:r>
        <w:rPr>
          <w:rFonts w:ascii="Times New Roman"/>
          <w:b w:val="false"/>
          <w:i w:val="false"/>
          <w:color w:val="000000"/>
          <w:sz w:val="28"/>
        </w:rPr>
        <w:t>
                    стационарлық ұялы                                              стационарный мобильный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p>
      <w:pPr>
        <w:spacing w:after="0"/>
        <w:ind w:left="0"/>
        <w:jc w:val="both"/>
      </w:pPr>
      <w:r>
        <w:rPr>
          <w:rFonts w:ascii="Times New Roman"/>
          <w:b w:val="false"/>
          <w:i w:val="false"/>
          <w:color w:val="000000"/>
          <w:sz w:val="28"/>
        </w:rPr>
        <w:t xml:space="preserve">
      Исполнитель __________________________________ ____________________________ </w:t>
      </w:r>
      <w:r>
        <w:rPr>
          <w:rFonts w:ascii="Times New Roman"/>
          <w:b/>
          <w:i w:val="false"/>
          <w:color w:val="000000"/>
          <w:sz w:val="28"/>
        </w:rPr>
        <w:t>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 бухгалтер немесе оның міндетін атқарушы тұлға</w:t>
      </w:r>
    </w:p>
    <w:p>
      <w:pPr>
        <w:spacing w:after="0"/>
        <w:ind w:left="0"/>
        <w:jc w:val="both"/>
      </w:pPr>
      <w:r>
        <w:rPr>
          <w:rFonts w:ascii="Times New Roman"/>
          <w:b w:val="false"/>
          <w:i w:val="false"/>
          <w:color w:val="000000"/>
          <w:sz w:val="28"/>
        </w:rPr>
        <w:t>
      Главный бухгалтер или лицо, исполняющее его обязанности__________________________________________ 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исполняющее его обязанности________________________________________ 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биржасының қызметі</w:t>
            </w:r>
            <w:r>
              <w:br/>
            </w:r>
            <w:r>
              <w:rPr>
                <w:rFonts w:ascii="Times New Roman"/>
                <w:b w:val="false"/>
                <w:i w:val="false"/>
                <w:color w:val="000000"/>
                <w:sz w:val="20"/>
              </w:rPr>
              <w:t>туралы есеп" жалпымемлекеттік</w:t>
            </w:r>
            <w:r>
              <w:br/>
            </w:r>
            <w:r>
              <w:rPr>
                <w:rFonts w:ascii="Times New Roman"/>
                <w:b w:val="false"/>
                <w:i w:val="false"/>
                <w:color w:val="000000"/>
                <w:sz w:val="20"/>
              </w:rPr>
              <w:t>статистикалық нысанға (индексі</w:t>
            </w:r>
            <w:r>
              <w:br/>
            </w:r>
            <w:r>
              <w:rPr>
                <w:rFonts w:ascii="Times New Roman"/>
                <w:b w:val="false"/>
                <w:i w:val="false"/>
                <w:color w:val="000000"/>
                <w:sz w:val="20"/>
              </w:rPr>
              <w:t>1-биржа, кезеңділігі жылдық)</w:t>
            </w:r>
            <w:r>
              <w:br/>
            </w:r>
            <w:r>
              <w:rPr>
                <w:rFonts w:ascii="Times New Roman"/>
                <w:b w:val="false"/>
                <w:i w:val="false"/>
                <w:color w:val="000000"/>
                <w:sz w:val="20"/>
              </w:rPr>
              <w:t>қосымша</w:t>
            </w:r>
          </w:p>
        </w:tc>
      </w:tr>
    </w:tbl>
    <w:bookmarkStart w:name="z111" w:id="139"/>
    <w:p>
      <w:pPr>
        <w:spacing w:after="0"/>
        <w:ind w:left="0"/>
        <w:jc w:val="left"/>
      </w:pPr>
      <w:r>
        <w:rPr>
          <w:rFonts w:ascii="Times New Roman"/>
          <w:b/>
          <w:i w:val="false"/>
          <w:color w:val="000000"/>
        </w:rPr>
        <w:t xml:space="preserve"> Биржа тауарларының тізбесі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атауы "Еуразиялық экономикалық одағының сыртқы экономикалық қызметінің тауарлық номенклатурасы"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ЕАЭО СЭҚ ТН коды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 малдар; мал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Өсімдіктен алынатын өнімдер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пiскен немесе тоңазытылған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картоп,жаңадан піскен және тоңазытылған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қатты бидай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тұқымдылар, бидай және меслин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бидай мен меслин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арпа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егуге арналған қабығы аршылмаған күріш (шикізаттық күріш)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1006 10 100 0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аршылмаған күріш (шикізаттық күріш), өзгелері, ұзын дәнді, ұзындығының еніне қатынасы 3 тең немесе одан астам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1006 10 980 0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бұршағы, ұсатылған немесе ұсатылмаған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соя бұршақ қаптары, ұсатылған немесе ұсатылмаған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1201 90 000 0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Мал немесе өсiмдiктерден алынған тоңмайлар мен майлар және оларды ыдыратудан алынған өнiмдер; дайынтағамдық майлар; мал немесе өсiмдiктен алынатын балауыздар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Дайын тағамдық өнімдер; алкогольді және алкогольсіз ішімдіктер және сіркесуы; темекі және оны алмастырғыштар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 немесе қызылша қанты және қатты түрдегі химиялық таза сахароза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дәм беріп, иіс шығаратын немесе бояғыш қосымшасы жоқ ақ қант: 1 қаңтардан бастап 30 маусым аралығында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Минералды өнімдер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таскөмірден алынған кесекшелер, шекемтастар және қатты отынның ұқсас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Гагаттан басқа, агломерацияланған немесе агломерацияланбаған лигнит, немесе құба көмір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20°С жағдайында кемінде 906 кг/м3, бірақ 967 кг/м3 артық емес және құрамында күкірттің болуы кемінде салмағы 1,98%, бірақ салмағы 2,34% артық емес шикі мұнай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мөлшері 0 013 г/л аспайтын, октандық саны 92 немесе одан көп автомобиль бензині (зерттеу әдісі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октан саны 95 немесе одан көп, бірақ 98 кем қорғасын мөлшері 0 013 г/л аспайтын өзге деавиациялық бензиндер (зерттеу әдісі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октандық саны 98 немесе одан астам қорғасын мөлшері 0 013 г/л аспайтын өзге де авиациялық бензиндер (зерттеу әдісі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2710 12 490 0</w:t>
            </w:r>
          </w:p>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 реактивтік отын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0,05 мас аспайтын күкірті бар өзге де мақсаттарға арналған газойлдар.% , жазғы дизель отыны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0,05 мас аспайтын күкірті бар өзге де мақсаттарға арналған газойлдар.% , қысқы дизель отыны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0,05 мас аспайтын күкірті бар өзге де мақсаттарға арналған газойлдар.% , арктикалық дизель отыны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0,05 мас аспайтын күкірті бар өзге де мақсаттарға арналған газойлдар.% , маусымаралық дизель отыны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0,05 мас аспайтын күкірті бар өзге де мақсаттарға арналған газойлдар.% , маусымаралық өзге део тындар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1 мас. аспайтын күкірт бар мазуттар.%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 8 мас. астам күкірт бар сұйық отындар.%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 құрамында 1 мас. аспайтын күкірт бар мазуттар.%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2710 20 310 1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2 8 мас. астам күкірт бар сұйық отындар.%, өзге 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2710 20 390 9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мұнай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сұйытылған мұнай газдары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түріндегі күйдегі табиғи газ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Химия және соған байланысты өнеркәсіп салаларының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Пластмассалар және солардан жасалған бұйымдар; каучук, резина және солардан жасалған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Өңделмеген тері және былғары (былғары шикізаты), былғары, табиғи үлбір және солардан дайындалған бұйымдар; қайыс-ер бұйымдары және жегуәбзелдері; жолбұйымдары, сумкалар және соған ұқсас тауарлар; мал ішегінен жасалған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Ipi қара малдың (буйволдарды қоса) немесе жылқы тұқымдас (өзге әдіспен буланған немесе тұздалған, кептірілген, ысталған, пикелденген немесе консервіленген, бірақ пергаментке келтіріліп иленбеген немесе одан әрі өңдеуге түспеген) жануарлардың өделмеген терілері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 және ағашбұйымдары; ағашкөмір; тоз және ода жасалған бұйымдар; сабаннан, альфадан жасалған бұйымдар және өзге өру материалдары, кәрзеңке бұйымдары және басқа өрілген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IX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Ағаштан немесе басқа талшықты целлюлоза материалдарынан алынған масса; қайта қалпына келтірілетін қағаз, картон (макулатура және қағаз қалдықтары)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Тоқыма материалдар және тоқыма бұйымдары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гигроскопиялык немесе ағартылған мақта талшығы, таралмаған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5201 00 100 0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өзге де таралмағаны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5201 00 900 0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таралған мақта талшығы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5203 00 000 0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Аяқ киім, бас киім, жаңбыр мен күннен қорғайтын қолшатырлар, таяқтар, таяқ-орындықтар, қамшылар, солқылдақ шыбықтар мен ұқсас бұйымдар, өңделген қауырсындар және солардан жасалған бұйымдар, жасанды гүлдер, адамның шашынан жасалған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Тастан, ғаныштан, цементтен, талшықтастан, қабат тастан немесе ұқсас материалдардан жасалған бұйымдар; қыш бұйымдары; шыны және одан жасалған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Табиғи және әдеттегі меруерт, асыл және жартылай асыл тас, бағалы металдар, металдар, бағалы металдармен әміркен және олардан жасалған бұйымдар; бижутерия; тиындар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XIV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күмістен жасалған ұнтақ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се 999-дан кем емес бөліктері бар құймалардағы өңделмеген түрдегі күміс (алтыннан немесе платинадан жасалған гальваникалық жабыны бар күмісті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7106 91 000 1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өңлелген түрдегі күміс (алтыннан немесе платинадан жасалған гальваникалық жабыны бар күмісті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тиындарды шарпу үшiн пайдаланылмайтын, алтыннан алынған ұнтақ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жартылай өңделген пішімдердегі алтын - шыбықтар, сымдар мен профилдер; пластиналар; кез келген негізді есептемегенде, қалыңдығы 0,15 мм-ден астам табақтар мен жолақтар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7108 13 100 0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Қымбат емес металдар және олардан жасалған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XV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ыстықтай бағалыған, жалатылмаған, гальвандалған немесе өзге де қаптамаларсыз, темiрден немесе легірленбеген болаттан жасалған тегiс илек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Енi 600 мм немесе одан да көп, суықтай бағалыған (суық күйiнде қысылған), жалатылмаған, гальванды немесе өзге де қаптамаларсыз, темiрден немесе легірленбеген болаттан жасалған тегіс илек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жалатылған, гальванды немесе өзге де қаптамаларсыз, темiрден немесе легірленбеген болаттан жасалған тегiс илек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мм-ден аспайтын, жалатылмаған, гальванды немесе өзге де қаптамаларсыз, темiрден немесе легірленбеген болаттан жасалған тегiс илек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мм-ден аспайтын, жалатылған, гальванды немесе өзге де қаптамаларсыз, темiрден немесе легірленген болаттан жасалған тегiс илек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электролиттік тазартуға арналған мыс анодтары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тазартылмаған мыс және мыс қорытпалары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өңделмеген мыс қорытпалары (7405 тауар позициясындағы лигатурдан басқа)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легирленбеген алюминий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тазартылған қорғасын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7801 10 000 0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 өзгелері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мырыштың 99,99 мас.%-дан немесе одан астам, легирленбеген, өңделмеген мырыш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7901 11 000 0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 қорытпалары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Машиналар, жабдықтар мен механизмдер; электр-техникалық жабдықтар; олардың бөлшектері; дыбыс жазатын және дыбыс шығаратын құрылғылар; телевизия көрінісі мен дыбысын жазатын және жазуға арналған құрылғылар; олардың бөлшектері мен жабдықтары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XVI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үсті көліктерінің құралдары, ұшу аппараттары, жүзу құралдары және көлікке жатқызылатын құрылғылар мен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XVII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Оптикалық, фотографиялық, кинематографиялық, өлшеу, бақылау, дәлдеу, медициналық және хирургиялық саймандар мен аппараттар, сағаттар, музыкалық аспаптар; олардың бөлшектері мен жабдықтары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XVIII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Әртүрлі өнеркәсіп тауарлары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XX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8-қосымша</w:t>
            </w:r>
          </w:p>
        </w:tc>
      </w:tr>
    </w:tbl>
    <w:bookmarkStart w:name="z64" w:id="140"/>
    <w:p>
      <w:pPr>
        <w:spacing w:after="0"/>
        <w:ind w:left="0"/>
        <w:jc w:val="left"/>
      </w:pPr>
      <w:r>
        <w:rPr>
          <w:rFonts w:ascii="Times New Roman"/>
          <w:b/>
          <w:i w:val="false"/>
          <w:color w:val="000000"/>
        </w:rPr>
        <w:t xml:space="preserve"> "Тауар биржасының қызметі туралы есеп" (индексі 1-биржа, кезеңділігі жылдық) жалпымемлекеттік статистикалық байқаудың статистикалық нысанын толтыру жөніндегі нұсқаулық</w:t>
      </w:r>
    </w:p>
    <w:bookmarkEnd w:id="140"/>
    <w:p>
      <w:pPr>
        <w:spacing w:after="0"/>
        <w:ind w:left="0"/>
        <w:jc w:val="both"/>
      </w:pPr>
      <w:r>
        <w:rPr>
          <w:rFonts w:ascii="Times New Roman"/>
          <w:b w:val="false"/>
          <w:i w:val="false"/>
          <w:color w:val="ff0000"/>
          <w:sz w:val="28"/>
        </w:rPr>
        <w:t xml:space="preserve">
      Ескерту. 8-қосымша жаңа редакцияда – ҚР Стратегиялық жоспарлау және реформалар агенттігі Ұлттық статистика бюросы Басшысының 09.11.2021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 w:id="141"/>
    <w:p>
      <w:pPr>
        <w:spacing w:after="0"/>
        <w:ind w:left="0"/>
        <w:jc w:val="both"/>
      </w:pPr>
      <w:r>
        <w:rPr>
          <w:rFonts w:ascii="Times New Roman"/>
          <w:b w:val="false"/>
          <w:i w:val="false"/>
          <w:color w:val="000000"/>
          <w:sz w:val="28"/>
        </w:rPr>
        <w:t xml:space="preserve">
      1. Осы "Тауар биржасының қызметі туралы есеп" (индексі 1-биржа, кезеңділігі жылдық) жалпымемлекеттік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Республикасының Заңының (бұдан әрі - Заң) </w:t>
      </w:r>
      <w:r>
        <w:rPr>
          <w:rFonts w:ascii="Times New Roman"/>
          <w:b w:val="false"/>
          <w:i w:val="false"/>
          <w:color w:val="000000"/>
          <w:sz w:val="28"/>
        </w:rPr>
        <w:t>12-бабының</w:t>
      </w:r>
      <w:r>
        <w:rPr>
          <w:rFonts w:ascii="Times New Roman"/>
          <w:b w:val="false"/>
          <w:i w:val="false"/>
          <w:color w:val="000000"/>
          <w:sz w:val="28"/>
        </w:rPr>
        <w:t xml:space="preserve"> 8) тармақшасына сәйкес әзірленді және "Тауар биржасының қызметі туралы есеп" (индексі 1-биржа, кезеңділігі жылдық) жалпымемлекеттік статистикалық байқаудың статистикалық нысанын (бұдан әрі – статистикалық нысан) толтыруды нақтылайды.</w:t>
      </w:r>
    </w:p>
    <w:bookmarkEnd w:id="141"/>
    <w:p>
      <w:pPr>
        <w:spacing w:after="0"/>
        <w:ind w:left="0"/>
        <w:jc w:val="both"/>
      </w:pPr>
      <w:r>
        <w:rPr>
          <w:rFonts w:ascii="Times New Roman"/>
          <w:b w:val="false"/>
          <w:i w:val="false"/>
          <w:color w:val="000000"/>
          <w:sz w:val="28"/>
        </w:rPr>
        <w:t>
      2. Осы Нұсқаулықта Қазақстан Республикасының "Тауар биржалары туралы" Заңында айқындалған мәндердегі ұғымдар, сондай-ақ мынадай анықтамалар пайдаланылады:</w:t>
      </w:r>
    </w:p>
    <w:p>
      <w:pPr>
        <w:spacing w:after="0"/>
        <w:ind w:left="0"/>
        <w:jc w:val="both"/>
      </w:pPr>
      <w:r>
        <w:rPr>
          <w:rFonts w:ascii="Times New Roman"/>
          <w:b w:val="false"/>
          <w:i w:val="false"/>
          <w:color w:val="000000"/>
          <w:sz w:val="28"/>
        </w:rPr>
        <w:t>
      1) биржада айналымға жіберілген мүлік нысанасы болып табылатын және Қазақстан Республикасының тауар биржалары туралы заңнамасына және биржалық сауда ережелеріне сәйкес ол жүргізетін сауда-саттыққа қатысушылармен жасалатын мәміле биржалық мәміле болып танылады;</w:t>
      </w:r>
    </w:p>
    <w:p>
      <w:pPr>
        <w:spacing w:after="0"/>
        <w:ind w:left="0"/>
        <w:jc w:val="both"/>
      </w:pPr>
      <w:r>
        <w:rPr>
          <w:rFonts w:ascii="Times New Roman"/>
          <w:b w:val="false"/>
          <w:i w:val="false"/>
          <w:color w:val="000000"/>
          <w:sz w:val="28"/>
        </w:rPr>
        <w:t>
      2) биржалық сауда – тауар биржасында электрондық нысанда биржалық сауда-саттықтар өткізу, мәмілелерді тіркеу және ресімдеу арқылы жүзеге асырылатын биржалық тауарларды, стандартталмаған тауарларды өткізу жөніндегі кәсіпкерлік қызмет;</w:t>
      </w:r>
    </w:p>
    <w:p>
      <w:pPr>
        <w:spacing w:after="0"/>
        <w:ind w:left="0"/>
        <w:jc w:val="both"/>
      </w:pPr>
      <w:r>
        <w:rPr>
          <w:rFonts w:ascii="Times New Roman"/>
          <w:b w:val="false"/>
          <w:i w:val="false"/>
          <w:color w:val="000000"/>
          <w:sz w:val="28"/>
        </w:rPr>
        <w:t>
      3) биржалық сауда-саттықтар – биржалық мәмілелер жасасу процесін автоматтандыруды қамтамасыз ететін тауар биржасының электрондық сауда жүйесіне берілген электрондық өтінімдер негізінде биржалық тауарлар, стандартталмаған тауарлар бойынша мәмілелер жасауға бағытталған, биржалық сауда қағидалары шеңберінде жүргізілетін процесс;</w:t>
      </w:r>
    </w:p>
    <w:p>
      <w:pPr>
        <w:spacing w:after="0"/>
        <w:ind w:left="0"/>
        <w:jc w:val="both"/>
      </w:pPr>
      <w:r>
        <w:rPr>
          <w:rFonts w:ascii="Times New Roman"/>
          <w:b w:val="false"/>
          <w:i w:val="false"/>
          <w:color w:val="000000"/>
          <w:sz w:val="28"/>
        </w:rPr>
        <w:t>
      4) биржалық тауар – Еуразиялық экономикалық одақтың сыртқы экономикалық қызметінің бірыңғай тауар номенклатурасына енгізілген стандартталған біртекті тауар, оның бірліктері барлық жағынан да бір-біріне сәйкес келеді, сол бір функцияларды орындауына мүмкіндік беретін ұқсас сипаттамалары болады және ұқсас құрамдастардан тұрады, түрлі өндірушілерден шыққан бірін-бірі толық алмастыратын қасиетке ие партиялар, сондай-ақ мерзімді келісімшарт;</w:t>
      </w:r>
    </w:p>
    <w:p>
      <w:pPr>
        <w:spacing w:after="0"/>
        <w:ind w:left="0"/>
        <w:jc w:val="both"/>
      </w:pPr>
      <w:r>
        <w:rPr>
          <w:rFonts w:ascii="Times New Roman"/>
          <w:b w:val="false"/>
          <w:i w:val="false"/>
          <w:color w:val="000000"/>
          <w:sz w:val="28"/>
        </w:rPr>
        <w:t>
      5) қосарланған қарсы аукцион режимі – биржалық мәмілелер сатушылар мен сатып алушылар бәсекелестігі нәтижесінде анонимді түрде жасалатын, ал биржалық немесе стандартталмаған тауарға баға сұраныс пен ұсыныстың тепе-теңдігі деңгейінде белгіленетін сауда режимі;</w:t>
      </w:r>
    </w:p>
    <w:p>
      <w:pPr>
        <w:spacing w:after="0"/>
        <w:ind w:left="0"/>
        <w:jc w:val="both"/>
      </w:pPr>
      <w:r>
        <w:rPr>
          <w:rFonts w:ascii="Times New Roman"/>
          <w:b w:val="false"/>
          <w:i w:val="false"/>
          <w:color w:val="000000"/>
          <w:sz w:val="28"/>
        </w:rPr>
        <w:t>
      6) стандартты аукцион режимі – стандартталмаған тауарлар бойынша биржалық мәмілелер төмендетуге немесе жоғарылатуға арналған аукцион барысында сатып алушы (сатушы) – аукционның бастамашысы үшін ең үздік баға бойынша жасалатын сауда режимі;</w:t>
      </w:r>
    </w:p>
    <w:p>
      <w:pPr>
        <w:spacing w:after="0"/>
        <w:ind w:left="0"/>
        <w:jc w:val="both"/>
      </w:pPr>
      <w:r>
        <w:rPr>
          <w:rFonts w:ascii="Times New Roman"/>
          <w:b w:val="false"/>
          <w:i w:val="false"/>
          <w:color w:val="000000"/>
          <w:sz w:val="28"/>
        </w:rPr>
        <w:t>
      7) спот-тауар – шұғыл берілетін немесе алдағы уақытта берілетін, қоймада тұрған тауар;</w:t>
      </w:r>
    </w:p>
    <w:p>
      <w:pPr>
        <w:spacing w:after="0"/>
        <w:ind w:left="0"/>
        <w:jc w:val="both"/>
      </w:pPr>
      <w:r>
        <w:rPr>
          <w:rFonts w:ascii="Times New Roman"/>
          <w:b w:val="false"/>
          <w:i w:val="false"/>
          <w:color w:val="000000"/>
          <w:sz w:val="28"/>
        </w:rPr>
        <w:t>
      8) акционерлік қоғамның ұйымдық-құқықтық нысанында құрылған, сауда-саттықтарды ұйымдық және техникалық қамтамасыз етуді тауар биржасының сауда жүйесін пайдалана отырып тікелей жүргізу жолымен жүзеге асыратын заңды тұлға тауар биржасы болып табылады;</w:t>
      </w:r>
    </w:p>
    <w:p>
      <w:pPr>
        <w:spacing w:after="0"/>
        <w:ind w:left="0"/>
        <w:jc w:val="both"/>
      </w:pPr>
      <w:r>
        <w:rPr>
          <w:rFonts w:ascii="Times New Roman"/>
          <w:b w:val="false"/>
          <w:i w:val="false"/>
          <w:color w:val="000000"/>
          <w:sz w:val="28"/>
        </w:rPr>
        <w:t>
      9) фьючерстік мәміле – объектісі фьючерс болып табылатын биржалық мәмiле.</w:t>
      </w:r>
    </w:p>
    <w:p>
      <w:pPr>
        <w:spacing w:after="0"/>
        <w:ind w:left="0"/>
        <w:jc w:val="both"/>
      </w:pPr>
      <w:r>
        <w:rPr>
          <w:rFonts w:ascii="Times New Roman"/>
          <w:b w:val="false"/>
          <w:i w:val="false"/>
          <w:color w:val="000000"/>
          <w:sz w:val="28"/>
        </w:rPr>
        <w:t>
      3. 3-бөлімде бастапқы мәлімделген құн бойынша сауда-саттыққа шығарылған тауарлардың көлемі, жасалған мәмілелер бойынша тауар биржасының айналымы, сонымен бірге биржалық тауарлар бөлінісінде жасалған мәмілелердің саны көрсетіледі.</w:t>
      </w:r>
    </w:p>
    <w:p>
      <w:pPr>
        <w:spacing w:after="0"/>
        <w:ind w:left="0"/>
        <w:jc w:val="both"/>
      </w:pPr>
      <w:r>
        <w:rPr>
          <w:rFonts w:ascii="Times New Roman"/>
          <w:b w:val="false"/>
          <w:i w:val="false"/>
          <w:color w:val="000000"/>
          <w:sz w:val="28"/>
        </w:rPr>
        <w:t>
      Биржалық тауарлар тізбесі осы статистикалық нысанның қосымшасына сәйкес толтырылады.</w:t>
      </w:r>
    </w:p>
    <w:p>
      <w:pPr>
        <w:spacing w:after="0"/>
        <w:ind w:left="0"/>
        <w:jc w:val="both"/>
      </w:pPr>
      <w:r>
        <w:rPr>
          <w:rFonts w:ascii="Times New Roman"/>
          <w:b w:val="false"/>
          <w:i w:val="false"/>
          <w:color w:val="000000"/>
          <w:sz w:val="28"/>
        </w:rPr>
        <w:t xml:space="preserve">
      4.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w:t>
      </w:r>
    </w:p>
    <w:p>
      <w:pPr>
        <w:spacing w:after="0"/>
        <w:ind w:left="0"/>
        <w:jc w:val="both"/>
      </w:pPr>
      <w:r>
        <w:rPr>
          <w:rFonts w:ascii="Times New Roman"/>
          <w:b w:val="false"/>
          <w:i w:val="false"/>
          <w:color w:val="000000"/>
          <w:sz w:val="28"/>
        </w:rPr>
        <w:t>
      Ескерту: х – берілген позиция толтыруға жатпайды</w:t>
      </w:r>
    </w:p>
    <w:p>
      <w:pPr>
        <w:spacing w:after="0"/>
        <w:ind w:left="0"/>
        <w:jc w:val="both"/>
      </w:pPr>
      <w:r>
        <w:rPr>
          <w:rFonts w:ascii="Times New Roman"/>
          <w:b w:val="false"/>
          <w:i w:val="false"/>
          <w:color w:val="000000"/>
          <w:sz w:val="28"/>
        </w:rPr>
        <w:t>
      6. Арифметикалық-логикалық бақылау:</w:t>
      </w:r>
    </w:p>
    <w:p>
      <w:pPr>
        <w:spacing w:after="0"/>
        <w:ind w:left="0"/>
        <w:jc w:val="both"/>
      </w:pPr>
      <w:r>
        <w:rPr>
          <w:rFonts w:ascii="Times New Roman"/>
          <w:b w:val="false"/>
          <w:i w:val="false"/>
          <w:color w:val="000000"/>
          <w:sz w:val="28"/>
        </w:rPr>
        <w:t>
      3-бөлім:</w:t>
      </w:r>
    </w:p>
    <w:p>
      <w:pPr>
        <w:spacing w:after="0"/>
        <w:ind w:left="0"/>
        <w:jc w:val="both"/>
      </w:pPr>
      <w:r>
        <w:rPr>
          <w:rFonts w:ascii="Times New Roman"/>
          <w:b w:val="false"/>
          <w:i w:val="false"/>
          <w:color w:val="000000"/>
          <w:sz w:val="28"/>
        </w:rPr>
        <w:t>
      2-баған ≥ 3-баған + 5-баған;</w:t>
      </w:r>
    </w:p>
    <w:p>
      <w:pPr>
        <w:spacing w:after="0"/>
        <w:ind w:left="0"/>
        <w:jc w:val="both"/>
      </w:pPr>
      <w:r>
        <w:rPr>
          <w:rFonts w:ascii="Times New Roman"/>
          <w:b w:val="false"/>
          <w:i w:val="false"/>
          <w:color w:val="000000"/>
          <w:sz w:val="28"/>
        </w:rPr>
        <w:t>
      3-баған ≥ 4-баған; 6-баған ≥ 7-баған;</w:t>
      </w:r>
    </w:p>
    <w:p>
      <w:pPr>
        <w:spacing w:after="0"/>
        <w:ind w:left="0"/>
        <w:jc w:val="both"/>
      </w:pPr>
      <w:r>
        <w:rPr>
          <w:rFonts w:ascii="Times New Roman"/>
          <w:b w:val="false"/>
          <w:i w:val="false"/>
          <w:color w:val="000000"/>
          <w:sz w:val="28"/>
        </w:rPr>
        <w:t>
      7-баған ≥ 8-баған + 10-баған;</w:t>
      </w:r>
    </w:p>
    <w:p>
      <w:pPr>
        <w:spacing w:after="0"/>
        <w:ind w:left="0"/>
        <w:jc w:val="both"/>
      </w:pPr>
      <w:r>
        <w:rPr>
          <w:rFonts w:ascii="Times New Roman"/>
          <w:b w:val="false"/>
          <w:i w:val="false"/>
          <w:color w:val="000000"/>
          <w:sz w:val="28"/>
        </w:rPr>
        <w:t>
      8-баған ≥ 9-баған.</w:t>
      </w:r>
    </w:p>
    <w:p>
      <w:pPr>
        <w:spacing w:after="0"/>
        <w:ind w:left="0"/>
        <w:jc w:val="both"/>
      </w:pPr>
      <w:r>
        <w:rPr>
          <w:rFonts w:ascii="Times New Roman"/>
          <w:b w:val="false"/>
          <w:i w:val="false"/>
          <w:color w:val="000000"/>
          <w:sz w:val="28"/>
        </w:rPr>
        <w:t>
      4-бөлім:</w:t>
      </w:r>
    </w:p>
    <w:p>
      <w:pPr>
        <w:spacing w:after="0"/>
        <w:ind w:left="0"/>
        <w:jc w:val="both"/>
      </w:pPr>
      <w:r>
        <w:rPr>
          <w:rFonts w:ascii="Times New Roman"/>
          <w:b w:val="false"/>
          <w:i w:val="false"/>
          <w:color w:val="000000"/>
          <w:sz w:val="28"/>
        </w:rPr>
        <w:t>
      1-жол = ∑ 1.1, 1.2-жолдар;</w:t>
      </w:r>
    </w:p>
    <w:p>
      <w:pPr>
        <w:spacing w:after="0"/>
        <w:ind w:left="0"/>
        <w:jc w:val="both"/>
      </w:pPr>
      <w:r>
        <w:rPr>
          <w:rFonts w:ascii="Times New Roman"/>
          <w:b w:val="false"/>
          <w:i w:val="false"/>
          <w:color w:val="000000"/>
          <w:sz w:val="28"/>
        </w:rPr>
        <w:t>
      Бөлімдер арасындағы бақылау:</w:t>
      </w:r>
    </w:p>
    <w:p>
      <w:pPr>
        <w:spacing w:after="0"/>
        <w:ind w:left="0"/>
        <w:jc w:val="both"/>
      </w:pPr>
      <w:r>
        <w:rPr>
          <w:rFonts w:ascii="Times New Roman"/>
          <w:b w:val="false"/>
          <w:i w:val="false"/>
          <w:color w:val="000000"/>
          <w:sz w:val="28"/>
        </w:rPr>
        <w:t>
      3-бөлім 7-бағанның 1-жолы =4-бөлім 1-бағанның 1-жолы.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алып тасталды – ҚР Стратегиялық жоспарлау және реформалар агенттігі Ұлттық статистика бюросы Басшысының 27.08.2022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xml:space="preserve">№ 9 бұйрығына </w:t>
            </w:r>
            <w:r>
              <w:br/>
            </w:r>
            <w:r>
              <w:rPr>
                <w:rFonts w:ascii="Times New Roman"/>
                <w:b w:val="false"/>
                <w:i w:val="false"/>
                <w:color w:val="000000"/>
                <w:sz w:val="20"/>
              </w:rPr>
              <w:t>10-қосымша</w:t>
            </w:r>
          </w:p>
        </w:tc>
      </w:tr>
    </w:tbl>
    <w:bookmarkStart w:name="z73" w:id="142"/>
    <w:p>
      <w:pPr>
        <w:spacing w:after="0"/>
        <w:ind w:left="0"/>
        <w:jc w:val="left"/>
      </w:pPr>
      <w:r>
        <w:rPr>
          <w:rFonts w:ascii="Times New Roman"/>
          <w:b/>
          <w:i w:val="false"/>
          <w:color w:val="000000"/>
        </w:rPr>
        <w:t xml:space="preserve"> "Автожанармай құю, газ құю және газ толтыру станцияларының қызметі туралы есеп" (индексі G-003, кезеңділігі жылдық) жалпымемлекеттік статистикалық байқаудың статистикалық нысанын толтыру жөніндегі нұсқаулық</w:t>
      </w:r>
    </w:p>
    <w:bookmarkEnd w:id="142"/>
    <w:p>
      <w:pPr>
        <w:spacing w:after="0"/>
        <w:ind w:left="0"/>
        <w:jc w:val="both"/>
      </w:pPr>
      <w:r>
        <w:rPr>
          <w:rFonts w:ascii="Times New Roman"/>
          <w:b w:val="false"/>
          <w:i w:val="false"/>
          <w:color w:val="ff0000"/>
          <w:sz w:val="28"/>
        </w:rPr>
        <w:t xml:space="preserve">
      Ескерту. 10-қосымша алып тасталды – ҚР Стратегиялық жоспарлау және реформалар агенттігі Ұлттық статистика бюросы Басшысының 27.08.2022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Статистикакомитеті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 жаңа редакцияда - ҚР Стратегиялық жоспарлау және реформалар агенттігі Ұлттық статистика бюросы Басшысының 27.08.2022 </w:t>
      </w:r>
      <w:r>
        <w:rPr>
          <w:rFonts w:ascii="Times New Roman"/>
          <w:b w:val="false"/>
          <w:i w:val="false"/>
          <w:color w:val="ff0000"/>
          <w:sz w:val="28"/>
        </w:rPr>
        <w:t>№ 20</w:t>
      </w:r>
      <w:r>
        <w:rPr>
          <w:rFonts w:ascii="Times New Roman"/>
          <w:b w:val="false"/>
          <w:i w:val="false"/>
          <w:color w:val="ff0000"/>
          <w:sz w:val="28"/>
        </w:rPr>
        <w:t xml:space="preserve"> (01.01.2023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7810500" cy="1600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p>
          <w:p>
            <w:pPr>
              <w:spacing w:after="20"/>
              <w:ind w:left="20"/>
              <w:jc w:val="both"/>
            </w:pPr>
            <w:r>
              <w:rPr>
                <w:rFonts w:ascii="Times New Roman"/>
                <w:b w:val="false"/>
                <w:i w:val="false"/>
                <w:color w:val="000000"/>
                <w:sz w:val="20"/>
              </w:rPr>
              <w:t xml:space="preserve">
Статистическая форма общегосударственного статистического наблюдения </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11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"24" января 2020 года </w:t>
            </w:r>
          </w:p>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tcBorders>
          </w:tcPr>
          <w:p/>
        </w:tc>
        <w:tc>
          <w:tcPr>
            <w:tcW w:w="0" w:type="auto"/>
            <w:gridSpan w:val="4"/>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мемлекеттермен өзара тауарлар саудасы туралы есеп</w:t>
            </w:r>
          </w:p>
          <w:p>
            <w:pPr>
              <w:spacing w:after="20"/>
              <w:ind w:left="20"/>
              <w:jc w:val="both"/>
            </w:pPr>
            <w:r>
              <w:rPr>
                <w:rFonts w:ascii="Times New Roman"/>
                <w:b w:val="false"/>
                <w:i w:val="false"/>
                <w:color w:val="000000"/>
                <w:sz w:val="20"/>
              </w:rPr>
              <w:t>
Отчет о взаимной торговле товарами с государствами-членами Евразийского экономического союза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Индексі </w:t>
            </w:r>
          </w:p>
          <w:p>
            <w:pPr>
              <w:spacing w:after="20"/>
              <w:ind w:left="20"/>
              <w:jc w:val="both"/>
            </w:pPr>
            <w:r>
              <w:rPr>
                <w:rFonts w:ascii="Times New Roman"/>
                <w:b w:val="false"/>
                <w:i w:val="false"/>
                <w:color w:val="000000"/>
                <w:sz w:val="20"/>
              </w:rPr>
              <w:t>
Индекс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1-ТС</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749300" cy="4318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p>
            <w:pPr>
              <w:spacing w:after="20"/>
              <w:ind w:left="20"/>
              <w:jc w:val="both"/>
            </w:pPr>
            <w:r>
              <w:rPr>
                <w:rFonts w:ascii="Times New Roman"/>
                <w:b w:val="false"/>
                <w:i w:val="false"/>
                <w:color w:val="000000"/>
                <w:sz w:val="20"/>
              </w:rPr>
              <w:t>
месяц</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625600" cy="4064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 мемлекеттермен экспорт және (немесе) импортты жүзеге асыратын заңды тұлғалар және (немесе) олардың құрылымдық және оқшауланған бөлімшелері, дара кәсіпкерлер, сондай-ақ жеке тұлғалар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а также физические лица, осуществляющие экспорт и (или) импорт с государствами-членами Евразийского экономического союза</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Ұсыну мерзімі – есепті кезеңнен кейінгі айдың 20-күніне (қоса алғанда) дейін</w:t>
            </w:r>
          </w:p>
          <w:p>
            <w:pPr>
              <w:spacing w:after="20"/>
              <w:ind w:left="20"/>
              <w:jc w:val="both"/>
            </w:pPr>
            <w:r>
              <w:rPr>
                <w:rFonts w:ascii="Times New Roman"/>
                <w:b w:val="false"/>
                <w:i w:val="false"/>
                <w:color w:val="000000"/>
                <w:sz w:val="20"/>
              </w:rPr>
              <w:t>
Срок представления – до 20 числа (включительно) после отчетного периода</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102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102100" cy="5080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1. Экспорттаушы (импорттаушы) бойынша ақпаратты толтырыңыз</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Заполните информацию по экспортеру (импортеру)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(импорттаушының)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Наименование экспортера (импортера)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бойынша аумақтың коды (облыс, қала)</w:t>
            </w:r>
          </w:p>
          <w:p>
            <w:pPr>
              <w:spacing w:after="20"/>
              <w:ind w:left="20"/>
              <w:jc w:val="both"/>
            </w:pPr>
            <w:r>
              <w:rPr>
                <w:rFonts w:ascii="Times New Roman"/>
                <w:b w:val="false"/>
                <w:i w:val="false"/>
                <w:color w:val="000000"/>
                <w:sz w:val="20"/>
              </w:rPr>
              <w:t>
Код территории по месту регистрации (область,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СТСН/ТЕН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ИНН/УНП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бағыты (экспорт - 1, импорт - 2)</w:t>
            </w:r>
          </w:p>
          <w:p>
            <w:pPr>
              <w:spacing w:after="20"/>
              <w:ind w:left="20"/>
              <w:jc w:val="both"/>
            </w:pPr>
            <w:r>
              <w:rPr>
                <w:rFonts w:ascii="Times New Roman"/>
                <w:b w:val="false"/>
                <w:i w:val="false"/>
                <w:color w:val="000000"/>
                <w:sz w:val="20"/>
              </w:rPr>
              <w:t>
Направление перемещения (экспорт - 1, импорт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w:t>
      </w:r>
      <w:r>
        <w:rPr>
          <w:rFonts w:ascii="Times New Roman"/>
          <w:b/>
          <w:i w:val="false"/>
          <w:color w:val="000000"/>
          <w:sz w:val="28"/>
        </w:rPr>
        <w:t>Еуразиялық экономикалық одаққа (бұдан әрі – ЕАЭО) мүше мемлекеттердің экспорттаушылары (импорттаушылары) бойынша толтырылады</w:t>
      </w:r>
      <w:r>
        <w:rPr>
          <w:rFonts w:ascii="Times New Roman"/>
          <w:b w:val="false"/>
          <w:i w:val="false"/>
          <w:color w:val="000000"/>
          <w:sz w:val="28"/>
        </w:rPr>
        <w:t>.</w:t>
      </w:r>
    </w:p>
    <w:p>
      <w:pPr>
        <w:spacing w:after="0"/>
        <w:ind w:left="0"/>
        <w:jc w:val="both"/>
      </w:pPr>
      <w:r>
        <w:rPr>
          <w:rFonts w:ascii="Times New Roman"/>
          <w:b w:val="false"/>
          <w:i w:val="false"/>
          <w:color w:val="000000"/>
          <w:sz w:val="28"/>
        </w:rPr>
        <w:t>
       Заполняется по экспортерам (импортерам) государств-членов Евразийского экономического союза (далее – ЕАЭС).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w:t>
      </w:r>
      <w:r>
        <w:rPr>
          <w:rFonts w:ascii="Times New Roman"/>
          <w:b/>
          <w:i w:val="false"/>
          <w:color w:val="000000"/>
          <w:sz w:val="28"/>
        </w:rPr>
        <w:t>Заңды тұлғалар бойынша заңды тұлғаның толық атауы, дара кәсіпкерлер және жеке тұлғалар бойынша – тегі, аты, әкесінің аты (бар болған жағдайда) көрсетіледі</w:t>
      </w:r>
      <w:r>
        <w:rPr>
          <w:rFonts w:ascii="Times New Roman"/>
          <w:b w:val="false"/>
          <w:i w:val="false"/>
          <w:color w:val="000000"/>
          <w:sz w:val="28"/>
        </w:rPr>
        <w:t>.</w:t>
      </w:r>
    </w:p>
    <w:p>
      <w:pPr>
        <w:spacing w:after="0"/>
        <w:ind w:left="0"/>
        <w:jc w:val="both"/>
      </w:pPr>
      <w:r>
        <w:rPr>
          <w:rFonts w:ascii="Times New Roman"/>
          <w:b w:val="false"/>
          <w:i w:val="false"/>
          <w:color w:val="000000"/>
          <w:sz w:val="28"/>
        </w:rPr>
        <w:t>
      По юридическим лицам указывается полное наименование юридического лица, по физическим лицам и индивидуальным предпринимателям – фамилия, имя, отчество (при его наличии).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w:t>
      </w:r>
      <w:r>
        <w:rPr>
          <w:rFonts w:ascii="Times New Roman"/>
          <w:b/>
          <w:i w:val="false"/>
          <w:color w:val="000000"/>
          <w:sz w:val="28"/>
        </w:rPr>
        <w:t>СТСН – Ресей Федерациясы, Армения Республикасы, Қырғыз Республикасы экспорттаушылары (импорттаушылары) бойынша салық төлеушінің сәйкестендіру нөмірі қойылады, ТЕН – Беларусь Республикасы экспорттаушылары (импорттаушылары) бойынша төлеушінің есептік нөмірі қойылады.</w:t>
      </w:r>
    </w:p>
    <w:p>
      <w:pPr>
        <w:spacing w:after="0"/>
        <w:ind w:left="0"/>
        <w:jc w:val="both"/>
      </w:pPr>
      <w:r>
        <w:rPr>
          <w:rFonts w:ascii="Times New Roman"/>
          <w:b w:val="false"/>
          <w:i w:val="false"/>
          <w:color w:val="000000"/>
          <w:sz w:val="28"/>
        </w:rPr>
        <w:t>
      ИНН – по экспортерам (импортерам) Российской Федерации, Республики Армении, Кыргызской Республики проставляется идентификационный номер налогоплательщика, УНП – по экспортерам (импортерам) Республики Беларусь проставляется учетный номер плательщика.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Экспорттаушының (импорттаушының) атауы</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Наименование экспортера (импортера)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орны бойынша аумақтың коды (облыс, қала)</w:t>
            </w:r>
          </w:p>
          <w:p>
            <w:pPr>
              <w:spacing w:after="20"/>
              <w:ind w:left="20"/>
              <w:jc w:val="both"/>
            </w:pPr>
            <w:r>
              <w:rPr>
                <w:rFonts w:ascii="Times New Roman"/>
                <w:b w:val="false"/>
                <w:i w:val="false"/>
                <w:color w:val="000000"/>
                <w:sz w:val="20"/>
              </w:rPr>
              <w:t>
Код территории по месту регистрации (область, город)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СТСН/ТЕН коды</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Код ИНН/УНП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бағыты (экспорт - 1, импорт - 2)</w:t>
            </w:r>
          </w:p>
          <w:p>
            <w:pPr>
              <w:spacing w:after="20"/>
              <w:ind w:left="20"/>
              <w:jc w:val="both"/>
            </w:pPr>
            <w:r>
              <w:rPr>
                <w:rFonts w:ascii="Times New Roman"/>
                <w:b w:val="false"/>
                <w:i w:val="false"/>
                <w:color w:val="000000"/>
                <w:sz w:val="20"/>
              </w:rPr>
              <w:t>
Направление перемещения (экспорт - 1, импорт - 2)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ЕАЭО-ға мүше мемлекеттермен өзара сауда бойынша деректерді толтырыңыз</w:t>
      </w:r>
    </w:p>
    <w:p>
      <w:pPr>
        <w:spacing w:after="0"/>
        <w:ind w:left="0"/>
        <w:jc w:val="both"/>
      </w:pPr>
      <w:r>
        <w:rPr>
          <w:rFonts w:ascii="Times New Roman"/>
          <w:b w:val="false"/>
          <w:i w:val="false"/>
          <w:color w:val="000000"/>
          <w:sz w:val="28"/>
        </w:rPr>
        <w:t>
      Заполните данные по взаимной торговле с государствами-членами ЕАЭС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p>
          <w:p>
            <w:pPr>
              <w:spacing w:after="20"/>
              <w:ind w:left="20"/>
              <w:jc w:val="both"/>
            </w:pPr>
            <w:r>
              <w:rPr>
                <w:rFonts w:ascii="Times New Roman"/>
                <w:b w:val="false"/>
                <w:i w:val="false"/>
                <w:color w:val="000000"/>
                <w:sz w:val="20"/>
              </w:rPr>
              <w:t>
Код строки раздела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тауарлар атауы4</w:t>
            </w:r>
          </w:p>
          <w:p>
            <w:pPr>
              <w:spacing w:after="20"/>
              <w:ind w:left="20"/>
              <w:jc w:val="both"/>
            </w:pPr>
            <w:r>
              <w:rPr>
                <w:rFonts w:ascii="Times New Roman"/>
                <w:b w:val="false"/>
                <w:i w:val="false"/>
                <w:color w:val="000000"/>
                <w:sz w:val="20"/>
              </w:rPr>
              <w:t>
Наименование товаров по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коды4</w:t>
            </w:r>
          </w:p>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w:t>
            </w:r>
          </w:p>
          <w:p>
            <w:pPr>
              <w:spacing w:after="20"/>
              <w:ind w:left="20"/>
              <w:jc w:val="both"/>
            </w:pPr>
            <w:r>
              <w:rPr>
                <w:rFonts w:ascii="Times New Roman"/>
                <w:b w:val="false"/>
                <w:i w:val="false"/>
                <w:color w:val="000000"/>
                <w:sz w:val="20"/>
              </w:rPr>
              <w:t>
Описание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4 ЕАЭО СЭҚ ТН – Еуразиялық экономикалық одақтың сыртқы экономикалық қызметінің тауарлар номенклатурасы</w:t>
      </w:r>
    </w:p>
    <w:p>
      <w:pPr>
        <w:spacing w:after="0"/>
        <w:ind w:left="0"/>
        <w:jc w:val="both"/>
      </w:pPr>
      <w:r>
        <w:rPr>
          <w:rFonts w:ascii="Times New Roman"/>
          <w:b w:val="false"/>
          <w:i w:val="false"/>
          <w:color w:val="000000"/>
          <w:sz w:val="28"/>
        </w:rPr>
        <w:t>
      ТН ВЭД ЕАЭС – Товарная номенклатура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p>
          <w:p>
            <w:pPr>
              <w:spacing w:after="20"/>
              <w:ind w:left="20"/>
              <w:jc w:val="both"/>
            </w:pPr>
            <w:r>
              <w:rPr>
                <w:rFonts w:ascii="Times New Roman"/>
                <w:b w:val="false"/>
                <w:i w:val="false"/>
                <w:color w:val="000000"/>
                <w:sz w:val="20"/>
              </w:rPr>
              <w:t>
Код строки раздела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тауарлар атауы4</w:t>
            </w:r>
          </w:p>
          <w:p>
            <w:pPr>
              <w:spacing w:after="20"/>
              <w:ind w:left="20"/>
              <w:jc w:val="both"/>
            </w:pPr>
            <w:r>
              <w:rPr>
                <w:rFonts w:ascii="Times New Roman"/>
                <w:b w:val="false"/>
                <w:i w:val="false"/>
                <w:color w:val="000000"/>
                <w:sz w:val="20"/>
              </w:rPr>
              <w:t>
Наименование товаров по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коды4</w:t>
            </w:r>
          </w:p>
          <w:p>
            <w:pPr>
              <w:spacing w:after="20"/>
              <w:ind w:left="20"/>
              <w:jc w:val="both"/>
            </w:pPr>
            <w:r>
              <w:rPr>
                <w:rFonts w:ascii="Times New Roman"/>
                <w:b w:val="false"/>
                <w:i w:val="false"/>
                <w:color w:val="000000"/>
                <w:sz w:val="20"/>
              </w:rPr>
              <w:t>
Код ТН ВЭД ЕАЭС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сипаттамасы</w:t>
            </w:r>
          </w:p>
          <w:p>
            <w:pPr>
              <w:spacing w:after="20"/>
              <w:ind w:left="20"/>
              <w:jc w:val="both"/>
            </w:pPr>
            <w:r>
              <w:rPr>
                <w:rFonts w:ascii="Times New Roman"/>
                <w:b w:val="false"/>
                <w:i w:val="false"/>
                <w:color w:val="000000"/>
                <w:sz w:val="20"/>
              </w:rPr>
              <w:t>
Описание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ЕАЭО-ға мүше мемлекеттермен өзара сауда бойынша деректерді толтырыңыз (жалғасы)</w:t>
      </w:r>
    </w:p>
    <w:p>
      <w:pPr>
        <w:spacing w:after="0"/>
        <w:ind w:left="0"/>
        <w:jc w:val="both"/>
      </w:pPr>
      <w:r>
        <w:rPr>
          <w:rFonts w:ascii="Times New Roman"/>
          <w:b w:val="false"/>
          <w:i w:val="false"/>
          <w:color w:val="000000"/>
          <w:sz w:val="28"/>
        </w:rPr>
        <w:t>
      Заполните данные по взаимной торговле с государствами-членами ЕАЭС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p>
          <w:p>
            <w:pPr>
              <w:spacing w:after="20"/>
              <w:ind w:left="20"/>
              <w:jc w:val="both"/>
            </w:pPr>
            <w:r>
              <w:rPr>
                <w:rFonts w:ascii="Times New Roman"/>
                <w:b w:val="false"/>
                <w:i w:val="false"/>
                <w:color w:val="000000"/>
                <w:sz w:val="20"/>
              </w:rPr>
              <w:t>
Код строки раздела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w:t>
            </w:r>
          </w:p>
          <w:p>
            <w:pPr>
              <w:spacing w:after="20"/>
              <w:ind w:left="20"/>
              <w:jc w:val="both"/>
            </w:pPr>
            <w:r>
              <w:rPr>
                <w:rFonts w:ascii="Times New Roman"/>
                <w:b w:val="false"/>
                <w:i w:val="false"/>
                <w:color w:val="000000"/>
                <w:sz w:val="20"/>
              </w:rPr>
              <w:t>
Торгующая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w:t>
            </w:r>
          </w:p>
          <w:p>
            <w:pPr>
              <w:spacing w:after="20"/>
              <w:ind w:left="20"/>
              <w:jc w:val="both"/>
            </w:pPr>
            <w:r>
              <w:rPr>
                <w:rFonts w:ascii="Times New Roman"/>
                <w:b w:val="false"/>
                <w:i w:val="false"/>
                <w:color w:val="000000"/>
                <w:sz w:val="20"/>
              </w:rPr>
              <w:t>
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елі</w:t>
            </w:r>
          </w:p>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елі</w:t>
            </w:r>
          </w:p>
          <w:p>
            <w:pPr>
              <w:spacing w:after="20"/>
              <w:ind w:left="20"/>
              <w:jc w:val="both"/>
            </w:pPr>
            <w:r>
              <w:rPr>
                <w:rFonts w:ascii="Times New Roman"/>
                <w:b w:val="false"/>
                <w:i w:val="false"/>
                <w:color w:val="000000"/>
                <w:sz w:val="20"/>
              </w:rPr>
              <w:t>
Страна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ел</w:t>
            </w:r>
          </w:p>
          <w:p>
            <w:pPr>
              <w:spacing w:after="20"/>
              <w:ind w:left="20"/>
              <w:jc w:val="both"/>
            </w:pPr>
            <w:r>
              <w:rPr>
                <w:rFonts w:ascii="Times New Roman"/>
                <w:b w:val="false"/>
                <w:i w:val="false"/>
                <w:color w:val="000000"/>
                <w:sz w:val="20"/>
              </w:rPr>
              <w:t>
Страна перевозчик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түрінің коды</w:t>
            </w:r>
          </w:p>
          <w:p>
            <w:pPr>
              <w:spacing w:after="20"/>
              <w:ind w:left="20"/>
              <w:jc w:val="both"/>
            </w:pPr>
            <w:r>
              <w:rPr>
                <w:rFonts w:ascii="Times New Roman"/>
                <w:b w:val="false"/>
                <w:i w:val="false"/>
                <w:color w:val="000000"/>
                <w:sz w:val="20"/>
              </w:rPr>
              <w:t>
Код вида транспорта на границе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p>
          <w:p>
            <w:pPr>
              <w:spacing w:after="20"/>
              <w:ind w:left="20"/>
              <w:jc w:val="both"/>
            </w:pPr>
            <w:r>
              <w:rPr>
                <w:rFonts w:ascii="Times New Roman"/>
                <w:b w:val="false"/>
                <w:i w:val="false"/>
                <w:color w:val="000000"/>
                <w:sz w:val="20"/>
              </w:rPr>
              <w:t>
Код условия поставки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p>
          <w:p>
            <w:pPr>
              <w:spacing w:after="20"/>
              <w:ind w:left="20"/>
              <w:jc w:val="both"/>
            </w:pPr>
            <w:r>
              <w:rPr>
                <w:rFonts w:ascii="Times New Roman"/>
                <w:b w:val="false"/>
                <w:i w:val="false"/>
                <w:color w:val="000000"/>
                <w:sz w:val="20"/>
              </w:rPr>
              <w:t>
Код строки раздела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w:t>
            </w:r>
          </w:p>
          <w:p>
            <w:pPr>
              <w:spacing w:after="20"/>
              <w:ind w:left="20"/>
              <w:jc w:val="both"/>
            </w:pPr>
            <w:r>
              <w:rPr>
                <w:rFonts w:ascii="Times New Roman"/>
                <w:b w:val="false"/>
                <w:i w:val="false"/>
                <w:color w:val="000000"/>
                <w:sz w:val="20"/>
              </w:rPr>
              <w:t>
Торгующая страна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w:t>
            </w:r>
          </w:p>
          <w:p>
            <w:pPr>
              <w:spacing w:after="20"/>
              <w:ind w:left="20"/>
              <w:jc w:val="both"/>
            </w:pPr>
            <w:r>
              <w:rPr>
                <w:rFonts w:ascii="Times New Roman"/>
                <w:b w:val="false"/>
                <w:i w:val="false"/>
                <w:color w:val="000000"/>
                <w:sz w:val="20"/>
              </w:rPr>
              <w:t>
Страна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елі</w:t>
            </w:r>
          </w:p>
          <w:p>
            <w:pPr>
              <w:spacing w:after="20"/>
              <w:ind w:left="20"/>
              <w:jc w:val="both"/>
            </w:pPr>
            <w:r>
              <w:rPr>
                <w:rFonts w:ascii="Times New Roman"/>
                <w:b w:val="false"/>
                <w:i w:val="false"/>
                <w:color w:val="000000"/>
                <w:sz w:val="20"/>
              </w:rPr>
              <w:t>
Страна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елі</w:t>
            </w:r>
          </w:p>
          <w:p>
            <w:pPr>
              <w:spacing w:after="20"/>
              <w:ind w:left="20"/>
              <w:jc w:val="both"/>
            </w:pPr>
            <w:r>
              <w:rPr>
                <w:rFonts w:ascii="Times New Roman"/>
                <w:b w:val="false"/>
                <w:i w:val="false"/>
                <w:color w:val="000000"/>
                <w:sz w:val="20"/>
              </w:rPr>
              <w:t>
Страна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Тасымалдайтын ел</w:t>
            </w:r>
          </w:p>
          <w:p>
            <w:pPr>
              <w:spacing w:after="20"/>
              <w:ind w:left="20"/>
              <w:jc w:val="both"/>
            </w:pPr>
            <w:r>
              <w:rPr>
                <w:rFonts w:ascii="Times New Roman"/>
                <w:b w:val="false"/>
                <w:i w:val="false"/>
                <w:color w:val="000000"/>
                <w:sz w:val="20"/>
              </w:rPr>
              <w:t>
Страна перевозчик</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түрінің коды</w:t>
            </w:r>
          </w:p>
          <w:p>
            <w:pPr>
              <w:spacing w:after="20"/>
              <w:ind w:left="20"/>
              <w:jc w:val="both"/>
            </w:pPr>
            <w:r>
              <w:rPr>
                <w:rFonts w:ascii="Times New Roman"/>
                <w:b w:val="false"/>
                <w:i w:val="false"/>
                <w:color w:val="000000"/>
                <w:sz w:val="20"/>
              </w:rPr>
              <w:t>
Код вида транспорта на границе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w:t>
            </w:r>
          </w:p>
          <w:p>
            <w:pPr>
              <w:spacing w:after="20"/>
              <w:ind w:left="20"/>
              <w:jc w:val="both"/>
            </w:pPr>
            <w:r>
              <w:rPr>
                <w:rFonts w:ascii="Times New Roman"/>
                <w:b w:val="false"/>
                <w:i w:val="false"/>
                <w:color w:val="000000"/>
                <w:sz w:val="20"/>
              </w:rPr>
              <w:t>
Код условия поставки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 ЕАЭО-ға мүше мемлекеттермен өзара сауда бойынша деректерді толтырыңыз (жалғасы)</w:t>
      </w:r>
    </w:p>
    <w:p>
      <w:pPr>
        <w:spacing w:after="0"/>
        <w:ind w:left="0"/>
        <w:jc w:val="both"/>
      </w:pPr>
      <w:r>
        <w:rPr>
          <w:rFonts w:ascii="Times New Roman"/>
          <w:b w:val="false"/>
          <w:i w:val="false"/>
          <w:color w:val="000000"/>
          <w:sz w:val="28"/>
        </w:rPr>
        <w:t>
      Заполните данные по взаимной торговле с государствами-членами ЕАЭС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p>
          <w:p>
            <w:pPr>
              <w:spacing w:after="20"/>
              <w:ind w:left="20"/>
              <w:jc w:val="both"/>
            </w:pPr>
            <w:r>
              <w:rPr>
                <w:rFonts w:ascii="Times New Roman"/>
                <w:b w:val="false"/>
                <w:i w:val="false"/>
                <w:color w:val="000000"/>
                <w:sz w:val="20"/>
              </w:rPr>
              <w:t>
Код строки раздела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килограмм</w:t>
            </w:r>
          </w:p>
          <w:p>
            <w:pPr>
              <w:spacing w:after="20"/>
              <w:ind w:left="20"/>
              <w:jc w:val="both"/>
            </w:pPr>
            <w:r>
              <w:rPr>
                <w:rFonts w:ascii="Times New Roman"/>
                <w:b w:val="false"/>
                <w:i w:val="false"/>
                <w:color w:val="000000"/>
                <w:sz w:val="20"/>
              </w:rPr>
              <w:t>
Вес нетто,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p>
          <w:p>
            <w:pPr>
              <w:spacing w:after="20"/>
              <w:ind w:left="20"/>
              <w:jc w:val="both"/>
            </w:pPr>
            <w:r>
              <w:rPr>
                <w:rFonts w:ascii="Times New Roman"/>
                <w:b w:val="false"/>
                <w:i w:val="false"/>
                <w:color w:val="000000"/>
                <w:sz w:val="20"/>
              </w:rPr>
              <w:t>
Дополнительная 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 құны, теңге</w:t>
            </w:r>
          </w:p>
          <w:p>
            <w:pPr>
              <w:spacing w:after="20"/>
              <w:ind w:left="20"/>
              <w:jc w:val="both"/>
            </w:pPr>
            <w:r>
              <w:rPr>
                <w:rFonts w:ascii="Times New Roman"/>
                <w:b w:val="false"/>
                <w:i w:val="false"/>
                <w:color w:val="000000"/>
                <w:sz w:val="20"/>
              </w:rPr>
              <w:t>
Фактурная стоимость,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p>
            <w:pPr>
              <w:spacing w:after="20"/>
              <w:ind w:left="20"/>
              <w:jc w:val="both"/>
            </w:pPr>
            <w:r>
              <w:rPr>
                <w:rFonts w:ascii="Times New Roman"/>
                <w:b w:val="false"/>
                <w:i w:val="false"/>
                <w:color w:val="000000"/>
                <w:sz w:val="20"/>
              </w:rPr>
              <w:t>
Код валюты сделки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валютасындағы құны</w:t>
            </w:r>
          </w:p>
          <w:p>
            <w:pPr>
              <w:spacing w:after="20"/>
              <w:ind w:left="20"/>
              <w:jc w:val="both"/>
            </w:pPr>
            <w:r>
              <w:rPr>
                <w:rFonts w:ascii="Times New Roman"/>
                <w:b w:val="false"/>
                <w:i w:val="false"/>
                <w:color w:val="000000"/>
                <w:sz w:val="20"/>
              </w:rPr>
              <w:t>
Стоимость в валюте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құны</w:t>
            </w:r>
          </w:p>
          <w:p>
            <w:pPr>
              <w:spacing w:after="20"/>
              <w:ind w:left="20"/>
              <w:jc w:val="both"/>
            </w:pPr>
            <w:r>
              <w:rPr>
                <w:rFonts w:ascii="Times New Roman"/>
                <w:b w:val="false"/>
                <w:i w:val="false"/>
                <w:color w:val="000000"/>
                <w:sz w:val="20"/>
              </w:rPr>
              <w:t>
Статистическая стоимость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ерекшеліктерінің коды</w:t>
            </w:r>
          </w:p>
          <w:p>
            <w:pPr>
              <w:spacing w:after="20"/>
              <w:ind w:left="20"/>
              <w:jc w:val="both"/>
            </w:pPr>
            <w:r>
              <w:rPr>
                <w:rFonts w:ascii="Times New Roman"/>
                <w:b w:val="false"/>
                <w:i w:val="false"/>
                <w:color w:val="000000"/>
                <w:sz w:val="20"/>
              </w:rPr>
              <w:t>
Код особенности перемещения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 және күні (шарт, шот-фактура және тағы басқалары)</w:t>
            </w:r>
          </w:p>
          <w:p>
            <w:pPr>
              <w:spacing w:after="20"/>
              <w:ind w:left="20"/>
              <w:jc w:val="both"/>
            </w:pPr>
            <w:r>
              <w:rPr>
                <w:rFonts w:ascii="Times New Roman"/>
                <w:b w:val="false"/>
                <w:i w:val="false"/>
                <w:color w:val="000000"/>
                <w:sz w:val="20"/>
              </w:rPr>
              <w:t>
Номер и дата контракта (договора, счета-фактуры и другие)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бағыты (экспорт-1, импорт-2)</w:t>
            </w:r>
          </w:p>
          <w:p>
            <w:pPr>
              <w:spacing w:after="20"/>
              <w:ind w:left="20"/>
              <w:jc w:val="both"/>
            </w:pPr>
            <w:r>
              <w:rPr>
                <w:rFonts w:ascii="Times New Roman"/>
                <w:b w:val="false"/>
                <w:i w:val="false"/>
                <w:color w:val="000000"/>
                <w:sz w:val="20"/>
              </w:rPr>
              <w:t>
Направление перемещения (экспорт-1, импорт-2)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сипаты</w:t>
            </w:r>
          </w:p>
          <w:p>
            <w:pPr>
              <w:spacing w:after="20"/>
              <w:ind w:left="20"/>
              <w:jc w:val="both"/>
            </w:pPr>
            <w:r>
              <w:rPr>
                <w:rFonts w:ascii="Times New Roman"/>
                <w:b w:val="false"/>
                <w:i w:val="false"/>
                <w:color w:val="000000"/>
                <w:sz w:val="20"/>
              </w:rPr>
              <w:t>
Характер cделки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АҚШ доллары</w:t>
            </w:r>
          </w:p>
          <w:p>
            <w:pPr>
              <w:spacing w:after="20"/>
              <w:ind w:left="20"/>
              <w:jc w:val="both"/>
            </w:pPr>
            <w:r>
              <w:rPr>
                <w:rFonts w:ascii="Times New Roman"/>
                <w:b w:val="false"/>
                <w:i w:val="false"/>
                <w:color w:val="000000"/>
                <w:sz w:val="20"/>
              </w:rPr>
              <w:t>
доллары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жолының коды</w:t>
            </w:r>
          </w:p>
          <w:p>
            <w:pPr>
              <w:spacing w:after="20"/>
              <w:ind w:left="20"/>
              <w:jc w:val="both"/>
            </w:pPr>
            <w:r>
              <w:rPr>
                <w:rFonts w:ascii="Times New Roman"/>
                <w:b w:val="false"/>
                <w:i w:val="false"/>
                <w:color w:val="000000"/>
                <w:sz w:val="20"/>
              </w:rPr>
              <w:t>
Код строки раздела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килограмм</w:t>
            </w:r>
          </w:p>
          <w:p>
            <w:pPr>
              <w:spacing w:after="20"/>
              <w:ind w:left="20"/>
              <w:jc w:val="both"/>
            </w:pPr>
            <w:r>
              <w:rPr>
                <w:rFonts w:ascii="Times New Roman"/>
                <w:b w:val="false"/>
                <w:i w:val="false"/>
                <w:color w:val="000000"/>
                <w:sz w:val="20"/>
              </w:rPr>
              <w:t>
Вес нетто,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p>
          <w:p>
            <w:pPr>
              <w:spacing w:after="20"/>
              <w:ind w:left="20"/>
              <w:jc w:val="both"/>
            </w:pPr>
            <w:r>
              <w:rPr>
                <w:rFonts w:ascii="Times New Roman"/>
                <w:b w:val="false"/>
                <w:i w:val="false"/>
                <w:color w:val="000000"/>
                <w:sz w:val="20"/>
              </w:rPr>
              <w:t>
Дополнительная 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 құны, теңге</w:t>
            </w:r>
          </w:p>
          <w:p>
            <w:pPr>
              <w:spacing w:after="20"/>
              <w:ind w:left="20"/>
              <w:jc w:val="both"/>
            </w:pPr>
            <w:r>
              <w:rPr>
                <w:rFonts w:ascii="Times New Roman"/>
                <w:b w:val="false"/>
                <w:i w:val="false"/>
                <w:color w:val="000000"/>
                <w:sz w:val="20"/>
              </w:rPr>
              <w:t>
Фактурная стоимость, тенге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валютасының коды</w:t>
            </w:r>
          </w:p>
          <w:p>
            <w:pPr>
              <w:spacing w:after="20"/>
              <w:ind w:left="20"/>
              <w:jc w:val="both"/>
            </w:pPr>
            <w:r>
              <w:rPr>
                <w:rFonts w:ascii="Times New Roman"/>
                <w:b w:val="false"/>
                <w:i w:val="false"/>
                <w:color w:val="000000"/>
                <w:sz w:val="20"/>
              </w:rPr>
              <w:t>
Код валюты сделки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валютасындағы құны</w:t>
            </w:r>
          </w:p>
          <w:p>
            <w:pPr>
              <w:spacing w:after="20"/>
              <w:ind w:left="20"/>
              <w:jc w:val="both"/>
            </w:pPr>
            <w:r>
              <w:rPr>
                <w:rFonts w:ascii="Times New Roman"/>
                <w:b w:val="false"/>
                <w:i w:val="false"/>
                <w:color w:val="000000"/>
                <w:sz w:val="20"/>
              </w:rPr>
              <w:t>
Стоимость в валюте сделки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код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құны</w:t>
            </w:r>
          </w:p>
          <w:p>
            <w:pPr>
              <w:spacing w:after="20"/>
              <w:ind w:left="20"/>
              <w:jc w:val="both"/>
            </w:pPr>
            <w:r>
              <w:rPr>
                <w:rFonts w:ascii="Times New Roman"/>
                <w:b w:val="false"/>
                <w:i w:val="false"/>
                <w:color w:val="000000"/>
                <w:sz w:val="20"/>
              </w:rPr>
              <w:t>
Статистическая стоимость</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ерекше-ліктерінің коды</w:t>
            </w:r>
          </w:p>
          <w:p>
            <w:pPr>
              <w:spacing w:after="20"/>
              <w:ind w:left="20"/>
              <w:jc w:val="both"/>
            </w:pPr>
            <w:r>
              <w:rPr>
                <w:rFonts w:ascii="Times New Roman"/>
                <w:b w:val="false"/>
                <w:i w:val="false"/>
                <w:color w:val="000000"/>
                <w:sz w:val="20"/>
              </w:rPr>
              <w:t>
Код особенности перемещения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нөмірі және күні (шарт, шот-фактура және тағы басқалары)</w:t>
            </w:r>
          </w:p>
          <w:p>
            <w:pPr>
              <w:spacing w:after="20"/>
              <w:ind w:left="20"/>
              <w:jc w:val="both"/>
            </w:pPr>
            <w:r>
              <w:rPr>
                <w:rFonts w:ascii="Times New Roman"/>
                <w:b w:val="false"/>
                <w:i w:val="false"/>
                <w:color w:val="000000"/>
                <w:sz w:val="20"/>
              </w:rPr>
              <w:t>
Номер и дата контракта (договора, счета-фактуры и другие)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бағыты (экспорт-1, импорт-2)</w:t>
            </w:r>
          </w:p>
          <w:p>
            <w:pPr>
              <w:spacing w:after="20"/>
              <w:ind w:left="20"/>
              <w:jc w:val="both"/>
            </w:pPr>
            <w:r>
              <w:rPr>
                <w:rFonts w:ascii="Times New Roman"/>
                <w:b w:val="false"/>
                <w:i w:val="false"/>
                <w:color w:val="000000"/>
                <w:sz w:val="20"/>
              </w:rPr>
              <w:t>
Направление перемещения (экспорт-1, импорт-2)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сипаты</w:t>
            </w:r>
          </w:p>
          <w:p>
            <w:pPr>
              <w:spacing w:after="20"/>
              <w:ind w:left="20"/>
              <w:jc w:val="both"/>
            </w:pPr>
            <w:r>
              <w:rPr>
                <w:rFonts w:ascii="Times New Roman"/>
                <w:b w:val="false"/>
                <w:i w:val="false"/>
                <w:color w:val="000000"/>
                <w:sz w:val="20"/>
              </w:rPr>
              <w:t>
Характер cделки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АҚШ доллары</w:t>
            </w:r>
          </w:p>
          <w:p>
            <w:pPr>
              <w:spacing w:after="20"/>
              <w:ind w:left="20"/>
              <w:jc w:val="both"/>
            </w:pPr>
            <w:r>
              <w:rPr>
                <w:rFonts w:ascii="Times New Roman"/>
                <w:b w:val="false"/>
                <w:i w:val="false"/>
                <w:color w:val="000000"/>
                <w:sz w:val="20"/>
              </w:rPr>
              <w:t>
доллары США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Статистикалық нысанды толтыруға жұмсалған уақытты көрсетіңіз, сағатпен (қажеттiсiн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дейiн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xml:space="preserve">
      Наименование ______________________ Адрес (респондента) ____________________ </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 ________________________ </w:t>
      </w:r>
    </w:p>
    <w:p>
      <w:pPr>
        <w:spacing w:after="0"/>
        <w:ind w:left="0"/>
        <w:jc w:val="both"/>
      </w:pPr>
      <w:r>
        <w:rPr>
          <w:rFonts w:ascii="Times New Roman"/>
          <w:b w:val="false"/>
          <w:i w:val="false"/>
          <w:color w:val="000000"/>
          <w:sz w:val="28"/>
        </w:rPr>
        <w:t xml:space="preserve">
      стационарлық                   ұялы </w:t>
      </w:r>
    </w:p>
    <w:p>
      <w:pPr>
        <w:spacing w:after="0"/>
        <w:ind w:left="0"/>
        <w:jc w:val="both"/>
      </w:pPr>
      <w:r>
        <w:rPr>
          <w:rFonts w:ascii="Times New Roman"/>
          <w:b w:val="false"/>
          <w:i w:val="false"/>
          <w:color w:val="000000"/>
          <w:sz w:val="28"/>
        </w:rPr>
        <w:t xml:space="preserve">
      стационарный                   мобильный </w:t>
      </w:r>
    </w:p>
    <w:p>
      <w:pPr>
        <w:spacing w:after="0"/>
        <w:ind w:left="0"/>
        <w:jc w:val="both"/>
      </w:pPr>
      <w:r>
        <w:rPr>
          <w:rFonts w:ascii="Times New Roman"/>
          <w:b w:val="false"/>
          <w:i w:val="false"/>
          <w:color w:val="000000"/>
          <w:sz w:val="28"/>
        </w:rPr>
        <w:t xml:space="preserve">
      Электрондық пошта </w:t>
      </w:r>
    </w:p>
    <w:p>
      <w:pPr>
        <w:spacing w:after="0"/>
        <w:ind w:left="0"/>
        <w:jc w:val="both"/>
      </w:pPr>
      <w:r>
        <w:rPr>
          <w:rFonts w:ascii="Times New Roman"/>
          <w:b w:val="false"/>
          <w:i w:val="false"/>
          <w:color w:val="000000"/>
          <w:sz w:val="28"/>
        </w:rPr>
        <w:t xml:space="preserve">
      мекенжайы (респонденттің) </w:t>
      </w:r>
    </w:p>
    <w:p>
      <w:pPr>
        <w:spacing w:after="0"/>
        <w:ind w:left="0"/>
        <w:jc w:val="both"/>
      </w:pPr>
      <w:r>
        <w:rPr>
          <w:rFonts w:ascii="Times New Roman"/>
          <w:b w:val="false"/>
          <w:i w:val="false"/>
          <w:color w:val="000000"/>
          <w:sz w:val="28"/>
        </w:rPr>
        <w:t xml:space="preserve">
      Адрес электронной почты (респондента) ______________________________________ </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 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(исполнителя) </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 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12-қосымша</w:t>
            </w:r>
          </w:p>
        </w:tc>
      </w:tr>
    </w:tbl>
    <w:bookmarkStart w:name="z83" w:id="143"/>
    <w:p>
      <w:pPr>
        <w:spacing w:after="0"/>
        <w:ind w:left="0"/>
        <w:jc w:val="left"/>
      </w:pPr>
      <w:r>
        <w:rPr>
          <w:rFonts w:ascii="Times New Roman"/>
          <w:b/>
          <w:i w:val="false"/>
          <w:color w:val="000000"/>
        </w:rPr>
        <w:t xml:space="preserve"> "Еуразиялық экономикалық одаққа мүше мемлекеттермен өзара тауарлар саудасы туралы есеп" (индексі 1-ТС, кезеңділігі айлық) жалпымемлекеттік статистикалық байқаудың статистикалық нысанын толтыру жөніндегі нұсқаулық</w:t>
      </w:r>
    </w:p>
    <w:bookmarkEnd w:id="143"/>
    <w:p>
      <w:pPr>
        <w:spacing w:after="0"/>
        <w:ind w:left="0"/>
        <w:jc w:val="both"/>
      </w:pPr>
      <w:r>
        <w:rPr>
          <w:rFonts w:ascii="Times New Roman"/>
          <w:b w:val="false"/>
          <w:i w:val="false"/>
          <w:color w:val="ff0000"/>
          <w:sz w:val="28"/>
        </w:rPr>
        <w:t xml:space="preserve">
      Ескерту. 12-қосымша жаңа редакцияда - ҚР Стратегиялық жоспарлау және реформалар агенттігі Ұлттық статистика бюросы Басшысының 27.08.2022 </w:t>
      </w:r>
      <w:r>
        <w:rPr>
          <w:rFonts w:ascii="Times New Roman"/>
          <w:b w:val="false"/>
          <w:i w:val="false"/>
          <w:color w:val="ff0000"/>
          <w:sz w:val="28"/>
        </w:rPr>
        <w:t>№ 20</w:t>
      </w:r>
      <w:r>
        <w:rPr>
          <w:rFonts w:ascii="Times New Roman"/>
          <w:b w:val="false"/>
          <w:i w:val="false"/>
          <w:color w:val="ff0000"/>
          <w:sz w:val="28"/>
        </w:rPr>
        <w:t xml:space="preserve"> (01.01.2023 бастап қолданысқа енгізіледі) бұйрығымен.</w:t>
      </w:r>
    </w:p>
    <w:bookmarkStart w:name="z84" w:id="144"/>
    <w:p>
      <w:pPr>
        <w:spacing w:after="0"/>
        <w:ind w:left="0"/>
        <w:jc w:val="both"/>
      </w:pPr>
      <w:r>
        <w:rPr>
          <w:rFonts w:ascii="Times New Roman"/>
          <w:b w:val="false"/>
          <w:i w:val="false"/>
          <w:color w:val="000000"/>
          <w:sz w:val="28"/>
        </w:rPr>
        <w:t>
      1. Осы нұсқаулық "Еуразиялық экономикалық одаққа мүше мемлекеттермен өзара тауарлар саудасы туралы есеп" (индексі 1-ТС, кезеңділігі айлық) жалпымемлекеттік статистикалық байқаудың статистикалық нысанын (бұдан әрі – статистикалық нысан) толтыруды нақтылайды.</w:t>
      </w:r>
    </w:p>
    <w:bookmarkEnd w:id="144"/>
    <w:p>
      <w:pPr>
        <w:spacing w:after="0"/>
        <w:ind w:left="0"/>
        <w:jc w:val="both"/>
      </w:pPr>
      <w:r>
        <w:rPr>
          <w:rFonts w:ascii="Times New Roman"/>
          <w:b w:val="false"/>
          <w:i w:val="false"/>
          <w:color w:val="000000"/>
          <w:sz w:val="28"/>
        </w:rPr>
        <w:t>
      2. Осы нұсқаулықта келесі анықтамалар пайдаланылады:</w:t>
      </w:r>
    </w:p>
    <w:p>
      <w:pPr>
        <w:spacing w:after="0"/>
        <w:ind w:left="0"/>
        <w:jc w:val="both"/>
      </w:pPr>
      <w:r>
        <w:rPr>
          <w:rFonts w:ascii="Times New Roman"/>
          <w:b w:val="false"/>
          <w:i w:val="false"/>
          <w:color w:val="000000"/>
          <w:sz w:val="28"/>
        </w:rPr>
        <w:t xml:space="preserve">
      1) мәміле валютасы – мәміленің шарттарымен анықталған валюта; </w:t>
      </w:r>
    </w:p>
    <w:p>
      <w:pPr>
        <w:spacing w:after="0"/>
        <w:ind w:left="0"/>
        <w:jc w:val="both"/>
      </w:pPr>
      <w:r>
        <w:rPr>
          <w:rFonts w:ascii="Times New Roman"/>
          <w:b w:val="false"/>
          <w:i w:val="false"/>
          <w:color w:val="000000"/>
          <w:sz w:val="28"/>
        </w:rPr>
        <w:t>
      2)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p>
      <w:pPr>
        <w:spacing w:after="0"/>
        <w:ind w:left="0"/>
        <w:jc w:val="both"/>
      </w:pPr>
      <w:r>
        <w:rPr>
          <w:rFonts w:ascii="Times New Roman"/>
          <w:b w:val="false"/>
          <w:i w:val="false"/>
          <w:color w:val="000000"/>
          <w:sz w:val="28"/>
        </w:rPr>
        <w:t>
      3) сатушы ел – аумағында мәміле тарабы болып табылатын тұлға тіркелген, соған сәйкес тауар бір мүше мемлекеттің аумағынан басқа мүше мемлекеттің аумағына өткізілетін мемлекет;</w:t>
      </w:r>
    </w:p>
    <w:p>
      <w:pPr>
        <w:spacing w:after="0"/>
        <w:ind w:left="0"/>
        <w:jc w:val="both"/>
      </w:pPr>
      <w:r>
        <w:rPr>
          <w:rFonts w:ascii="Times New Roman"/>
          <w:b w:val="false"/>
          <w:i w:val="false"/>
          <w:color w:val="000000"/>
          <w:sz w:val="28"/>
        </w:rPr>
        <w:t>
      4) СИФ (құн, сақтандыру, фрахт-Инкотермс 2010) (бұдан әрі – СИФ) – тауарды жеткізу шарты, оған сəйкес тауар бағасына оның құны мен сақтандыру жəне тауарды импорттаушы ел портына дейін тасымалдау бойынша шығыстар қосылады;</w:t>
      </w:r>
    </w:p>
    <w:p>
      <w:pPr>
        <w:spacing w:after="0"/>
        <w:ind w:left="0"/>
        <w:jc w:val="both"/>
      </w:pPr>
      <w:r>
        <w:rPr>
          <w:rFonts w:ascii="Times New Roman"/>
          <w:b w:val="false"/>
          <w:i w:val="false"/>
          <w:color w:val="000000"/>
          <w:sz w:val="28"/>
        </w:rPr>
        <w:t>
      5) тауардың шығарылған елі - 2014 жылғы 29 мамырдағы Еуразиялық экономикалық одақ туралы Шартқа сәйкес белгіленген әкелінетін (әкетілетін) тауарлардың шығу тегін айқындау қағидаларына сәйкес айқындалған мемлекет;</w:t>
      </w:r>
    </w:p>
    <w:p>
      <w:pPr>
        <w:spacing w:after="0"/>
        <w:ind w:left="0"/>
        <w:jc w:val="both"/>
      </w:pPr>
      <w:r>
        <w:rPr>
          <w:rFonts w:ascii="Times New Roman"/>
          <w:b w:val="false"/>
          <w:i w:val="false"/>
          <w:color w:val="000000"/>
          <w:sz w:val="28"/>
        </w:rPr>
        <w:t>
      6) тауардың жөнелтуші елі – аумағынан тауар жөнелтілген, ол туралы мәліметтер бір мүше мемлекеттің аумағынан басқа мүше мемлекеттің аумағына тауардың өткізілуін растайтын көліктік (тауарға ілеспе) немесе өзге де құжаттарда көрсетілген мүше мемлекет;</w:t>
      </w:r>
    </w:p>
    <w:p>
      <w:pPr>
        <w:spacing w:after="0"/>
        <w:ind w:left="0"/>
        <w:jc w:val="both"/>
      </w:pPr>
      <w:r>
        <w:rPr>
          <w:rFonts w:ascii="Times New Roman"/>
          <w:b w:val="false"/>
          <w:i w:val="false"/>
          <w:color w:val="000000"/>
          <w:sz w:val="28"/>
        </w:rPr>
        <w:t>
      7) тауардың межелі елі – аумағында тауар тұтынылатын, пайдаланылатын, қайта өңдеуге ұшырайтын мүше мемлекет немесе аумағына тауар өткізілетін мүше мемлекет, ол туралы мәліметтер көліктік (тауарға ілеспе) немесе тауардың бір мүше мемлекеттің аумағынан басқа мүше мемлекеттің аумағына өткізілуін растайтын өзге де құжаттарда көрсетілген;</w:t>
      </w:r>
    </w:p>
    <w:p>
      <w:pPr>
        <w:spacing w:after="0"/>
        <w:ind w:left="0"/>
        <w:jc w:val="both"/>
      </w:pPr>
      <w:r>
        <w:rPr>
          <w:rFonts w:ascii="Times New Roman"/>
          <w:b w:val="false"/>
          <w:i w:val="false"/>
          <w:color w:val="000000"/>
          <w:sz w:val="28"/>
        </w:rPr>
        <w:t>
      8) тауардың статистикалық құны – қайта есептеуі тауарды есепке алу күніне мүше мемлекеттің ұлттық (орталық) банкі белгілеген бағам бойынша жүзеге асырылатын, Америка Құрама Штаттарының долларында (бұдан әрі – АҚШ доллары) және мүше мемлекеттердің ұлттық валюталары бірліктерінде көрсетілген, бағалардың бірыңғай базисіне келтірілген тауардың мәміле талаптарында айқындалған құны;</w:t>
      </w:r>
    </w:p>
    <w:p>
      <w:pPr>
        <w:spacing w:after="0"/>
        <w:ind w:left="0"/>
        <w:jc w:val="both"/>
      </w:pPr>
      <w:r>
        <w:rPr>
          <w:rFonts w:ascii="Times New Roman"/>
          <w:b w:val="false"/>
          <w:i w:val="false"/>
          <w:color w:val="000000"/>
          <w:sz w:val="28"/>
        </w:rPr>
        <w:t>
      9) тауарлар импорты – мүше мемлекеттің материалдық ресурстар қорына қосылатын тауарларды басқа мүше мемлекеттің аумағынан мүше мемлекеттің аумағына әкелу;</w:t>
      </w:r>
    </w:p>
    <w:p>
      <w:pPr>
        <w:spacing w:after="0"/>
        <w:ind w:left="0"/>
        <w:jc w:val="both"/>
      </w:pPr>
      <w:r>
        <w:rPr>
          <w:rFonts w:ascii="Times New Roman"/>
          <w:b w:val="false"/>
          <w:i w:val="false"/>
          <w:color w:val="000000"/>
          <w:sz w:val="28"/>
        </w:rPr>
        <w:t>
      10) тауарлар экспорты - бір мүше мемлекеттің аумағынан мүше мемлекеттің материалдық ресурстарының қорларын азайтатын тауарларды басқа мүше мемлекеттің аумағына әкету;</w:t>
      </w:r>
    </w:p>
    <w:p>
      <w:pPr>
        <w:spacing w:after="0"/>
        <w:ind w:left="0"/>
        <w:jc w:val="both"/>
      </w:pPr>
      <w:r>
        <w:rPr>
          <w:rFonts w:ascii="Times New Roman"/>
          <w:b w:val="false"/>
          <w:i w:val="false"/>
          <w:color w:val="000000"/>
          <w:sz w:val="28"/>
        </w:rPr>
        <w:t>
      11) тауарлармен өзара сауда – мүше мемлекеттер арасындағы тауарлардың импорты мен экспорты;</w:t>
      </w:r>
    </w:p>
    <w:p>
      <w:pPr>
        <w:spacing w:after="0"/>
        <w:ind w:left="0"/>
        <w:jc w:val="both"/>
      </w:pPr>
      <w:r>
        <w:rPr>
          <w:rFonts w:ascii="Times New Roman"/>
          <w:b w:val="false"/>
          <w:i w:val="false"/>
          <w:color w:val="000000"/>
          <w:sz w:val="28"/>
        </w:rPr>
        <w:t>
      12) фактуралық құн – тауарды жеткізудің келісілген шартына байланысты сауда операцияларына қатысушылар арасындағы келісілген тауар құны;</w:t>
      </w:r>
    </w:p>
    <w:p>
      <w:pPr>
        <w:spacing w:after="0"/>
        <w:ind w:left="0"/>
        <w:jc w:val="both"/>
      </w:pPr>
      <w:r>
        <w:rPr>
          <w:rFonts w:ascii="Times New Roman"/>
          <w:b w:val="false"/>
          <w:i w:val="false"/>
          <w:color w:val="000000"/>
          <w:sz w:val="28"/>
        </w:rPr>
        <w:t>
      13) ФОБ (кеме бортында еркін, Инкотермс 2010) (бұдан әрі – ФОБ) – тауарды жеткізу шарты, оған сәйкес тауар бағасына оның құны мен тауарды кеме бортына жеткізу жəне тиеу бойынша шығыстар қосылады.</w:t>
      </w:r>
    </w:p>
    <w:p>
      <w:pPr>
        <w:spacing w:after="0"/>
        <w:ind w:left="0"/>
        <w:jc w:val="both"/>
      </w:pPr>
      <w:r>
        <w:rPr>
          <w:rFonts w:ascii="Times New Roman"/>
          <w:b w:val="false"/>
          <w:i w:val="false"/>
          <w:color w:val="000000"/>
          <w:sz w:val="28"/>
        </w:rPr>
        <w:t xml:space="preserve">
      3. Тауарлар импорты мен экспортын географиялық бөлу мақсаттары үшін серіктес елдер: </w:t>
      </w:r>
    </w:p>
    <w:p>
      <w:pPr>
        <w:spacing w:after="0"/>
        <w:ind w:left="0"/>
        <w:jc w:val="both"/>
      </w:pPr>
      <w:r>
        <w:rPr>
          <w:rFonts w:ascii="Times New Roman"/>
          <w:b w:val="false"/>
          <w:i w:val="false"/>
          <w:color w:val="000000"/>
          <w:sz w:val="28"/>
        </w:rPr>
        <w:t>
      тауарлар импорты кезінде-тауарды жөнелтуші елі;</w:t>
      </w:r>
    </w:p>
    <w:p>
      <w:pPr>
        <w:spacing w:after="0"/>
        <w:ind w:left="0"/>
        <w:jc w:val="both"/>
      </w:pPr>
      <w:r>
        <w:rPr>
          <w:rFonts w:ascii="Times New Roman"/>
          <w:b w:val="false"/>
          <w:i w:val="false"/>
          <w:color w:val="000000"/>
          <w:sz w:val="28"/>
        </w:rPr>
        <w:t>
      тауарлар экспорты кезінде-тауардың межелі елі болып танылады.</w:t>
      </w:r>
    </w:p>
    <w:p>
      <w:pPr>
        <w:spacing w:after="0"/>
        <w:ind w:left="0"/>
        <w:jc w:val="both"/>
      </w:pPr>
      <w:r>
        <w:rPr>
          <w:rFonts w:ascii="Times New Roman"/>
          <w:b w:val="false"/>
          <w:i w:val="false"/>
          <w:color w:val="000000"/>
          <w:sz w:val="28"/>
        </w:rPr>
        <w:t xml:space="preserve">
      Жалпы қағидалар бойынша тауарлар: </w:t>
      </w:r>
    </w:p>
    <w:p>
      <w:pPr>
        <w:spacing w:after="0"/>
        <w:ind w:left="0"/>
        <w:jc w:val="both"/>
      </w:pPr>
      <w:r>
        <w:rPr>
          <w:rFonts w:ascii="Times New Roman"/>
          <w:b w:val="false"/>
          <w:i w:val="false"/>
          <w:color w:val="000000"/>
          <w:sz w:val="28"/>
        </w:rPr>
        <w:t>
      тауарлар импорты кезінде-тауардың келіп түскен күні бойынша;</w:t>
      </w:r>
    </w:p>
    <w:p>
      <w:pPr>
        <w:spacing w:after="0"/>
        <w:ind w:left="0"/>
        <w:jc w:val="both"/>
      </w:pPr>
      <w:r>
        <w:rPr>
          <w:rFonts w:ascii="Times New Roman"/>
          <w:b w:val="false"/>
          <w:i w:val="false"/>
          <w:color w:val="000000"/>
          <w:sz w:val="28"/>
        </w:rPr>
        <w:t>
      тауарлар экспорты кезінде-тауарды тиеп-жөнелту күні бойынша есепке алынады.</w:t>
      </w:r>
    </w:p>
    <w:p>
      <w:pPr>
        <w:spacing w:after="0"/>
        <w:ind w:left="0"/>
        <w:jc w:val="both"/>
      </w:pPr>
      <w:r>
        <w:rPr>
          <w:rFonts w:ascii="Times New Roman"/>
          <w:b w:val="false"/>
          <w:i w:val="false"/>
          <w:color w:val="000000"/>
          <w:sz w:val="28"/>
        </w:rPr>
        <w:t xml:space="preserve">
      Келіп түскен (тиеп-жөнелту) тауарды беру күні бухгалтерлік есепке алу (есептен шығару) күні болып саналады. </w:t>
      </w:r>
    </w:p>
    <w:p>
      <w:pPr>
        <w:spacing w:after="0"/>
        <w:ind w:left="0"/>
        <w:jc w:val="both"/>
      </w:pPr>
      <w:r>
        <w:rPr>
          <w:rFonts w:ascii="Times New Roman"/>
          <w:b w:val="false"/>
          <w:i w:val="false"/>
          <w:color w:val="000000"/>
          <w:sz w:val="28"/>
        </w:rPr>
        <w:t>
      Басқа мүше мемлекеттермен ортақ шекарасы жоқ мүше мемлекетте тауарлар оның шекарасынан өткен күні бойынша ескеріледі.</w:t>
      </w:r>
    </w:p>
    <w:p>
      <w:pPr>
        <w:spacing w:after="0"/>
        <w:ind w:left="0"/>
        <w:jc w:val="both"/>
      </w:pPr>
      <w:r>
        <w:rPr>
          <w:rFonts w:ascii="Times New Roman"/>
          <w:b w:val="false"/>
          <w:i w:val="false"/>
          <w:color w:val="000000"/>
          <w:sz w:val="28"/>
        </w:rPr>
        <w:t>
      Стационарлық көлік (құбыржол көлігімен, электр беру желілері бойынша және басқалары) арқылы өткізілетін тауарлар тауарды жеткізу жүзеге асырылған айда ескеріледі.</w:t>
      </w:r>
    </w:p>
    <w:p>
      <w:pPr>
        <w:spacing w:after="0"/>
        <w:ind w:left="0"/>
        <w:jc w:val="both"/>
      </w:pPr>
      <w:r>
        <w:rPr>
          <w:rFonts w:ascii="Times New Roman"/>
          <w:b w:val="false"/>
          <w:i w:val="false"/>
          <w:color w:val="000000"/>
          <w:sz w:val="28"/>
        </w:rPr>
        <w:t xml:space="preserve">
      Тауарлардың сандық есебі (электр энергиясын қоспағанда) негізгі өлшем бірлігінде – килограммен (нетто салмағы) жүзеге асырылады. </w:t>
      </w:r>
    </w:p>
    <w:p>
      <w:pPr>
        <w:spacing w:after="0"/>
        <w:ind w:left="0"/>
        <w:jc w:val="both"/>
      </w:pPr>
      <w:r>
        <w:rPr>
          <w:rFonts w:ascii="Times New Roman"/>
          <w:b w:val="false"/>
          <w:i w:val="false"/>
          <w:color w:val="000000"/>
          <w:sz w:val="28"/>
        </w:rPr>
        <w:t>
      Тауарлардың жекелеген санаттары үшін олардың санын есепке алу Еуразиялық экономикалық одақтың сыртқы экономикалық қызметінің тауар номенклатурасының жіктеуішіне (бұдан әрі – ЕАЭО СЭҚ ТН) (данамен, литрмен, шаршы метрмен, текше метрмен және басқалармен) сәйкес көрсетілген қосымша өлшем бірліктерінде де жүзеге асырылады.</w:t>
      </w:r>
    </w:p>
    <w:p>
      <w:pPr>
        <w:spacing w:after="0"/>
        <w:ind w:left="0"/>
        <w:jc w:val="both"/>
      </w:pPr>
      <w:r>
        <w:rPr>
          <w:rFonts w:ascii="Times New Roman"/>
          <w:b w:val="false"/>
          <w:i w:val="false"/>
          <w:color w:val="000000"/>
          <w:sz w:val="28"/>
        </w:rPr>
        <w:t>
      4. Өзара сауда бойынша ЕАЭО-ға мүше мемлекеттің аумағына басқа ЕАЭО-ға мүше мемлекеттің аумағынан әкелінетін немесе ЕАЭО-ға мүше мемлекет аумағынан басқа ЕАЭО-ға мүше мемлекеттің аумағына шығарылатын барлық тауарлар есепке алынады.</w:t>
      </w:r>
    </w:p>
    <w:p>
      <w:pPr>
        <w:spacing w:after="0"/>
        <w:ind w:left="0"/>
        <w:jc w:val="both"/>
      </w:pPr>
      <w:r>
        <w:rPr>
          <w:rFonts w:ascii="Times New Roman"/>
          <w:b w:val="false"/>
          <w:i w:val="false"/>
          <w:color w:val="000000"/>
          <w:sz w:val="28"/>
        </w:rPr>
        <w:t>
      5. 1-бөлімде ЕАЭО-ға мүше мемлекеттердің экспорттаушылары (импорттаушылары) бойынша ақпарат келтіріледі, яғни Қазақстан Республикасының сыртқы экономикалық қызметінің қатысушылары тауарлық-жөнелтпе құжаттарында тауарды жөнелтушілер немесе алушылар деп көрсетілетін ЕАЭО елдерінен өз серіктестері бойынша ақпаратты көрсетеді.</w:t>
      </w:r>
    </w:p>
    <w:p>
      <w:pPr>
        <w:spacing w:after="0"/>
        <w:ind w:left="0"/>
        <w:jc w:val="both"/>
      </w:pPr>
      <w:r>
        <w:rPr>
          <w:rFonts w:ascii="Times New Roman"/>
          <w:b w:val="false"/>
          <w:i w:val="false"/>
          <w:color w:val="000000"/>
          <w:sz w:val="28"/>
        </w:rPr>
        <w:t>
      1-бөлімнің А бағаны бойынша ЕАЭО-дан серіктестері бойынша реттік нөмірі қойылады.</w:t>
      </w:r>
    </w:p>
    <w:p>
      <w:pPr>
        <w:spacing w:after="0"/>
        <w:ind w:left="0"/>
        <w:jc w:val="both"/>
      </w:pPr>
      <w:r>
        <w:rPr>
          <w:rFonts w:ascii="Times New Roman"/>
          <w:b w:val="false"/>
          <w:i w:val="false"/>
          <w:color w:val="000000"/>
          <w:sz w:val="28"/>
        </w:rPr>
        <w:t>
      1-бөлімнің B бағаны бойынша заңды тұлғаның толық атауы, дара кәсіпкердің немесе жеке тұлғаның тегі, аты, әкесінің аты (бар болған жағдайда) қойылады.</w:t>
      </w:r>
    </w:p>
    <w:p>
      <w:pPr>
        <w:spacing w:after="0"/>
        <w:ind w:left="0"/>
        <w:jc w:val="both"/>
      </w:pPr>
      <w:r>
        <w:rPr>
          <w:rFonts w:ascii="Times New Roman"/>
          <w:b w:val="false"/>
          <w:i w:val="false"/>
          <w:color w:val="000000"/>
          <w:sz w:val="28"/>
        </w:rPr>
        <w:t>
      1-бөлімнің С бағаны бойынша Қазақстан Республикасы Стратегиялық жоспарлау және реформалар агенттігі Ұлттық статистика бюросының (бұдан әрі - Бюро) www.stat.gov.kz интернет-ресурсында "Ресми статистика" бөлімінде, "Салалар бойынша: "Сыртқы және өзара сауда статистикасы" ішкі бөлімінде, "Әдіснама" бөлімінде орналастырылған Еуразиялық экономикалық қауымдастықтың Кеден одағы комиссиясының 2010 жылғы 20 қыркүйектегі 378 Шешіміне (бұдан әрі – Кеден одағы комиссиясының шешімі) 22 Қосымшаға сәйкес Әлем елдерінің жіктеуішіне (бұдан әрі- Әлем елдерінің жіктеуіші) сәйкес ел коды қойылады.</w:t>
      </w:r>
    </w:p>
    <w:p>
      <w:pPr>
        <w:spacing w:after="0"/>
        <w:ind w:left="0"/>
        <w:jc w:val="both"/>
      </w:pPr>
      <w:r>
        <w:rPr>
          <w:rFonts w:ascii="Times New Roman"/>
          <w:b w:val="false"/>
          <w:i w:val="false"/>
          <w:color w:val="000000"/>
          <w:sz w:val="28"/>
        </w:rPr>
        <w:t>
      1-бөлімнің D бағаны бойынша Бюроның www.stat.gov.kz интернет-ресурсында "Ресми статистика" бөлімінде, "Салалар бойынша: "Сыртқы және өзара сауда статистикасы" ішкі бөлімінде, "Әдіснама" бөлімінде орналастырылған ЕАЭО елдері аумақтарының анықтамалығына сәйкес ЕАЭО бойынша аумақ коды қойылады.</w:t>
      </w:r>
    </w:p>
    <w:p>
      <w:pPr>
        <w:spacing w:after="0"/>
        <w:ind w:left="0"/>
        <w:jc w:val="both"/>
      </w:pPr>
      <w:r>
        <w:rPr>
          <w:rFonts w:ascii="Times New Roman"/>
          <w:b w:val="false"/>
          <w:i w:val="false"/>
          <w:color w:val="000000"/>
          <w:sz w:val="28"/>
        </w:rPr>
        <w:t>
      1-бөлімнің E бағаны бойынша заңды тұлғалар үшін нақты тұратын жерінің мекенжайы, дара кәсіпкерлер және жеке тұлғалардың нақты тұратын мекенжайы қойылады.</w:t>
      </w:r>
    </w:p>
    <w:p>
      <w:pPr>
        <w:spacing w:after="0"/>
        <w:ind w:left="0"/>
        <w:jc w:val="both"/>
      </w:pPr>
      <w:r>
        <w:rPr>
          <w:rFonts w:ascii="Times New Roman"/>
          <w:b w:val="false"/>
          <w:i w:val="false"/>
          <w:color w:val="000000"/>
          <w:sz w:val="28"/>
        </w:rPr>
        <w:t>
      1-бөлімнің F бағаны бойынша Ресей Федерациясы, Армения Республикасы және Қырғыз Республикасы экспорттаушылары (импорттаушылары) бойынша салық төлеушінің сәйкестендіру нөмірінің (бұдан әрі – ЖСН) коды, Беларусь Республикасы экспорттаушылары (импорттаушылары) бойынша салық төлеушінің есептік нөмірінің (бұдан әрі – ТЕН) коды қойылады;</w:t>
      </w:r>
    </w:p>
    <w:p>
      <w:pPr>
        <w:spacing w:after="0"/>
        <w:ind w:left="0"/>
        <w:jc w:val="both"/>
      </w:pPr>
      <w:r>
        <w:rPr>
          <w:rFonts w:ascii="Times New Roman"/>
          <w:b w:val="false"/>
          <w:i w:val="false"/>
          <w:color w:val="000000"/>
          <w:sz w:val="28"/>
        </w:rPr>
        <w:t>
      1-бөлімнің G бағаны бойынша – өткізу бағыты (экспорт болса – "1", импорт болса – "2" қойылады).</w:t>
      </w:r>
    </w:p>
    <w:p>
      <w:pPr>
        <w:spacing w:after="0"/>
        <w:ind w:left="0"/>
        <w:jc w:val="both"/>
      </w:pPr>
      <w:r>
        <w:rPr>
          <w:rFonts w:ascii="Times New Roman"/>
          <w:b w:val="false"/>
          <w:i w:val="false"/>
          <w:color w:val="000000"/>
          <w:sz w:val="28"/>
        </w:rPr>
        <w:t>
      6. 2-бөлім бойынша деректер 1-бөлімде көрсетілген сыртқы экономикалық қызметке қазақстандық қатысушылардың экспорттаушылары мен импорттаушылары (контрагенттері) бойынша ақпаратқа сәйкес дәйектілікпен келтіріледі. Бұл ретте 2-бөлімнің В бағанында тауарлар бөлінісінде 1-бөлімнің А бағанында көрсетілген Ресей Федерациясының, Армения Республикасының, Қырғыз Республикасының және (немесе) Беларусь Республикасының Сыртқы экономикалық қызметіне қатысушының реттік нөмірі қойылады.</w:t>
      </w:r>
    </w:p>
    <w:p>
      <w:pPr>
        <w:spacing w:after="0"/>
        <w:ind w:left="0"/>
        <w:jc w:val="both"/>
      </w:pPr>
      <w:r>
        <w:rPr>
          <w:rFonts w:ascii="Times New Roman"/>
          <w:b w:val="false"/>
          <w:i w:val="false"/>
          <w:color w:val="000000"/>
          <w:sz w:val="28"/>
        </w:rPr>
        <w:t>
      2-бөлімде тауардың реттік нөмірі А бағанында қойылады. Егер, Ресей Федерациясы сыртқы экономикалық қызметінің қатысушысымен келісімшарт бойынша (1-бөлімде реттік нөмірі "1") тауарлар үш түрлі атаумен импортталған болса, онда 2-бөлімде В бағанындағы барлық үш тауар бойынша "1" қойылады.</w:t>
      </w:r>
    </w:p>
    <w:p>
      <w:pPr>
        <w:spacing w:after="0"/>
        <w:ind w:left="0"/>
        <w:jc w:val="both"/>
      </w:pPr>
      <w:r>
        <w:rPr>
          <w:rFonts w:ascii="Times New Roman"/>
          <w:b w:val="false"/>
          <w:i w:val="false"/>
          <w:color w:val="000000"/>
          <w:sz w:val="28"/>
        </w:rPr>
        <w:t>
      2-бөлімнің С және D бағандарында тауарлардың атауы мен кодын толтыру үшін Бюроның www.stat.gov.kz интернет-ресурсында орналастырылған "Маңызды: жіктеуіштер", "Статистикалық жіктелімдер" деген бөлімде "Мемлекетаралық" ішкі бөлімінде ЕАЭО СЭҚ ТН жіктеуіші қолданылады.</w:t>
      </w:r>
    </w:p>
    <w:p>
      <w:pPr>
        <w:spacing w:after="0"/>
        <w:ind w:left="0"/>
        <w:jc w:val="both"/>
      </w:pPr>
      <w:r>
        <w:rPr>
          <w:rFonts w:ascii="Times New Roman"/>
          <w:b w:val="false"/>
          <w:i w:val="false"/>
          <w:color w:val="000000"/>
          <w:sz w:val="28"/>
        </w:rPr>
        <w:t>
      Е бағанында тауардың көлік (тасымалдау) құжаттарымен немесе шот-фактурасына (инвойсына) сәйкес сипаттамасы (саудалық, коммерциялық немесе басқа дәстүрлік атауы), тауарды өндіруші туралы мәлімет (болған жағдайда), сонымен қатар тауарды сәйкестендіруге және оны ЕАЭО СЭҚ ТН коды бойынша 10 таңбалы жіктеу кодының біреуіне жатқызуға мүмкіндік беретін қосымша мәліметтер көрсетіледі.</w:t>
      </w:r>
    </w:p>
    <w:p>
      <w:pPr>
        <w:spacing w:after="0"/>
        <w:ind w:left="0"/>
        <w:jc w:val="both"/>
      </w:pPr>
      <w:r>
        <w:rPr>
          <w:rFonts w:ascii="Times New Roman"/>
          <w:b w:val="false"/>
          <w:i w:val="false"/>
          <w:color w:val="000000"/>
          <w:sz w:val="28"/>
        </w:rPr>
        <w:t>
      2-бөлімде экспортталған және импортталған тауарлардың барлық тізбесі көрсетіледі. Бұл ретте деректер әрбір тауар бойынша толтырылады, яғни 2-бөлімнің барлық бағандары (А, B, C, D, E, 1-25-бағандары) әрбір тауарға толтырылады.</w:t>
      </w:r>
    </w:p>
    <w:p>
      <w:pPr>
        <w:spacing w:after="0"/>
        <w:ind w:left="0"/>
        <w:jc w:val="both"/>
      </w:pPr>
      <w:r>
        <w:rPr>
          <w:rFonts w:ascii="Times New Roman"/>
          <w:b w:val="false"/>
          <w:i w:val="false"/>
          <w:color w:val="000000"/>
          <w:sz w:val="28"/>
        </w:rPr>
        <w:t xml:space="preserve">
      1, 3, 5, 7, 9-бағандарда Әлем елдерінің жіктеуішіне сәйкес әлем елдерінің кодтары көрсетіледі. </w:t>
      </w:r>
    </w:p>
    <w:p>
      <w:pPr>
        <w:spacing w:after="0"/>
        <w:ind w:left="0"/>
        <w:jc w:val="both"/>
      </w:pPr>
      <w:r>
        <w:rPr>
          <w:rFonts w:ascii="Times New Roman"/>
          <w:b w:val="false"/>
          <w:i w:val="false"/>
          <w:color w:val="000000"/>
          <w:sz w:val="28"/>
        </w:rPr>
        <w:t xml:space="preserve">
      10-бағанда 11-бағанда тиісті кодпен көрсетілген көлікпен тауарларды тасымалдауды жүзеге асыратын ЕАЭО мүше мемлекеттердің бірінің тасымалдаушы елінің атауы көрсетіледі. </w:t>
      </w:r>
    </w:p>
    <w:p>
      <w:pPr>
        <w:spacing w:after="0"/>
        <w:ind w:left="0"/>
        <w:jc w:val="both"/>
      </w:pPr>
      <w:r>
        <w:rPr>
          <w:rFonts w:ascii="Times New Roman"/>
          <w:b w:val="false"/>
          <w:i w:val="false"/>
          <w:color w:val="000000"/>
          <w:sz w:val="28"/>
        </w:rPr>
        <w:t>
      11-бағанда Кеден одағы комиссиясының Шешіміне 3 қосымшаға сәйкес Көлік және тауарларды тасымалдау түрлерінің жіктеуішіне сәйкес шекарадағы көлік түрінің коды келтіріледі.</w:t>
      </w:r>
    </w:p>
    <w:p>
      <w:pPr>
        <w:spacing w:after="0"/>
        <w:ind w:left="0"/>
        <w:jc w:val="both"/>
      </w:pPr>
      <w:r>
        <w:rPr>
          <w:rFonts w:ascii="Times New Roman"/>
          <w:b w:val="false"/>
          <w:i w:val="false"/>
          <w:color w:val="000000"/>
          <w:sz w:val="28"/>
        </w:rPr>
        <w:t>
      Егер сауда операциялары почта байланысы арқылы жүзеге асырылған жағдайда, тауарды тасымалдау кезінде почта байланысы операторы пайдаланатын көлік түрін көрсету қажет. Егер көлік түрі бекітілмесе, көліктің неғұрлым ықтимал түрін көрсету қажет.</w:t>
      </w:r>
    </w:p>
    <w:p>
      <w:pPr>
        <w:spacing w:after="0"/>
        <w:ind w:left="0"/>
        <w:jc w:val="both"/>
      </w:pPr>
      <w:r>
        <w:rPr>
          <w:rFonts w:ascii="Times New Roman"/>
          <w:b w:val="false"/>
          <w:i w:val="false"/>
          <w:color w:val="000000"/>
          <w:sz w:val="28"/>
        </w:rPr>
        <w:t>
      12-бағандағы кодтар Кеден одағы комиссиясының Шешіміне 13 қосымшаға сәйкес Жеткізу шарттарының жіктеуішіне сәйкес келтіріледі.</w:t>
      </w:r>
    </w:p>
    <w:p>
      <w:pPr>
        <w:spacing w:after="0"/>
        <w:ind w:left="0"/>
        <w:jc w:val="both"/>
      </w:pPr>
      <w:r>
        <w:rPr>
          <w:rFonts w:ascii="Times New Roman"/>
          <w:b w:val="false"/>
          <w:i w:val="false"/>
          <w:color w:val="000000"/>
          <w:sz w:val="28"/>
        </w:rPr>
        <w:t>
      13-бағанда таза тауар салмағы килограммен көрсетіледі. Көрсетілетін мəн егер тауардың салмағы бір килограмнан артықты құраса, тұтас шамаға дейін дөңгелектенеді. Тауардың салмағы елеусіз болған жағдайда, мəн үтірден кейінгі алты белгіге дейін дəлдікпен көрсетіледі.</w:t>
      </w:r>
    </w:p>
    <w:p>
      <w:pPr>
        <w:spacing w:after="0"/>
        <w:ind w:left="0"/>
        <w:jc w:val="both"/>
      </w:pPr>
      <w:r>
        <w:rPr>
          <w:rFonts w:ascii="Times New Roman"/>
          <w:b w:val="false"/>
          <w:i w:val="false"/>
          <w:color w:val="000000"/>
          <w:sz w:val="28"/>
        </w:rPr>
        <w:t xml:space="preserve">
      14-бағанда Кеден одағы комиссиясының Шешіміне 15 қосымшаға сәйкес ЕАЭО СЭҚ ТН және Өлшем бірліктерінің жіктеуішінде көзделген қосымша өлшем бірліктерінде (дана, литр, текше метр және басқа) тасымалданған тауарлардың атауы келтіріледі. </w:t>
      </w:r>
    </w:p>
    <w:p>
      <w:pPr>
        <w:spacing w:after="0"/>
        <w:ind w:left="0"/>
        <w:jc w:val="both"/>
      </w:pPr>
      <w:r>
        <w:rPr>
          <w:rFonts w:ascii="Times New Roman"/>
          <w:b w:val="false"/>
          <w:i w:val="false"/>
          <w:color w:val="000000"/>
          <w:sz w:val="28"/>
        </w:rPr>
        <w:t>
      Егер ЕАЭО СЭҚ ТН-да тауардың белгілі бір коды үшін қосымша өлшем бірлігі қарастырылмаған болса, онда сол тауар бойынша 14 және 15-бағандар толтырылмайды.</w:t>
      </w:r>
    </w:p>
    <w:p>
      <w:pPr>
        <w:spacing w:after="0"/>
        <w:ind w:left="0"/>
        <w:jc w:val="both"/>
      </w:pPr>
      <w:r>
        <w:rPr>
          <w:rFonts w:ascii="Times New Roman"/>
          <w:b w:val="false"/>
          <w:i w:val="false"/>
          <w:color w:val="000000"/>
          <w:sz w:val="28"/>
        </w:rPr>
        <w:t xml:space="preserve">
      16-бағанда тауардың фактуралық құны теңгеде, ол туралы сауда мәмілесіне қатысушылар арасында келісіледі және жеткізу шарттарымен анықталатын шот-фактурада көрсетіледі. </w:t>
      </w:r>
    </w:p>
    <w:p>
      <w:pPr>
        <w:spacing w:after="0"/>
        <w:ind w:left="0"/>
        <w:jc w:val="both"/>
      </w:pPr>
      <w:r>
        <w:rPr>
          <w:rFonts w:ascii="Times New Roman"/>
          <w:b w:val="false"/>
          <w:i w:val="false"/>
          <w:color w:val="000000"/>
          <w:sz w:val="28"/>
        </w:rPr>
        <w:t>
      17-бағанда кодтар Кеден одағы комиссиясының Шешіміне 23 қосымшаға сай Валюта жіктеуішіне сәйкес қойылады.</w:t>
      </w:r>
    </w:p>
    <w:p>
      <w:pPr>
        <w:spacing w:after="0"/>
        <w:ind w:left="0"/>
        <w:jc w:val="both"/>
      </w:pPr>
      <w:r>
        <w:rPr>
          <w:rFonts w:ascii="Times New Roman"/>
          <w:b w:val="false"/>
          <w:i w:val="false"/>
          <w:color w:val="000000"/>
          <w:sz w:val="28"/>
        </w:rPr>
        <w:t>
      18-бағанда мәміленің валютасындағы тауарлардың статистикалық құны, 19-бағанда тауарлардың АҚШ долларымен және 20-бағанда теңгемен жасалған шарттар (келісімшарттар, шот-фактуралар және (немесе) басқа да тауарға ілеспе құжаттар) негізінде, импорттаушы (экспорттаушы) елінің шекарасына дейін тауарды жеткізу бойынша шығыстармен жиынтықта қойылады.</w:t>
      </w:r>
    </w:p>
    <w:p>
      <w:pPr>
        <w:spacing w:after="0"/>
        <w:ind w:left="0"/>
        <w:jc w:val="both"/>
      </w:pPr>
      <w:r>
        <w:rPr>
          <w:rFonts w:ascii="Times New Roman"/>
          <w:b w:val="false"/>
          <w:i w:val="false"/>
          <w:color w:val="000000"/>
          <w:sz w:val="28"/>
        </w:rPr>
        <w:t>
      Тауарлардың статистикалық құны экспортталатын тауарлар үшін – ФОБ бағаларының типі бойынша бағаларға, импортталатын тауарларға – АҚШ долларымен және мүше мемлекеттердің ұлттық валюталарының бірліктерімен көрсетілген СИФ бағаларының типі бойынша бағаларға келтіріледі, оны қайта есептеу тауарды есепке алу күніне мүше мемлекеттің ұлттық (орталық) банкі белгілеген бағам бойынша жүзеге асырылады.</w:t>
      </w:r>
    </w:p>
    <w:p>
      <w:pPr>
        <w:spacing w:after="0"/>
        <w:ind w:left="0"/>
        <w:jc w:val="both"/>
      </w:pPr>
      <w:r>
        <w:rPr>
          <w:rFonts w:ascii="Times New Roman"/>
          <w:b w:val="false"/>
          <w:i w:val="false"/>
          <w:color w:val="000000"/>
          <w:sz w:val="28"/>
        </w:rPr>
        <w:t>
      16 және 19-бағандарда мүше мемлекеттің ұлттық (орталық) банкі импорттау кезінде тауардың қоймаға келіп түскен сәтінде, экспорттау кезінде тауарды қоймадан таяу сәтінде белгілеген ұлттық валютаға бағам қолданылады.</w:t>
      </w:r>
    </w:p>
    <w:p>
      <w:pPr>
        <w:spacing w:after="0"/>
        <w:ind w:left="0"/>
        <w:jc w:val="both"/>
      </w:pPr>
      <w:r>
        <w:rPr>
          <w:rFonts w:ascii="Times New Roman"/>
          <w:b w:val="false"/>
          <w:i w:val="false"/>
          <w:color w:val="000000"/>
          <w:sz w:val="28"/>
        </w:rPr>
        <w:t>
      Бағамды ұлттық валютаға қолданудың жоғарыда көрсетілген шарттары тауарларды жеткізудің барлық шарттарында пайдаланылады. Жекелеген жағдайларда импортталған тауарларды есепке қабылдаған күнгі ілеспе құжаттарға сәйкес мүше мемлекеттің ұлттық (орталық) банкі белгілеген шетел валютасына ұлттық валюта бағамы пайдаланылады.</w:t>
      </w:r>
    </w:p>
    <w:p>
      <w:pPr>
        <w:spacing w:after="0"/>
        <w:ind w:left="0"/>
        <w:jc w:val="both"/>
      </w:pPr>
      <w:r>
        <w:rPr>
          <w:rFonts w:ascii="Times New Roman"/>
          <w:b w:val="false"/>
          <w:i w:val="false"/>
          <w:color w:val="000000"/>
          <w:sz w:val="28"/>
        </w:rPr>
        <w:t>
      21-бағанда кодтар ЕАЭО Кеден одағы комиссиясының Шешіміне 2 қосымшаға сәйкес тауарларды өткізу ерекшеліктерінің жіктеуішіне сәйкес келтіріледі.</w:t>
      </w:r>
    </w:p>
    <w:p>
      <w:pPr>
        <w:spacing w:after="0"/>
        <w:ind w:left="0"/>
        <w:jc w:val="both"/>
      </w:pPr>
      <w:r>
        <w:rPr>
          <w:rFonts w:ascii="Times New Roman"/>
          <w:b w:val="false"/>
          <w:i w:val="false"/>
          <w:color w:val="000000"/>
          <w:sz w:val="28"/>
        </w:rPr>
        <w:t>
      22 және 23-бағандарда ЕАЭО-ға мүше елдердің сыртқы экономикалық қызметінің қатысушылары арасындағы экспорттық-импорттық операцияларды жүргізуі кезінде рәсімделетін келісімшарттың (шот-фактура) немесе өзге де құжаттың нөмірі (цифрлық және (немесе) әріптік символдар) мен күні көрсетіледі.</w:t>
      </w:r>
    </w:p>
    <w:p>
      <w:pPr>
        <w:spacing w:after="0"/>
        <w:ind w:left="0"/>
        <w:jc w:val="both"/>
      </w:pPr>
      <w:r>
        <w:rPr>
          <w:rFonts w:ascii="Times New Roman"/>
          <w:b w:val="false"/>
          <w:i w:val="false"/>
          <w:color w:val="000000"/>
          <w:sz w:val="28"/>
        </w:rPr>
        <w:t>
      24-баған бойынша өткізу бағыты (экспорт болса – "1", импорт болса – "2" қойылады) көрсетіледі.</w:t>
      </w:r>
    </w:p>
    <w:p>
      <w:pPr>
        <w:spacing w:after="0"/>
        <w:ind w:left="0"/>
        <w:jc w:val="both"/>
      </w:pPr>
      <w:r>
        <w:rPr>
          <w:rFonts w:ascii="Times New Roman"/>
          <w:b w:val="false"/>
          <w:i w:val="false"/>
          <w:color w:val="000000"/>
          <w:sz w:val="28"/>
        </w:rPr>
        <w:t>
      25-баған бойынша Бюроның www.stat.gov.kz интернет-ресурсында "Ресми статистика" бөлімінде, "Салалар бойынша: "Сыртқы және өзара сауда статистикасы" ішкі бөлімінде, "Әдіснама" бөлімінде орналастырылған мәміле сипаты анықтамалығына сәйкес Мәміле сипатының коды келтіріледі.</w:t>
      </w:r>
    </w:p>
    <w:p>
      <w:pPr>
        <w:spacing w:after="0"/>
        <w:ind w:left="0"/>
        <w:jc w:val="both"/>
      </w:pPr>
      <w:r>
        <w:rPr>
          <w:rFonts w:ascii="Times New Roman"/>
          <w:b w:val="false"/>
          <w:i w:val="false"/>
          <w:color w:val="000000"/>
          <w:sz w:val="28"/>
        </w:rPr>
        <w:t>
      7.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8. Арифметикалық-логикалық бақылау:</w:t>
      </w:r>
    </w:p>
    <w:p>
      <w:pPr>
        <w:spacing w:after="0"/>
        <w:ind w:left="0"/>
        <w:jc w:val="both"/>
      </w:pPr>
      <w:r>
        <w:rPr>
          <w:rFonts w:ascii="Times New Roman"/>
          <w:b w:val="false"/>
          <w:i w:val="false"/>
          <w:color w:val="000000"/>
          <w:sz w:val="28"/>
        </w:rPr>
        <w:t>
      1) 1-бөлім:</w:t>
      </w:r>
    </w:p>
    <w:p>
      <w:pPr>
        <w:spacing w:after="0"/>
        <w:ind w:left="0"/>
        <w:jc w:val="both"/>
      </w:pPr>
      <w:r>
        <w:rPr>
          <w:rFonts w:ascii="Times New Roman"/>
          <w:b w:val="false"/>
          <w:i w:val="false"/>
          <w:color w:val="000000"/>
          <w:sz w:val="28"/>
        </w:rPr>
        <w:t>
      С бағаны бойынша тек RU, BY, AM, KG толтырылады. Егер С бағаны = RU, AM, KG болса, онда F бағанында ЖСН толтырылады. Егер С бағаны = BY болса, онда F бағанында ТЕН толтырылады;</w:t>
      </w:r>
    </w:p>
    <w:p>
      <w:pPr>
        <w:spacing w:after="0"/>
        <w:ind w:left="0"/>
        <w:jc w:val="both"/>
      </w:pPr>
      <w:r>
        <w:rPr>
          <w:rFonts w:ascii="Times New Roman"/>
          <w:b w:val="false"/>
          <w:i w:val="false"/>
          <w:color w:val="000000"/>
          <w:sz w:val="28"/>
        </w:rPr>
        <w:t>
      Егер С бағаны = RU, онда F бағаны = 10 немесе 12 таңба;</w:t>
      </w:r>
    </w:p>
    <w:p>
      <w:pPr>
        <w:spacing w:after="0"/>
        <w:ind w:left="0"/>
        <w:jc w:val="both"/>
      </w:pPr>
      <w:r>
        <w:rPr>
          <w:rFonts w:ascii="Times New Roman"/>
          <w:b w:val="false"/>
          <w:i w:val="false"/>
          <w:color w:val="000000"/>
          <w:sz w:val="28"/>
        </w:rPr>
        <w:t>
      Егер С бағаны = BY, онда F бағаны = 9 таңба;</w:t>
      </w:r>
    </w:p>
    <w:p>
      <w:pPr>
        <w:spacing w:after="0"/>
        <w:ind w:left="0"/>
        <w:jc w:val="both"/>
      </w:pPr>
      <w:r>
        <w:rPr>
          <w:rFonts w:ascii="Times New Roman"/>
          <w:b w:val="false"/>
          <w:i w:val="false"/>
          <w:color w:val="000000"/>
          <w:sz w:val="28"/>
        </w:rPr>
        <w:t>
      Егер С бағаны = AM, онда F бағаны = 8 немесе 10 таңба;</w:t>
      </w:r>
    </w:p>
    <w:p>
      <w:pPr>
        <w:spacing w:after="0"/>
        <w:ind w:left="0"/>
        <w:jc w:val="both"/>
      </w:pPr>
      <w:r>
        <w:rPr>
          <w:rFonts w:ascii="Times New Roman"/>
          <w:b w:val="false"/>
          <w:i w:val="false"/>
          <w:color w:val="000000"/>
          <w:sz w:val="28"/>
        </w:rPr>
        <w:t>
      Егер С бағаны = KG, онда F бағаны = 14 таңба;</w:t>
      </w:r>
    </w:p>
    <w:p>
      <w:pPr>
        <w:spacing w:after="0"/>
        <w:ind w:left="0"/>
        <w:jc w:val="both"/>
      </w:pPr>
      <w:r>
        <w:rPr>
          <w:rFonts w:ascii="Times New Roman"/>
          <w:b w:val="false"/>
          <w:i w:val="false"/>
          <w:color w:val="000000"/>
          <w:sz w:val="28"/>
        </w:rPr>
        <w:t>
      F бағаны бойынша ТЕН кодының бірінші саны Беларусь Республикасы бойынша аумақ кодын білдіреді.</w:t>
      </w:r>
    </w:p>
    <w:p>
      <w:pPr>
        <w:spacing w:after="0"/>
        <w:ind w:left="0"/>
        <w:jc w:val="both"/>
      </w:pPr>
      <w:r>
        <w:rPr>
          <w:rFonts w:ascii="Times New Roman"/>
          <w:b w:val="false"/>
          <w:i w:val="false"/>
          <w:color w:val="000000"/>
          <w:sz w:val="28"/>
        </w:rPr>
        <w:t>
      2) 2-бөлім:</w:t>
      </w:r>
    </w:p>
    <w:p>
      <w:pPr>
        <w:spacing w:after="0"/>
        <w:ind w:left="0"/>
        <w:jc w:val="both"/>
      </w:pPr>
      <w:r>
        <w:rPr>
          <w:rFonts w:ascii="Times New Roman"/>
          <w:b w:val="false"/>
          <w:i w:val="false"/>
          <w:color w:val="000000"/>
          <w:sz w:val="28"/>
        </w:rPr>
        <w:t>
      егер 14-баған &gt; 0, онда 15-баған да &gt; 0;</w:t>
      </w:r>
    </w:p>
    <w:p>
      <w:pPr>
        <w:spacing w:after="0"/>
        <w:ind w:left="0"/>
        <w:jc w:val="both"/>
      </w:pPr>
      <w:r>
        <w:rPr>
          <w:rFonts w:ascii="Times New Roman"/>
          <w:b w:val="false"/>
          <w:i w:val="false"/>
          <w:color w:val="000000"/>
          <w:sz w:val="28"/>
        </w:rPr>
        <w:t>
      экспорт кезінде 20-баған &lt; 16-бағаннан;</w:t>
      </w:r>
    </w:p>
    <w:p>
      <w:pPr>
        <w:spacing w:after="0"/>
        <w:ind w:left="0"/>
        <w:jc w:val="both"/>
      </w:pPr>
      <w:r>
        <w:rPr>
          <w:rFonts w:ascii="Times New Roman"/>
          <w:b w:val="false"/>
          <w:i w:val="false"/>
          <w:color w:val="000000"/>
          <w:sz w:val="28"/>
        </w:rPr>
        <w:t>
      импорт кезінде 20-баған &gt; 16-бағаннан;</w:t>
      </w:r>
    </w:p>
    <w:p>
      <w:pPr>
        <w:spacing w:after="0"/>
        <w:ind w:left="0"/>
        <w:jc w:val="both"/>
      </w:pPr>
      <w:r>
        <w:rPr>
          <w:rFonts w:ascii="Times New Roman"/>
          <w:b w:val="false"/>
          <w:i w:val="false"/>
          <w:color w:val="000000"/>
          <w:sz w:val="28"/>
        </w:rPr>
        <w:t>
      егер 24-баған &gt; 0, онда А, В, C, D, Е бағандары 1-23, 25 &gt; 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 жаңа редакцияда – ҚР Стратегиялық жоспарлау және реформалар агенттігі Ұлттық статистика бюросы Басшысының 24.07.2023 </w:t>
      </w:r>
      <w:r>
        <w:rPr>
          <w:rFonts w:ascii="Times New Roman"/>
          <w:b w:val="false"/>
          <w:i w:val="false"/>
          <w:color w:val="ff0000"/>
          <w:sz w:val="28"/>
        </w:rPr>
        <w:t>№ 11</w:t>
      </w:r>
      <w:r>
        <w:rPr>
          <w:rFonts w:ascii="Times New Roman"/>
          <w:b w:val="false"/>
          <w:i w:val="false"/>
          <w:color w:val="ff0000"/>
          <w:sz w:val="28"/>
        </w:rPr>
        <w:t xml:space="preserve"> (01.01.2024 бастап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510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0" cy="1155700"/>
                          </a:xfrm>
                          <a:prstGeom prst="rect">
                            <a:avLst/>
                          </a:prstGeom>
                        </pic:spPr>
                      </pic:pic>
                    </a:graphicData>
                  </a:graphic>
                </wp:inline>
              </w:drawing>
            </w:r>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13 к приказу Председателя Комитета по статистике Министерства национальной экономики Республики Казахстан от "24" января 2020 года № 9</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туралы есеп</w:t>
            </w:r>
          </w:p>
          <w:p>
            <w:pPr>
              <w:spacing w:after="20"/>
              <w:ind w:left="20"/>
              <w:jc w:val="both"/>
            </w:pPr>
            <w:r>
              <w:rPr>
                <w:rFonts w:ascii="Times New Roman"/>
                <w:b w:val="false"/>
                <w:i w:val="false"/>
                <w:color w:val="000000"/>
                <w:sz w:val="20"/>
              </w:rPr>
              <w:t>
Отчет об электронной коммерции</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Э-коммерция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987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98700" cy="800100"/>
                          </a:xfrm>
                          <a:prstGeom prst="rect">
                            <a:avLst/>
                          </a:prstGeom>
                        </pic:spPr>
                      </pic:pic>
                    </a:graphicData>
                  </a:graphic>
                </wp:inline>
              </w:drawing>
            </w: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(бұдан әрі – ЭҚЖЖ) 45.11, 45.3, 46.21, 46.3, 46.4, 46.5, 46.6, 47.19, 47.4, 47.5, 47.6, 47.7, 49.1, 49.2, 49.3, 49.4, 51.1, 52.2, 53.1, 53.2, 55.1, 55.2, 55.9, 56.1, 56.21, 62.01, 62.09, 63.11, 63.12, 63.9, 64.99.9, 65.1, 65.2, 66.11, 66.19, 66.2, 73.12, 73.2, 77.1, 79.1, 79.9, 85.31, 85.5, 86.10.3, 92.0, 93.13, 94.12 кодтарына сәйкес экономикалық қызметтің негізгі түрі бар Интернет-ресурс арқылы тауарлар мен қызметтерді өткізуді жүзеге асыратын заңды тұлғалар және (немесе) олардың құрылымдық және оқшауланған бөлімшелері саны 100 адамға дейінгілер - іріктемелі әдіспен; саны 100 адамнан асатын - жаппай әдіспен; ЭҚЖЖ 47.91.0 санына қарамастан - жаппай әдіспен, сондай-ақ электрондық коммерция платформаларды (маркетплейс) ұстаушылар мен электронды коммерцияны жүзеге асыратын дара кәсіпкерлер тізім бойынша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осуществляющие реализацию товаров и услуг через Интернет-ресурс с основным видом экономической деятельности согласно кодам Общего классификатора видов экономической деятельности (далее – ОКЭД) 45.11, 45.3, 46.21, 46.3, 46.4, 46.5, 46.6, 47.19, 47.4, 47.5, 47.6, 47.7, 49.1, 49.2, 49.3, 49.4, 51.1, 52.2, 53.1, 53.2, 55.1, 55.2, 55.9, 56.1, 56.21, 62.01, 62.09, 63.11, 63.12, 63.9, 64.99.9, 65.1, 65.2, 66.11, 66.19, 66.2, 73.12, 73.2, 77.1, 79.1, 79.9, 85.31, 85.5, 86.10.3, 92.0, 93.13, 94.12 с численностью до 100 человек - выборочным методом, с численностью свыше 100 человек – сплошным методом, ОКЭД 47.91.0 независимо от численности - сплошным методом, а также держатели платформ (маркетплейс) и индивидуальные предприниматели осуществляющие электронную коммерцию– по списку.</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Ұсыну мерзімі – есепті кезеңнен кейінгі 25 ақпанға (қоса алғанда) дейін</w:t>
            </w:r>
          </w:p>
          <w:p>
            <w:pPr>
              <w:spacing w:after="20"/>
              <w:ind w:left="20"/>
              <w:jc w:val="both"/>
            </w:pPr>
            <w:r>
              <w:rPr>
                <w:rFonts w:ascii="Times New Roman"/>
                <w:b w:val="false"/>
                <w:i w:val="false"/>
                <w:color w:val="000000"/>
                <w:sz w:val="20"/>
              </w:rPr>
              <w:t>
Срок представления – до 25 февраля (включительно) после отчетного периода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953000" cy="5842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ЖНС коды</w:t>
            </w:r>
          </w:p>
          <w:p>
            <w:pPr>
              <w:spacing w:after="20"/>
              <w:ind w:left="20"/>
              <w:jc w:val="both"/>
            </w:pPr>
            <w:r>
              <w:rPr>
                <w:rFonts w:ascii="Times New Roman"/>
                <w:b w:val="false"/>
                <w:i w:val="false"/>
                <w:color w:val="000000"/>
                <w:sz w:val="20"/>
              </w:rPr>
              <w:t>
Код ИИН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40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940300" cy="660400"/>
                                </a:xfrm>
                                <a:prstGeom prst="rect">
                                  <a:avLst/>
                                </a:prstGeom>
                              </pic:spPr>
                            </pic:pic>
                          </a:graphicData>
                        </a:graphic>
                      </wp:inline>
                    </w:drawing>
                  </w:r>
                </w:p>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Сіз тауарлар мен қызметтерді Интернет арқылы өткізесіз бе?</w:t>
      </w:r>
    </w:p>
    <w:p>
      <w:pPr>
        <w:spacing w:after="0"/>
        <w:ind w:left="0"/>
        <w:jc w:val="both"/>
      </w:pPr>
      <w:r>
        <w:rPr>
          <w:rFonts w:ascii="Times New Roman"/>
          <w:b w:val="false"/>
          <w:i w:val="false"/>
          <w:color w:val="000000"/>
          <w:sz w:val="28"/>
        </w:rPr>
        <w:t>
      Реализуете ли Вы товары и услуги через Интернет?</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33400" cy="5715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 Модулі</w:t>
            </w:r>
          </w:p>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Модуль А</w:t>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33400" cy="5715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2- сұрақ</w:t>
            </w:r>
          </w:p>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2</w:t>
            </w:r>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Сіз электрондық коммерция платформасының (маркетплейс) иесі болып табыласыз ба?</w:t>
      </w:r>
    </w:p>
    <w:p>
      <w:pPr>
        <w:spacing w:after="0"/>
        <w:ind w:left="0"/>
        <w:jc w:val="both"/>
      </w:pPr>
      <w:r>
        <w:rPr>
          <w:rFonts w:ascii="Times New Roman"/>
          <w:b w:val="false"/>
          <w:i w:val="false"/>
          <w:color w:val="000000"/>
          <w:sz w:val="28"/>
        </w:rPr>
        <w:t>
      Являетесь ли Вы держателем платформы электронной коммерции (маркетплейс)?</w:t>
      </w:r>
    </w:p>
    <w:p>
      <w:pPr>
        <w:spacing w:after="0"/>
        <w:ind w:left="0"/>
        <w:jc w:val="both"/>
      </w:pPr>
      <w:r>
        <w:rPr>
          <w:rFonts w:ascii="Times New Roman"/>
          <w:b w:val="false"/>
          <w:i w:val="false"/>
          <w:color w:val="000000"/>
          <w:sz w:val="28"/>
        </w:rPr>
        <w:t>
      (электрондық коммерцияның онлайн платформасы (маркетплейс) – бұл делдал ретінде әрекет ететін және интернет арқылы қатысушылардың көп жақты нарығында сұраныс пен ұсынысты (тауарларды, қызметтерді және/немесе ақпаратты) салыстыруға мүмкіндік беретін сандық алаң)</w:t>
      </w:r>
    </w:p>
    <w:p>
      <w:pPr>
        <w:spacing w:after="0"/>
        <w:ind w:left="0"/>
        <w:jc w:val="both"/>
      </w:pPr>
      <w:r>
        <w:rPr>
          <w:rFonts w:ascii="Times New Roman"/>
          <w:b w:val="false"/>
          <w:i w:val="false"/>
          <w:color w:val="000000"/>
          <w:sz w:val="28"/>
        </w:rPr>
        <w:t>
      (онлайн платформа электронной коммерции (маркетплейс) – это цифровая площадка, выступающая в роли посредника и дающая сопоставлять спрос и предложения (товаров, услуг и/или информации) на многостроннем рынке участников через Интернет)</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33400" cy="5715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3 -сұрақ</w:t>
            </w:r>
          </w:p>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вопрос 3</w:t>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3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33400" cy="5715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сауалнаманың аяқталуы</w:t>
            </w:r>
          </w:p>
          <w:p>
            <w:pPr>
              <w:spacing w:after="20"/>
              <w:ind w:left="20"/>
              <w:jc w:val="both"/>
            </w:pPr>
          </w:p>
          <w:p>
            <w:pPr>
              <w:spacing w:after="20"/>
              <w:ind w:left="20"/>
              <w:jc w:val="both"/>
            </w:pPr>
          </w:p>
          <w:p>
            <w:pPr>
              <w:spacing w:after="20"/>
              <w:ind w:left="20"/>
              <w:jc w:val="both"/>
            </w:pPr>
            <w:r>
              <w:drawing>
                <wp:inline distT="0" distB="0" distL="0" distR="0">
                  <wp:extent cx="203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3200" cy="241300"/>
                          </a:xfrm>
                          <a:prstGeom prst="rect">
                            <a:avLst/>
                          </a:prstGeom>
                        </pic:spPr>
                      </pic:pic>
                    </a:graphicData>
                  </a:graphic>
                </wp:inline>
              </w:drawing>
            </w:r>
          </w:p>
          <w:p>
            <w:pPr>
              <w:spacing w:after="0"/>
              <w:ind w:left="0"/>
              <w:jc w:val="both"/>
            </w:pPr>
            <w:r>
              <w:rPr>
                <w:rFonts w:ascii="Times New Roman"/>
                <w:b w:val="false"/>
                <w:i w:val="false"/>
                <w:color w:val="000000"/>
                <w:sz w:val="20"/>
              </w:rPr>
              <w:t>окончание опроса</w:t>
            </w:r>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Сіз жолаушылар тасымалын ақпараттық сүйемелдеуді ұйымдастыру жөніндегі қызметті жүзеге асыратын электрондық коммерция платформасының (маркетплейс) иесі болып табыласыз ба (кәсіпорындар тізім бойынша толтырады)?</w:t>
      </w:r>
    </w:p>
    <w:p>
      <w:pPr>
        <w:spacing w:after="0"/>
        <w:ind w:left="0"/>
        <w:jc w:val="both"/>
      </w:pPr>
      <w:r>
        <w:rPr>
          <w:rFonts w:ascii="Times New Roman"/>
          <w:b w:val="false"/>
          <w:i w:val="false"/>
          <w:color w:val="000000"/>
          <w:sz w:val="28"/>
        </w:rPr>
        <w:t>
      Являетесь ли Вы держателем платформы электронной коммерции (маркетплейс), осуществляющей деятельность по организации и информационного сопровождения перевозки пассажиров (заполняют предприятия по списку)?</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Да</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В, С 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В , С</w:t>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Нет</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546100" cy="5334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В Модулі</w:t>
            </w:r>
          </w:p>
          <w:p>
            <w:pPr>
              <w:spacing w:after="20"/>
              <w:ind w:left="20"/>
              <w:jc w:val="both"/>
            </w:pPr>
          </w:p>
          <w:p>
            <w:pPr>
              <w:spacing w:after="20"/>
              <w:ind w:left="20"/>
              <w:jc w:val="both"/>
            </w:pPr>
          </w:p>
          <w:p>
            <w:pPr>
              <w:spacing w:after="20"/>
              <w:ind w:left="20"/>
              <w:jc w:val="both"/>
            </w:pPr>
            <w:r>
              <w:drawing>
                <wp:inline distT="0" distB="0" distL="0" distR="0">
                  <wp:extent cx="203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03200" cy="190500"/>
                          </a:xfrm>
                          <a:prstGeom prst="rect">
                            <a:avLst/>
                          </a:prstGeom>
                        </pic:spPr>
                      </pic:pic>
                    </a:graphicData>
                  </a:graphic>
                </wp:inline>
              </w:drawing>
            </w:r>
          </w:p>
          <w:p>
            <w:pPr>
              <w:spacing w:after="0"/>
              <w:ind w:left="0"/>
              <w:jc w:val="both"/>
            </w:pPr>
            <w:r>
              <w:rPr>
                <w:rFonts w:ascii="Times New Roman"/>
                <w:b w:val="false"/>
                <w:i w:val="false"/>
                <w:color w:val="000000"/>
                <w:sz w:val="20"/>
              </w:rPr>
              <w:t>Модуль 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САТУДЫ ЖҮЗЕГЕ АСЫРАТЫН КӘСІПОРЫНДАРҒА АРНАЛҒАН</w:t>
            </w:r>
          </w:p>
          <w:p>
            <w:pPr>
              <w:spacing w:after="20"/>
              <w:ind w:left="20"/>
              <w:jc w:val="both"/>
            </w:pPr>
            <w:r>
              <w:rPr>
                <w:rFonts w:ascii="Times New Roman"/>
                <w:b w:val="false"/>
                <w:i w:val="false"/>
                <w:color w:val="000000"/>
                <w:sz w:val="20"/>
              </w:rPr>
              <w:t>
"A" МОДУЛІ</w:t>
            </w:r>
          </w:p>
          <w:p>
            <w:pPr>
              <w:spacing w:after="20"/>
              <w:ind w:left="20"/>
              <w:jc w:val="both"/>
            </w:pPr>
            <w:r>
              <w:rPr>
                <w:rFonts w:ascii="Times New Roman"/>
                <w:b w:val="false"/>
                <w:i w:val="false"/>
                <w:color w:val="000000"/>
                <w:sz w:val="20"/>
              </w:rPr>
              <w:t>
МОДУЛЬ "A" ДЛЯ ПРЕДПРИЯТИЙ ОСУЩЕСТВЛЯЮЩИХ РЕАЛИЗАЦИЮ ТОВАРОВ И УСЛУГ</w:t>
            </w:r>
          </w:p>
          <w:p>
            <w:pPr>
              <w:spacing w:after="20"/>
              <w:ind w:left="20"/>
              <w:jc w:val="both"/>
            </w:pPr>
            <w:r>
              <w:rPr>
                <w:rFonts w:ascii="Times New Roman"/>
                <w:b w:val="false"/>
                <w:i w:val="false"/>
                <w:color w:val="000000"/>
                <w:sz w:val="20"/>
              </w:rPr>
              <w:t>
(бұл модуль электрондық коммерция платформасының (маркетплейс) ұстаушыларымен толтырылмайды)</w:t>
            </w:r>
          </w:p>
          <w:p>
            <w:pPr>
              <w:spacing w:after="20"/>
              <w:ind w:left="20"/>
              <w:jc w:val="both"/>
            </w:pPr>
            <w:r>
              <w:rPr>
                <w:rFonts w:ascii="Times New Roman"/>
                <w:b w:val="false"/>
                <w:i w:val="false"/>
                <w:color w:val="000000"/>
                <w:sz w:val="20"/>
              </w:rPr>
              <w:t>
(данный модуль не заполняется держателями платформы электронной коммерции (маркетплейс))</w:t>
            </w:r>
          </w:p>
        </w:tc>
      </w:tr>
    </w:tbl>
    <w:p>
      <w:pPr>
        <w:spacing w:after="0"/>
        <w:ind w:left="0"/>
        <w:jc w:val="both"/>
      </w:pPr>
      <w:r>
        <w:rPr>
          <w:rFonts w:ascii="Times New Roman"/>
          <w:b w:val="false"/>
          <w:i w:val="false"/>
          <w:color w:val="000000"/>
          <w:sz w:val="28"/>
        </w:rPr>
        <w:t>
      4. Сіздің кәсіпорныңыз тауарлар мен қызметтерді өткізу үшін өз интернет-ресурсын немесе басқа ұйымның электрондық коммерция платформасын (маркетплейсін) пайдаланатынын көрсетіңіз? (бірнеше нұсқаны таңдауға болады)</w:t>
      </w:r>
    </w:p>
    <w:p>
      <w:pPr>
        <w:spacing w:after="0"/>
        <w:ind w:left="0"/>
        <w:jc w:val="both"/>
      </w:pPr>
      <w:r>
        <w:rPr>
          <w:rFonts w:ascii="Times New Roman"/>
          <w:b w:val="false"/>
          <w:i w:val="false"/>
          <w:color w:val="000000"/>
          <w:sz w:val="28"/>
        </w:rPr>
        <w:t>
      Укажите, использует ли Ваше предприятие собственный Интернет-ресурс или платформу электронной коммерции (маркетплейс) сторонней организации для реализации товаров и услуг? (можно выбрать несколько вариантов)</w:t>
      </w:r>
    </w:p>
    <w:p>
      <w:pPr>
        <w:spacing w:after="0"/>
        <w:ind w:left="0"/>
        <w:jc w:val="both"/>
      </w:pPr>
      <w:r>
        <w:rPr>
          <w:rFonts w:ascii="Times New Roman"/>
          <w:b w:val="false"/>
          <w:i w:val="false"/>
          <w:color w:val="000000"/>
          <w:sz w:val="28"/>
        </w:rPr>
        <w:t>
      4.1 меншікті Интернет-ресурс Иә/Да ☐</w:t>
      </w:r>
    </w:p>
    <w:p>
      <w:pPr>
        <w:spacing w:after="0"/>
        <w:ind w:left="0"/>
        <w:jc w:val="both"/>
      </w:pPr>
      <w:r>
        <w:rPr>
          <w:rFonts w:ascii="Times New Roman"/>
          <w:b w:val="false"/>
          <w:i w:val="false"/>
          <w:color w:val="000000"/>
          <w:sz w:val="28"/>
        </w:rPr>
        <w:t>
      собственный Интернет-ресурс</w:t>
      </w:r>
    </w:p>
    <w:p>
      <w:pPr>
        <w:spacing w:after="0"/>
        <w:ind w:left="0"/>
        <w:jc w:val="both"/>
      </w:pPr>
      <w:r>
        <w:rPr>
          <w:rFonts w:ascii="Times New Roman"/>
          <w:b w:val="false"/>
          <w:i w:val="false"/>
          <w:color w:val="000000"/>
          <w:sz w:val="28"/>
        </w:rPr>
        <w:t>
      (корпоративтік сайт)</w:t>
      </w:r>
    </w:p>
    <w:p>
      <w:pPr>
        <w:spacing w:after="0"/>
        <w:ind w:left="0"/>
        <w:jc w:val="both"/>
      </w:pPr>
      <w:r>
        <w:rPr>
          <w:rFonts w:ascii="Times New Roman"/>
          <w:b w:val="false"/>
          <w:i w:val="false"/>
          <w:color w:val="000000"/>
          <w:sz w:val="28"/>
        </w:rPr>
        <w:t>
      (корпоративный сайт)</w:t>
      </w:r>
    </w:p>
    <w:p>
      <w:pPr>
        <w:spacing w:after="0"/>
        <w:ind w:left="0"/>
        <w:jc w:val="both"/>
      </w:pPr>
      <w:r>
        <w:rPr>
          <w:rFonts w:ascii="Times New Roman"/>
          <w:b w:val="false"/>
          <w:i w:val="false"/>
          <w:color w:val="000000"/>
          <w:sz w:val="28"/>
        </w:rPr>
        <w:t>
      4.2 басқа ұйымның электрондық коммерция платформасы (маркетплейс) Иә/Да ☐</w:t>
      </w:r>
    </w:p>
    <w:p>
      <w:pPr>
        <w:spacing w:after="0"/>
        <w:ind w:left="0"/>
        <w:jc w:val="both"/>
      </w:pPr>
      <w:r>
        <w:rPr>
          <w:rFonts w:ascii="Times New Roman"/>
          <w:b w:val="false"/>
          <w:i w:val="false"/>
          <w:color w:val="000000"/>
          <w:sz w:val="28"/>
        </w:rPr>
        <w:t>
      платформу электронной коммерции (маркетплейс) сторонней организации</w:t>
      </w:r>
    </w:p>
    <w:p>
      <w:pPr>
        <w:spacing w:after="0"/>
        <w:ind w:left="0"/>
        <w:jc w:val="both"/>
      </w:pPr>
      <w:r>
        <w:rPr>
          <w:rFonts w:ascii="Times New Roman"/>
          <w:b w:val="false"/>
          <w:i w:val="false"/>
          <w:color w:val="000000"/>
          <w:sz w:val="28"/>
        </w:rPr>
        <w:t>
      (Электрондық коммерцияның онлайн платформасы (маркетплейс) – бұл делдал ретінде әрекет ететін және қатысушылардың көпжақты нарығындағы сұраныс пен ұсынысты (тауарларды, қызметтерді және/немесе ақпаратты) Интернет арқылы мысалы, Tickets.kz (Тикетс.кз), Ticketon.kz (Тикетон.кз), Lamoda.kz (Ламода.кз), Uber (Убер), Yandex (Яндекс.кз) салыстыруға мүмкіндік беретін сандық алаң )</w:t>
      </w:r>
    </w:p>
    <w:p>
      <w:pPr>
        <w:spacing w:after="0"/>
        <w:ind w:left="0"/>
        <w:jc w:val="both"/>
      </w:pPr>
      <w:r>
        <w:rPr>
          <w:rFonts w:ascii="Times New Roman"/>
          <w:b w:val="false"/>
          <w:i w:val="false"/>
          <w:color w:val="000000"/>
          <w:sz w:val="28"/>
        </w:rPr>
        <w:t>
      (Онлайн платформа электронной коммерции (маркетплейс) – это цифровая площадка, выступающая в роли посредника и дающая возможность сопоставлять спрос и предложения (товаров, услуг и/или информации) на многостроннем рынке участников через Интернет например, Tickets.kz (Тикетс.кз), Ticketon.kz (Тикетон.кз), Lamoda.kz (Ламода.кз), Uber (Убер), Yandex (Яндекс.кз))</w:t>
      </w:r>
    </w:p>
    <w:p>
      <w:pPr>
        <w:spacing w:after="0"/>
        <w:ind w:left="0"/>
        <w:jc w:val="both"/>
      </w:pPr>
      <w:r>
        <w:rPr>
          <w:rFonts w:ascii="Times New Roman"/>
          <w:b w:val="false"/>
          <w:i w:val="false"/>
          <w:color w:val="000000"/>
          <w:sz w:val="28"/>
        </w:rPr>
        <w:t>
      4.1.2 тауарларды өткізу үшін Иә/Да ☐</w:t>
      </w:r>
    </w:p>
    <w:p>
      <w:pPr>
        <w:spacing w:after="0"/>
        <w:ind w:left="0"/>
        <w:jc w:val="both"/>
      </w:pPr>
      <w:r>
        <w:rPr>
          <w:rFonts w:ascii="Times New Roman"/>
          <w:b w:val="false"/>
          <w:i w:val="false"/>
          <w:color w:val="000000"/>
          <w:sz w:val="28"/>
        </w:rPr>
        <w:t>
      для реализации товаров</w:t>
      </w:r>
    </w:p>
    <w:p>
      <w:pPr>
        <w:spacing w:after="0"/>
        <w:ind w:left="0"/>
        <w:jc w:val="both"/>
      </w:pPr>
      <w:r>
        <w:rPr>
          <w:rFonts w:ascii="Times New Roman"/>
          <w:b w:val="false"/>
          <w:i w:val="false"/>
          <w:color w:val="000000"/>
          <w:sz w:val="28"/>
        </w:rPr>
        <w:t>
      4.2.2 қызметтерді іске асыру үшін Иә/Да ☐</w:t>
      </w:r>
    </w:p>
    <w:p>
      <w:pPr>
        <w:spacing w:after="0"/>
        <w:ind w:left="0"/>
        <w:jc w:val="both"/>
      </w:pPr>
      <w:r>
        <w:rPr>
          <w:rFonts w:ascii="Times New Roman"/>
          <w:b w:val="false"/>
          <w:i w:val="false"/>
          <w:color w:val="000000"/>
          <w:sz w:val="28"/>
        </w:rPr>
        <w:t>
      для реализации услуг</w:t>
      </w:r>
    </w:p>
    <w:p>
      <w:pPr>
        <w:spacing w:after="0"/>
        <w:ind w:left="0"/>
        <w:jc w:val="both"/>
      </w:pPr>
      <w:r>
        <w:rPr>
          <w:rFonts w:ascii="Times New Roman"/>
          <w:b w:val="false"/>
          <w:i w:val="false"/>
          <w:color w:val="000000"/>
          <w:sz w:val="28"/>
        </w:rPr>
        <w:t>
      5. Меншікті Интернет-ресурсы арқылы тауарларды өткізу көлемін көрсетіңіз, мың теңгемен</w:t>
      </w:r>
    </w:p>
    <w:p>
      <w:pPr>
        <w:spacing w:after="0"/>
        <w:ind w:left="0"/>
        <w:jc w:val="both"/>
      </w:pPr>
      <w:r>
        <w:rPr>
          <w:rFonts w:ascii="Times New Roman"/>
          <w:b w:val="false"/>
          <w:i w:val="false"/>
          <w:color w:val="000000"/>
          <w:sz w:val="28"/>
        </w:rPr>
        <w:t>
      Укажите объем реализации товаров через собственный Интернет-ресурс, в тысячах тенге</w:t>
      </w:r>
    </w:p>
    <w:p>
      <w:pPr>
        <w:spacing w:after="0"/>
        <w:ind w:left="0"/>
        <w:jc w:val="both"/>
      </w:pPr>
      <w:r>
        <w:rPr>
          <w:rFonts w:ascii="Times New Roman"/>
          <w:b w:val="false"/>
          <w:i w:val="false"/>
          <w:color w:val="000000"/>
          <w:sz w:val="28"/>
        </w:rPr>
        <w:t>
      (Барлық тапсырыс бойынша тек қана өз веб –сайты арқылы алынған тауарлар мен қызметтерді өткізу көлемі көрсетіледі (қосылған құн салығынсыз). Тауарлар мен көрсетілетін қызметтерді өткізу көлемі төлем тәсілдеріне қарамастан сатылған тауарлар, өнімдер және көрсетілген қызметтер үшін алынған ақшалай түсімнің сомасын сипаттайды)</w:t>
      </w:r>
    </w:p>
    <w:p>
      <w:pPr>
        <w:spacing w:after="0"/>
        <w:ind w:left="0"/>
        <w:jc w:val="both"/>
      </w:pPr>
      <w:r>
        <w:rPr>
          <w:rFonts w:ascii="Times New Roman"/>
          <w:b w:val="false"/>
          <w:i w:val="false"/>
          <w:color w:val="000000"/>
          <w:sz w:val="28"/>
        </w:rPr>
        <w:t>
      (Отражается объем реализации товаров и услуг, полученный по всем заказам только через собственный веб –сайт (без налога на добавленную стоимость. Объем реализации товаров и услуг характеризует сумму денежной выручки, полученной за проданные товары, продукцию и оказанные услуги вне зависимости способов оплаты)</w:t>
      </w:r>
    </w:p>
    <w:p>
      <w:pPr>
        <w:spacing w:after="0"/>
        <w:ind w:left="0"/>
        <w:jc w:val="both"/>
      </w:pPr>
      <w:r>
        <w:rPr>
          <w:rFonts w:ascii="Times New Roman"/>
          <w:b w:val="false"/>
          <w:i w:val="false"/>
          <w:color w:val="000000"/>
          <w:sz w:val="28"/>
        </w:rPr>
        <w:t xml:space="preserve">
      5.1 интернет желісі арқылы бөлшек сауда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розничная торговля через сеть Интернет</w:t>
      </w:r>
    </w:p>
    <w:p>
      <w:pPr>
        <w:spacing w:after="0"/>
        <w:ind w:left="0"/>
        <w:jc w:val="both"/>
      </w:pPr>
      <w:r>
        <w:rPr>
          <w:rFonts w:ascii="Times New Roman"/>
          <w:b w:val="false"/>
          <w:i w:val="false"/>
          <w:color w:val="000000"/>
          <w:sz w:val="28"/>
        </w:rPr>
        <w:t>
      (кәсіпкерлік қызметпен байланысты емес жеке пайдалануға арналған тауарларды өткізу жөніндегі кәсіпкерлік қызмет)</w:t>
      </w:r>
    </w:p>
    <w:p>
      <w:pPr>
        <w:spacing w:after="0"/>
        <w:ind w:left="0"/>
        <w:jc w:val="both"/>
      </w:pPr>
      <w:r>
        <w:rPr>
          <w:rFonts w:ascii="Times New Roman"/>
          <w:b w:val="false"/>
          <w:i w:val="false"/>
          <w:color w:val="000000"/>
          <w:sz w:val="28"/>
        </w:rPr>
        <w:t>
      (предпринимательская деятельность по реализации товаров, предназначенных для использования в личных целях, не связанных с предпринимательской деятельностью)</w:t>
      </w:r>
    </w:p>
    <w:p>
      <w:pPr>
        <w:spacing w:after="0"/>
        <w:ind w:left="0"/>
        <w:jc w:val="both"/>
      </w:pPr>
      <w:r>
        <w:rPr>
          <w:rFonts w:ascii="Times New Roman"/>
          <w:b w:val="false"/>
          <w:i w:val="false"/>
          <w:color w:val="000000"/>
          <w:sz w:val="28"/>
        </w:rPr>
        <w:t xml:space="preserve">
      5.2. интернет желісі арқылы көтерме сауда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оптовая торговля через сеть Интернет</w:t>
      </w:r>
    </w:p>
    <w:p>
      <w:pPr>
        <w:spacing w:after="0"/>
        <w:ind w:left="0"/>
        <w:jc w:val="both"/>
      </w:pPr>
      <w:r>
        <w:rPr>
          <w:rFonts w:ascii="Times New Roman"/>
          <w:b w:val="false"/>
          <w:i w:val="false"/>
          <w:color w:val="000000"/>
          <w:sz w:val="28"/>
        </w:rPr>
        <w:t xml:space="preserve">
      (кейіннен сатуға арналған тауарларды өткізу жөніндегі кәсіпкерлік қызмет) </w:t>
      </w:r>
    </w:p>
    <w:p>
      <w:pPr>
        <w:spacing w:after="0"/>
        <w:ind w:left="0"/>
        <w:jc w:val="both"/>
      </w:pPr>
      <w:r>
        <w:rPr>
          <w:rFonts w:ascii="Times New Roman"/>
          <w:b w:val="false"/>
          <w:i w:val="false"/>
          <w:color w:val="000000"/>
          <w:sz w:val="28"/>
        </w:rPr>
        <w:t>
      (предпринимательская деятельность по реализации товаров, предназначенных для последующей продажи)</w:t>
      </w:r>
    </w:p>
    <w:p>
      <w:pPr>
        <w:spacing w:after="0"/>
        <w:ind w:left="0"/>
        <w:jc w:val="both"/>
      </w:pPr>
      <w:r>
        <w:rPr>
          <w:rFonts w:ascii="Times New Roman"/>
          <w:b w:val="false"/>
          <w:i w:val="false"/>
          <w:color w:val="000000"/>
          <w:sz w:val="28"/>
        </w:rPr>
        <w:t>
      6. Меншікті Интернет-ресурсыңызға келіп түскен тауарларға тапсырыстар санын көрсетіңіз, бірлік</w:t>
      </w:r>
    </w:p>
    <w:p>
      <w:pPr>
        <w:spacing w:after="0"/>
        <w:ind w:left="0"/>
        <w:jc w:val="both"/>
      </w:pPr>
      <w:r>
        <w:rPr>
          <w:rFonts w:ascii="Times New Roman"/>
          <w:b w:val="false"/>
          <w:i w:val="false"/>
          <w:color w:val="000000"/>
          <w:sz w:val="28"/>
        </w:rPr>
        <w:t>
      Укажите количество заказов на товары,поступивших на собственный Интернет-ресурс, единиц</w:t>
      </w:r>
    </w:p>
    <w:p>
      <w:pPr>
        <w:spacing w:after="0"/>
        <w:ind w:left="0"/>
        <w:jc w:val="both"/>
      </w:pPr>
      <w:r>
        <w:rPr>
          <w:rFonts w:ascii="Times New Roman"/>
          <w:b w:val="false"/>
          <w:i w:val="false"/>
          <w:color w:val="000000"/>
          <w:sz w:val="28"/>
        </w:rPr>
        <w:t xml:space="preserve">
      (Тапсырыс тұтынушының белгілі бір түрдегі және сападағы тауарды, өнімді жасау, жеткізу, сату немесе жұмысты орындау, қызмет көрсету туралы ұсынысын орналастыру. Бір тапсырыс бір немесе бірнеше өнімді сатып алуды қамтиды) </w:t>
      </w:r>
    </w:p>
    <w:p>
      <w:pPr>
        <w:spacing w:after="0"/>
        <w:ind w:left="0"/>
        <w:jc w:val="both"/>
      </w:pPr>
      <w:r>
        <w:rPr>
          <w:rFonts w:ascii="Times New Roman"/>
          <w:b w:val="false"/>
          <w:i w:val="false"/>
          <w:color w:val="000000"/>
          <w:sz w:val="28"/>
        </w:rPr>
        <w:t>
      (Заказом считается размещение предложения потребителя изготовить, поставить, продать ему продукцию, товар определенного вида и качества или выполнить работу, оказать услуги. Один заказ включает покупку одного или нескольких товаров)</w:t>
      </w:r>
    </w:p>
    <w:p>
      <w:pPr>
        <w:spacing w:after="0"/>
        <w:ind w:left="0"/>
        <w:jc w:val="both"/>
      </w:pPr>
      <w:r>
        <w:rPr>
          <w:rFonts w:ascii="Times New Roman"/>
          <w:b w:val="false"/>
          <w:i w:val="false"/>
          <w:color w:val="000000"/>
          <w:sz w:val="28"/>
        </w:rPr>
        <w:t xml:space="preserve">
      6.1 интернет желісі арқылы бөлшек сауда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розничная торговля через сеть Интернет</w:t>
      </w:r>
    </w:p>
    <w:p>
      <w:pPr>
        <w:spacing w:after="0"/>
        <w:ind w:left="0"/>
        <w:jc w:val="both"/>
      </w:pPr>
      <w:r>
        <w:rPr>
          <w:rFonts w:ascii="Times New Roman"/>
          <w:b w:val="false"/>
          <w:i w:val="false"/>
          <w:color w:val="000000"/>
          <w:sz w:val="28"/>
        </w:rPr>
        <w:t xml:space="preserve">
      6.2 интернет желісі арқылы көтерме сауда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оптовая торговля через сеть Интернет</w:t>
      </w:r>
    </w:p>
    <w:p>
      <w:pPr>
        <w:spacing w:after="0"/>
        <w:ind w:left="0"/>
        <w:jc w:val="both"/>
      </w:pPr>
      <w:r>
        <w:rPr>
          <w:rFonts w:ascii="Times New Roman"/>
          <w:b w:val="false"/>
          <w:i w:val="false"/>
          <w:color w:val="000000"/>
          <w:sz w:val="28"/>
        </w:rPr>
        <w:t>
      7. Меншікті Интернет-ресурсыңыз арқылы өткізілген тауарлар туралы ақпаратты көрсетіңіз (үшінші тұлғалар үшін электрондық коммерция платформасы арқылы өткізуді есепке алмағанда)</w:t>
      </w:r>
    </w:p>
    <w:p>
      <w:pPr>
        <w:spacing w:after="0"/>
        <w:ind w:left="0"/>
        <w:jc w:val="both"/>
      </w:pPr>
      <w:r>
        <w:rPr>
          <w:rFonts w:ascii="Times New Roman"/>
          <w:b w:val="false"/>
          <w:i w:val="false"/>
          <w:color w:val="000000"/>
          <w:sz w:val="28"/>
        </w:rPr>
        <w:t xml:space="preserve">
      Укажите информацию о реализованных товарах через собственный Интернет-ресурс (без учета реализации через платформу электронной коммерции для третьих лиц) </w:t>
      </w:r>
    </w:p>
    <w:p>
      <w:pPr>
        <w:spacing w:after="0"/>
        <w:ind w:left="0"/>
        <w:jc w:val="both"/>
      </w:pPr>
      <w:r>
        <w:rPr>
          <w:rFonts w:ascii="Times New Roman"/>
          <w:b w:val="false"/>
          <w:i w:val="false"/>
          <w:color w:val="000000"/>
          <w:sz w:val="28"/>
        </w:rPr>
        <w:t xml:space="preserve">
      (Тауарларды өткізу көлемі көрсетіледі. Бірнеше нұсқаны таңдай аласыз) </w:t>
      </w:r>
    </w:p>
    <w:p>
      <w:pPr>
        <w:spacing w:after="0"/>
        <w:ind w:left="0"/>
        <w:jc w:val="both"/>
      </w:pPr>
      <w:r>
        <w:rPr>
          <w:rFonts w:ascii="Times New Roman"/>
          <w:b w:val="false"/>
          <w:i w:val="false"/>
          <w:color w:val="000000"/>
          <w:sz w:val="28"/>
        </w:rPr>
        <w:t>
      (Указывается объем реализации товаров.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түрінің атауы</w:t>
            </w:r>
          </w:p>
          <w:p>
            <w:pPr>
              <w:spacing w:after="20"/>
              <w:ind w:left="20"/>
              <w:jc w:val="both"/>
            </w:pPr>
            <w:r>
              <w:rPr>
                <w:rFonts w:ascii="Times New Roman"/>
                <w:b w:val="false"/>
                <w:i w:val="false"/>
                <w:color w:val="000000"/>
                <w:sz w:val="20"/>
              </w:rPr>
              <w:t>
Наименование вида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Интернет желісі арқылы бөлшек сауда көлемі, мың теңге </w:t>
            </w:r>
          </w:p>
          <w:p>
            <w:pPr>
              <w:spacing w:after="20"/>
              <w:ind w:left="20"/>
              <w:jc w:val="both"/>
            </w:pPr>
            <w:r>
              <w:rPr>
                <w:rFonts w:ascii="Times New Roman"/>
                <w:b w:val="false"/>
                <w:i w:val="false"/>
                <w:color w:val="000000"/>
                <w:sz w:val="20"/>
              </w:rPr>
              <w:t>
Объем реализации розничной торговли через сеть Интернет,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көтерме сауда көлемі, мың теңге</w:t>
            </w:r>
          </w:p>
          <w:p>
            <w:pPr>
              <w:spacing w:after="20"/>
              <w:ind w:left="20"/>
              <w:jc w:val="both"/>
            </w:pPr>
            <w:r>
              <w:rPr>
                <w:rFonts w:ascii="Times New Roman"/>
                <w:b w:val="false"/>
                <w:i w:val="false"/>
                <w:color w:val="000000"/>
                <w:sz w:val="20"/>
              </w:rPr>
              <w:t>
Объем реализации оптовой торговли через сеть Интернет,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p>
            <w:pPr>
              <w:spacing w:after="20"/>
              <w:ind w:left="20"/>
              <w:jc w:val="both"/>
            </w:pPr>
            <w:r>
              <w:rPr>
                <w:rFonts w:ascii="Times New Roman"/>
                <w:b w:val="false"/>
                <w:i w:val="false"/>
                <w:color w:val="000000"/>
                <w:sz w:val="20"/>
              </w:rPr>
              <w:t>
продукты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мен гаджеттер</w:t>
            </w:r>
          </w:p>
          <w:p>
            <w:pPr>
              <w:spacing w:after="20"/>
              <w:ind w:left="20"/>
              <w:jc w:val="both"/>
            </w:pPr>
            <w:r>
              <w:rPr>
                <w:rFonts w:ascii="Times New Roman"/>
                <w:b w:val="false"/>
                <w:i w:val="false"/>
                <w:color w:val="000000"/>
                <w:sz w:val="20"/>
              </w:rPr>
              <w:t>
телефоны и гаджеты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ноутбуктер, бағдарламалықжасақтама, компьютерлік тауарлар</w:t>
            </w:r>
          </w:p>
          <w:p>
            <w:pPr>
              <w:spacing w:after="20"/>
              <w:ind w:left="20"/>
              <w:jc w:val="both"/>
            </w:pPr>
            <w:r>
              <w:rPr>
                <w:rFonts w:ascii="Times New Roman"/>
                <w:b w:val="false"/>
                <w:i w:val="false"/>
                <w:color w:val="000000"/>
                <w:sz w:val="20"/>
              </w:rPr>
              <w:t>
компьютеры, ноутбуки, программное обеспечение, компьютерные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тауарлар (ойыншықтар, балалар киімдері, тағамдары, арбалар, бесіктер)</w:t>
            </w:r>
          </w:p>
          <w:p>
            <w:pPr>
              <w:spacing w:after="20"/>
              <w:ind w:left="20"/>
              <w:jc w:val="both"/>
            </w:pPr>
            <w:r>
              <w:rPr>
                <w:rFonts w:ascii="Times New Roman"/>
                <w:b w:val="false"/>
                <w:i w:val="false"/>
                <w:color w:val="000000"/>
                <w:sz w:val="20"/>
              </w:rPr>
              <w:t>
детские товары (игрушки, детские одежды, питание, коляски, кроватки)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сұлулық және денсаулық (косметика, парфюмерия, қырыну тауарлары, сұлулық құралдары мен жабдықтары)</w:t>
            </w:r>
          </w:p>
          <w:p>
            <w:pPr>
              <w:spacing w:after="20"/>
              <w:ind w:left="20"/>
              <w:jc w:val="both"/>
            </w:pPr>
            <w:r>
              <w:rPr>
                <w:rFonts w:ascii="Times New Roman"/>
                <w:b w:val="false"/>
                <w:i w:val="false"/>
                <w:color w:val="000000"/>
                <w:sz w:val="20"/>
              </w:rPr>
              <w:t>
красота и здоровье (косметика, парфюмерия, товары для бритья, техника и оборудование для красоты)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аксессуарлар (сөмкелер, көзілдіріктер, сағаттар, қолшатырлар, әмияндар)</w:t>
            </w:r>
          </w:p>
          <w:p>
            <w:pPr>
              <w:spacing w:after="20"/>
              <w:ind w:left="20"/>
              <w:jc w:val="both"/>
            </w:pPr>
            <w:r>
              <w:rPr>
                <w:rFonts w:ascii="Times New Roman"/>
                <w:b w:val="false"/>
                <w:i w:val="false"/>
                <w:color w:val="000000"/>
                <w:sz w:val="20"/>
              </w:rPr>
              <w:t>
аксессуары (сумки, очки, часы, зонты, кошельки)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w:t>
            </w:r>
          </w:p>
          <w:p>
            <w:pPr>
              <w:spacing w:after="20"/>
              <w:ind w:left="20"/>
              <w:jc w:val="both"/>
            </w:pPr>
            <w:r>
              <w:rPr>
                <w:rFonts w:ascii="Times New Roman"/>
                <w:b w:val="false"/>
                <w:i w:val="false"/>
                <w:color w:val="000000"/>
                <w:sz w:val="20"/>
              </w:rPr>
              <w:t>
ювелирные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және саяжайға арналған тауарлар</w:t>
            </w:r>
          </w:p>
          <w:p>
            <w:pPr>
              <w:spacing w:after="20"/>
              <w:ind w:left="20"/>
              <w:jc w:val="both"/>
            </w:pPr>
            <w:r>
              <w:rPr>
                <w:rFonts w:ascii="Times New Roman"/>
                <w:b w:val="false"/>
                <w:i w:val="false"/>
                <w:color w:val="000000"/>
                <w:sz w:val="20"/>
              </w:rPr>
              <w:t>
товары для дома и 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жөндеу</w:t>
            </w:r>
          </w:p>
          <w:p>
            <w:pPr>
              <w:spacing w:after="20"/>
              <w:ind w:left="20"/>
              <w:jc w:val="both"/>
            </w:pPr>
            <w:r>
              <w:rPr>
                <w:rFonts w:ascii="Times New Roman"/>
                <w:b w:val="false"/>
                <w:i w:val="false"/>
                <w:color w:val="000000"/>
                <w:sz w:val="20"/>
              </w:rPr>
              <w:t>
строительство и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(дәрілік препараттар, медициналық</w:t>
            </w:r>
          </w:p>
          <w:p>
            <w:pPr>
              <w:spacing w:after="20"/>
              <w:ind w:left="20"/>
              <w:jc w:val="both"/>
            </w:pPr>
            <w:r>
              <w:rPr>
                <w:rFonts w:ascii="Times New Roman"/>
                <w:b w:val="false"/>
                <w:i w:val="false"/>
                <w:color w:val="000000"/>
                <w:sz w:val="20"/>
              </w:rPr>
              <w:t>
тауарлар, дәрумендер және ББҚ)</w:t>
            </w:r>
          </w:p>
          <w:p>
            <w:pPr>
              <w:spacing w:after="20"/>
              <w:ind w:left="20"/>
              <w:jc w:val="both"/>
            </w:pPr>
            <w:r>
              <w:rPr>
                <w:rFonts w:ascii="Times New Roman"/>
                <w:b w:val="false"/>
                <w:i w:val="false"/>
                <w:color w:val="000000"/>
                <w:sz w:val="20"/>
              </w:rPr>
              <w:t>
аптека (лекарственные препараты, медицинские</w:t>
            </w:r>
          </w:p>
          <w:p>
            <w:pPr>
              <w:spacing w:after="20"/>
              <w:ind w:left="20"/>
              <w:jc w:val="both"/>
            </w:pPr>
            <w:r>
              <w:rPr>
                <w:rFonts w:ascii="Times New Roman"/>
                <w:b w:val="false"/>
                <w:i w:val="false"/>
                <w:color w:val="000000"/>
                <w:sz w:val="20"/>
              </w:rPr>
              <w:t>
товары, витамины и БАД)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 аудио, бейне және фото техника</w:t>
            </w:r>
          </w:p>
          <w:p>
            <w:pPr>
              <w:spacing w:after="20"/>
              <w:ind w:left="20"/>
              <w:jc w:val="both"/>
            </w:pPr>
            <w:r>
              <w:rPr>
                <w:rFonts w:ascii="Times New Roman"/>
                <w:b w:val="false"/>
                <w:i w:val="false"/>
                <w:color w:val="000000"/>
                <w:sz w:val="20"/>
              </w:rPr>
              <w:t>
телевизоры, аудио, видео и фото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w:t>
            </w:r>
          </w:p>
          <w:p>
            <w:pPr>
              <w:spacing w:after="20"/>
              <w:ind w:left="20"/>
              <w:jc w:val="both"/>
            </w:pPr>
            <w:r>
              <w:rPr>
                <w:rFonts w:ascii="Times New Roman"/>
                <w:b w:val="false"/>
                <w:i w:val="false"/>
                <w:color w:val="000000"/>
                <w:sz w:val="20"/>
              </w:rPr>
              <w:t>
бытовая 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автотауарлар</w:t>
            </w:r>
          </w:p>
          <w:p>
            <w:pPr>
              <w:spacing w:after="20"/>
              <w:ind w:left="20"/>
              <w:jc w:val="both"/>
            </w:pPr>
            <w:r>
              <w:rPr>
                <w:rFonts w:ascii="Times New Roman"/>
                <w:b w:val="false"/>
                <w:i w:val="false"/>
                <w:color w:val="000000"/>
                <w:sz w:val="20"/>
              </w:rPr>
              <w:t>
автотовары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аяқкиім және спорттық тауарлар</w:t>
            </w:r>
          </w:p>
          <w:p>
            <w:pPr>
              <w:spacing w:after="20"/>
              <w:ind w:left="20"/>
              <w:jc w:val="both"/>
            </w:pPr>
            <w:r>
              <w:rPr>
                <w:rFonts w:ascii="Times New Roman"/>
                <w:b w:val="false"/>
                <w:i w:val="false"/>
                <w:color w:val="000000"/>
                <w:sz w:val="20"/>
              </w:rPr>
              <w:t>
одежда, обувь и спортивные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шығармашылық (сыйлықтар,</w:t>
            </w:r>
          </w:p>
          <w:p>
            <w:pPr>
              <w:spacing w:after="20"/>
              <w:ind w:left="20"/>
              <w:jc w:val="both"/>
            </w:pPr>
            <w:r>
              <w:rPr>
                <w:rFonts w:ascii="Times New Roman"/>
                <w:b w:val="false"/>
                <w:i w:val="false"/>
                <w:color w:val="000000"/>
                <w:sz w:val="20"/>
              </w:rPr>
              <w:t>
гүлдер, мерекелерге арналған тауарлар)</w:t>
            </w:r>
          </w:p>
          <w:p>
            <w:pPr>
              <w:spacing w:after="20"/>
              <w:ind w:left="20"/>
              <w:jc w:val="both"/>
            </w:pPr>
            <w:r>
              <w:rPr>
                <w:rFonts w:ascii="Times New Roman"/>
                <w:b w:val="false"/>
                <w:i w:val="false"/>
                <w:color w:val="000000"/>
                <w:sz w:val="20"/>
              </w:rPr>
              <w:t>
досуг и творчество (подарки, цветы, товары для</w:t>
            </w:r>
          </w:p>
          <w:p>
            <w:pPr>
              <w:spacing w:after="20"/>
              <w:ind w:left="20"/>
              <w:jc w:val="both"/>
            </w:pPr>
            <w:r>
              <w:rPr>
                <w:rFonts w:ascii="Times New Roman"/>
                <w:b w:val="false"/>
                <w:i w:val="false"/>
                <w:color w:val="000000"/>
                <w:sz w:val="20"/>
              </w:rPr>
              <w:t>
праздников)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тауарлар</w:t>
            </w:r>
          </w:p>
          <w:p>
            <w:pPr>
              <w:spacing w:after="20"/>
              <w:ind w:left="20"/>
              <w:jc w:val="both"/>
            </w:pPr>
            <w:r>
              <w:rPr>
                <w:rFonts w:ascii="Times New Roman"/>
                <w:b w:val="false"/>
                <w:i w:val="false"/>
                <w:color w:val="000000"/>
                <w:sz w:val="20"/>
              </w:rPr>
              <w:t>
товары для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p>
            <w:pPr>
              <w:spacing w:after="20"/>
              <w:ind w:left="20"/>
              <w:jc w:val="both"/>
            </w:pPr>
            <w:r>
              <w:rPr>
                <w:rFonts w:ascii="Times New Roman"/>
                <w:b w:val="false"/>
                <w:i w:val="false"/>
                <w:color w:val="000000"/>
                <w:sz w:val="20"/>
              </w:rPr>
              <w:t>
канцелярские товары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другое (указать) 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Көрсетілген қызметтер туралы ақпаратты меншікті Интернет-ресурсыңыз арқылы көрсетіңіз (үшінші тұлғалар үшін электрондық коммерция платформасы арқылы өткізуді есепке алмағанда)</w:t>
      </w:r>
    </w:p>
    <w:p>
      <w:pPr>
        <w:spacing w:after="0"/>
        <w:ind w:left="0"/>
        <w:jc w:val="both"/>
      </w:pPr>
      <w:r>
        <w:rPr>
          <w:rFonts w:ascii="Times New Roman"/>
          <w:b w:val="false"/>
          <w:i w:val="false"/>
          <w:color w:val="000000"/>
          <w:sz w:val="28"/>
        </w:rPr>
        <w:t>
      Укажите информацию об оказанных услугах через собственный Интернет-ресурс (без учета реализации через платформу электронной коммерции для третьих лиц)</w:t>
      </w:r>
    </w:p>
    <w:p>
      <w:pPr>
        <w:spacing w:after="0"/>
        <w:ind w:left="0"/>
        <w:jc w:val="both"/>
      </w:pPr>
      <w:r>
        <w:rPr>
          <w:rFonts w:ascii="Times New Roman"/>
          <w:b w:val="false"/>
          <w:i w:val="false"/>
          <w:color w:val="000000"/>
          <w:sz w:val="28"/>
        </w:rPr>
        <w:t>
      (бірнеше нұсқаны таңдауға болады)</w:t>
      </w:r>
    </w:p>
    <w:p>
      <w:pPr>
        <w:spacing w:after="0"/>
        <w:ind w:left="0"/>
        <w:jc w:val="both"/>
      </w:pPr>
      <w:r>
        <w:rPr>
          <w:rFonts w:ascii="Times New Roman"/>
          <w:b w:val="false"/>
          <w:i w:val="false"/>
          <w:color w:val="000000"/>
          <w:sz w:val="28"/>
        </w:rPr>
        <w:t>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қызмет көрсетудің көлемі,</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Объем реализации услуг через сеть Интернет,</w:t>
            </w:r>
          </w:p>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қызметтерін брондау және төлеу</w:t>
            </w:r>
          </w:p>
          <w:p>
            <w:pPr>
              <w:spacing w:after="20"/>
              <w:ind w:left="20"/>
              <w:jc w:val="both"/>
            </w:pPr>
            <w:r>
              <w:rPr>
                <w:rFonts w:ascii="Times New Roman"/>
                <w:b w:val="false"/>
                <w:i w:val="false"/>
                <w:color w:val="000000"/>
                <w:sz w:val="20"/>
              </w:rPr>
              <w:t>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 және көлік орындарын брондау</w:t>
            </w:r>
          </w:p>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іс-шараларына билеттер мен орындарды брондау (спорт, театр, концерт және т. б.)</w:t>
            </w:r>
          </w:p>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қызметтер</w:t>
            </w:r>
          </w:p>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 азық-түлік жеткізу бойынша қызметтер</w:t>
            </w:r>
          </w:p>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бойынша қызметтер</w:t>
            </w:r>
          </w:p>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бойынша қызметтер</w:t>
            </w:r>
          </w:p>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 xml:space="preserve">
услуги финансовые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w:t>
            </w:r>
          </w:p>
          <w:p>
            <w:pPr>
              <w:spacing w:after="20"/>
              <w:ind w:left="20"/>
              <w:jc w:val="both"/>
            </w:pPr>
            <w:r>
              <w:rPr>
                <w:rFonts w:ascii="Times New Roman"/>
                <w:b w:val="false"/>
                <w:i w:val="false"/>
                <w:color w:val="000000"/>
                <w:sz w:val="20"/>
              </w:rPr>
              <w:t>
қызметтер (телевизия, цифрлық телефония, сымсыз байланыс)</w:t>
            </w:r>
          </w:p>
          <w:p>
            <w:pPr>
              <w:spacing w:after="20"/>
              <w:ind w:left="20"/>
              <w:jc w:val="both"/>
            </w:pPr>
            <w:r>
              <w:rPr>
                <w:rFonts w:ascii="Times New Roman"/>
                <w:b w:val="false"/>
                <w:i w:val="false"/>
                <w:color w:val="000000"/>
                <w:sz w:val="20"/>
              </w:rPr>
              <w:t>
услуги в сфере информационно-коммуникационных технологий</w:t>
            </w:r>
          </w:p>
          <w:p>
            <w:pPr>
              <w:spacing w:after="20"/>
              <w:ind w:left="20"/>
              <w:jc w:val="both"/>
            </w:pPr>
            <w:r>
              <w:rPr>
                <w:rFonts w:ascii="Times New Roman"/>
                <w:b w:val="false"/>
                <w:i w:val="false"/>
                <w:color w:val="000000"/>
                <w:sz w:val="20"/>
              </w:rPr>
              <w:t>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кірмейтін өзге де қызметтер (жазыңыз)</w:t>
            </w:r>
          </w:p>
          <w:p>
            <w:pPr>
              <w:spacing w:after="20"/>
              <w:ind w:left="20"/>
              <w:jc w:val="both"/>
            </w:pPr>
            <w:r>
              <w:rPr>
                <w:rFonts w:ascii="Times New Roman"/>
                <w:b w:val="false"/>
                <w:i w:val="false"/>
                <w:color w:val="000000"/>
                <w:sz w:val="20"/>
              </w:rPr>
              <w:t>
услуги прочие, не входящие в другие группировки (впишите) ___________________________________________________________________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Меншікті Интернет-ресурсыңызға келіп түскен қызметтерге тапсырыстар санын көрсетіңіз, бірлік</w:t>
      </w:r>
    </w:p>
    <w:p>
      <w:pPr>
        <w:spacing w:after="0"/>
        <w:ind w:left="0"/>
        <w:jc w:val="both"/>
      </w:pPr>
      <w:r>
        <w:rPr>
          <w:rFonts w:ascii="Times New Roman"/>
          <w:b w:val="false"/>
          <w:i w:val="false"/>
          <w:color w:val="000000"/>
          <w:sz w:val="28"/>
        </w:rPr>
        <w:t>
      Укажите количество заказов на услуги, поступивших на собственный Интернет-ресурс, единиц</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73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73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Тауарлар мен қызметтерді сату кезінде сіз пайдаланатын төлем әдістерін "√" белгісімен белгілеңіз</w:t>
      </w:r>
    </w:p>
    <w:p>
      <w:pPr>
        <w:spacing w:after="0"/>
        <w:ind w:left="0"/>
        <w:jc w:val="both"/>
      </w:pPr>
      <w:r>
        <w:rPr>
          <w:rFonts w:ascii="Times New Roman"/>
          <w:b w:val="false"/>
          <w:i w:val="false"/>
          <w:color w:val="000000"/>
          <w:sz w:val="28"/>
        </w:rPr>
        <w:t>
      Отметьте знаком "√" используемые Вами способы оплаты при реализации товаров и услуг</w:t>
      </w:r>
    </w:p>
    <w:p>
      <w:pPr>
        <w:spacing w:after="0"/>
        <w:ind w:left="0"/>
        <w:jc w:val="both"/>
      </w:pPr>
      <w:r>
        <w:rPr>
          <w:rFonts w:ascii="Times New Roman"/>
          <w:b w:val="false"/>
          <w:i w:val="false"/>
          <w:color w:val="000000"/>
          <w:sz w:val="28"/>
        </w:rPr>
        <w:t>
      (бірнеше таңдауға болады)</w:t>
      </w:r>
    </w:p>
    <w:p>
      <w:pPr>
        <w:spacing w:after="0"/>
        <w:ind w:left="0"/>
        <w:jc w:val="both"/>
      </w:pPr>
      <w:r>
        <w:rPr>
          <w:rFonts w:ascii="Times New Roman"/>
          <w:b w:val="false"/>
          <w:i w:val="false"/>
          <w:color w:val="000000"/>
          <w:sz w:val="28"/>
        </w:rPr>
        <w:t>
      (можно выбрать несколько)</w:t>
      </w:r>
    </w:p>
    <w:p>
      <w:pPr>
        <w:spacing w:after="0"/>
        <w:ind w:left="0"/>
        <w:jc w:val="both"/>
      </w:pPr>
      <w:r>
        <w:rPr>
          <w:rFonts w:ascii="Times New Roman"/>
          <w:b w:val="false"/>
          <w:i w:val="false"/>
          <w:color w:val="000000"/>
          <w:sz w:val="28"/>
        </w:rPr>
        <w:t>
      10.1 Қолма-қол төлеу (жеткізу немесе өзі алып кету кезінде) ☐</w:t>
      </w:r>
    </w:p>
    <w:p>
      <w:pPr>
        <w:spacing w:after="0"/>
        <w:ind w:left="0"/>
        <w:jc w:val="both"/>
      </w:pPr>
      <w:r>
        <w:rPr>
          <w:rFonts w:ascii="Times New Roman"/>
          <w:b w:val="false"/>
          <w:i w:val="false"/>
          <w:color w:val="000000"/>
          <w:sz w:val="28"/>
        </w:rPr>
        <w:t>
      Оплата наличными (при доставке или самовывозе)</w:t>
      </w:r>
    </w:p>
    <w:p>
      <w:pPr>
        <w:spacing w:after="0"/>
        <w:ind w:left="0"/>
        <w:jc w:val="both"/>
      </w:pPr>
      <w:r>
        <w:rPr>
          <w:rFonts w:ascii="Times New Roman"/>
          <w:b w:val="false"/>
          <w:i w:val="false"/>
          <w:color w:val="000000"/>
          <w:sz w:val="28"/>
        </w:rPr>
        <w:t>
      10.2 Интернет арқылы несие картасымен төлеу</w:t>
      </w:r>
    </w:p>
    <w:p>
      <w:pPr>
        <w:spacing w:after="0"/>
        <w:ind w:left="0"/>
        <w:jc w:val="both"/>
      </w:pPr>
      <w:r>
        <w:rPr>
          <w:rFonts w:ascii="Times New Roman"/>
          <w:b w:val="false"/>
          <w:i w:val="false"/>
          <w:color w:val="000000"/>
          <w:sz w:val="28"/>
        </w:rPr>
        <w:t>
      (мысалы, American Express HalykBank (Американ Экспресс ☐</w:t>
      </w:r>
    </w:p>
    <w:p>
      <w:pPr>
        <w:spacing w:after="0"/>
        <w:ind w:left="0"/>
        <w:jc w:val="both"/>
      </w:pPr>
      <w:r>
        <w:rPr>
          <w:rFonts w:ascii="Times New Roman"/>
          <w:b w:val="false"/>
          <w:i w:val="false"/>
          <w:color w:val="000000"/>
          <w:sz w:val="28"/>
        </w:rPr>
        <w:t>
      Халыкбанк), BlackForte (БлэкФорте))</w:t>
      </w:r>
    </w:p>
    <w:p>
      <w:pPr>
        <w:spacing w:after="0"/>
        <w:ind w:left="0"/>
        <w:jc w:val="both"/>
      </w:pPr>
      <w:r>
        <w:rPr>
          <w:rFonts w:ascii="Times New Roman"/>
          <w:b w:val="false"/>
          <w:i w:val="false"/>
          <w:color w:val="000000"/>
          <w:sz w:val="28"/>
        </w:rPr>
        <w:t>
      Оплата кредитной картой через Интернет</w:t>
      </w:r>
    </w:p>
    <w:p>
      <w:pPr>
        <w:spacing w:after="0"/>
        <w:ind w:left="0"/>
        <w:jc w:val="both"/>
      </w:pPr>
      <w:r>
        <w:rPr>
          <w:rFonts w:ascii="Times New Roman"/>
          <w:b w:val="false"/>
          <w:i w:val="false"/>
          <w:color w:val="000000"/>
          <w:sz w:val="28"/>
        </w:rPr>
        <w:t xml:space="preserve">
      (например, American Express HalykBank (Американ Экспресс </w:t>
      </w:r>
    </w:p>
    <w:p>
      <w:pPr>
        <w:spacing w:after="0"/>
        <w:ind w:left="0"/>
        <w:jc w:val="both"/>
      </w:pPr>
      <w:r>
        <w:rPr>
          <w:rFonts w:ascii="Times New Roman"/>
          <w:b w:val="false"/>
          <w:i w:val="false"/>
          <w:color w:val="000000"/>
          <w:sz w:val="28"/>
        </w:rPr>
        <w:t>
      Халыкбанк), BlackForte (БлэкФорте))</w:t>
      </w:r>
    </w:p>
    <w:p>
      <w:pPr>
        <w:spacing w:after="0"/>
        <w:ind w:left="0"/>
        <w:jc w:val="both"/>
      </w:pPr>
      <w:r>
        <w:rPr>
          <w:rFonts w:ascii="Times New Roman"/>
          <w:b w:val="false"/>
          <w:i w:val="false"/>
          <w:color w:val="000000"/>
          <w:sz w:val="28"/>
        </w:rPr>
        <w:t>
      10.3 Дебеттік картамен төлеу немесе электрондық банктік аударым ☐</w:t>
      </w:r>
    </w:p>
    <w:p>
      <w:pPr>
        <w:spacing w:after="0"/>
        <w:ind w:left="0"/>
        <w:jc w:val="both"/>
      </w:pPr>
      <w:r>
        <w:rPr>
          <w:rFonts w:ascii="Times New Roman"/>
          <w:b w:val="false"/>
          <w:i w:val="false"/>
          <w:color w:val="000000"/>
          <w:sz w:val="28"/>
        </w:rPr>
        <w:t>
      Оплата дебетовой картой или электронный банковский перевод</w:t>
      </w:r>
    </w:p>
    <w:p>
      <w:pPr>
        <w:spacing w:after="0"/>
        <w:ind w:left="0"/>
        <w:jc w:val="both"/>
      </w:pPr>
      <w:r>
        <w:rPr>
          <w:rFonts w:ascii="Times New Roman"/>
          <w:b w:val="false"/>
          <w:i w:val="false"/>
          <w:color w:val="000000"/>
          <w:sz w:val="28"/>
        </w:rPr>
        <w:t>
      10.4 Ұялы телефон нөміріне байланыстырылған шот ☐</w:t>
      </w:r>
    </w:p>
    <w:p>
      <w:pPr>
        <w:spacing w:after="0"/>
        <w:ind w:left="0"/>
        <w:jc w:val="both"/>
      </w:pPr>
      <w:r>
        <w:rPr>
          <w:rFonts w:ascii="Times New Roman"/>
          <w:b w:val="false"/>
          <w:i w:val="false"/>
          <w:color w:val="000000"/>
          <w:sz w:val="28"/>
        </w:rPr>
        <w:t>
      (ұялы телефон теңгерімінен төлеу, мысалы:Beeline (Билайн))</w:t>
      </w:r>
    </w:p>
    <w:p>
      <w:pPr>
        <w:spacing w:after="0"/>
        <w:ind w:left="0"/>
        <w:jc w:val="both"/>
      </w:pPr>
      <w:r>
        <w:rPr>
          <w:rFonts w:ascii="Times New Roman"/>
          <w:b w:val="false"/>
          <w:i w:val="false"/>
          <w:color w:val="000000"/>
          <w:sz w:val="28"/>
        </w:rPr>
        <w:t>
      Счет, привязанный к номеру мобильного телефона</w:t>
      </w:r>
    </w:p>
    <w:p>
      <w:pPr>
        <w:spacing w:after="0"/>
        <w:ind w:left="0"/>
        <w:jc w:val="both"/>
      </w:pPr>
      <w:r>
        <w:rPr>
          <w:rFonts w:ascii="Times New Roman"/>
          <w:b w:val="false"/>
          <w:i w:val="false"/>
          <w:color w:val="000000"/>
          <w:sz w:val="28"/>
        </w:rPr>
        <w:t>
      (оплата с баланса мобильного телефона, например:Beeline (Билайн))</w:t>
      </w:r>
    </w:p>
    <w:p>
      <w:pPr>
        <w:spacing w:after="0"/>
        <w:ind w:left="0"/>
        <w:jc w:val="both"/>
      </w:pPr>
      <w:r>
        <w:rPr>
          <w:rFonts w:ascii="Times New Roman"/>
          <w:b w:val="false"/>
          <w:i w:val="false"/>
          <w:color w:val="000000"/>
          <w:sz w:val="28"/>
        </w:rPr>
        <w:t>
      10.5 Онлайн төлемдер (мысалы, PayPal (ПэйПал), GooglePay (ГуглПэй)) ☐</w:t>
      </w:r>
    </w:p>
    <w:p>
      <w:pPr>
        <w:spacing w:after="0"/>
        <w:ind w:left="0"/>
        <w:jc w:val="both"/>
      </w:pPr>
      <w:r>
        <w:rPr>
          <w:rFonts w:ascii="Times New Roman"/>
          <w:b w:val="false"/>
          <w:i w:val="false"/>
          <w:color w:val="000000"/>
          <w:sz w:val="28"/>
        </w:rPr>
        <w:t>
      Онлайн платежи (например, ПэйПал), GooglePay (ГуглПэй))</w:t>
      </w:r>
    </w:p>
    <w:p>
      <w:pPr>
        <w:spacing w:after="0"/>
        <w:ind w:left="0"/>
        <w:jc w:val="both"/>
      </w:pPr>
      <w:r>
        <w:rPr>
          <w:rFonts w:ascii="Times New Roman"/>
          <w:b w:val="false"/>
          <w:i w:val="false"/>
          <w:color w:val="000000"/>
          <w:sz w:val="28"/>
        </w:rPr>
        <w:t>
      10.6 Алдын ала төленген сыйлық картасы немесе бонустық немесе ☐</w:t>
      </w:r>
    </w:p>
    <w:p>
      <w:pPr>
        <w:spacing w:after="0"/>
        <w:ind w:left="0"/>
        <w:jc w:val="both"/>
      </w:pPr>
      <w:r>
        <w:rPr>
          <w:rFonts w:ascii="Times New Roman"/>
          <w:b w:val="false"/>
          <w:i w:val="false"/>
          <w:color w:val="000000"/>
          <w:sz w:val="28"/>
        </w:rPr>
        <w:t>
      купондық бағдарламаның "Ұпайлар" онлайн ваучері</w:t>
      </w:r>
    </w:p>
    <w:p>
      <w:pPr>
        <w:spacing w:after="0"/>
        <w:ind w:left="0"/>
        <w:jc w:val="both"/>
      </w:pPr>
      <w:r>
        <w:rPr>
          <w:rFonts w:ascii="Times New Roman"/>
          <w:b w:val="false"/>
          <w:i w:val="false"/>
          <w:color w:val="000000"/>
          <w:sz w:val="28"/>
        </w:rPr>
        <w:t>
      (мысалы, AirMiles (ЭйрМайлс), Flip (Флип) сертификаттары,</w:t>
      </w:r>
    </w:p>
    <w:p>
      <w:pPr>
        <w:spacing w:after="0"/>
        <w:ind w:left="0"/>
        <w:jc w:val="both"/>
      </w:pPr>
      <w:r>
        <w:rPr>
          <w:rFonts w:ascii="Times New Roman"/>
          <w:b w:val="false"/>
          <w:i w:val="false"/>
          <w:color w:val="000000"/>
          <w:sz w:val="28"/>
        </w:rPr>
        <w:t>
      Sportmaster (Спортмастер))</w:t>
      </w:r>
    </w:p>
    <w:p>
      <w:pPr>
        <w:spacing w:after="0"/>
        <w:ind w:left="0"/>
        <w:jc w:val="both"/>
      </w:pPr>
      <w:r>
        <w:rPr>
          <w:rFonts w:ascii="Times New Roman"/>
          <w:b w:val="false"/>
          <w:i w:val="false"/>
          <w:color w:val="000000"/>
          <w:sz w:val="28"/>
        </w:rPr>
        <w:t xml:space="preserve">
      Предоплаченная подарочная карта или онлайновый ваучер </w:t>
      </w:r>
    </w:p>
    <w:p>
      <w:pPr>
        <w:spacing w:after="0"/>
        <w:ind w:left="0"/>
        <w:jc w:val="both"/>
      </w:pPr>
      <w:r>
        <w:rPr>
          <w:rFonts w:ascii="Times New Roman"/>
          <w:b w:val="false"/>
          <w:i w:val="false"/>
          <w:color w:val="000000"/>
          <w:sz w:val="28"/>
        </w:rPr>
        <w:t xml:space="preserve">
      "Баллы" программы бонусов или купонов </w:t>
      </w:r>
    </w:p>
    <w:p>
      <w:pPr>
        <w:spacing w:after="0"/>
        <w:ind w:left="0"/>
        <w:jc w:val="both"/>
      </w:pPr>
      <w:r>
        <w:rPr>
          <w:rFonts w:ascii="Times New Roman"/>
          <w:b w:val="false"/>
          <w:i w:val="false"/>
          <w:color w:val="000000"/>
          <w:sz w:val="28"/>
        </w:rPr>
        <w:t xml:space="preserve">
      (например, AirMiles (Эйр Майлс), сертификаты Flip (Флип), </w:t>
      </w:r>
    </w:p>
    <w:p>
      <w:pPr>
        <w:spacing w:after="0"/>
        <w:ind w:left="0"/>
        <w:jc w:val="both"/>
      </w:pPr>
      <w:r>
        <w:rPr>
          <w:rFonts w:ascii="Times New Roman"/>
          <w:b w:val="false"/>
          <w:i w:val="false"/>
          <w:color w:val="000000"/>
          <w:sz w:val="28"/>
        </w:rPr>
        <w:t>
      Sportmaster (Спортмастер))</w:t>
      </w:r>
    </w:p>
    <w:p>
      <w:pPr>
        <w:spacing w:after="0"/>
        <w:ind w:left="0"/>
        <w:jc w:val="both"/>
      </w:pPr>
      <w:r>
        <w:rPr>
          <w:rFonts w:ascii="Times New Roman"/>
          <w:b w:val="false"/>
          <w:i w:val="false"/>
          <w:color w:val="000000"/>
          <w:sz w:val="28"/>
        </w:rPr>
        <w:t>
      10.7 Цифрлық әлеуметтік әмиян, цифрлық теңге ☐</w:t>
      </w:r>
    </w:p>
    <w:p>
      <w:pPr>
        <w:spacing w:after="0"/>
        <w:ind w:left="0"/>
        <w:jc w:val="both"/>
      </w:pPr>
      <w:r>
        <w:rPr>
          <w:rFonts w:ascii="Times New Roman"/>
          <w:b w:val="false"/>
          <w:i w:val="false"/>
          <w:color w:val="000000"/>
          <w:sz w:val="28"/>
        </w:rPr>
        <w:t>
      Цифровой социальный кошелек, цифровой тенге</w:t>
      </w:r>
    </w:p>
    <w:p>
      <w:pPr>
        <w:spacing w:after="0"/>
        <w:ind w:left="0"/>
        <w:jc w:val="both"/>
      </w:pPr>
      <w:r>
        <w:rPr>
          <w:rFonts w:ascii="Times New Roman"/>
          <w:b w:val="false"/>
          <w:i w:val="false"/>
          <w:color w:val="000000"/>
          <w:sz w:val="28"/>
        </w:rPr>
        <w:t>
      11.Тауарлар мен қызметтерді өткізу кезінде Сіз пайдаланатын жеткізу тәсілдерін "√" белгісімен белгілеңіз</w:t>
      </w:r>
    </w:p>
    <w:p>
      <w:pPr>
        <w:spacing w:after="0"/>
        <w:ind w:left="0"/>
        <w:jc w:val="both"/>
      </w:pPr>
      <w:r>
        <w:rPr>
          <w:rFonts w:ascii="Times New Roman"/>
          <w:b w:val="false"/>
          <w:i w:val="false"/>
          <w:color w:val="000000"/>
          <w:sz w:val="28"/>
        </w:rPr>
        <w:t>
      Отметьте знаком "√" используемые Вами способы доставки при реализации товарови услуг</w:t>
      </w:r>
    </w:p>
    <w:p>
      <w:pPr>
        <w:spacing w:after="0"/>
        <w:ind w:left="0"/>
        <w:jc w:val="both"/>
      </w:pPr>
      <w:r>
        <w:rPr>
          <w:rFonts w:ascii="Times New Roman"/>
          <w:b w:val="false"/>
          <w:i w:val="false"/>
          <w:color w:val="000000"/>
          <w:sz w:val="28"/>
        </w:rPr>
        <w:t>
      11.1 Қарапайым пошта қызметтерін немесе жеткізудің басқа тәсілдерін ☐</w:t>
      </w:r>
    </w:p>
    <w:p>
      <w:pPr>
        <w:spacing w:after="0"/>
        <w:ind w:left="0"/>
        <w:jc w:val="both"/>
      </w:pPr>
      <w:r>
        <w:rPr>
          <w:rFonts w:ascii="Times New Roman"/>
          <w:b w:val="false"/>
          <w:i w:val="false"/>
          <w:color w:val="000000"/>
          <w:sz w:val="28"/>
        </w:rPr>
        <w:t>
      қолдана отырып, сатып алушыға тікелей жеткізу</w:t>
      </w:r>
    </w:p>
    <w:p>
      <w:pPr>
        <w:spacing w:after="0"/>
        <w:ind w:left="0"/>
        <w:jc w:val="both"/>
      </w:pPr>
      <w:r>
        <w:rPr>
          <w:rFonts w:ascii="Times New Roman"/>
          <w:b w:val="false"/>
          <w:i w:val="false"/>
          <w:color w:val="000000"/>
          <w:sz w:val="28"/>
        </w:rPr>
        <w:t xml:space="preserve">
      Доставка непосредственно покупателю с использованием услуг </w:t>
      </w:r>
    </w:p>
    <w:p>
      <w:pPr>
        <w:spacing w:after="0"/>
        <w:ind w:left="0"/>
        <w:jc w:val="both"/>
      </w:pPr>
      <w:r>
        <w:rPr>
          <w:rFonts w:ascii="Times New Roman"/>
          <w:b w:val="false"/>
          <w:i w:val="false"/>
          <w:color w:val="000000"/>
          <w:sz w:val="28"/>
        </w:rPr>
        <w:t>
      обычной почты или других способов доставки</w:t>
      </w:r>
    </w:p>
    <w:p>
      <w:pPr>
        <w:spacing w:after="0"/>
        <w:ind w:left="0"/>
        <w:jc w:val="both"/>
      </w:pPr>
      <w:r>
        <w:rPr>
          <w:rFonts w:ascii="Times New Roman"/>
          <w:b w:val="false"/>
          <w:i w:val="false"/>
          <w:color w:val="000000"/>
          <w:sz w:val="28"/>
        </w:rPr>
        <w:t>
      11.2 Сату немесе сервистік қызмет көрсету пунктінен өзі алып кету ☐</w:t>
      </w:r>
    </w:p>
    <w:p>
      <w:pPr>
        <w:spacing w:after="0"/>
        <w:ind w:left="0"/>
        <w:jc w:val="both"/>
      </w:pPr>
      <w:r>
        <w:rPr>
          <w:rFonts w:ascii="Times New Roman"/>
          <w:b w:val="false"/>
          <w:i w:val="false"/>
          <w:color w:val="000000"/>
          <w:sz w:val="28"/>
        </w:rPr>
        <w:t>
      Самовывоз из пункта продажи или сервисного обслуживания</w:t>
      </w:r>
    </w:p>
    <w:p>
      <w:pPr>
        <w:spacing w:after="0"/>
        <w:ind w:left="0"/>
        <w:jc w:val="both"/>
      </w:pPr>
      <w:r>
        <w:rPr>
          <w:rFonts w:ascii="Times New Roman"/>
          <w:b w:val="false"/>
          <w:i w:val="false"/>
          <w:color w:val="000000"/>
          <w:sz w:val="28"/>
        </w:rPr>
        <w:t>
      11.3 Веб-сайттан немесе қосымша, бағдарламалық жасақтама немесе ☐</w:t>
      </w:r>
    </w:p>
    <w:p>
      <w:pPr>
        <w:spacing w:after="0"/>
        <w:ind w:left="0"/>
        <w:jc w:val="both"/>
      </w:pPr>
      <w:r>
        <w:rPr>
          <w:rFonts w:ascii="Times New Roman"/>
          <w:b w:val="false"/>
          <w:i w:val="false"/>
          <w:color w:val="000000"/>
          <w:sz w:val="28"/>
        </w:rPr>
        <w:t>
      басқа құрылғы жүктеу арқылы Онлайн/электронды жеткізу (материалдық емес тауарлар үшін)</w:t>
      </w:r>
    </w:p>
    <w:p>
      <w:pPr>
        <w:spacing w:after="0"/>
        <w:ind w:left="0"/>
        <w:jc w:val="both"/>
      </w:pPr>
      <w:r>
        <w:rPr>
          <w:rFonts w:ascii="Times New Roman"/>
          <w:b w:val="false"/>
          <w:i w:val="false"/>
          <w:color w:val="000000"/>
          <w:sz w:val="28"/>
        </w:rPr>
        <w:t>
      Онлайн/электронная доставка путем загрузки с веб-сайта или через приложение, программное обеспечения или другое устройство (для нематериальных товаров)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САТУ ҮШІН ЖӘНЕ ЖОЛАУШЫЛАР ТАСЫМАЛЫН АҚПАРАТТЫҚ СҮЙЕМЕЛДЕУ, ҰЙЫМДАСТЫРУ ЖӨНІНДЕГІ ҚЫЗМЕТТІ ЖҮЗЕГЕ АСЫРАТЫН ЭЛЕКТРОНДЫҚ КОММЕРЦИЯ ПЛАТФОРМАСЫН (МАРКЕТПЛЕЙС) ҰСТАУШЫЛАРҒА АРНАЛҒАН "В" МОДУЛІ (ТІЗІМ БОЙЫНША).</w:t>
            </w:r>
          </w:p>
          <w:p>
            <w:pPr>
              <w:spacing w:after="20"/>
              <w:ind w:left="20"/>
              <w:jc w:val="both"/>
            </w:pPr>
            <w:r>
              <w:rPr>
                <w:rFonts w:ascii="Times New Roman"/>
                <w:b w:val="false"/>
                <w:i w:val="false"/>
                <w:color w:val="000000"/>
                <w:sz w:val="20"/>
              </w:rPr>
              <w:t>
МОДУЛЬ "В" ДЛЯ ДЕРЖАТЕЛЕй ПЛАТФОРМЫ ЭЛЕКТРОННОЙ КОММЕРЦИИ (МАРКЕТПЛЕЙС), ОСУЩЕСТВЛЯЮЩИЕ ДЕЯТЕЛЬНОСТЬ ПО ОРГАНИЗАЦИИ, ИНФОРМАЦИОННОГО СОПРОВОЖДЕНИЯ ДЛЯ РЕАЛИЗАЦИИ ТОВАРОВ ИЛИ УСЛУГ И ПЕРЕВОЗКИ ПАССАЖИРОВ (ПО СПИСКУ).</w:t>
            </w:r>
          </w:p>
          <w:p>
            <w:pPr>
              <w:spacing w:after="20"/>
              <w:ind w:left="20"/>
              <w:jc w:val="both"/>
            </w:pPr>
            <w:r>
              <w:rPr>
                <w:rFonts w:ascii="Times New Roman"/>
                <w:b w:val="false"/>
                <w:i w:val="false"/>
                <w:color w:val="000000"/>
                <w:sz w:val="20"/>
              </w:rPr>
              <w:t xml:space="preserve">
(осы модульді электрондық коммерция платформасын (маркетплейс) ұстаушылар толтырады) </w:t>
            </w:r>
          </w:p>
          <w:p>
            <w:pPr>
              <w:spacing w:after="20"/>
              <w:ind w:left="20"/>
              <w:jc w:val="both"/>
            </w:pPr>
            <w:r>
              <w:rPr>
                <w:rFonts w:ascii="Times New Roman"/>
                <w:b w:val="false"/>
                <w:i w:val="false"/>
                <w:color w:val="000000"/>
                <w:sz w:val="20"/>
              </w:rPr>
              <w:t>
(данный модуль заполняется держателями платформы электронной коммерции (маркетплейс))</w:t>
            </w:r>
          </w:p>
        </w:tc>
      </w:tr>
    </w:tbl>
    <w:p>
      <w:pPr>
        <w:spacing w:after="0"/>
        <w:ind w:left="0"/>
        <w:jc w:val="both"/>
      </w:pPr>
      <w:r>
        <w:rPr>
          <w:rFonts w:ascii="Times New Roman"/>
          <w:b w:val="false"/>
          <w:i w:val="false"/>
          <w:color w:val="000000"/>
          <w:sz w:val="28"/>
        </w:rPr>
        <w:t xml:space="preserve">
      12. Есепті кезеңде тауарлар мен қызметтерді өткізу үшін Сіздің электрондық коммерция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платформаңызды (маркетплейс) пайдаланатын заңды және жеке тұлғалардың</w:t>
      </w:r>
    </w:p>
    <w:p>
      <w:pPr>
        <w:spacing w:after="0"/>
        <w:ind w:left="0"/>
        <w:jc w:val="both"/>
      </w:pPr>
      <w:r>
        <w:rPr>
          <w:rFonts w:ascii="Times New Roman"/>
          <w:b w:val="false"/>
          <w:i w:val="false"/>
          <w:color w:val="000000"/>
          <w:sz w:val="28"/>
        </w:rPr>
        <w:t>
      санын көрсетіңіз, бірлік</w:t>
      </w:r>
    </w:p>
    <w:p>
      <w:pPr>
        <w:spacing w:after="0"/>
        <w:ind w:left="0"/>
        <w:jc w:val="both"/>
      </w:pPr>
      <w:r>
        <w:rPr>
          <w:rFonts w:ascii="Times New Roman"/>
          <w:b w:val="false"/>
          <w:i w:val="false"/>
          <w:color w:val="000000"/>
          <w:sz w:val="28"/>
        </w:rPr>
        <w:t>
      Укажите количество юридических и физических лиц, использующих Вашу платформу электронной коммерции (маркетплейс) для реализации товаров и услуг за отчетный период, единиц</w:t>
      </w:r>
    </w:p>
    <w:p>
      <w:pPr>
        <w:spacing w:after="0"/>
        <w:ind w:left="0"/>
        <w:jc w:val="both"/>
      </w:pPr>
      <w:r>
        <w:rPr>
          <w:rFonts w:ascii="Times New Roman"/>
          <w:b w:val="false"/>
          <w:i w:val="false"/>
          <w:color w:val="000000"/>
          <w:sz w:val="28"/>
        </w:rPr>
        <w:t xml:space="preserve">
      12.1 заңды тұлғалар, бірлік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юридических лиц, единиц</w:t>
      </w:r>
    </w:p>
    <w:p>
      <w:pPr>
        <w:spacing w:after="0"/>
        <w:ind w:left="0"/>
        <w:jc w:val="both"/>
      </w:pPr>
      <w:r>
        <w:rPr>
          <w:rFonts w:ascii="Times New Roman"/>
          <w:b w:val="false"/>
          <w:i w:val="false"/>
          <w:color w:val="000000"/>
          <w:sz w:val="28"/>
        </w:rPr>
        <w:t xml:space="preserve">
      12.2 жеке тұлғалар, адам </w:t>
      </w:r>
    </w:p>
    <w:p>
      <w:pPr>
        <w:spacing w:after="0"/>
        <w:ind w:left="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2192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физических лиц, человек</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Сіздің электрондық коммерция платформаңыз (маркетплейс) арқылы өткен тауарларды</w:t>
            </w:r>
          </w:p>
          <w:p>
            <w:pPr>
              <w:spacing w:after="20"/>
              <w:ind w:left="20"/>
              <w:jc w:val="both"/>
            </w:pPr>
            <w:r>
              <w:rPr>
                <w:rFonts w:ascii="Times New Roman"/>
                <w:b w:val="false"/>
                <w:i w:val="false"/>
                <w:color w:val="000000"/>
                <w:sz w:val="20"/>
              </w:rPr>
              <w:t xml:space="preserve">
сатып алушылардың (тұтынушылардың) төлемдер көлемін көрсетіңіз, мың теңге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19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219200" cy="3683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Укажите объем платежей покупателей (потребителей) товаров, проходящих через </w:t>
      </w:r>
    </w:p>
    <w:p>
      <w:pPr>
        <w:spacing w:after="0"/>
        <w:ind w:left="0"/>
        <w:jc w:val="both"/>
      </w:pPr>
      <w:r>
        <w:rPr>
          <w:rFonts w:ascii="Times New Roman"/>
          <w:b w:val="false"/>
          <w:i w:val="false"/>
          <w:color w:val="000000"/>
          <w:sz w:val="28"/>
        </w:rPr>
        <w:t>
      Вашу платформу электронной коммерции (маркетплейс),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түрінің атауы</w:t>
            </w:r>
          </w:p>
          <w:p>
            <w:pPr>
              <w:spacing w:after="20"/>
              <w:ind w:left="20"/>
              <w:jc w:val="both"/>
            </w:pPr>
            <w:r>
              <w:rPr>
                <w:rFonts w:ascii="Times New Roman"/>
                <w:b w:val="false"/>
                <w:i w:val="false"/>
                <w:color w:val="000000"/>
                <w:sz w:val="20"/>
              </w:rPr>
              <w:t>
Наименование вида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Маркетплейс арқылы тауарларды өткізу көлемі, мың теңге</w:t>
            </w:r>
          </w:p>
          <w:p>
            <w:pPr>
              <w:spacing w:after="20"/>
              <w:ind w:left="20"/>
              <w:jc w:val="both"/>
            </w:pPr>
            <w:r>
              <w:rPr>
                <w:rFonts w:ascii="Times New Roman"/>
                <w:b w:val="false"/>
                <w:i w:val="false"/>
                <w:color w:val="000000"/>
                <w:sz w:val="20"/>
              </w:rPr>
              <w:t>
Объем реализации товаров через маркетплейс, тыс.тенге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азық-түліктер</w:t>
            </w:r>
          </w:p>
          <w:p>
            <w:pPr>
              <w:spacing w:after="20"/>
              <w:ind w:left="20"/>
              <w:jc w:val="both"/>
            </w:pPr>
            <w:r>
              <w:rPr>
                <w:rFonts w:ascii="Times New Roman"/>
                <w:b w:val="false"/>
                <w:i w:val="false"/>
                <w:color w:val="000000"/>
                <w:sz w:val="20"/>
              </w:rPr>
              <w:t>
продукты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телефондар мен гаджеттер</w:t>
            </w:r>
          </w:p>
          <w:p>
            <w:pPr>
              <w:spacing w:after="20"/>
              <w:ind w:left="20"/>
              <w:jc w:val="both"/>
            </w:pPr>
            <w:r>
              <w:rPr>
                <w:rFonts w:ascii="Times New Roman"/>
                <w:b w:val="false"/>
                <w:i w:val="false"/>
                <w:color w:val="000000"/>
                <w:sz w:val="20"/>
              </w:rPr>
              <w:t>
телефоны и гаджеты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ноутбуктер, бағдарламалық</w:t>
            </w:r>
          </w:p>
          <w:p>
            <w:pPr>
              <w:spacing w:after="20"/>
              <w:ind w:left="20"/>
              <w:jc w:val="both"/>
            </w:pPr>
            <w:r>
              <w:rPr>
                <w:rFonts w:ascii="Times New Roman"/>
                <w:b w:val="false"/>
                <w:i w:val="false"/>
                <w:color w:val="000000"/>
                <w:sz w:val="20"/>
              </w:rPr>
              <w:t>
жасақтама, компьютерлік тауарлар</w:t>
            </w:r>
          </w:p>
          <w:p>
            <w:pPr>
              <w:spacing w:after="20"/>
              <w:ind w:left="20"/>
              <w:jc w:val="both"/>
            </w:pPr>
            <w:r>
              <w:rPr>
                <w:rFonts w:ascii="Times New Roman"/>
                <w:b w:val="false"/>
                <w:i w:val="false"/>
                <w:color w:val="000000"/>
                <w:sz w:val="20"/>
              </w:rPr>
              <w:t>
компьютеры, ноутбуки, программное обеспечение,</w:t>
            </w:r>
          </w:p>
          <w:p>
            <w:pPr>
              <w:spacing w:after="20"/>
              <w:ind w:left="20"/>
              <w:jc w:val="both"/>
            </w:pPr>
            <w:r>
              <w:rPr>
                <w:rFonts w:ascii="Times New Roman"/>
                <w:b w:val="false"/>
                <w:i w:val="false"/>
                <w:color w:val="000000"/>
                <w:sz w:val="20"/>
              </w:rPr>
              <w:t>
компьютерные 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тауарлар (ойыншықтар, балалар киімдері, тағамдары, арбалар, бесіктер)</w:t>
            </w:r>
          </w:p>
          <w:p>
            <w:pPr>
              <w:spacing w:after="20"/>
              <w:ind w:left="20"/>
              <w:jc w:val="both"/>
            </w:pPr>
            <w:r>
              <w:rPr>
                <w:rFonts w:ascii="Times New Roman"/>
                <w:b w:val="false"/>
                <w:i w:val="false"/>
                <w:color w:val="000000"/>
                <w:sz w:val="20"/>
              </w:rPr>
              <w:t>
детские товары (игрушки, детские одежды, питание,</w:t>
            </w:r>
          </w:p>
          <w:p>
            <w:pPr>
              <w:spacing w:after="20"/>
              <w:ind w:left="20"/>
              <w:jc w:val="both"/>
            </w:pPr>
            <w:r>
              <w:rPr>
                <w:rFonts w:ascii="Times New Roman"/>
                <w:b w:val="false"/>
                <w:i w:val="false"/>
                <w:color w:val="000000"/>
                <w:sz w:val="20"/>
              </w:rPr>
              <w:t>
коляски, кроватки)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сұлулық және денсаулық (косметика, парфюмерия, қырыну тауарлары, сұлулық құралдары мен жабдықтары)</w:t>
            </w:r>
          </w:p>
          <w:p>
            <w:pPr>
              <w:spacing w:after="20"/>
              <w:ind w:left="20"/>
              <w:jc w:val="both"/>
            </w:pPr>
            <w:r>
              <w:rPr>
                <w:rFonts w:ascii="Times New Roman"/>
                <w:b w:val="false"/>
                <w:i w:val="false"/>
                <w:color w:val="000000"/>
                <w:sz w:val="20"/>
              </w:rPr>
              <w:t>
красота и здоровье (косметика, парфюмерия, товары</w:t>
            </w:r>
          </w:p>
          <w:p>
            <w:pPr>
              <w:spacing w:after="20"/>
              <w:ind w:left="20"/>
              <w:jc w:val="both"/>
            </w:pPr>
            <w:r>
              <w:rPr>
                <w:rFonts w:ascii="Times New Roman"/>
                <w:b w:val="false"/>
                <w:i w:val="false"/>
                <w:color w:val="000000"/>
                <w:sz w:val="20"/>
              </w:rPr>
              <w:t>
для бритья, техника и оборудование для красоты)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аксессуарлар (сөмкелер, көзілдіріктер, сағаттар, қолшатырлар, әмияндар)</w:t>
            </w:r>
          </w:p>
          <w:p>
            <w:pPr>
              <w:spacing w:after="20"/>
              <w:ind w:left="20"/>
              <w:jc w:val="both"/>
            </w:pPr>
            <w:r>
              <w:rPr>
                <w:rFonts w:ascii="Times New Roman"/>
                <w:b w:val="false"/>
                <w:i w:val="false"/>
                <w:color w:val="000000"/>
                <w:sz w:val="20"/>
              </w:rPr>
              <w:t>
аксессуары (сумки, очки, часы, зонты, кошельки)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w:t>
            </w:r>
          </w:p>
          <w:p>
            <w:pPr>
              <w:spacing w:after="20"/>
              <w:ind w:left="20"/>
              <w:jc w:val="both"/>
            </w:pPr>
            <w:r>
              <w:rPr>
                <w:rFonts w:ascii="Times New Roman"/>
                <w:b w:val="false"/>
                <w:i w:val="false"/>
                <w:color w:val="000000"/>
                <w:sz w:val="20"/>
              </w:rPr>
              <w:t>
ювелирные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және саяжайға арналған тауарлар</w:t>
            </w:r>
          </w:p>
          <w:p>
            <w:pPr>
              <w:spacing w:after="20"/>
              <w:ind w:left="20"/>
              <w:jc w:val="both"/>
            </w:pPr>
            <w:r>
              <w:rPr>
                <w:rFonts w:ascii="Times New Roman"/>
                <w:b w:val="false"/>
                <w:i w:val="false"/>
                <w:color w:val="000000"/>
                <w:sz w:val="20"/>
              </w:rPr>
              <w:t>
товары для дома и 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w:t>
            </w:r>
          </w:p>
          <w:p>
            <w:pPr>
              <w:spacing w:after="20"/>
              <w:ind w:left="20"/>
              <w:jc w:val="both"/>
            </w:pPr>
            <w:r>
              <w:rPr>
                <w:rFonts w:ascii="Times New Roman"/>
                <w:b w:val="false"/>
                <w:i w:val="false"/>
                <w:color w:val="000000"/>
                <w:sz w:val="20"/>
              </w:rPr>
              <w:t>
мебель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жөндеу</w:t>
            </w:r>
          </w:p>
          <w:p>
            <w:pPr>
              <w:spacing w:after="20"/>
              <w:ind w:left="20"/>
              <w:jc w:val="both"/>
            </w:pPr>
            <w:r>
              <w:rPr>
                <w:rFonts w:ascii="Times New Roman"/>
                <w:b w:val="false"/>
                <w:i w:val="false"/>
                <w:color w:val="000000"/>
                <w:sz w:val="20"/>
              </w:rPr>
              <w:t>
строительство и ремонт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(дәрілік препараттар, медициналық</w:t>
            </w:r>
          </w:p>
          <w:p>
            <w:pPr>
              <w:spacing w:after="20"/>
              <w:ind w:left="20"/>
              <w:jc w:val="both"/>
            </w:pPr>
            <w:r>
              <w:rPr>
                <w:rFonts w:ascii="Times New Roman"/>
                <w:b w:val="false"/>
                <w:i w:val="false"/>
                <w:color w:val="000000"/>
                <w:sz w:val="20"/>
              </w:rPr>
              <w:t>
тауарлар, дәрумендер және ББҚ)</w:t>
            </w:r>
          </w:p>
          <w:p>
            <w:pPr>
              <w:spacing w:after="20"/>
              <w:ind w:left="20"/>
              <w:jc w:val="both"/>
            </w:pPr>
            <w:r>
              <w:rPr>
                <w:rFonts w:ascii="Times New Roman"/>
                <w:b w:val="false"/>
                <w:i w:val="false"/>
                <w:color w:val="000000"/>
                <w:sz w:val="20"/>
              </w:rPr>
              <w:t>
аптека (лекарственные препараты, медицинские</w:t>
            </w:r>
          </w:p>
          <w:p>
            <w:pPr>
              <w:spacing w:after="20"/>
              <w:ind w:left="20"/>
              <w:jc w:val="both"/>
            </w:pPr>
            <w:r>
              <w:rPr>
                <w:rFonts w:ascii="Times New Roman"/>
                <w:b w:val="false"/>
                <w:i w:val="false"/>
                <w:color w:val="000000"/>
                <w:sz w:val="20"/>
              </w:rPr>
              <w:t>
товары, витамины и БАД)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 аудио, бейне және фото техника</w:t>
            </w:r>
          </w:p>
          <w:p>
            <w:pPr>
              <w:spacing w:after="20"/>
              <w:ind w:left="20"/>
              <w:jc w:val="both"/>
            </w:pPr>
            <w:r>
              <w:rPr>
                <w:rFonts w:ascii="Times New Roman"/>
                <w:b w:val="false"/>
                <w:i w:val="false"/>
                <w:color w:val="000000"/>
                <w:sz w:val="20"/>
              </w:rPr>
              <w:t>
телевизоры, аудио, видео и фото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техника</w:t>
            </w:r>
          </w:p>
          <w:p>
            <w:pPr>
              <w:spacing w:after="20"/>
              <w:ind w:left="20"/>
              <w:jc w:val="both"/>
            </w:pPr>
            <w:r>
              <w:rPr>
                <w:rFonts w:ascii="Times New Roman"/>
                <w:b w:val="false"/>
                <w:i w:val="false"/>
                <w:color w:val="000000"/>
                <w:sz w:val="20"/>
              </w:rPr>
              <w:t>
бытовая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автотауарлар</w:t>
            </w:r>
          </w:p>
          <w:p>
            <w:pPr>
              <w:spacing w:after="20"/>
              <w:ind w:left="20"/>
              <w:jc w:val="both"/>
            </w:pPr>
            <w:r>
              <w:rPr>
                <w:rFonts w:ascii="Times New Roman"/>
                <w:b w:val="false"/>
                <w:i w:val="false"/>
                <w:color w:val="000000"/>
                <w:sz w:val="20"/>
              </w:rPr>
              <w:t>
автотовары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аяқкиім және спорттық тауарлар</w:t>
            </w:r>
          </w:p>
          <w:p>
            <w:pPr>
              <w:spacing w:after="20"/>
              <w:ind w:left="20"/>
              <w:jc w:val="both"/>
            </w:pPr>
            <w:r>
              <w:rPr>
                <w:rFonts w:ascii="Times New Roman"/>
                <w:b w:val="false"/>
                <w:i w:val="false"/>
                <w:color w:val="000000"/>
                <w:sz w:val="20"/>
              </w:rPr>
              <w:t>
одежда, обувь и спортивные 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 және шығармашылық (сыйлықтар,</w:t>
            </w:r>
          </w:p>
          <w:p>
            <w:pPr>
              <w:spacing w:after="20"/>
              <w:ind w:left="20"/>
              <w:jc w:val="both"/>
            </w:pPr>
            <w:r>
              <w:rPr>
                <w:rFonts w:ascii="Times New Roman"/>
                <w:b w:val="false"/>
                <w:i w:val="false"/>
                <w:color w:val="000000"/>
                <w:sz w:val="20"/>
              </w:rPr>
              <w:t>
гүлдер, мерекелерге арналған тауарлар)</w:t>
            </w:r>
          </w:p>
          <w:p>
            <w:pPr>
              <w:spacing w:after="20"/>
              <w:ind w:left="20"/>
              <w:jc w:val="both"/>
            </w:pPr>
            <w:r>
              <w:rPr>
                <w:rFonts w:ascii="Times New Roman"/>
                <w:b w:val="false"/>
                <w:i w:val="false"/>
                <w:color w:val="000000"/>
                <w:sz w:val="20"/>
              </w:rPr>
              <w:t>
досуг и творчество (подарки, цветы, товары для</w:t>
            </w:r>
          </w:p>
          <w:p>
            <w:pPr>
              <w:spacing w:after="20"/>
              <w:ind w:left="20"/>
              <w:jc w:val="both"/>
            </w:pPr>
            <w:r>
              <w:rPr>
                <w:rFonts w:ascii="Times New Roman"/>
                <w:b w:val="false"/>
                <w:i w:val="false"/>
                <w:color w:val="000000"/>
                <w:sz w:val="20"/>
              </w:rPr>
              <w:t>
праздников)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тауарлар</w:t>
            </w:r>
          </w:p>
          <w:p>
            <w:pPr>
              <w:spacing w:after="20"/>
              <w:ind w:left="20"/>
              <w:jc w:val="both"/>
            </w:pPr>
            <w:r>
              <w:rPr>
                <w:rFonts w:ascii="Times New Roman"/>
                <w:b w:val="false"/>
                <w:i w:val="false"/>
                <w:color w:val="000000"/>
                <w:sz w:val="20"/>
              </w:rPr>
              <w:t>
товары для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p>
            <w:pPr>
              <w:spacing w:after="20"/>
              <w:ind w:left="20"/>
              <w:jc w:val="both"/>
            </w:pPr>
            <w:r>
              <w:rPr>
                <w:rFonts w:ascii="Times New Roman"/>
                <w:b w:val="false"/>
                <w:i w:val="false"/>
                <w:color w:val="000000"/>
                <w:sz w:val="20"/>
              </w:rPr>
              <w:t>
канцелярские товары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(көрсетіңіз)</w:t>
            </w:r>
          </w:p>
          <w:p>
            <w:pPr>
              <w:spacing w:after="20"/>
              <w:ind w:left="20"/>
              <w:jc w:val="both"/>
            </w:pPr>
            <w:r>
              <w:rPr>
                <w:rFonts w:ascii="Times New Roman"/>
                <w:b w:val="false"/>
                <w:i w:val="false"/>
                <w:color w:val="000000"/>
                <w:sz w:val="20"/>
              </w:rPr>
              <w:t>
другое (указать) 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Сіздің электрондық коммерция платформаңыз (маркетплейс) арқылы тауарларға</w:t>
      </w:r>
    </w:p>
    <w:p>
      <w:pPr>
        <w:spacing w:after="0"/>
        <w:ind w:left="0"/>
        <w:jc w:val="both"/>
      </w:pPr>
      <w:r>
        <w:rPr>
          <w:rFonts w:ascii="Times New Roman"/>
          <w:b w:val="false"/>
          <w:i w:val="false"/>
          <w:color w:val="000000"/>
          <w:sz w:val="28"/>
        </w:rPr>
        <w:t>
      тапсырыстар саны туралы ақпаратты көрсетіңіз, мың теңге</w:t>
      </w:r>
    </w:p>
    <w:p>
      <w:pPr>
        <w:spacing w:after="0"/>
        <w:ind w:left="0"/>
        <w:jc w:val="both"/>
      </w:pPr>
      <w:r>
        <w:rPr>
          <w:rFonts w:ascii="Times New Roman"/>
          <w:b w:val="false"/>
          <w:i w:val="false"/>
          <w:color w:val="000000"/>
          <w:sz w:val="28"/>
        </w:rPr>
        <w:t>
      Укажите информацию о количестве заказов на товары через Вашу платформу электронной</w:t>
      </w:r>
    </w:p>
    <w:p>
      <w:pPr>
        <w:spacing w:after="0"/>
        <w:ind w:left="0"/>
        <w:jc w:val="both"/>
      </w:pPr>
      <w:r>
        <w:rPr>
          <w:rFonts w:ascii="Times New Roman"/>
          <w:b w:val="false"/>
          <w:i w:val="false"/>
          <w:color w:val="000000"/>
          <w:sz w:val="28"/>
        </w:rPr>
        <w:t>
      коммерции (маркетплейс)</w:t>
      </w:r>
    </w:p>
    <w:p>
      <w:pPr>
        <w:spacing w:after="0"/>
        <w:ind w:left="0"/>
        <w:jc w:val="both"/>
      </w:pPr>
      <w:r>
        <w:rPr>
          <w:rFonts w:ascii="Times New Roman"/>
          <w:b w:val="false"/>
          <w:i w:val="false"/>
          <w:color w:val="000000"/>
          <w:sz w:val="28"/>
        </w:rPr>
        <w:t xml:space="preserve">
      (Тапсырыс тұтынушының белгілі бір түрдегі және сападағы </w:t>
      </w:r>
    </w:p>
    <w:p>
      <w:pPr>
        <w:spacing w:after="0"/>
        <w:ind w:left="0"/>
        <w:jc w:val="both"/>
      </w:pPr>
      <w:r>
        <w:drawing>
          <wp:inline distT="0" distB="0" distL="0" distR="0">
            <wp:extent cx="2273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73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 өнімді жасау, жеткізу, сату немесе жұмысты орындау, қызмет көрсету туралы ұсынысын орналастыру. Бір тапсырыс бір немесе бірнеше өнімді сатып алуды қамтиды)</w:t>
      </w:r>
    </w:p>
    <w:p>
      <w:pPr>
        <w:spacing w:after="0"/>
        <w:ind w:left="0"/>
        <w:jc w:val="both"/>
      </w:pPr>
      <w:r>
        <w:rPr>
          <w:rFonts w:ascii="Times New Roman"/>
          <w:b w:val="false"/>
          <w:i w:val="false"/>
          <w:color w:val="000000"/>
          <w:sz w:val="28"/>
        </w:rPr>
        <w:t>
      (Заказом считается размещение предложения потребителя изготовить, поставить, продать ему продукцию, товар определенного вида и качества. Один заказ включает покупку одного или нескольких товаров).</w:t>
      </w:r>
    </w:p>
    <w:p>
      <w:pPr>
        <w:spacing w:after="0"/>
        <w:ind w:left="0"/>
        <w:jc w:val="both"/>
      </w:pPr>
      <w:r>
        <w:rPr>
          <w:rFonts w:ascii="Times New Roman"/>
          <w:b w:val="false"/>
          <w:i w:val="false"/>
          <w:color w:val="000000"/>
          <w:sz w:val="28"/>
        </w:rPr>
        <w:t>
      15. Сіздің электрондық коммерция платформаңыз (маркетплейс) арқылы көрсетілген қызметтер</w:t>
      </w:r>
    </w:p>
    <w:p>
      <w:pPr>
        <w:spacing w:after="0"/>
        <w:ind w:left="0"/>
        <w:jc w:val="both"/>
      </w:pPr>
      <w:r>
        <w:rPr>
          <w:rFonts w:ascii="Times New Roman"/>
          <w:b w:val="false"/>
          <w:i w:val="false"/>
          <w:color w:val="000000"/>
          <w:sz w:val="28"/>
        </w:rPr>
        <w:t>
      бойынша ақпаратты көрсетіңіз (бірнеше нұсқаны таңдауға болады)</w:t>
      </w:r>
    </w:p>
    <w:p>
      <w:pPr>
        <w:spacing w:after="0"/>
        <w:ind w:left="0"/>
        <w:jc w:val="both"/>
      </w:pPr>
      <w:r>
        <w:rPr>
          <w:rFonts w:ascii="Times New Roman"/>
          <w:b w:val="false"/>
          <w:i w:val="false"/>
          <w:color w:val="000000"/>
          <w:sz w:val="28"/>
        </w:rPr>
        <w:t xml:space="preserve">
      Укажите информацию по оказанным услугам через Вашу платформу электронной коммерции (маркетплейс) </w:t>
      </w:r>
    </w:p>
    <w:p>
      <w:pPr>
        <w:spacing w:after="0"/>
        <w:ind w:left="0"/>
        <w:jc w:val="both"/>
      </w:pPr>
      <w:r>
        <w:rPr>
          <w:rFonts w:ascii="Times New Roman"/>
          <w:b w:val="false"/>
          <w:i w:val="false"/>
          <w:color w:val="000000"/>
          <w:sz w:val="28"/>
        </w:rPr>
        <w:t>
      (можно выбрать несколько вариантов)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p>
            <w:pPr>
              <w:spacing w:after="20"/>
              <w:ind w:left="20"/>
              <w:jc w:val="both"/>
            </w:pPr>
            <w:r>
              <w:rPr>
                <w:rFonts w:ascii="Times New Roman"/>
                <w:b w:val="false"/>
                <w:i w:val="false"/>
                <w:color w:val="000000"/>
                <w:sz w:val="20"/>
              </w:rPr>
              <w:t>
Наименование вида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Тапсырыстардың жалпы құны,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Общая стоимость заказов,</w:t>
            </w:r>
          </w:p>
          <w:p>
            <w:pPr>
              <w:spacing w:after="20"/>
              <w:ind w:left="20"/>
              <w:jc w:val="both"/>
            </w:pPr>
            <w:r>
              <w:rPr>
                <w:rFonts w:ascii="Times New Roman"/>
                <w:b w:val="false"/>
                <w:i w:val="false"/>
                <w:color w:val="000000"/>
                <w:sz w:val="20"/>
              </w:rPr>
              <w:t>
тыс.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орындарының қызметтерін брондау және төлеу бронирование и оплата услуг мест размещения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 және көлік орындарын брондау</w:t>
            </w:r>
          </w:p>
          <w:p>
            <w:pPr>
              <w:spacing w:after="20"/>
              <w:ind w:left="20"/>
              <w:jc w:val="both"/>
            </w:pPr>
            <w:r>
              <w:rPr>
                <w:rFonts w:ascii="Times New Roman"/>
                <w:b w:val="false"/>
                <w:i w:val="false"/>
                <w:color w:val="000000"/>
                <w:sz w:val="20"/>
              </w:rPr>
              <w:t>
билеты и бронирование мест на транспорт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іс-шараларына билеттер мен орындарды брондау (спорт, театр, концерт және т. б.)</w:t>
            </w:r>
          </w:p>
          <w:p>
            <w:pPr>
              <w:spacing w:after="20"/>
              <w:ind w:left="20"/>
              <w:jc w:val="both"/>
            </w:pPr>
            <w:r>
              <w:rPr>
                <w:rFonts w:ascii="Times New Roman"/>
                <w:b w:val="false"/>
                <w:i w:val="false"/>
                <w:color w:val="000000"/>
                <w:sz w:val="20"/>
              </w:rPr>
              <w:t>
билеты и бронирование мест на развлекательные мероприятия (спортивные, театральные, концертные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саласындағы қызметтер</w:t>
            </w:r>
          </w:p>
          <w:p>
            <w:pPr>
              <w:spacing w:after="20"/>
              <w:ind w:left="20"/>
              <w:jc w:val="both"/>
            </w:pPr>
            <w:r>
              <w:rPr>
                <w:rFonts w:ascii="Times New Roman"/>
                <w:b w:val="false"/>
                <w:i w:val="false"/>
                <w:color w:val="000000"/>
                <w:sz w:val="20"/>
              </w:rPr>
              <w:t xml:space="preserve">
услуги в области рекламы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бойынша азық-түлік жеткізу бойынша қызметтер</w:t>
            </w:r>
          </w:p>
          <w:p>
            <w:pPr>
              <w:spacing w:after="20"/>
              <w:ind w:left="20"/>
              <w:jc w:val="both"/>
            </w:pPr>
            <w:r>
              <w:rPr>
                <w:rFonts w:ascii="Times New Roman"/>
                <w:b w:val="false"/>
                <w:i w:val="false"/>
                <w:color w:val="000000"/>
                <w:sz w:val="20"/>
              </w:rPr>
              <w:t>
услуги по доставке пищи на заказ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бойынша қызметтер</w:t>
            </w:r>
          </w:p>
          <w:p>
            <w:pPr>
              <w:spacing w:after="20"/>
              <w:ind w:left="20"/>
              <w:jc w:val="both"/>
            </w:pPr>
            <w:r>
              <w:rPr>
                <w:rFonts w:ascii="Times New Roman"/>
                <w:b w:val="false"/>
                <w:i w:val="false"/>
                <w:color w:val="000000"/>
                <w:sz w:val="20"/>
              </w:rPr>
              <w:t>
услуги по перевозке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бойынша қызметтер</w:t>
            </w:r>
          </w:p>
          <w:p>
            <w:pPr>
              <w:spacing w:after="20"/>
              <w:ind w:left="20"/>
              <w:jc w:val="both"/>
            </w:pPr>
            <w:r>
              <w:rPr>
                <w:rFonts w:ascii="Times New Roman"/>
                <w:b w:val="false"/>
                <w:i w:val="false"/>
                <w:color w:val="000000"/>
                <w:sz w:val="20"/>
              </w:rPr>
              <w:t>
услуги по перевозке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w:t>
            </w:r>
          </w:p>
          <w:p>
            <w:pPr>
              <w:spacing w:after="20"/>
              <w:ind w:left="20"/>
              <w:jc w:val="both"/>
            </w:pPr>
            <w:r>
              <w:rPr>
                <w:rFonts w:ascii="Times New Roman"/>
                <w:b w:val="false"/>
                <w:i w:val="false"/>
                <w:color w:val="000000"/>
                <w:sz w:val="20"/>
              </w:rPr>
              <w:t xml:space="preserve">
образовательные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w:t>
            </w:r>
          </w:p>
          <w:p>
            <w:pPr>
              <w:spacing w:after="20"/>
              <w:ind w:left="20"/>
              <w:jc w:val="both"/>
            </w:pPr>
            <w:r>
              <w:rPr>
                <w:rFonts w:ascii="Times New Roman"/>
                <w:b w:val="false"/>
                <w:i w:val="false"/>
                <w:color w:val="000000"/>
                <w:sz w:val="20"/>
              </w:rPr>
              <w:t xml:space="preserve">
услуги финансовые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саласындағы</w:t>
            </w:r>
          </w:p>
          <w:p>
            <w:pPr>
              <w:spacing w:after="20"/>
              <w:ind w:left="20"/>
              <w:jc w:val="both"/>
            </w:pPr>
            <w:r>
              <w:rPr>
                <w:rFonts w:ascii="Times New Roman"/>
                <w:b w:val="false"/>
                <w:i w:val="false"/>
                <w:color w:val="000000"/>
                <w:sz w:val="20"/>
              </w:rPr>
              <w:t>
қызметтер (телевизия, цифрлық телефония, сымсыз байланыс)</w:t>
            </w:r>
          </w:p>
          <w:p>
            <w:pPr>
              <w:spacing w:after="20"/>
              <w:ind w:left="20"/>
              <w:jc w:val="both"/>
            </w:pPr>
            <w:r>
              <w:rPr>
                <w:rFonts w:ascii="Times New Roman"/>
                <w:b w:val="false"/>
                <w:i w:val="false"/>
                <w:color w:val="000000"/>
                <w:sz w:val="20"/>
              </w:rPr>
              <w:t>
услуги в сфере информационно-коммуникационных технологий</w:t>
            </w:r>
          </w:p>
          <w:p>
            <w:pPr>
              <w:spacing w:after="20"/>
              <w:ind w:left="20"/>
              <w:jc w:val="both"/>
            </w:pPr>
            <w:r>
              <w:rPr>
                <w:rFonts w:ascii="Times New Roman"/>
                <w:b w:val="false"/>
                <w:i w:val="false"/>
                <w:color w:val="000000"/>
                <w:sz w:val="20"/>
              </w:rPr>
              <w:t>
(телевидение, цифровая телефония, беспроводная сеть)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кірмейтін өзге де қызметтер (жазыңыз)</w:t>
            </w:r>
          </w:p>
          <w:p>
            <w:pPr>
              <w:spacing w:after="20"/>
              <w:ind w:left="20"/>
              <w:jc w:val="both"/>
            </w:pPr>
            <w:r>
              <w:rPr>
                <w:rFonts w:ascii="Times New Roman"/>
                <w:b w:val="false"/>
                <w:i w:val="false"/>
                <w:color w:val="000000"/>
                <w:sz w:val="20"/>
              </w:rPr>
              <w:t>
услуги прочие, не входящие в другие группировки (впишите) ___________________________________________________________________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Сіздің электрондық коммерция платформаңыз (маркетплейс) арқылы</w:t>
      </w:r>
    </w:p>
    <w:p>
      <w:pPr>
        <w:spacing w:after="0"/>
        <w:ind w:left="0"/>
        <w:jc w:val="both"/>
      </w:pPr>
      <w:r>
        <w:rPr>
          <w:rFonts w:ascii="Times New Roman"/>
          <w:b w:val="false"/>
          <w:i w:val="false"/>
          <w:color w:val="000000"/>
          <w:sz w:val="28"/>
        </w:rPr>
        <w:t>
      қызметтерге тапсырыстар саны туралы ақпаратты көрсетіңіз</w:t>
      </w:r>
    </w:p>
    <w:p>
      <w:pPr>
        <w:spacing w:after="0"/>
        <w:ind w:left="0"/>
        <w:jc w:val="both"/>
      </w:pPr>
      <w:r>
        <w:rPr>
          <w:rFonts w:ascii="Times New Roman"/>
          <w:b w:val="false"/>
          <w:i w:val="false"/>
          <w:color w:val="000000"/>
          <w:sz w:val="28"/>
        </w:rPr>
        <w:t>
      Укажите информацию о количество заказов на услуги через Вашу платформу электронной</w:t>
      </w:r>
    </w:p>
    <w:p>
      <w:pPr>
        <w:spacing w:after="0"/>
        <w:ind w:left="0"/>
        <w:jc w:val="both"/>
      </w:pPr>
      <w:r>
        <w:rPr>
          <w:rFonts w:ascii="Times New Roman"/>
          <w:b w:val="false"/>
          <w:i w:val="false"/>
          <w:color w:val="000000"/>
          <w:sz w:val="28"/>
        </w:rPr>
        <w:t>
      коммерции (маркетплейс), единиц</w:t>
      </w:r>
    </w:p>
    <w:p>
      <w:pPr>
        <w:spacing w:after="0"/>
        <w:ind w:left="0"/>
        <w:jc w:val="both"/>
      </w:pPr>
      <w:r>
        <w:rPr>
          <w:rFonts w:ascii="Times New Roman"/>
          <w:b w:val="false"/>
          <w:i w:val="false"/>
          <w:color w:val="000000"/>
          <w:sz w:val="28"/>
        </w:rPr>
        <w:t xml:space="preserve">
      (Тапсырыс-тұтынушының жұмысты орындау немесе қызмет көрсету </w:t>
      </w:r>
    </w:p>
    <w:p>
      <w:pPr>
        <w:spacing w:after="0"/>
        <w:ind w:left="0"/>
        <w:jc w:val="both"/>
      </w:pPr>
      <w:r>
        <w:drawing>
          <wp:inline distT="0" distB="0" distL="0" distR="0">
            <wp:extent cx="2273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273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туралы ұсынысын орналастыру болып саналады. Бір тапсырыс бір немесе бірнеше қызмет түрлерін сатып алуды қамтуы мүмкін)</w:t>
      </w:r>
    </w:p>
    <w:p>
      <w:pPr>
        <w:spacing w:after="0"/>
        <w:ind w:left="0"/>
        <w:jc w:val="both"/>
      </w:pPr>
      <w:r>
        <w:rPr>
          <w:rFonts w:ascii="Times New Roman"/>
          <w:b w:val="false"/>
          <w:i w:val="false"/>
          <w:color w:val="000000"/>
          <w:sz w:val="28"/>
        </w:rPr>
        <w:t>
      (Заказом считается размещение предложения потребителя выполнить</w:t>
      </w:r>
    </w:p>
    <w:p>
      <w:pPr>
        <w:spacing w:after="0"/>
        <w:ind w:left="0"/>
        <w:jc w:val="both"/>
      </w:pPr>
      <w:r>
        <w:rPr>
          <w:rFonts w:ascii="Times New Roman"/>
          <w:b w:val="false"/>
          <w:i w:val="false"/>
          <w:color w:val="000000"/>
          <w:sz w:val="28"/>
        </w:rPr>
        <w:t>
      работу или оказать услуги. Один заказ может включать покупку одного или нескольких видов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 АҚПАРАТТЫҚ СҮЙЕМЕЛДЕУДІ ҰЙЫМДАСТЫРУ ЖӨНІНДЕГІ ҚЫЗМЕТТІ ЖҮЗЕГЕ АСЫРАТЫН ЭЛЕКТРОНДЫҚ КОММЕРЦИЯ ПЛАТФОРМАСЫНЫҢ (МАРКЕТПЛЕЙС) ҰСТАУШЫЛАРЫНА АРНАЛҒАН "С" МОДУЛІ (ТІЗІМ БОЙЫНША).</w:t>
            </w:r>
          </w:p>
          <w:p>
            <w:pPr>
              <w:spacing w:after="20"/>
              <w:ind w:left="20"/>
              <w:jc w:val="both"/>
            </w:pPr>
            <w:r>
              <w:rPr>
                <w:rFonts w:ascii="Times New Roman"/>
                <w:b w:val="false"/>
                <w:i w:val="false"/>
                <w:color w:val="000000"/>
                <w:sz w:val="20"/>
              </w:rPr>
              <w:t>
МОДУЛЬ "С" ДЛЯ ДЕРЖАТЕЛЕЙ ПЛАТФОРМЫ ЭЛЕКТРОННОЙ КОММЕРЦИИ (МАРКЕТПЛЕЙС) ОСУЩЕСТВЛЯЮЩИЕ ДЕЯТЕЛЬНОСТЬ ПО ОРГАНИЗАЦИИ, ИНФОРМАЦИОННОГО СОПРОВОЖДЕНИЯ ПЕРЕВОЗКИ ПАССАЖИРОВ (ПО СПИСКУ).</w:t>
            </w:r>
          </w:p>
        </w:tc>
      </w:tr>
    </w:tbl>
    <w:p>
      <w:pPr>
        <w:spacing w:after="0"/>
        <w:ind w:left="0"/>
        <w:jc w:val="both"/>
      </w:pPr>
      <w:r>
        <w:rPr>
          <w:rFonts w:ascii="Times New Roman"/>
          <w:b w:val="false"/>
          <w:i w:val="false"/>
          <w:color w:val="000000"/>
          <w:sz w:val="28"/>
        </w:rPr>
        <w:t>
      17. Сіздің платформаңызда (маркетплейсте) тіркелген жеке тұлғалардың</w:t>
      </w:r>
    </w:p>
    <w:p>
      <w:pPr>
        <w:spacing w:after="0"/>
        <w:ind w:left="0"/>
        <w:jc w:val="both"/>
      </w:pPr>
      <w:r>
        <w:rPr>
          <w:rFonts w:ascii="Times New Roman"/>
          <w:b w:val="false"/>
          <w:i w:val="false"/>
          <w:color w:val="000000"/>
          <w:sz w:val="28"/>
        </w:rPr>
        <w:t>
      жолаушылар тасымалын сипаттайтын жекелеген көрсеткіштерді өңірлер бөлінісінде көрсетіңіз</w:t>
      </w:r>
    </w:p>
    <w:p>
      <w:pPr>
        <w:spacing w:after="0"/>
        <w:ind w:left="0"/>
        <w:jc w:val="both"/>
      </w:pPr>
      <w:r>
        <w:rPr>
          <w:rFonts w:ascii="Times New Roman"/>
          <w:b w:val="false"/>
          <w:i w:val="false"/>
          <w:color w:val="000000"/>
          <w:sz w:val="28"/>
        </w:rPr>
        <w:t xml:space="preserve">
      Укажите отдельные показатели, характеризующие перевозку пассажиров физическими лицами, зарегистрированными на Вашей платформе (маркетплейсе) в разрезе регионов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p>
            <w:pPr>
              <w:spacing w:after="20"/>
              <w:ind w:left="20"/>
              <w:jc w:val="both"/>
            </w:pPr>
            <w:r>
              <w:rPr>
                <w:rFonts w:ascii="Times New Roman"/>
                <w:b w:val="false"/>
                <w:i w:val="false"/>
                <w:color w:val="000000"/>
                <w:sz w:val="20"/>
              </w:rPr>
              <w:t>
Наименование региона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Сапарлар саны, бірлік</w:t>
            </w:r>
          </w:p>
          <w:p>
            <w:pPr>
              <w:spacing w:after="20"/>
              <w:ind w:left="20"/>
              <w:jc w:val="both"/>
            </w:pPr>
            <w:r>
              <w:rPr>
                <w:rFonts w:ascii="Times New Roman"/>
                <w:b w:val="false"/>
                <w:i w:val="false"/>
                <w:color w:val="000000"/>
                <w:sz w:val="20"/>
              </w:rPr>
              <w:t>
Количество поездок,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жалпы жүрген жолы, км</w:t>
            </w:r>
          </w:p>
          <w:p>
            <w:pPr>
              <w:spacing w:after="20"/>
              <w:ind w:left="20"/>
              <w:jc w:val="both"/>
            </w:pPr>
            <w:r>
              <w:rPr>
                <w:rFonts w:ascii="Times New Roman"/>
                <w:b w:val="false"/>
                <w:i w:val="false"/>
                <w:color w:val="000000"/>
                <w:sz w:val="20"/>
              </w:rPr>
              <w:t>
Общий пробег транспортных средств,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Тапсырыстардың жалпы құны, мың теңге</w:t>
            </w:r>
          </w:p>
          <w:p>
            <w:pPr>
              <w:spacing w:after="20"/>
              <w:ind w:left="20"/>
              <w:jc w:val="both"/>
            </w:pPr>
            <w:r>
              <w:rPr>
                <w:rFonts w:ascii="Times New Roman"/>
                <w:b w:val="false"/>
                <w:i w:val="false"/>
                <w:color w:val="000000"/>
                <w:sz w:val="20"/>
              </w:rPr>
              <w:t>
Общая стоимость заказов,</w:t>
            </w:r>
          </w:p>
          <w:p>
            <w:pPr>
              <w:spacing w:after="20"/>
              <w:ind w:left="20"/>
              <w:jc w:val="both"/>
            </w:pPr>
            <w:r>
              <w:rPr>
                <w:rFonts w:ascii="Times New Roman"/>
                <w:b w:val="false"/>
                <w:i w:val="false"/>
                <w:color w:val="000000"/>
                <w:sz w:val="20"/>
              </w:rPr>
              <w:t>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18. Статистикалық нысанды толтыруға жұмсалған уақытты сағатпен көрсетіңіз (қажеттісін</w:t>
      </w:r>
    </w:p>
    <w:p>
      <w:pPr>
        <w:spacing w:after="0"/>
        <w:ind w:left="0"/>
        <w:jc w:val="both"/>
      </w:pPr>
      <w:r>
        <w:rPr>
          <w:rFonts w:ascii="Times New Roman"/>
          <w:b w:val="false"/>
          <w:i w:val="false"/>
          <w:color w:val="000000"/>
          <w:sz w:val="28"/>
        </w:rPr>
        <w:t>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p>
            <w:pPr>
              <w:spacing w:after="20"/>
              <w:ind w:left="20"/>
              <w:jc w:val="both"/>
            </w:pPr>
            <w:r>
              <w:rPr>
                <w:rFonts w:ascii="Times New Roman"/>
                <w:b w:val="false"/>
                <w:i w:val="false"/>
                <w:color w:val="000000"/>
                <w:sz w:val="20"/>
              </w:rPr>
              <w:t>
до 1 часа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астам</w:t>
            </w:r>
          </w:p>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(респонденттің)</w:t>
      </w:r>
    </w:p>
    <w:p>
      <w:pPr>
        <w:spacing w:after="0"/>
        <w:ind w:left="0"/>
        <w:jc w:val="both"/>
      </w:pPr>
      <w:r>
        <w:rPr>
          <w:rFonts w:ascii="Times New Roman"/>
          <w:b w:val="false"/>
          <w:i w:val="false"/>
          <w:color w:val="000000"/>
          <w:sz w:val="28"/>
        </w:rPr>
        <w:t>
      Наименование ____________________ Адрес (респондента) ______________________</w:t>
      </w:r>
    </w:p>
    <w:p>
      <w:pPr>
        <w:spacing w:after="0"/>
        <w:ind w:left="0"/>
        <w:jc w:val="both"/>
      </w:pPr>
      <w:r>
        <w:rPr>
          <w:rFonts w:ascii="Times New Roman"/>
          <w:b w:val="false"/>
          <w:i w:val="false"/>
          <w:color w:val="000000"/>
          <w:sz w:val="28"/>
        </w:rPr>
        <w:t xml:space="preserve">
      Телефоны (респонденттің) </w:t>
      </w:r>
    </w:p>
    <w:p>
      <w:pPr>
        <w:spacing w:after="0"/>
        <w:ind w:left="0"/>
        <w:jc w:val="both"/>
      </w:pPr>
      <w:r>
        <w:rPr>
          <w:rFonts w:ascii="Times New Roman"/>
          <w:b w:val="false"/>
          <w:i w:val="false"/>
          <w:color w:val="000000"/>
          <w:sz w:val="28"/>
        </w:rPr>
        <w:t xml:space="preserve">
      Телефон (респондента) _______________________________ _____________________ </w:t>
      </w:r>
    </w:p>
    <w:p>
      <w:pPr>
        <w:spacing w:after="0"/>
        <w:ind w:left="0"/>
        <w:jc w:val="both"/>
      </w:pPr>
      <w:r>
        <w:rPr>
          <w:rFonts w:ascii="Times New Roman"/>
          <w:b w:val="false"/>
          <w:i w:val="false"/>
          <w:color w:val="000000"/>
          <w:sz w:val="28"/>
        </w:rPr>
        <w:t>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Исполнитель___________________________________ 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исполняющий его обязанности </w:t>
      </w:r>
    </w:p>
    <w:p>
      <w:pPr>
        <w:spacing w:after="0"/>
        <w:ind w:left="0"/>
        <w:jc w:val="both"/>
      </w:pPr>
      <w:r>
        <w:rPr>
          <w:rFonts w:ascii="Times New Roman"/>
          <w:b w:val="false"/>
          <w:i w:val="false"/>
          <w:color w:val="000000"/>
          <w:sz w:val="28"/>
        </w:rPr>
        <w:t xml:space="preserve">
      ______________________________________________________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xml:space="preserve">
      Руководитель или лицо, исполняющий его обязанности </w:t>
      </w:r>
    </w:p>
    <w:p>
      <w:pPr>
        <w:spacing w:after="0"/>
        <w:ind w:left="0"/>
        <w:jc w:val="both"/>
      </w:pPr>
      <w:r>
        <w:rPr>
          <w:rFonts w:ascii="Times New Roman"/>
          <w:b w:val="false"/>
          <w:i w:val="false"/>
          <w:color w:val="000000"/>
          <w:sz w:val="28"/>
        </w:rPr>
        <w:t xml:space="preserve">
      _________________________________________________ 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2020 жылғы 24 қаңтардағы</w:t>
            </w:r>
            <w:r>
              <w:br/>
            </w:r>
            <w:r>
              <w:rPr>
                <w:rFonts w:ascii="Times New Roman"/>
                <w:b w:val="false"/>
                <w:i w:val="false"/>
                <w:color w:val="000000"/>
                <w:sz w:val="20"/>
              </w:rPr>
              <w:t>№ 9 бұйрығына</w:t>
            </w:r>
            <w:r>
              <w:br/>
            </w:r>
            <w:r>
              <w:rPr>
                <w:rFonts w:ascii="Times New Roman"/>
                <w:b w:val="false"/>
                <w:i w:val="false"/>
                <w:color w:val="000000"/>
                <w:sz w:val="20"/>
              </w:rPr>
              <w:t>14-қосымша</w:t>
            </w:r>
          </w:p>
        </w:tc>
      </w:tr>
    </w:tbl>
    <w:bookmarkStart w:name="z94" w:id="145"/>
    <w:p>
      <w:pPr>
        <w:spacing w:after="0"/>
        <w:ind w:left="0"/>
        <w:jc w:val="left"/>
      </w:pPr>
      <w:r>
        <w:rPr>
          <w:rFonts w:ascii="Times New Roman"/>
          <w:b/>
          <w:i w:val="false"/>
          <w:color w:val="000000"/>
        </w:rPr>
        <w:t xml:space="preserve"> "Электрондық коммерция туралы есеп" жалпымемлекеттік статистикалық байқаудың статистикалық нысанын толтыру жөніндегі нұсқаулық (индексі Э-коммерция, кезеңділігі жылдық)</w:t>
      </w:r>
    </w:p>
    <w:bookmarkEnd w:id="145"/>
    <w:p>
      <w:pPr>
        <w:spacing w:after="0"/>
        <w:ind w:left="0"/>
        <w:jc w:val="both"/>
      </w:pPr>
      <w:r>
        <w:rPr>
          <w:rFonts w:ascii="Times New Roman"/>
          <w:b w:val="false"/>
          <w:i w:val="false"/>
          <w:color w:val="ff0000"/>
          <w:sz w:val="28"/>
        </w:rPr>
        <w:t xml:space="preserve">
      Ескерту. 14-қосымша жаңа редакцияда – ҚР Стратегиялық жоспарлау және реформалар агенттігі Ұлттық статистика бюросы Басшысының 24.07.2023 </w:t>
      </w:r>
      <w:r>
        <w:rPr>
          <w:rFonts w:ascii="Times New Roman"/>
          <w:b w:val="false"/>
          <w:i w:val="false"/>
          <w:color w:val="ff0000"/>
          <w:sz w:val="28"/>
        </w:rPr>
        <w:t>№ 11</w:t>
      </w:r>
      <w:r>
        <w:rPr>
          <w:rFonts w:ascii="Times New Roman"/>
          <w:b w:val="false"/>
          <w:i w:val="false"/>
          <w:color w:val="ff0000"/>
          <w:sz w:val="28"/>
        </w:rPr>
        <w:t xml:space="preserve"> (01.01.2024 бастап қолданысқа енгізіледі) бұйрығымен.</w:t>
      </w:r>
    </w:p>
    <w:p>
      <w:pPr>
        <w:spacing w:after="0"/>
        <w:ind w:left="0"/>
        <w:jc w:val="both"/>
      </w:pPr>
      <w:r>
        <w:rPr>
          <w:rFonts w:ascii="Times New Roman"/>
          <w:b w:val="false"/>
          <w:i w:val="false"/>
          <w:color w:val="000000"/>
          <w:sz w:val="28"/>
        </w:rPr>
        <w:t>
      1. Осы Нұсқаулық "Электрондық коммерция туралы есеп" (индексі Э-коммерция,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0"/>
        <w:ind w:left="0"/>
        <w:jc w:val="both"/>
      </w:pPr>
      <w:r>
        <w:rPr>
          <w:rFonts w:ascii="Times New Roman"/>
          <w:b w:val="false"/>
          <w:i w:val="false"/>
          <w:color w:val="000000"/>
          <w:sz w:val="28"/>
        </w:rPr>
        <w:t>
      2. Осы Нұсқаулықта мынадай анықтамалар пайдаланылады:</w:t>
      </w:r>
    </w:p>
    <w:p>
      <w:pPr>
        <w:spacing w:after="0"/>
        <w:ind w:left="0"/>
        <w:jc w:val="both"/>
      </w:pPr>
      <w:r>
        <w:rPr>
          <w:rFonts w:ascii="Times New Roman"/>
          <w:b w:val="false"/>
          <w:i w:val="false"/>
          <w:color w:val="000000"/>
          <w:sz w:val="28"/>
        </w:rPr>
        <w:t>
      1) бөлшек сауда – сатып алушыға жеке, отбасылық, үй iшiнде немесе кәсiпкерлiк қызметпен байланысты емес өзгедей пайдалануға арналған тауарларды сату жөнiндегi кәсiпкерлiк қызмет;</w:t>
      </w:r>
    </w:p>
    <w:p>
      <w:pPr>
        <w:spacing w:after="0"/>
        <w:ind w:left="0"/>
        <w:jc w:val="both"/>
      </w:pPr>
      <w:r>
        <w:rPr>
          <w:rFonts w:ascii="Times New Roman"/>
          <w:b w:val="false"/>
          <w:i w:val="false"/>
          <w:color w:val="000000"/>
          <w:sz w:val="28"/>
        </w:rPr>
        <w:t>
      2) көтерме сауда – кейiннен сатуға немесе жеке, отбасылық, үй iшiнде және осындай өзгедей пайдаланумен байланысты емес өзге де мақсаттарға арналған тауарларды өткiзу жөнiндегi кәсiпкерлiк қызмет;</w:t>
      </w:r>
    </w:p>
    <w:p>
      <w:pPr>
        <w:spacing w:after="0"/>
        <w:ind w:left="0"/>
        <w:jc w:val="both"/>
      </w:pPr>
      <w:r>
        <w:rPr>
          <w:rFonts w:ascii="Times New Roman"/>
          <w:b w:val="false"/>
          <w:i w:val="false"/>
          <w:color w:val="000000"/>
          <w:sz w:val="28"/>
        </w:rPr>
        <w:t>
      3) электрондық коммерция – электрондық саудадағы, сондай-ақ көрсетілетін қызметтерді сатудағы, ақпараттық-коммуникациялық технологиялар арқылы жүзеге асырылатын кәсіпкерлік қызмет;</w:t>
      </w:r>
    </w:p>
    <w:p>
      <w:pPr>
        <w:spacing w:after="0"/>
        <w:ind w:left="0"/>
        <w:jc w:val="both"/>
      </w:pPr>
      <w:r>
        <w:rPr>
          <w:rFonts w:ascii="Times New Roman"/>
          <w:b w:val="false"/>
          <w:i w:val="false"/>
          <w:color w:val="000000"/>
          <w:sz w:val="28"/>
        </w:rPr>
        <w:t>
      4) электрондық сауда алаңы – электрондық саудаға қатысушыларды инфрақұрылыммен, оның ішінде ақпараттық-коммуникациялық технологияларды пайдалана отырып, олардың арасында жұмыстар мен қызметтер көрсетуге арналған шарттар жасасуды қамтамасыз ететін интернет-ресурс;</w:t>
      </w:r>
    </w:p>
    <w:p>
      <w:pPr>
        <w:spacing w:after="0"/>
        <w:ind w:left="0"/>
        <w:jc w:val="both"/>
      </w:pPr>
      <w:r>
        <w:rPr>
          <w:rFonts w:ascii="Times New Roman"/>
          <w:b w:val="false"/>
          <w:i w:val="false"/>
          <w:color w:val="000000"/>
          <w:sz w:val="28"/>
        </w:rPr>
        <w:t>
      3. "А" модулін Интернет желісі арқылы тауарлар мен қызметтерді өткізуді жүзеге асыратын ұйымдар толтырады.</w:t>
      </w:r>
    </w:p>
    <w:p>
      <w:pPr>
        <w:spacing w:after="0"/>
        <w:ind w:left="0"/>
        <w:jc w:val="both"/>
      </w:pPr>
      <w:r>
        <w:rPr>
          <w:rFonts w:ascii="Times New Roman"/>
          <w:b w:val="false"/>
          <w:i w:val="false"/>
          <w:color w:val="000000"/>
          <w:sz w:val="28"/>
        </w:rPr>
        <w:t>
      7-бөлімде барлық тапсырыстар бойынша тек қана меншікті интернет ресурсы (қосылған құн салығынсыз) арқылы алынған тауарларды өткізу көлемі көрсетіледі, бұл ретте осы көлем 5-бөлімнің көлеміне тең болуы тиіс.</w:t>
      </w:r>
    </w:p>
    <w:p>
      <w:pPr>
        <w:spacing w:after="0"/>
        <w:ind w:left="0"/>
        <w:jc w:val="both"/>
      </w:pPr>
      <w:r>
        <w:rPr>
          <w:rFonts w:ascii="Times New Roman"/>
          <w:b w:val="false"/>
          <w:i w:val="false"/>
          <w:color w:val="000000"/>
          <w:sz w:val="28"/>
        </w:rPr>
        <w:t>
      Тауарлар және көрсетілген қызметтерді өткізу көлемі ақшалай және ақшасыз есеп айырысу үшін сатылған тауарлар, өнімдер және көрсетілген қызметтер үшін алынған ақшалай түсім сомасын сипаттайды.</w:t>
      </w:r>
    </w:p>
    <w:p>
      <w:pPr>
        <w:spacing w:after="0"/>
        <w:ind w:left="0"/>
        <w:jc w:val="both"/>
      </w:pPr>
      <w:r>
        <w:rPr>
          <w:rFonts w:ascii="Times New Roman"/>
          <w:b w:val="false"/>
          <w:i w:val="false"/>
          <w:color w:val="000000"/>
          <w:sz w:val="28"/>
        </w:rPr>
        <w:t>
      Тұтынушының оған өнімнің, тауардың белгілі бір түрі мен сапасын әзірлеу, жеткізу, сату немесе жұмысты орындау, қызмет көрсету туралы ұсынысы тапсырыс деп саналады. Бір тапсырыс бір немесе бірнеше тауарды сатып алуды қамтиды.</w:t>
      </w:r>
    </w:p>
    <w:p>
      <w:pPr>
        <w:spacing w:after="0"/>
        <w:ind w:left="0"/>
        <w:jc w:val="both"/>
      </w:pPr>
      <w:r>
        <w:rPr>
          <w:rFonts w:ascii="Times New Roman"/>
          <w:b w:val="false"/>
          <w:i w:val="false"/>
          <w:color w:val="000000"/>
          <w:sz w:val="28"/>
        </w:rPr>
        <w:t>
      8-бөлімде меншікті Интернет-ресурс арқылы ақылы негізде көрсетілген қызметтер ғана көрсетіледі. 9-бөлімде меншікті Интернет-ресурсқа келіп түскен қызметтерге тапсырыстар саны көрсетіледі.</w:t>
      </w:r>
    </w:p>
    <w:p>
      <w:pPr>
        <w:spacing w:after="0"/>
        <w:ind w:left="0"/>
        <w:jc w:val="both"/>
      </w:pPr>
      <w:r>
        <w:rPr>
          <w:rFonts w:ascii="Times New Roman"/>
          <w:b w:val="false"/>
          <w:i w:val="false"/>
          <w:color w:val="000000"/>
          <w:sz w:val="28"/>
        </w:rPr>
        <w:t>
      4. 10, 11 - бөлімдерде - сұраққа жауап бере отырып, жауап тиісті торда "√" белгісімен көрсетіледі (бірнеше жауап нұсқасы болуы мүмкін).</w:t>
      </w:r>
    </w:p>
    <w:p>
      <w:pPr>
        <w:spacing w:after="0"/>
        <w:ind w:left="0"/>
        <w:jc w:val="both"/>
      </w:pPr>
      <w:r>
        <w:rPr>
          <w:rFonts w:ascii="Times New Roman"/>
          <w:b w:val="false"/>
          <w:i w:val="false"/>
          <w:color w:val="000000"/>
          <w:sz w:val="28"/>
        </w:rPr>
        <w:t>
      10-бөлімде тауарлар мен қызметтерді өткізу кезінде пайдаланылатын төлем тәсілдері көрсетіледі.</w:t>
      </w:r>
    </w:p>
    <w:p>
      <w:pPr>
        <w:spacing w:after="0"/>
        <w:ind w:left="0"/>
        <w:jc w:val="both"/>
      </w:pPr>
      <w:r>
        <w:rPr>
          <w:rFonts w:ascii="Times New Roman"/>
          <w:b w:val="false"/>
          <w:i w:val="false"/>
          <w:color w:val="000000"/>
          <w:sz w:val="28"/>
        </w:rPr>
        <w:t>
      11-бөлімде тауарларды жеткізудің пайдаланылатын тәсілдері көрсетіледі.</w:t>
      </w:r>
    </w:p>
    <w:p>
      <w:pPr>
        <w:spacing w:after="0"/>
        <w:ind w:left="0"/>
        <w:jc w:val="both"/>
      </w:pPr>
      <w:r>
        <w:rPr>
          <w:rFonts w:ascii="Times New Roman"/>
          <w:b w:val="false"/>
          <w:i w:val="false"/>
          <w:color w:val="000000"/>
          <w:sz w:val="28"/>
        </w:rPr>
        <w:t>
      5. "В" модулін тауарларды немесе қызметтерді өткізу және жолаушыларды тасымалдау үшін, ақпараттық сүйемелдеу ұйымдастыру бойынша қызметті жүзеге асыратын электрондық коммерция платформасының (маркетплейстің) ұстаушылары толтырады.</w:t>
      </w:r>
    </w:p>
    <w:p>
      <w:pPr>
        <w:spacing w:after="0"/>
        <w:ind w:left="0"/>
        <w:jc w:val="both"/>
      </w:pPr>
      <w:r>
        <w:rPr>
          <w:rFonts w:ascii="Times New Roman"/>
          <w:b w:val="false"/>
          <w:i w:val="false"/>
          <w:color w:val="000000"/>
          <w:sz w:val="28"/>
        </w:rPr>
        <w:t xml:space="preserve">
      12-тармақта есепті кезеңде тауарлар мен қызметтерді өткізуді жүзеге асыратын тіркелген заңды және жеке тұлғалардың саны көрсетіледі. </w:t>
      </w:r>
    </w:p>
    <w:p>
      <w:pPr>
        <w:spacing w:after="0"/>
        <w:ind w:left="0"/>
        <w:jc w:val="both"/>
      </w:pPr>
      <w:r>
        <w:rPr>
          <w:rFonts w:ascii="Times New Roman"/>
          <w:b w:val="false"/>
          <w:i w:val="false"/>
          <w:color w:val="000000"/>
          <w:sz w:val="28"/>
        </w:rPr>
        <w:t>
      13, 14-тармақта тауарларды сатып алушылар төлемдерінің көлемі мен тапсырыстар саны туралы ақпарат көрсетіледі.</w:t>
      </w:r>
    </w:p>
    <w:p>
      <w:pPr>
        <w:spacing w:after="0"/>
        <w:ind w:left="0"/>
        <w:jc w:val="both"/>
      </w:pPr>
      <w:r>
        <w:rPr>
          <w:rFonts w:ascii="Times New Roman"/>
          <w:b w:val="false"/>
          <w:i w:val="false"/>
          <w:color w:val="000000"/>
          <w:sz w:val="28"/>
        </w:rPr>
        <w:t>
      15, 16-тармақта электрондық коммерция платформасы (маркетплейс) арқылы көрсетілген қызметтер бойынша тапсырыстардың жалпы құны мен тапсырыстар саны туралы ақпарат көрсетіледі.</w:t>
      </w:r>
    </w:p>
    <w:p>
      <w:pPr>
        <w:spacing w:after="0"/>
        <w:ind w:left="0"/>
        <w:jc w:val="both"/>
      </w:pPr>
      <w:r>
        <w:rPr>
          <w:rFonts w:ascii="Times New Roman"/>
          <w:b w:val="false"/>
          <w:i w:val="false"/>
          <w:color w:val="000000"/>
          <w:sz w:val="28"/>
        </w:rPr>
        <w:t>
      6. "С" модулін жолаушыларды тасымалдау қызметтерін ұйымдастыру, ақпараттық сүйемелдеу жөніндегі қызметті жүзеге асыратын электрондық коммерция (маркетплейс) платформасының ұстаушылары толтырады.</w:t>
      </w:r>
    </w:p>
    <w:p>
      <w:pPr>
        <w:spacing w:after="0"/>
        <w:ind w:left="0"/>
        <w:jc w:val="both"/>
      </w:pPr>
      <w:r>
        <w:rPr>
          <w:rFonts w:ascii="Times New Roman"/>
          <w:b w:val="false"/>
          <w:i w:val="false"/>
          <w:color w:val="000000"/>
          <w:sz w:val="28"/>
        </w:rPr>
        <w:t>
      7. Осы статистикалық нысанды тапсыру электрондық түрде немесе қағаз жеткізгіште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интернет-ресурсында (https://cabinet.stat.gov.kz/) орналастырылған "Респонденттің кабинеті" арқылы он-лайн режимде жүзеге асырылады.</w:t>
      </w:r>
    </w:p>
    <w:p>
      <w:pPr>
        <w:spacing w:after="0"/>
        <w:ind w:left="0"/>
        <w:jc w:val="both"/>
      </w:pPr>
      <w:r>
        <w:rPr>
          <w:rFonts w:ascii="Times New Roman"/>
          <w:b w:val="false"/>
          <w:i w:val="false"/>
          <w:color w:val="000000"/>
          <w:sz w:val="28"/>
        </w:rPr>
        <w:t>
      Ескертпе: Х – аталған позиция толтыруға жатпайды.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