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c0ee" w14:textId="249c0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тізілімін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2020 жылғы 31 қаңтардағы № 39/НҚ бұйрығы. Қазақстан Республикасының Әділет министрлігінде 2020 жылғы 5 ақпанда № 19982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2-1)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көрсетілетін қызметтер </w:t>
      </w:r>
      <w:r>
        <w:rPr>
          <w:rFonts w:ascii="Times New Roman"/>
          <w:b w:val="false"/>
          <w:i w:val="false"/>
          <w:color w:val="000000"/>
          <w:sz w:val="28"/>
        </w:rPr>
        <w:t>тізілімін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қызметтерді комитетіне: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Цифрлық даму, инновациялар және аэроғарыш өнеркәсібі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Батырқожа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2020 жылғы 31 қаңтардағы</w:t>
            </w:r>
            <w:r>
              <w:br/>
            </w:r>
            <w:r>
              <w:rPr>
                <w:rFonts w:ascii="Times New Roman"/>
                <w:b w:val="false"/>
                <w:i w:val="false"/>
                <w:color w:val="000000"/>
                <w:sz w:val="20"/>
              </w:rPr>
              <w:t>№ 39/НҚ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көрсетілетін қызметтер тізілімі</w:t>
      </w:r>
    </w:p>
    <w:bookmarkEnd w:id="8"/>
    <w:p>
      <w:pPr>
        <w:spacing w:after="0"/>
        <w:ind w:left="0"/>
        <w:jc w:val="both"/>
      </w:pPr>
      <w:r>
        <w:rPr>
          <w:rFonts w:ascii="Times New Roman"/>
          <w:b w:val="false"/>
          <w:i w:val="false"/>
          <w:color w:val="ff0000"/>
          <w:sz w:val="28"/>
        </w:rPr>
        <w:t xml:space="preserve">
      Ескерту. Тізілім жаңа редакцияда – ҚР Цифрлық даму, инновациялар және аэроғарыш өнеркәсібі министрінің 19.03.2024 </w:t>
      </w:r>
      <w:r>
        <w:rPr>
          <w:rFonts w:ascii="Times New Roman"/>
          <w:b w:val="false"/>
          <w:i w:val="false"/>
          <w:color w:val="ff0000"/>
          <w:sz w:val="28"/>
        </w:rPr>
        <w:t>№ 171/НҚ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өзгеріс енгізілді – ҚР Цифрлық даму, инновациялар және аэроғарыш өнеркәсібі министрінің 20.05.2024 </w:t>
      </w:r>
      <w:r>
        <w:rPr>
          <w:rFonts w:ascii="Times New Roman"/>
          <w:b w:val="false"/>
          <w:i w:val="false"/>
          <w:color w:val="ff0000"/>
          <w:sz w:val="28"/>
        </w:rPr>
        <w:t>№ 284/НҚ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14.06.2024 </w:t>
      </w:r>
      <w:r>
        <w:rPr>
          <w:rFonts w:ascii="Times New Roman"/>
          <w:b w:val="false"/>
          <w:i w:val="false"/>
          <w:color w:val="ff0000"/>
          <w:sz w:val="28"/>
        </w:rPr>
        <w:t>№ 341/НҚ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 04.09.2024 </w:t>
      </w:r>
      <w:r>
        <w:rPr>
          <w:rFonts w:ascii="Times New Roman"/>
          <w:b w:val="false"/>
          <w:i w:val="false"/>
          <w:color w:val="ff0000"/>
          <w:sz w:val="28"/>
        </w:rPr>
        <w:t>№ 535/НҚ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14.12.2024 </w:t>
      </w:r>
      <w:r>
        <w:rPr>
          <w:rFonts w:ascii="Times New Roman"/>
          <w:b w:val="false"/>
          <w:i w:val="false"/>
          <w:color w:val="ff0000"/>
          <w:sz w:val="28"/>
        </w:rPr>
        <w:t>№ 801/НҚ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17.01.2025 </w:t>
      </w:r>
      <w:r>
        <w:rPr>
          <w:rFonts w:ascii="Times New Roman"/>
          <w:b w:val="false"/>
          <w:i w:val="false"/>
          <w:color w:val="ff0000"/>
          <w:sz w:val="28"/>
        </w:rPr>
        <w:t>№ 16/НҚ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17.02.2025 </w:t>
      </w:r>
      <w:r>
        <w:rPr>
          <w:rFonts w:ascii="Times New Roman"/>
          <w:b w:val="false"/>
          <w:i w:val="false"/>
          <w:color w:val="ff0000"/>
          <w:sz w:val="28"/>
        </w:rPr>
        <w:t>№ 62/НҚ</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актініәзірлейтін орталық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тәртібін айқындайтын заңға тәуелді нормативтік құқықтық актінің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Құжаттандыру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 Жеке басты куәландыратын құжаттарды/анықтамаларды және мәртебе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азаматтарына паспорттар, жеке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бірінші рет ресімдеу:</w:t>
            </w:r>
          </w:p>
          <w:p>
            <w:pPr>
              <w:spacing w:after="20"/>
              <w:ind w:left="20"/>
              <w:jc w:val="both"/>
            </w:pPr>
            <w:r>
              <w:rPr>
                <w:rFonts w:ascii="Times New Roman"/>
                <w:b w:val="false"/>
                <w:i w:val="false"/>
                <w:color w:val="000000"/>
                <w:sz w:val="20"/>
              </w:rPr>
              <w:t>
- 16 жасқа толмаған балаларға Қазақстан Республикасы азаматының паспортын;</w:t>
            </w:r>
          </w:p>
          <w:p>
            <w:pPr>
              <w:spacing w:after="20"/>
              <w:ind w:left="20"/>
              <w:jc w:val="both"/>
            </w:pPr>
            <w:r>
              <w:rPr>
                <w:rFonts w:ascii="Times New Roman"/>
                <w:b w:val="false"/>
                <w:i w:val="false"/>
                <w:color w:val="000000"/>
                <w:sz w:val="20"/>
              </w:rPr>
              <w:t>
- 16 жасқа толған адамдарға;</w:t>
            </w:r>
          </w:p>
          <w:p>
            <w:pPr>
              <w:spacing w:after="20"/>
              <w:ind w:left="20"/>
              <w:jc w:val="both"/>
            </w:pPr>
            <w:r>
              <w:rPr>
                <w:rFonts w:ascii="Times New Roman"/>
                <w:b w:val="false"/>
                <w:i w:val="false"/>
                <w:color w:val="000000"/>
                <w:sz w:val="20"/>
              </w:rPr>
              <w:t>
- болған жеке куәлік немесе паспорт;</w:t>
            </w:r>
          </w:p>
          <w:p>
            <w:pPr>
              <w:spacing w:after="20"/>
              <w:ind w:left="20"/>
              <w:jc w:val="both"/>
            </w:pPr>
            <w:r>
              <w:rPr>
                <w:rFonts w:ascii="Times New Roman"/>
                <w:b w:val="false"/>
                <w:i w:val="false"/>
                <w:color w:val="000000"/>
                <w:sz w:val="20"/>
              </w:rPr>
              <w:t>
- 1974 жылғы үлгідегі КСРО паспорты немесе оны жоғалту негізінде;</w:t>
            </w:r>
          </w:p>
          <w:p>
            <w:pPr>
              <w:spacing w:after="20"/>
              <w:ind w:left="20"/>
              <w:jc w:val="both"/>
            </w:pPr>
            <w:r>
              <w:rPr>
                <w:rFonts w:ascii="Times New Roman"/>
                <w:b w:val="false"/>
                <w:i w:val="false"/>
                <w:color w:val="000000"/>
                <w:sz w:val="20"/>
              </w:rPr>
              <w:t>
- Қазақстан Республикасының азаматтығын қабылдаған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 ауыстыру:</w:t>
            </w:r>
          </w:p>
          <w:p>
            <w:pPr>
              <w:spacing w:after="20"/>
              <w:ind w:left="20"/>
              <w:jc w:val="both"/>
            </w:pPr>
            <w:r>
              <w:rPr>
                <w:rFonts w:ascii="Times New Roman"/>
                <w:b w:val="false"/>
                <w:i w:val="false"/>
                <w:color w:val="000000"/>
                <w:sz w:val="20"/>
              </w:rPr>
              <w:t>
- қолданылу мерзімінің өтуіне байланысты;</w:t>
            </w:r>
          </w:p>
          <w:p>
            <w:pPr>
              <w:spacing w:after="20"/>
              <w:ind w:left="20"/>
              <w:jc w:val="both"/>
            </w:pPr>
            <w:r>
              <w:rPr>
                <w:rFonts w:ascii="Times New Roman"/>
                <w:b w:val="false"/>
                <w:i w:val="false"/>
                <w:color w:val="000000"/>
                <w:sz w:val="20"/>
              </w:rPr>
              <w:t>
- жоғалтқанына;</w:t>
            </w:r>
          </w:p>
          <w:p>
            <w:pPr>
              <w:spacing w:after="20"/>
              <w:ind w:left="20"/>
              <w:jc w:val="both"/>
            </w:pPr>
            <w:r>
              <w:rPr>
                <w:rFonts w:ascii="Times New Roman"/>
                <w:b w:val="false"/>
                <w:i w:val="false"/>
                <w:color w:val="000000"/>
                <w:sz w:val="20"/>
              </w:rPr>
              <w:t>
- пайдалануға жарамсыз;</w:t>
            </w:r>
          </w:p>
          <w:p>
            <w:pPr>
              <w:spacing w:after="20"/>
              <w:ind w:left="20"/>
              <w:jc w:val="both"/>
            </w:pPr>
            <w:r>
              <w:rPr>
                <w:rFonts w:ascii="Times New Roman"/>
                <w:b w:val="false"/>
                <w:i w:val="false"/>
                <w:color w:val="000000"/>
                <w:sz w:val="20"/>
              </w:rPr>
              <w:t>
- құжаттардың түрін өзгертуге байланысты оларды дайындаудың жаңа технологиясына сәйкес иесінің қалауы бойынша;</w:t>
            </w:r>
          </w:p>
          <w:p>
            <w:pPr>
              <w:spacing w:after="20"/>
              <w:ind w:left="20"/>
              <w:jc w:val="both"/>
            </w:pPr>
            <w:r>
              <w:rPr>
                <w:rFonts w:ascii="Times New Roman"/>
                <w:b w:val="false"/>
                <w:i w:val="false"/>
                <w:color w:val="000000"/>
                <w:sz w:val="20"/>
              </w:rPr>
              <w:t>
- шетелден Қазақстан Республикасына тұрақты тұруға оралғанына байланысты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анықтамалық деректері (тегі, аты, әкесінің аты, туған күні, туған жері немесе өзінің ұлтын көрсетпеу ниеті) өзгерген; шығарылған құжаттардағы жазбалардың дәл еместігі жағдайда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"Әскери міндеттілер мен әскерге шақырылушыларды әскери есепке алу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10 наурызда № 14881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міндеттілерге әскери билеттерді немесе олардың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және құқық қорғау, арнаулы мемлекеттік органдарда әскери қызмет не қызмет өтеген және әскери қызметтің белгіленген мерзімін өткерген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14881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(балама) қызметті не құқық қорғау және арнаулы мемлекеттік органдарда қызмет өткергендер қатарынан басқа мемлекеттерден келген және Қазақстан Республикасының азаматтығын алған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немесе құқық қорғау, арнаулы мемлекеттік органдарда қызмет өткерген азаматтар ескі үлгідегі әскери билетті жаңасына айырбастаған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билет жоғалған не бүлінген кезде әскери қызмет немесе құқық қорғау, арнаулы мемлекеттік органдарда қызмет өткерген азаматтар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немесе құқық қорғау, арнаулы мемлекеттік органдарда қызмет өткерген азаматтардың тегі, аты, әкесінің аты өзгерген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атағына қалпына келтірілген және құқық қорғау және арнаулы мемлекеттік органдарда әскери қызмет не қызмет өткерген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қызметтен не құқық қорғау, арнаулы мемлекеттік органдарда қызметтен босатылған және әскери қызметтің белгіленген мерзімін өткерген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орнына оқуға түсу үшін кандидатқа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2016 жылғы 22 қаңтардағы № 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13268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орындарына қайта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Қорғаныс министрлігіне ведомстволық бағынысты әскери оқу орындарына ауыстыру және қайта қабылдау қағидаларын бекіту туралы" Қазақстан Республикасы Қорғаныс министрінің 2016 жылғы 22 қаңтардағы № 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актілердің мемлекеттік тіркеу реестрінде № 13239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куәліктер беруге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соғысына қатысушының куәлігін беру қағидаларын бекіту туралы" Қазақстан Республикасы Қорғаныс министрінің 2019 жылғы 9 шілдедегі № 526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19008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Соттылықтың болуы не болмауы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сыбайлас жемқорлық қылмыс жасағаны туралы мәліметтер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w:t>
            </w:r>
          </w:p>
          <w:p>
            <w:pPr>
              <w:spacing w:after="20"/>
              <w:ind w:left="20"/>
              <w:jc w:val="both"/>
            </w:pPr>
            <w:r>
              <w:rPr>
                <w:rFonts w:ascii="Times New Roman"/>
                <w:b w:val="false"/>
                <w:i w:val="false"/>
                <w:color w:val="000000"/>
                <w:sz w:val="20"/>
              </w:rPr>
              <w:t xml:space="preserve">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20 мамырда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оларды Қазақстан Республикасының шет елдерде жүрген азаматтарына паспорттар жасауға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оларды Қазақстан Республикасының шет елдерде жүрген азаматтарына паспорттар жасауға жіберу және олардың паспорттарына қажетті жазбалар енгізу мемлекеттік қызмет көрсету қағидаларын бекіту туралы" Қазақстан Республикасы Сыртқы істер министрінің 2020 жылғы 12 мамырдағы № 11-1-4/149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20627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маңындағы аумақтың елді мекенінде тұрақты тұратын жері бойынша тіркелуін растайтын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Әскери-техникалық және өзге де мамандықтар бойынша даярлауға жіберу үшін әскерге шақырылушылар мен әскери міндеттілерді кезекке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00101012 -1.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шақырылушылар мен әскери міндеттілерді әскери-техникалық және өзге де мамандықтар бойынша даярлауға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мамандандырылған ұйымдарында әскери-техникалық және өзге де мамандықтар бойынша әскерге шақырылушыларды, әскери міндеттілерді жинау, оларды жіберу және өтеусіз және өтеулі негіздерде оқыту, оқу-тәрбие процесін ұйымдастыру қағидаларын, сондай-ақ оқу мерзімдерін бекіту туралы" Қазақстан Республикасы Қорғаныс министрінің 2017 жылғы 17 шілдедегі № 357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15517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нөмірді "электрондық үкіметтің" веб-порталының есептік жазбасына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2016 жылғы 25 қаңтардағы № 58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2016 жылы 24 ақпанда № 13195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 Кәсіпкерлік қызметпен байланысты емес құқықтарды қамтамасыз ететін құжаттарды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 10056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куәліктерін алғаш рет беру және көлік құралдарын жүргізу құқығынан айырғаннан кейін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"Г", "Б" және "Д" санаттарындағы тракторшы-машинист куәлігін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"Тракторларды және олардың базасында жасалған өздігінен жүретін шассилер мен механизмдерді, өздігінен жүретін ауылшаруашылық, мелиорациялық және жол-құрылыс машиналарын, сондай-ақ жүріп өту мүмкіндігі жоғары арнайы машиналарды басқару құқығына емтихандар қабылдау және куәліктер беру қағидаларын бекіту туралы" Қазақстан Республикасы Ауыл шаруашылығы министрінің 2015 жылғы 30 наурыздағы № 4-3/270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11711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 жүргіштерді, квадроциклдерді басқаруға рұқсат етіледідеген жазуы бар тракторист-машинист куәлігін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Тракторшы-машинист куәлігінің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кемелерді жүргізу құқығына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м.а. 2015 жылғы 17 сәуірдегі № 457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11528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шағын көлемді кемені басқару құқығына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куәліктің қолданылу мерзімі өткен жағдайда өздігінен жүретін шағын көлемді кемені басқару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 және (немесе) кеме типінің өзгеруіне байланысты өздігінен жүретін шағын көлемді кемені басқару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адамдарына диплом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11234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дипломның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теңізшісінің жеке куәліктерін беру мемлекеттік қызметті көрсету қағидаларын бекіту туралы" Қазақстан Республикасы Индустрия және инфрақұрылымдық даму министрінің м.а. 2020 жылғы 3 сәуірдегі № 181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20309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кітапшасын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"Теңізде жүзу кітапшасының үлгісін, оны ресімдеу және беру қағидаларын бекіту туралы" Қазақстан Республикасы Инвестициялар және даму министрінің м.а. 2015 жылғы 24 ақпандағы № 156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10661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Мұнаймен ластанудан келтірілген залал үшін сақтандыру немесе азаматтық жауапкершілікті өзге де қаржылық қамтамасыз ету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00102006-2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батқан кемелерді алып тастағаны үшін сақтандыру немесе өзге де азаматтық жауапкершілікті қаржылық қамтамасыз ету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Жеке тұлғалар мен азаматтарды тіркеу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 Жеке тұлғаларды тіркеу/мәртебесін, тұрғылықты жерін, Т.А.Ә. және басқа деректерін ауыстыру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тұрғылықты жері бойынша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айыруға сотталған адаммен кездесуге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уақытша болатын (тұратын) жері бойынша уақытша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тұрғылықты жері бойынша тұрақты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20"/>
              <w:ind w:left="20"/>
              <w:jc w:val="both"/>
            </w:pPr>
            <w:r>
              <w:rPr>
                <w:rFonts w:ascii="Times New Roman"/>
                <w:b w:val="false"/>
                <w:i w:val="false"/>
                <w:color w:val="000000"/>
                <w:sz w:val="20"/>
              </w:rPr>
              <w:t>
Қазақстан Республикасы Ішкі істер министрінің 2020 жылғы 30 наурыздағы № 267 бұйрығы.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тұрғылықты жері бойынша уақытша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20"/>
              <w:ind w:left="20"/>
              <w:jc w:val="both"/>
            </w:pPr>
            <w:r>
              <w:rPr>
                <w:rFonts w:ascii="Times New Roman"/>
                <w:b w:val="false"/>
                <w:i w:val="false"/>
                <w:color w:val="000000"/>
                <w:sz w:val="20"/>
              </w:rPr>
              <w:t>
Қазақстан Республикасы Ішкі істер министрінің 2020 жылғы 30 наурыздағы № 267 бұйрығы. Қазақстан Республикасының Әділет министрлігінде 2020 жылғы 30 наурызда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 іздеуші адам немесе босқын мәртебесін алған шетелдіктер мен азаматтығы жоқ адамдарды болған жері бойынша уақытша есебін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Ішкі істер министрінің 2020 жылғы 30 наурыздағы № 267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тұрғылықты жері бойынша тіркеу есебінен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Республикадан тыс жерлерге тұрақты тұруға кеткен адамдарды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құжаттандыру және тіркеу мәселелері бойынша мемлекеттік қызметтер көрсету қағидаларын бекіту туралы" Қазақстан Республикасы Ішкі істер министрінің 2020 жылғы 30 наурыздағы № 267 бұйрығы. Қазақстан Республикасының нормативтік құқықтық актілерді мемлекеттік тіркеу тізілімінде № 20192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тұрғын үй-жайды пайдалану құқығынан айырылған деп танылғандарды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 немесе үй-жай иесінің өтініші бойынша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10764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акт жазбасына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актілерінің жазбаларын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актілерінің жазбаларын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актілерінің жазбаларын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тіркеу туралы қайталама куәліктер немесе анықтамалар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бұйрығы. Нормативтік құқықтық актілерді мемлекеттік тіркеу тізілімінде № 10764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Некені (ерлі-зайыптыболуды) бұзу туралы қайталама куәлік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болу туралы қайталама куәлік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Өлімді тіркеу туралы хабарлама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асыратын тұлғаларды тіркеуді және қайта тіркеуді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практикамен айналысатын адамды тіркеу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 үшін шығуға арналған құжаттарды рәсімдеу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жерлерге тұрақты тұру үшін шығуға арналған құжаттарды ресімдеу бойынша мемлекеттік көрсетілетін қызмет қағидаларын бекіту туралы" Қазақстан Республикасы Ішкі істер министрінің 2020 жылғы 27 наурыздағы № 259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31 наурызда № 20207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 мәртебесін беру немесе ұзарту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тәртіпте мәртебе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 мәртебесін беру немесе ұзарту қағидаларын бекіту туралы"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8624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 арқылы қандас мәртебесін беруге жергілікті атқарушы органның келісімі негізінде мәртебе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Мәртебені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әскери есепте тұрмаған ер азаматтар, оның ішінде бас бостандығынан айыру орындарынан босатылған азаматтар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міндеттілер мен әскерге шақырылушыларды әскери есепке алу қағидаларын бекіту туралы"</w:t>
            </w:r>
          </w:p>
          <w:p>
            <w:pPr>
              <w:spacing w:after="20"/>
              <w:ind w:left="20"/>
              <w:jc w:val="both"/>
            </w:pPr>
            <w:r>
              <w:rPr>
                <w:rFonts w:ascii="Times New Roman"/>
                <w:b w:val="false"/>
                <w:i w:val="false"/>
                <w:color w:val="000000"/>
                <w:sz w:val="20"/>
              </w:rPr>
              <w:t xml:space="preserve">
Қазақстан Республикасы Қорғаныс министрінің 2017 жылғы 24 қаңтардағы № 28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10 наурызда № 14881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қызметтен, құқық қорғау және арнаулы мемлекеттік органдарда қызметтен босатылған, сондай-ақ әскери және арнаулы (әскери) оқу орындарының курсанттарын, тыңдаушыларын оқудан шығарған және (немесе) келісімшартты бұзған азаматтар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Әскери-есептік мамандық ала отырып, білім беру ұйымдарын бітірген әйелдер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әскери есепте тұрған бас бостандығынан айыру орындарынан босатылған азаматтар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алған адамдар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тұлғалардың өтініші негізінде азаматтық хал актілері жазбаларының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ұйымдастыру, азаматтық хал актілерінің жазбаларына өзгерістер енгізу, қалпына келтіру, күшін жою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10764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негізінде азаматтық хал актілері жазбаларының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шақыруды кейiнге қалдыру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адамның көмегіне мұқтаж және мемлекеттің толық қамсыздандыруындағы отбасы мүшелерін күтумен айналысатын азаматтарға, жақын туыстары немесе Қазақстан Республикасының аумағында олармен бірге немесе бөлек тұратын, заң бойынша отбасының аталған мүшелерін асырауға міндетті басқа адамдар болмаған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Асырауында анасыз тәрбиеленетін баласы (балалары) бар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Ата-аналарының қайтыс болуына немесе олардың ата-ана құқықтарынан айырылуына немесе соттың бас бостандығынан айыруға соттауына байланысты өздерінің асырауында кемінде екі жыл тәрбиелеуде және бағып-күтуде болған адамдар бар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тұратын және бір және одан көп баласы бар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алатын азаматтарға оқу кезеңіне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Азаматтарға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арнайы білім беру ұйымдарында, жетім балалар мен ата-анасының қамқорлығынсыз қалған балаларға арналған білім беру ұйымдарында, балаларға арналған қосымша білім беру ұйымдарында, сондай-ақ әдістемелік кабинеттерде кәсіптік қызметті жүзеге асыратын педагогтерге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мамандығы бойынша ауылдық жерде тұрақты жұмыс істейтін дәрігерлерге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немесе жергілікті өкілді органдардың депутаттарына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анықтау, алдын ала тергеу жүргізіліп жатқан немесе соттар қылмыстық істерін қарап жатқан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ұшу экипаждарының мүшелеріне, Азаматтық авиацияның тиісті білімі бар инженерлеріне, механиктері мен техниктеріне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бар Кемелер экипаждарының мүшелеріне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білім беру ұйымдарында бастапқы кәсіптік даярлықтан өтетін адамдарға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шақырудан босату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әскери қызметке жарамсыз деп танылғандар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21613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жеті жасқа толғаннан кейін мерзімді әскери қызметке заңды негіздерде шақырылмаған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өткеру кезеңінде қызметтік міндеттерін атқару кезінде қаза тапқан, қайтыс болған немесе бірінші немесе екінші топтағы мүгедегі бар адам болған туыстарының бірі (әкесі, анасы, аға-інілері немесе апа-сіңлілері)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 әскери (баламалы) қызмет өткерген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арнаулы мемлекеттік органдары туралы Қазақстан Республикасы Заңының 51-бабының 9-тармағында көзделген жағдайларды қоспағанда, "Қазақстан Республикасының арнаулы мемлекеттік органдарында қызмет өткерген"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бар азаматтар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діни қызметшілері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 Шетелде болу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қайтыс болуды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қызметтерді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істер бойынша Қазақстан Республикасынан тыс жерлерге шыққан және сол жерде тұрақты тұруға ниет білдірген Қазақстан Республикасы азаматтарының құжаттарын қабылдау және жіберу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істер бойынша Қазақстан Республикасынан тыс жерлерге шыққан және сол жерде тұрақты тұрғылықты жерде қалуға ниет білдірген Қазақстан Республикасы азаматтарының құжаттарын қабылдау және жіберу қағидаларын бекіту туралы" Қазақстан Республикасы Сыртқы істер министрінің 2018 жылғы 4 қаңтардағы № 11-1-4/1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16354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баланың тууын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 қиюды (ерлі-зайыптылықты)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некені (ерлі-зайыптылықты) бұзуды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тіркеу туралы қайталама куәліктер мен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азаматтық хал актілерін мемлекеттік тіркеу саласында мемлекеттік қызметтер көрсету қағидаларын бекіту туралы" Қазақстан Республикасы Сыртқы істер министрінің 2020 жылғы 12 маусымдағы № 11-1-4/192 бұйрығы. Нормативтік құқықтық актілерді мемлекеттік тіркеу тізілімінде № 20857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(ерлі-зайыпты болу)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 туралы қайталама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 болуды) бұзу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Некеге құқық қабілеттілігі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14093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 есептен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жерде тұрақты және уақытша тұратын Қазақстан Республикасы азаматтарының есебін жүргізу қағидаларын бекіту туралы" Қазақстан Республикасы Сыртқы істер министрінің м.а. 2016 жылғы 14 маусымдағы № 11-1-2/263 бұйрығы. Нормативтік құқықтық актілері мемлекеттік тіркеу тізілімінде № 14093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қағидаларын бекіту туралы" Қазақстан Республикасы Сыртқы істер министрінің міндетін атқарушының 2016 жылғы 14 маусымдағы № 11-1-2/262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13958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елдердегі қызметкерлердің құзыретін арттыруға арналған шығыстарды аванстау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бұйрығына өзгерістер мен толықтырулар енгізу туралы Қазақстан Республикасы Өнеркәсіп және құрылыс министрінің 2023 жылғы 4 желтоқсандағы № 105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11 желтоқсанда № 33752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 Қазақстан Республикасына келу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отбасының бірігуіне байланысты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адамдарға Қазақстан Республикасында уақытша және тұрақты тұруға рұқсат беру қағидаларын бекіту туралы" Қазақстан Республикасы Ішкі істер министрінің 2015 жылғы 4 желтоқсандағы № 992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12880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еңбек қызметін жүзеге асыру үшін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оқу орындарында білім алу үшін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қазақстандық медициналық мекемелерде стационарлық емдеуден өту үшін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Миссионерлік қызметті жүзеге асыру үшін шетелдіктер мен азаматтығы жоқ адамдарға Қазақстан Республикасында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кәсіпкерлік қызметті жүзеге асыру үшін шетелдіктерге және азаматтығы жоқ адамдарға Қазақстан Республикасында уақытша тұруға рұқсат беру (бизнес-көшіп келушілерге)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адам саудасының құрбаны ретінде анықталған және сәйкестендірілген көшіп келушілерге уақытша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тұруға рұқсат алу үшін ішкі істер органдарына жүгінген көшіп келушілерге Қазақстан Республикасында уақытша тұруға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адамдарға Қазақстан Республикасында тұрақты тұруға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және азаматтығы жоқ адамдарға Қазақстан Республикасында уақытша және тұрақты тұруға рұқсаттар беру қағидаларын бекіту туралы" Қазақстан Республикасы Ішкі істер министрінің 2015 жылғы 4 желтоқсандағы № 992 бұйрығы. Нормативтік құқықтық актілері мемлекеттік тіркеу тізілімінде № 12880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азаматтығы жоқ адамдарға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шетелдіктерге тұруға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шетелдіктерге азаматтығы жоқ адамдарға куәліктер және тұруға ықтиярхаттар беру" мемлекеттік қызмет көрсету қағидаларын бекіту және Қазақстан Республикасы Ішкі істер министрінің кейбір бұйрықтарына өзгерістер енгізу туралы" Қазақстан Республикасы Ішкі істер министрінің 2020 жылғы 30 наурыздағы № 266 бұйрығы. Нормативтік құқықтық актілерді мемлекеттік тіркеу тізілімінде № 20195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00203004</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елшілік үшін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келушіге рұқсаттар беру және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көшіп-қонушыларға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"Еңбекші көшіп келушілерге рұқсаттар беру, ұзарту және кері қайтарып алу қағидаларын бекіту туралы" Қазақстан Республикасы Еңбек және халықты әлеуметтік қорғау министрінің 2022 жылғы 15 сәуірдегі № 123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15 сәуірде № 27595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Еңбекщі көшіп-қонушыларға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визаны алуға өтінішхат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өтінішхатты беру қағидаларын бекіту туралы" Қазақстан Республикасы Инвестициялар және даму министрінің 2015 жылғы 29 желтоқсандағы № 1265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13039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визаларын беру бойынша қабылдаушы тұлғалардың шақыруларын қабылдау және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істер бойынша шақыруды рәсімдеу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министрінің м.а.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14531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шақыруды ресімдеу (А5, С5)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шақыруды рәсімдеу (В1, В2, 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іс-шараларға қатысу үшін шақыруды ресімдеу (В6, С7)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істер бойынша шақыруды ресімдеу (В10, В11, В12, С10)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шақыруды ресімдеу (В7, С9)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шақыруды ресімдеу (С3, С4, С6)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шақыруды рәсімдеу (С12)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себептер бойынша шақыруды ресімдеу (С8)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шақыруды ресімдеу (В8, 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куәлікті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"Қайтып оралуға арналған куәлікті ресімде"" мемлекеттік қызмет көрсету қағидаларын бекіту туралы" Қазақстан Республикасы Сыртқы істер министрінің 2020 жылғы 14 мамырдағы № 11-1-4/155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"Жол жүру құжатын беру мемлекеттік қызмет көрсету қағидаларын бекіту туралы" Қазақстан Республикасы Ішкі істер министрінің 2021 жылғы 5 наурыздағы № 134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5 наурызда № 22306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енгізуге байланысты жол жүру құжатын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жоғалтқан кезде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00203009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адамдар мен зейнеткерлерге автобус желілері бойынша жол жүруге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 мен азаматтығы жоқ адамдарға жеке сәйкестендіру нөмірін қалыптастыру және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нөмірін беру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уақытша болатын шетелдіктерге жеке сәйкестендіру нөмірлерін қалыптастыру" мемлекеттік қызмет көрсету қағидаларын бекіту туралы" Қазақстан Республикасы Ішкі істер министрінің 2020 жылғы 27 наурыздағы № 258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Жеке және заңды тұлғаларды тіркеу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 Жеке және заңды тұлғаларды тіркеу саласындағы өзге де да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төлеушілерді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Қаржы Министрінің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 ақпараттық агенттіктерді және желілік басылымдарды есепке қою немесе қайта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мерзімді баспасөз басылымдарын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Ақпарат және қоғамдық даму министрінің 2022 жылғы 4 тамыздағы № 302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6 тамызда № 29036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аумағындағы шетелдік діни бірлестіктердің қызметін, шетелдік діни орталықтардың Қазақстан Республикасындағы діни бірлестіктерінің басшыларын тағайындауын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 төлеушілерді тіркеу есебі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Республикасының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өндірушілерге (импорттаушыларға), сондай-ақ акцизделетін өнімдердің кейбір түрлерін, авиациялық отын мен мазут өндірушілер мен импорттаушылардың тауарларына дербес сәйкестендіру нөмірін (ДСН-код)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"Дербес сәйкестендіру нөмір-кодтарын беру қағидаларын бекіту туралы" Қазақстан Республикасы Қаржы министрінің 2015 жылғы 27 ақпандағы № 137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10584 болып тіркелді. "Дербес сәйкестендіру нөмір-кодтарын беру қағидаларын бекіту туралы" Қазақстан Республикасы Қаржы министрінің 2015 жылғы 10 желтоқсандағы № 646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12615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Отбасы және балалар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 Отбасын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(ерлі-зайыпты болуды)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w:t>
            </w:r>
            <w:r>
              <w:rPr>
                <w:rFonts w:ascii="Times New Roman"/>
                <w:b w:val="false"/>
                <w:i w:val="false"/>
                <w:color w:val="000000"/>
                <w:sz w:val="20"/>
              </w:rPr>
              <w:t>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 туралы акт жазбасына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жасын төмендету қажет болған кезде неке қиюды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(ерлі-зайыптылықты) бұзуды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Некені бұзуды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туралы бұзу куәлігіне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актісін тіркеу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 Бала туу, қамқоршылық және бала тәрбиелеу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 оның ішінде азаматтық хал актілері жазбаларына өзгерістер, толықтырулар мен түзетулер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тууын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мемлекеттік тіркеуді, азаматтық хал актілері жазбаларына өзгерістер енгізуді, қалпына келтіруді, жоюды ұйымдастыру қағидаларын бекіту туралы" Қазақстан Республикасы Әділет министрінің 2015 жылғы 25 ақпандағы № 112 бұйрығы.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10764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Жазбаларына өзгерістер, толықтырулар мен түзетулер енгізу туу туралы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 және қамқоршылық жөнінде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балаға (жетім балаларға) және ата-анасының қамқорлығынсыз қалған балаға (балаларға) қамқоршылық немесе қорғаншылық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мүлкіне иелік ету үшін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Шетелдіктерге асырап алуға берілген Қазақстан Республикасының азаматтары болып табылатын балаларды (қыздарды)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қағидаларын бекіту туралы" Қазақстан Республикасы Сыртқы істер министрінің м.а. 2015 жылғы 3 сәуірдегі № 11-1-2/130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11240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балаларды психологиялық-медициналық-педагогикалық тексеру және оларға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арнайы психологиялық-педагогикалық қолдауға мемлекеттік білім беру тапсырысын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"Мүмкіндігі шектеулі балаларды арнайы психологиялық-педагогикалық қолдауға мемлекеттік білім беру тапсырысын орналастыру қағидаларын бекіту туралы" Қазақстан Республикасы Оқу-ағарту Министрінің 2022 жылғы 29 желтоқсандағы № 532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31505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және бала күтіміне байланысты жәрдемақыларды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25 мамырда № 32571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(мүгедектігі бар бала) тәрбиелеп отырған анаға немесе әкеге, бала асырап алушыға, қамқоршыға (қорғаншыға)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20 маусымда № 32851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Балаға кері әсер етпейтін ата-ана құқықтарынан айырылған ата-аналарға баламен кездесуіне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марапатталған немесе бұрын "Батыр ана" атағын алған, І және ІІ дәрежелі "Ана даңқы" ордендерімен марапатталған аналарға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25 мамырда № 32571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жасқа толған баланың пікірін есепке алу туралы қорғаншылар мен қамқоршылар органдарының шешімін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адамдарға қорғаншылық немесе қамқоршылық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"Әрекетке қабілетсіз немесе әрекет қабілеті шектеулі кәмелетке толған адамдарға қорғаншылық немесе қамқоршылық белгілеу" мемлекеттік қызметін көрсету қағидаларын бекіту туралы Қазақстан Республикасы Еңбек және халықты әлеуметтік қорғау министрінің 2024 жылғы 15 қарашадағы № 427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35381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шотына түскен мүлікке билік ету, зейнетақырларды, жәрдемақыларды, әлеуметтік төлемдерді алу бойынша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2024 жылғы 15 қарашадағы № 428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35384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шешімімен әрекетке қабілетсіз немесе әрекет қабілеті шектеулі деп танылған кәмелетке толған адамның мүлкін иеліктен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отбасыға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берілетін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қағидаларын бекіту туралы" Қазақстан Республикасы Еңбек және халықты әлеуметтік қорғау министрінің 2023 жылғы 24 мамырдағы № 169 бұйрығы. Қазақстан Республикасының Әділет министрлігінде 2023 жылғы 25 мамырда № 32571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 Образование и досуг для ребенка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жіберу үшін мектеп жасына дейінгі (6 жасқа дейін) балаларды кезекке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ұйымдарға құжаттарды қабылдау және балаларды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бұйрығы. Нормативтік құқықтық актілерді мемлекеттік тіркеу тізілімінде № 20883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мектептердің, лицейлер мен гимназиялардың мектепалды сыныбына құжаттарды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саласында мемлекеттік қызметтер көрсету қағидаларын бекіту туралы" Қазақстан Республикасы Білім және ғылым министрінің 2020 жылғы 19 маусымдағы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20883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ұйымдарына (дарынды балаларға арналған мектептер) оқуға қабылдау конкурсына қатысу үшін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қабылдау туралы өтінішті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балаларды "1" сыныпқа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балаларды "10" сыныпқа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тұратын шетелдіктер мен азаматтығы жоқ адамдарды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тұрақты тұратын шетелдіктердің мен азаматтығы жоқ тұлғалардың мектепалды, бастауыш, негізгі орта және жалпы орта білім алу ережесін бекіту туралы" Қазақстан Республикасы Білім және ғылым министрінің 2010 жылғы 28 қыркүйектегі № 468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6573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(арнайы топтарға/сыныптарға)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оқыту үшін мүмкіндіктері шектеулі балалардың құжаттарын қабылдау және арнайы білім беру ұйымдарына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қолдау саласындағы жергілікті атқарушы органдар көрсететін мемлекеттік көрсетілетін қызметтерді көрсету тәртібін бекіту туралы" Қазақстан Республикасы Білім және ғылым министрінің 2020 жылғы 27 мамырдағы № 223 бұйрығы. Нормативтік құқықтық актілерді мемлекеттік тіркеу тізілімінде № 20744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жалпы білім беретін оқу бағдарламалары бойынша арнайы топтарға/сыныптарға оқыту үшін мүмкіндіктері шектеулі балалардың құжаттарын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бойынша қосымша білім беру ұйымдарына құжаттар қабылдау және оқуға қабылдау мемлекеттік қызметін көрсету қағидаларын бекіту туралы" Қазақстан Республикасы Білім және ғылым министрінің 2020 жылғы 22 мамырдағы № 219 бұйрығы. Нормативтік құқықтық актілерді мемлекеттік тіркеу тізілімінде № 20695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ауылдық елді мекендерде тұратын балаларды жалпы білім беру ұйымдарына және кейін үйлеріне тегін тасымалдауды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14.12.2024 </w:t>
            </w:r>
            <w:r>
              <w:rPr>
                <w:rFonts w:ascii="Times New Roman"/>
                <w:b w:val="false"/>
                <w:i w:val="false"/>
                <w:color w:val="ff0000"/>
                <w:sz w:val="20"/>
              </w:rPr>
              <w:t>№ 801/НҚ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білім алушылары мен тәрбиеленушілеріне қаржылық және материалдық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оқыту қағидаларын бекіту туралы" Қазақстан Республикасы Білім және ғылым министрінің 2016 жылғы 22 қаңтардағы № 61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13110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патронаттағытұлғаларына тегін тамақтандыруды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Оқу-ағарту министрінің 2023 жылғы 3 сәуірдегі № 82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4 сәуірде № 32226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мемлекеттік қызмет көрсету қағидаларын бекіту туралы" Қазақстан Республикасы Білім және ғылым министрінің 2020 жылғы 4 мамырдағы № 180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мамырда № 20579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 ескере отырып, мектепке дейінгі тәрбие мен оқытуға, орта білімнен кейінгі білімі бар кадрлар даярлауға мемлекеттік білім беру тапсырысын орналастыру қағидаларын бекіту туралы" Қазақстан Республикасы Оқу-ағарту министрінің 2022 жылғы 27 тамыздағы № 381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27 тамызда № 29323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облыстық, республикалық маңызы бар қалалардың, астананың мамандандырылғн мектеп-интернат-колледждері және спорттағы дарынды балаларға арналған облыстық, республикалық маңызы бар қалалардың, астананың мектеп-интернаттарына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7, 8, 9-сыныптарға оқуға түсуге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бекіту туралы" Қазақстан Республикасы Мәдениет және спорт министрінің 2014 жылғы 3 қарашадағы № 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9947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11 сыныптарға оқуға түсуге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Колледждің бірінші курсына түсуге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Балалар-жасөспірімдер спорт мектептеріне, мүгедектігі бар адамдарға арналған спорт мектептеріне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резерві мен жоғары дәрежелі спортшыларды даярлау жөніндегі оқу-жаттығу процесі жүзеге асырылатын дене шынықтыру-спорт ұйымдары түрлерінің тізбесін және олардың қызметі қағидаларын бекіту туралы" Қазақстан Республикасы Мәдениет және спорт министінің 2014 жылғы 22 қарашадағы № 106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10012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білім беру ұйымдары арасында балаларды ауыстыру үшін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00403018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"Өркен" білім беру гранты шеңберінде "Назарбаев Зияткерлік мектептері" дербес білім беру ұйымына конкурсқа қатысу үшін құжаттарды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""Назарбаев Зияткерлік мектептері" дербес білім беру ұйымында дарынды балалардың оқуына ақы төлеу үшін Қазақстан Республикасы Тұңғыш Президентінің – Елбасының "Өркен" білім беру грантын тағайындауға арналған конкурсқа қатысу үшін құжаттар қабылдау мемлекеттік қызметін көрсету қағидаларын бекіту туралы" Қазақстан Республикасы Білім және ғылым министрінің 2020 жылғы 27 сәуірдегі № 164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20509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Содержание и обеспечение ребенка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және төлеу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патронаттық тәрбиелеуге беру және патронат тәрбиешілерге берілген баланы (балаларды) күтіп-бағуға бөлінетін ақша қаражатын төлеуді және оның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даярлауға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тұрақты тұратын, жетім балаларды, ата-аналарының қамқорлығынсыз қалған балаларды өз отбасына тәрбиелеуге қабылдауға тілек білдірген Қазақстан Республикасының азаматтарын психологиялық даярлау бағдарламасының мазмұнына қойылатын талаптарды, оларды психологиялық даярлау жөніндегі қызметті ұйымдастыру тәртібін және осындай даярлықтан өткені туралы сертификаттың нысанын бекіту туралы" Қазақстан Республикасы Білім және ғылым министрінің 2020 жылғы 27 сәуірдегі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20507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тілек білдірген адамдарды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бұйрығы. Нормативтік құқықтық актілерді мемлекеттік тіркеу тізілімінде № 14067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агенттігін аккредиттеу немесе аккредиттеу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агенттіктерді және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ұйымдарды аккредиттеу қағидаларын бекіту туралы" Қазақстан Республикасы Білім және ғылым министрінің 2014 жылғы 9 желтоқсандағы № 513 бұйрығы. Нормативтік құқықтық актілерді мемлекеттік тіркеу тізілімінде № 10372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жөніндегі агенттікті аккредиттеу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ата-анасының қамқорлығынсыз қалған баланы асырап алуға байланысты біржолғы ақшалай төлемді тағайындау, қайтару және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(балаларды) қабылдаушы отбасына тәрбиелеуге беру және оларды асырауға ақшалай қаражат төлеуді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бұйрығы.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00404007-1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Жасөспірімдер үйіне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 үйі туралы үлгі қағидаларын бекіту туралы" Қазақстан Республикасы Білім және ғылым министрінің 2022 жылғы 17 наурыздағы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27180 болып тіркелген.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Права на имущество и интеллектуальную собственность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 Движимое имущество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кепілдігін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тіркеу (мемлекеттік тіркеу туралы куәлк)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кепілін тіркеу туралы нұсқаулықты бекіту туралы" Қазақстан Республикасы Әділет министрінің 1999 жылғы 22 ақпандағы № 14 бұйрығы. Нормативтік құқықтық актілері мемлекеттік тіркеу тізілімінде № 913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талаптарының өзгеруі нәтижесінде ауыртпалықтардың өзгерістерін тіркеу (қайта кепіл)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беруді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орындалмағаны туралы хабарламаны тіркеу, сауда-саттық өткізу уралы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 тоқтатуды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 кепілін тіркеу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 міндетті мемлекеттік тіркеуге жатпайтын жылжымалы мүлік епілінің мәліметтері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тіркеуге жатпайтын жылжымалы мүлік кепілі туралы мәліметтерді өзектендіру (түзету)" мемлекеттік қызмет көрсету қағидаларын бекіту туралы</w:t>
            </w:r>
          </w:p>
          <w:p>
            <w:pPr>
              <w:spacing w:after="20"/>
              <w:ind w:left="20"/>
              <w:jc w:val="both"/>
            </w:pPr>
            <w:r>
              <w:rPr>
                <w:rFonts w:ascii="Times New Roman"/>
                <w:b w:val="false"/>
                <w:i w:val="false"/>
                <w:color w:val="000000"/>
                <w:sz w:val="20"/>
              </w:rPr>
              <w:t>
Қазақстан Республикасы Әділет министрінің м.а. 2023 жылғы 12 мамырдағы № 302 бұйрығы. Қазақстан Республикасының Әділет министрлігінде 2023 жылғы 17 мамырда № 32514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кеме тізілімінде ішкі суда жүзетін кемелерді, "өзен-теңіз" суларында жүзетін кемелерді және оларға құқықтарды мемлкеттік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құқықық актілері мемлекеттік тіркеу тізілімінде №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куәлігінің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Мемлекеттік кеме тізілімінен шығару туралы анықтама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шетел кемелерінің тізілімінде жалға алынған іші суда жүзетін кемелерді және "өзен-теңіз" суларында жүзетін кемелерді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 және оларға құқықтарды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билетінің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кеме кітабынан шығару туралы анықтама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11119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өзгерту, толықтыру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тіркелген кепілін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м.а. 2015 жылғы 26 наурыздағы № 333 бұйрығы. Нормативтік құқықтық актілері мемлекеттік тіркеу тізілімінде №11119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w:t>
            </w:r>
          </w:p>
          <w:p>
            <w:pPr>
              <w:spacing w:after="20"/>
              <w:ind w:left="20"/>
              <w:jc w:val="both"/>
            </w:pPr>
            <w:r>
              <w:rPr>
                <w:rFonts w:ascii="Times New Roman"/>
                <w:b w:val="false"/>
                <w:i w:val="false"/>
                <w:color w:val="000000"/>
                <w:sz w:val="20"/>
              </w:rPr>
              <w:t>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тізілімнен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әйкестендіру нөмірі бойынша көлік құралдарының жекелеген түрлерін мемлекеттік тіркеу, есепке алу және есептен шығару,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бойнша көлік құралдарының жекелеген түрлерін бастапқы мемлекеттік тіркеу,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құралдарының жүргізушілерін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бұйрығы. Нормативтік құқықтық актілерді мемлекеттік тіркеу тізілімінде № 10056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жекелеген түрлерін тіркеу, есепке алу және есептен шығару туралы мәліметтерді өзекті ету (тзету)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уақытша мемлекеттік тіркеу және есептен шығару, сондай-ақ көлік құралдарын тіркеу туралы куәліктер мен мемлекеттік тіркеу нөмірі белгілерін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нөмірлерді беру, тапсырыс нөмірлерін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кепілін тіркеу (кепілдің тоқтатылуы)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кепілін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кепілінің тоқтатылуын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талаптарының өзгеруі нәтижесінде кепіл өзгерістерін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тіркеу ісінен құжаттардың көшірмелерін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болуы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мелиорациялық және жол-құрылыс машиналары мен механизмдерін, сондай-ақ өтімділігі жоғары арнайы машиналарды мемлекеттік тіркеу (қайта тіркеу), тіркеу есебінен алу және олар үшін тіркеу құжатын (телнұсқасын) және мемлекеттік нөмірлік белгі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мемлекеттік тіркеу қағидаларын бекіту туралы" Қазақстан Республикасы Ауыл шаруашылығы министрінің 2015 жылғы 30 наурыздағы № 4-3/267 бұйрығы. Нормативтік құқықтық актілері мемлекеттік тіркеу тізілімінде № 11702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 есебінен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құжатының телнұсқасын және (немесе) жаңа нөмірлік белгіні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мен олардың базасында жасалған өздігінен жүретін шассилер мен механизмдердің, өздігінен жүретін ауыл шаруашылығы, мелиоративтік және жол-құрылыс машиналары мен механизмдерінің, сондай-ақ өтімділігі жоғары арнайы машиналардың кепілінің (немесе өзге де ауыртпалықтардың) болуы (болмауы)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және олардың базасында жасалған өздігінен жүретін шассилер мен механизмдердің, монтаждалған арнайы жабдығы бар тіркемелерді қоса алғанда, олардың тіркемелерінің, өздігінен жүретін ауыл шаруашылығы, мелиоративтік және жол-құрылыс машиналары мен механизмдерінің, жүріп өту мүмкіндігі жоғары арнайы машиналардың кепілін мемлекеттік тіркеу (тіркеуден алу), өзгерістер мен толықтыруларды (оның ішінде, меншік құқығының басқа адамға ауысуы, талап ету құқығын басқаға беру, кейіннен кепілге (қайталама кепілге) салу) тіркеу және тіркелген кепілдің қолданысын тоқтату, сондай-ақ кепілді мемлекеттік тіркеу туралы куәлікті немесе телнұсқаны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кепілге қоюды мемлекеттік тіркеу қағидаларын бекіту туралы" Қазақстан Республикасы Ауыл шаруашылығы министрінің 2015 жылғы 30 наурыздағы № 4-3/268 бұйрығы. Нормативтік құқықтық актіері мемлекеттік тіркеу тізілімінде № 11708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Кеменің, шағын көлемді кеменің, жасалып жатқан кеменің ипотекасын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туралы куәлікті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м.а. 2015 жылғы 23 қаңтардағы № 51 бұйрығы. Нормативтік құқықтық актілері мемлекеттік тіркеу тізілімінде №10400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телнұсқсын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парақты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ипотекасын аяқтау туралы ақпаратты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мемлекеттік тіркеу туралы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мемекеттік тіркеу туралы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және оларға құқықтарды, мемлекеттік тіркеу қағидаларын бекіту туралы" Қазақстан Республикасы Инвестициялар және даму министрінің 2017 жылғы 30 маусымдағы № 409 бұрығы. Нормативтік құқықтық актілері мемлекеттік тіркеу тізілімінде №15553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мемлекеттік тізілімнен шығару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тізілімінде жасалып жатқан кемеге меншік құқығын мемлекеттік тркеу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тiркеу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қайта тiркеу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жасалып жатқан кемелер тiзiлiмiнен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Теңіз кемелерінің мемлекеттік кеме тізілімінде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еңiз кемелерінің мемлекеттік кеме тiзiлімiнен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мемлекеттік кеме тізілімінде кемелерді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рельсік көліктің көлік құралдарын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рельстік көліктің көлік құралдарын мемлекеттік тіркеу қағидаларын бекіту туралы" Қазақстан Республикасы Инвестициялар және даму министрінің м.а. 2015 жылғы 23 қаңтардағы № 49 бұйрығы. Қазақстан Республикасының Әділет министрлігінде 2015 жылы 10 наурызда № 10407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көлік құралдарын қалалық рельстік көліктің көлік құралдарының тізілімінен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мемлекеттік тіркеу нөмірлік белгііне телнұсқа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қағиаларын бекіту туралы" Қазақстан Республикасы Ішкі істер министрінің 2014 жылғы 2 желтоқсандағы № 862 бұйрығы. Нормативтік құқықтық актілері мемлекеттік тіркеу тізілімінде №10056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 Жылжымайтын мүлік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 (ауыртпалықтарды)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кем емес мерзімге меншік құқығын, шаруашылық жүргізу құқығын, оралымды басқару құқығын, жер пайдалану құқығын, үстемдік етуші жер учаскесінің немесе өзге де жылжымайтын мүлік объектісінің пайдасына сервитуты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(құқықтық ауыртпалықтарды) мемлекеттік тіркеу" мемлекеттік қызмет көрсету қағидаларын бекіту туралы " Қазақстан Республикасы Әділет министрінің 2020 жылғы 4 мамырдағы № 27 бұйрығы. Нормативтік құқықтық актілерді мемлекеттік тіркеу тізілімінде № 20610 болып тіркеді.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Заңнамалық акт негізінде құқық түрі өзгерген жағдайды қоспағанда, құқықтық кадастрды жүргізу үшін қажетті жылжымайтын мүлік объектісінің сәйкестендіру сипаттамаларының өзгерістерін, құқықтық кадастрдың тіркеу парағында қамтылған құқық иесі туралы мәліметтердің өзгерістерін, құқық түрінің өзгерістерін; егер олар тіркеу парағында қамтылған мәліметтерге қатысты болса, шарттар талаптарының өзгерістерін құқықтық кадастрдың тркеу парағында қамтылған құқықтар көлеміне әсер ететін болса, мемлекеттік тіркеу немесе егер олар тараптардың келісімі бойынша тіркелуге тиіс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бір жыл мерзімге пайдалану құқығын мемлекеттік тіркеу, оның ішінде жалға алу, өтеусіз пайдалану, сервитуттар, өмір бойы асырауда ұстау құқықтары, рента; сенімгерлік басқару құқықтары, оның ішінде қорғаншылық, қамқоршылық кезінде, мұрагерлік құқық қатынастарында, банкроттықта және басқалар; кепіл; тыйым салу; пайдалануға, оның ішінде мүліктік және мүліктік емес құқықтарды пайдалануға шектеулер (тыйым салулар); мүліктік және мүліктік емес игіліктер мемлекеттік органдар өз құзыреті шегінде салатын жылжымайтын мүлікке немесе белгілі бір жұмыстарды орындауға билік ету; басым мүдделерді қоспағада, Қазақстан Республикасының заңдарында көзделген жылжымайтын мүлікке құқықтардың өзге де ауыртпалықтары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рәсімдерде жылжымайтын мүлікке құқықтарды (құқықтық ауыртпалықтарды)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қайа ұйымдастыру кезінде құқықтарды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(түзету) бірыңғай мемлекеттік жылжымайтын мүлік кадастрының ақпараттық жүйесіндегі жылжымайтын мүлік объектілерінің мәліметтері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бірыңғай мемлекеттік кадастры ақпараттық жүйесіндегі жылжымайтын мүлік объектілерінің мәліметтерін өзектендіру (түзету)" мемлекеттік қызметті көрсету қағидаларын бекіту туралы</w:t>
            </w:r>
          </w:p>
          <w:p>
            <w:pPr>
              <w:spacing w:after="20"/>
              <w:ind w:left="20"/>
              <w:jc w:val="both"/>
            </w:pPr>
            <w:r>
              <w:rPr>
                <w:rFonts w:ascii="Times New Roman"/>
                <w:b w:val="false"/>
                <w:i w:val="false"/>
                <w:color w:val="000000"/>
                <w:sz w:val="20"/>
              </w:rPr>
              <w:t>
Қазақстан Республикасы Әділет министрінің 2023 жылғы 16 қазандағы № 740 бұйрығы. Қазақстан Республикасының Әділет министрлігінде 2023 жылғы 31 қазанда № 33595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 белгілейтін құжаттың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"Жоғалған немесе бүлінген құқық белгілейтін құжаттың телнұсқасын беру және түпнұсқасының (куәландырылған көшірмесінің) күшін жою қағидаларын бекіту туралы" Қазақстан Республикасы Әділет министрінің міндетін атқарушының 2007 жылғы 24 тамыздағы № 244 бұйрығына өзгерістер мен толықтырулар енгізу туралы"Қазақстан Республикасы Әділет министрінің 2020 жылғы 8 маусымдағы № 81 бұйрығы. Нормативтік құқықтық актілері мемлекеттік тіркеу тізілімінде № 20846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жылжымайтын мүліктің бірыңғай мемлекеттік кадастрының ақпараттық жүйесіне енгізу жылжымайтын мүлік объектісінің кадастрлық паспортын және жаңадан құрылған жылжымайтын мүлікке жүргізілген мемлекеттік техникалық тесеру қорытындылары бойынша сәйкестендіру және техникалық мәліметтердің алшақтықтарын белгілеу туралы қорытындыны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мемлекеттік техникалық тексеру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қайталама объектілеріне кадастрлық нөмір беру қағидаларын бекіту туралы" бұйрық Қазақстан Республикасы Әділет министрінің 2013 жылғы 6 мамырдағы № 156 бұйрығымен бекітілген. Нормативтік құқықтық актілерді мемлекеттік тіркеу тізілімінде № 8469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кадастрдың ақпараттық жүйесіне жаңадан құрылған жылжымайтын мүлікке ғимараттардың, құрылыстардың және (немесе) олардың құрамдас бөліктерінің сәйкестендіру және техникалық мәліметтерін енгізу, мемлекеттік техникалық тексеру жүргізу қағидалары мен мерзімдерін", жылжымайтын мүліктің техникалық паспортының телнұсқасын беру "мемлекеттік қызмет көрсету қағидаларын және жылжымайтын мүліктің бастапқы және қайталама объектілеріне кадастрлық нөмір беру қағидаларын бекіту туралы" бұйрық Қазақстан Республикасы Әділет министрінің 2013 жылғы 6 мамырдағы № 156 бұйрығымен бекітілген. Нормативтік құқықтық актілерді мемлекеттік тіркеу тізілімінде № 8469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объектілері жоспарын (схемасын) қоса алғанда, тіркеу органы куәландырған тіркеу ісі құжаттарының көшірмелерін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Қазастан Республикасы Әділет министрінің 2012 жылғы 28 наурыздағы № 131 бұйрығы. Нормативтік құқықтық актілері мемлекеттік тіркеу тізілімінде № 7586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тіркелген құқықтар (ауыртпалықтар) және оның техникалық сипаттамалары туралы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болмауы (болуы) туралы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 тын мүлікке тіркелген ауыртпалық тар, заңдық талаптар туралы мәліметтерді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кадастрдан ақпарат ұсыну қағидаларын бекіту туралы" Қазақстан Республикасы Әділет министрінің 2012 жылғы 28 наурыздағы № 131 бұйрығы. Нормативтік құқықтық актілерді мемлекеттік тіркеу тізілімінде № 7586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объектісін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мемлекеттік тіркеу ережесін бекіту туралы" Қазақстан Республикасы Әділет министрінің міндетін атқарушысының 2007 жылғы 24 тамыздағы № 241 бұйрығына өзгерістер енгізу туралы</w:t>
            </w:r>
          </w:p>
          <w:p>
            <w:pPr>
              <w:spacing w:after="20"/>
              <w:ind w:left="20"/>
              <w:jc w:val="both"/>
            </w:pPr>
            <w:r>
              <w:rPr>
                <w:rFonts w:ascii="Times New Roman"/>
                <w:b w:val="false"/>
                <w:i w:val="false"/>
                <w:color w:val="000000"/>
                <w:sz w:val="20"/>
              </w:rPr>
              <w:t>
Қазақстан Республикасы Әділет министрінің 2020 жылғы 15 маусымдағы № 103 бұйрығы. Қазастан Республикасының Әділет министрлігінде 2020 жылғы 17 маусымда № 20868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 Зияткерлік меншік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құқықпен қорғалатын объектілерге құқықтардың мемлекеттік тізіліміне мәліметтерді және олардың өзгерістерін енгізу қағидаларын және оған мәліметтер мен олардың өзгерістерін енгізуді растайтын куәліктің нысанын бекіту туралы" Қазақстан Республикасы Әділет министрінің 2018 жылғы 28 тамыздағы № 1315 бұйрығы. Нормативтік құқықтық актілерді мемлекеттік тіркеу тізілімінде № 17325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селекциялық жетістікті, өнеркәсiптiк меншiк объектiсiн, сондай-ақ интегралдық микросхеманың топологиясын пайдалану құқығын беруді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бұйрығы. Нормативтік құқықтық актілерді мемлекеттік тіркеу тізілімінде № 17330 болып тіркелді."Тауар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бұйрығы. Нормативтік құқықтық актілерді мемлекеттік тіркеу тізілімінде № 17331 болып тіркелді.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тіркеу тізілімінде № 17332 болып тіркелді.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бұйрығы. Нормативтік құқықтық актілерді мемлекеттік тіркеу тізілімінде № 17329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таңбасына, селекциялық жетістікке, өнеркәсіптік меншік объктісіне, сондай-ақ интегралдық микросхема топологиясына айрықша құқықты беруді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"Топологияларға айрықша құқық беруді, оларды пайдалануға құқықты табыстауды Интегралдық микросхемалар топологияларының мемлекеттік тізілімінде тіркеу қағидаларын бекіту туралы" Қазақстан Республикасы Әділет министрінің 2018 жылғы 29 тамыздағы № 1344 бұйрығы. Нормативтік құқықтық актілерді мемлекеттік тіркеу тізілімінде № 17330 болып тіркелді.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бұйрығы. Нормативтік құқықтық актілерді мемлекеттік тіркеу тізілімінде № 17331 болып тіркелді. "Селекциялық жетiстiкке айрықша құқық беруді, оны пайдалануға, ашық немесе мәжбүрлі лицензияға құқықты табыстауды Селекциялық жетiстiктердің мемлекеттік тізілімінде тіркеу қағидаларын бекіту туралы" Қазақстан Республикасы Әділет министрінің 2018 жылғы 29 тамыздағы № 1346 бұйрығы. Нормативтік құқықтық актілерді мемлекеттік тіркеу тізілімінде № 17332 болып тіркелді. "Өнеркәсіптік меншік объектісіне айрықша құқық беруді, оны пайдалануға, ашық немесе мәжбүрлі лицензияға құқықты табыстауды тиісті мемлекеттік тізілімдерде тіркеу қағидаларын бекіту туралы" Қазақстан Республикасы Әділет министрінің 2018 жылғы 29 тамыздағы № 1347 бұйрығы. Нормативтік құқықтық актілерді мемлекеттік тіркеу тізілімінде № 17329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ұйымдарды аккредиттеу" мемлекеттік қызмет көрсету қағидаларын бекіту туралы" Қазақстан Республикасы Әділет министрінің 2020 жылғы 19 наурыздағы № 105 бұйрығы. Нормативтік құқықтық актілері мемлекеттік тіркеу тізілімінде № 20153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қызметімен айналысуға үміткер адамдарды аттестаттаудан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қызметімен айналысуға үміткер адамдарды аттестаттаудан өткізу, патенттік сенім білдірілген өкілдердің тізілімінде тіркеу және оған өзерістер енгізу қағидаларын бекіту туралы" Қазақстан Республикасы Әділет министрінің 2018 жылғы 28 тамыздағы № 1316 бұйрығы. Нормативтік құқықтық актілердің мемлекеттік тіркеу тізілімінде № 17322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жердiң атауын пайдалану құқығын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нұсқамаларды пайдалану құқығын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және тауар шығарылған жерлердiң атауларын тауар таңбаларының мемлекеттік тізілімінде және тауар шығарылған жерлер атауларының мемлекеттік тізілімінде тіркеу және қорғау құжаттары мен олардың телнұсқаларын беру, тіркеудің қолданысын тоқтату және оны жарамсыз деп тану қағидаларын бекіту туралы" Қазақстан Республикасы Әділет министрінің 2018 жылғы 29 тамыздағы № 1340 бұйрығы. Нормативтік құқықтық актілерді мемлекеттік тіркеу тізілімінде № 17414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саласындағы қорғау құжаттарын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 Өнертабыстардың мемлекеттік тізілімінде, Пайдалы модельдердің мемлекеттік тізілімінде, Өнеркәсіптік үлгілердің мемлекеттік тізілімінде тіркеу және қорғау құжаттарын және олардың телнұсқаларын беру, патенттерді жарамсыз деп тану және олардың қолданылуын мерзімінен бұрын тоқтату қағидаларын бекіту туралы" Қазақстан Республикасы Әділет министрінің 2018 жылғы 29 тамыздағы № 1341 бұйрығы. Нормативтік құқықтық актілерді мемлекеттік тіркеу тізілімінде № 17415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"Интегралдық микросхемалар топологияларының мемлекеттік тізіліміне топологияларды енгізу және тіркеу туралы куәліктерді, авторлардың куәліктерін беру қағидаларын бекіту туралы" Қазақстан Республикасы Әділет министрінің 2018 жылғы 29 тамыздағы № 1342 бұйрығы. Нормативтік құқықтық актілерді мемлекеттік тіркеу тізілімінде № 17397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өкілдерге кандидаттарды аттестаттаудан өткізу, патенттік сенім білдірілген өкілдердің тізілімінде тіркеу және оған өзгерістер енгізу қағидаларын бекіту туралы" Қазақстан Республикасы Әділет министрінің 2018 жылғы 28 тамыздағы № 1316 бұйрығы. Нормативтік құқықық актілері мемлекеттік тіркеу тізілімінде № 17322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Денсаулық, медицина және денсаулық сақтау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 Медициналық көмек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ұйымға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бұйрығы. Нормативтік құқықтық актілерді мемлекеттік тіркеу тізілімінде № 21642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қабылдауына жазылу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 -0 бұйрығы. Нормативтік құқықтық актілері мемлекеттік тіркеу тізілімінде № 24094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 үйге шақырту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көрсету қағидаларын бекіту туралы" Қазақстан Республикасы Денсаулық сақтау министрінң 2021 жылғы 24 тамыздағы № ҚР ДСМ-90 бұйрығы. Нормативтік құқықтық актілері мемлекеттік тіркеу тізілімінде № 24094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көрсететін медициналық ұйымнан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"Медициналық-санитарилық алғашқы көмек көрсету қағидаларын бекіту туралы" Қазақстан Республикасы Денсаулық сақтау министрінің 2021 жылғы 24 тамыздағы № ҚР ДСМ-90 бұйрығы. Нормативтік құқықтық актілері мемлекеттік тіркеу тізілімінде № 24094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парақ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 Нормативтік құқықтық актілерді мемлекеттік тіркеу тізілімінде № 21660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уақытша жарамсыздыққа сараптама жүргізу, сондай-ақ еңбекке уақытша жарамсыздық парағын немесе анықтамасын беру қағидаларын бекіту туралы" Қазақстан Республикасы Денсаулық сақтау министрінің 2020 жылғы 18 қарашадағы № ҚР ДСМ-198/2020 бұйрығы. Нормативтік құқықтық актілерді мемлекеттік тіркеу тізілімінде № 21660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картасынан үзінді көшірме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w:t>
            </w:r>
          </w:p>
          <w:p>
            <w:pPr>
              <w:spacing w:after="20"/>
              <w:ind w:left="20"/>
              <w:jc w:val="both"/>
            </w:pPr>
            <w:r>
              <w:rPr>
                <w:rFonts w:ascii="Times New Roman"/>
                <w:b w:val="false"/>
                <w:i w:val="false"/>
                <w:color w:val="000000"/>
                <w:sz w:val="20"/>
              </w:rPr>
              <w:t>
№ ҚР-ДСМ-27 бұйрығы. Қазақстан Республикасының Әділет министрлігінде 2022 жылғы 25 наурызда № 27218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 нттау мақсатында ағзалардың (ағза бөлігінің) және (немесе) тіндердің (тін бөлігінің) қайтыс болғанан кейінгі донорлығынан тірі кезінде бас тарту немесе келісім алуды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қағидаларын бекіту туралы" Қазақстан Республикасы Денсаулық сақтау министрінің 2020 жылғы 21 желтоқсандағы № ҚР ДСМ-308/2020 бұйрығы. Нормативтік құқықтық актілері мемлекеттік тіркеу тізілімінде № 21859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шақырту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оның ішінде медициналық авиацияны тарта отырып көрсету қағидаларын бекіту туралы"Қазақстан Республикасы Денсаулық сақтау министрінің 2020 жылғы 30 қарашадағы № ҚР ДСМ-225/2020 бұйрығы. Нормативтік құқықтық актілерді мемлекеттік тіркеу тізілімінде № 21713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стационарға емдеуге жатқызуға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бұйрығы. Қазақстан Республикасының Әділет министрлігінде 2022 жылғы 25 наурызда № 27218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маманарды тарту мүмкіндігіне құжаттарды қабылдау және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Қазақстан Республикасының азаматтарын шетелге емделуге жіберу және (немесе) емдеуді отандық медициналық ұйымдарда жүргізу үшін шетелдік мамандарды тарту қағидаларын әзірлеуді бекіту туралы" Қазақстан Республикасы Денсаулық сақтау министрінің 2021 жылғы 26 мамырдағы № ҚР ДСМ-45 бұйрығы. Нормативтік құқықтық актілері мемлекеттік тіркеу тізілімінде № 22866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14.12.2024 </w:t>
            </w:r>
            <w:r>
              <w:rPr>
                <w:rFonts w:ascii="Times New Roman"/>
                <w:b w:val="false"/>
                <w:i w:val="false"/>
                <w:color w:val="ff0000"/>
                <w:sz w:val="20"/>
              </w:rPr>
              <w:t>№ 801/НҚ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бағаны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заттарға бағаны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сондай-ақ медициналық бұйымдардың шекті бағалары мен үстеме бағаларын реттеу және қалыптастыру қағидаларын бекіту туралы" Қазақстан Республикасы Денсаулық сақтау министрінің 2020 жылғы 11 желтоқсандағы № ҚР ДСМ-247/2020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21766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және (немесе) міндетті әлеуметтік сақтандыру жүйесінде медициналық бұйымдарға бағаларды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 Денсаулық сақтау саласындағы рұқсат құжаттарын беру (лицензиялауды, тіркеуді, сертификаттауды қоса алғанда)ния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практикаға жіберу үшін маман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актілерді мемлекеттік тіркеу тізілімінде № 21818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 қызмеінің аккредиттеу стандарттарына сәйкестігін тану мақсатында оларды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бұйрыы. Нормативтік құқықтық актілері мемлекеттік тіркеу тізілімінде № 21852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сот-наркологиялық сараптамалардың белгілі түрін жүргізу құқығына біліктілік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 Қазақстан Республикасы Әділет министрінің 2017 жылғы 30 наурыздағы № 336 бұйрығы. Нормативтік құқықтық актілерді мемлекеттік тіркеу тізілімінде № 15033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сот-психиатриялық және от-наркологиялық сараптамалардың белгілі түрін жүргізу құқығына біліктілік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бұрығы. Нормативтік құқықтық актілерді мемлекеттік тіркеу тізілімінде 15031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 кадрларының біліктілігін арттыру және сертификаттау курстарынан өткені туралы құжаттар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қосымша және формальды емес білім беру арқылы денсаулық сақтау саласындағы мамандар алған оқудың нәтижелерін тану қағидаларын бекіту туралы" Қазақстан Республикасы Денсаулық сақтау министрінің 2020 жылғы 21 желтоқсандағы № ҚР ДСМ-303/2020 бұйрығы. Нормативтік құқықтық актілері мемлекеттік тіркеу тізілімінде № 21847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және тіркелмеген дәрілік заттар мен медициналық бұйымдарды әкелуге келісім және (немесе)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дәрілік заттарды әкелу (Еуразиялық экономикалық одаққа мүше-елдер болып табылатын мемлекеттерден)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 Нормативтік құқықтық актілерді мемлекеттік тіркеу тізілімінде № 21749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мүше-елдер болып табылмайтын мемлекеттерден Қазақстан Республикасының аумағында тіркелмеген дәрілік заттарды әкелу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Республикаснда тіркелген және тіркелмеген дәрілік заттар мен медициналық бұйымдарды әкетуге келісім және (немесе)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дәрілік заиттарды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 Қазақстан Республикасының аумағына әкелу және Қазақстан Республикасының аумағынан әкету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бұйрығы. Нормативтік құқықтық актілерді мемлекеттік тіркеу тізілімінде № 21749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дәрілік заттарды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медициналық бұйымдарды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тіркелмеген медициналық бұйымдарды әкету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лицензия беру" мемлекеттік қызмет көрсету қағидаларын бекіту туралы" Қазақстан Республикасы Денсаулық сақтау министрінің 2020 жылғы 1 маусымдағы № ҚР ДСМ-59/2020 бұйрығына өзгеріс енгізу туралы</w:t>
            </w:r>
          </w:p>
          <w:p>
            <w:pPr>
              <w:spacing w:after="20"/>
              <w:ind w:left="20"/>
              <w:jc w:val="both"/>
            </w:pPr>
            <w:r>
              <w:rPr>
                <w:rFonts w:ascii="Times New Roman"/>
                <w:b w:val="false"/>
                <w:i w:val="false"/>
                <w:color w:val="000000"/>
                <w:sz w:val="20"/>
              </w:rPr>
              <w:t>
Қазақстан Республикасы Денсаулық сақтау министрінің 2022 жылғы 9 наурыздағы № ҚР ДСМ - 22 бұйрығы. Қазақстан Республикасының Әділет министрлігінде 2022 жылғы 15 наурызда № 27111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2022 жылғы 16 мамырдағы № ҚР ДСМ-45 бұйрығы. Қазақстан Республикасының Әділет министрлігінде 2022 ылғы 17 мамырда №28085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есірткі құралдарының, психотроптық заттар мен прекурсорлардың айналымына байланысты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саласындағы мемлекеттік көрсетілетін қызметтердің кейбір мәселелері туралы" Қазақстан Республикасы Денсаулық сақтау министрінің 2022 жылғы 16 мамырдағы № ҚР ДСМ-45 бұйрығы. Қазақстан Республикасының Әділет министрлігінде 2022 жылғы 17 мамырда №28085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Фаракологиялық және дәрілік заттарға, медициналық бұйымдарға клиникалық зерттеу және (немесе) сынақ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организмнен тыс (in vitro) диагностика үшін дәрілік заттар мен медициналық бұйымдарға клиникалық зерттеулер, медициналық бұйымдарға Клиникалық-зертханалық сынақтар жүргізу қағидаларын және клиникалық базаларға қойылатын талаптарды бекіту және Мемлекеттік қызмет көрсету туралы" Қазақстан Республикасының заңына сәйкес фармакологиялық және дәрілік заттарға, медициналық бұйымдарға клиникалық зерттеулер және (немесе) сынақтар жүргізуге рұқсат беру. Қазақстан Республикасы Денсаулық сақтау министрінің 2022 жылғы 7 сәуірдегі №ҚР ДСМ-35 бұйрығы Қазақстан Республикасы Денсаулық сақтау министрінің 2020 жылғы 11 желтоқсандағы № ҚР ДСМ-248/2020 бұйрығына өзгерістер мен толықтырулар енгізу туралы Қазақстан Республикасының Әділет министрлігінде 2022 жылы 12 сәуірде № 27526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немесе медициналық бұйымды мемлекеттік тіркеу, қайта тіркеу, дәрілік заттың немес медициналық бұйымның тіркеу дерекнамасына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 Нормативтік құқықтық актілері мемлекеттік тіркеу тізілімінде № 22175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экономикаық одақтың кедендік аумағында дайындалатын өнім үшін өнімді мемлекеттік тіркеу туралы куәлік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дайындалатын өнім үшін өнімдімемлекеттік тіркеу туралы куәлік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куәліктің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мемлекеттік тіркеу туралы куәліктің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Республикасыныңаумағына әкелуге және Қазақстан Республикасының аумағынан осы мемлекеттерге әкетуге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ағзаларын (ағзаларының бөліктерін) және (немесе) адам тіндерін, қан мен оның компоненттерін Қазақстан Республикасының аумағына әкелуге және (немесе) Қазақстан Республикасының аумағынан әкетуге лицензия беру мемлекеттік қызмет көрсету қағидаларын бекіту туралы" Қазақстан Республикасы Денсаулық сақтау министрінің 2022 жылғы 3 ақпандағы № ҚР ДСМ-10 бұйрығына өзгерістер енгізу туралы Қазақстан Республикасы Денсаулық сақтау министрінің 2020 жылғы 30 сәуірдегі № ҚР ДСМ-43/2020 бұйрығына. Қазақстан Республикасының Әділет министрлігінде 2022 жылы 8 ақпанда № 26751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Қазастан Республикасының аумағынан осы мемлекеттерге әкетуге қорытындылар (рұқсат беру құжаттарын)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емес трансплантаттауды жүргізу мақсатында адамның биологиялық материалдарының үлгілерін, гемопоэздік дің жасушаларын, сүйек кемігін, донорлық лимфоциттерді, жыныстық жасушалар мен эмбриондарды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қорытындылар (рұқсат беру құжаттарын) беру қағидаларын бекіту туралы" Қазақстан Республикасы Денсаулық сақтау министрінің 2020 жылғы 3 қарашадағы № ҚР ДСМ-177/2020 бұйрығы. Нормативтік құқықтық актілерді мемлекеттік тіркеу тізілімінде № 21592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 практикаға жіберу үшін шетелдік маманға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актілерді мемлекеттік тіркеу тізілімінде № 21818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менеджерінің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менеджерді сертификаттауды жүргізу, денсаулық сақтау саласындағы менеджер сертификатының қолданысын растау қағидаларын бекіту туралы" Қазақстан Республикасы Денсаулық сақтау министрінің 2020 жылғы 11 желтоқсандағы № ҚР ДСМ-254/2020 бұйрығы. Нормативтік құқықтық актілерді мемлекеттік тіркеу тізілімінде № 21777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растау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w:t>
            </w:r>
          </w:p>
          <w:p>
            <w:pPr>
              <w:spacing w:after="20"/>
              <w:ind w:left="20"/>
              <w:jc w:val="both"/>
            </w:pPr>
            <w:r>
              <w:rPr>
                <w:rFonts w:ascii="Times New Roman"/>
                <w:b w:val="false"/>
                <w:i w:val="false"/>
                <w:color w:val="000000"/>
                <w:sz w:val="20"/>
              </w:rPr>
              <w:t xml:space="preserve">
Қазақстан Республикасы Денсаулық сақтау министрінің 2023 жылғы 27 қаңтардағы № 18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31805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маман сертификатын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бұйыымдардың айналысы саласындағы маман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 Нормативтік құқықтық актілері мемлекеттік тіркеу тізілімінде № 21818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сапасы мен тиімділігі туралы қорытынды 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бұйымдарға сараптама жүргізу қағидаларын бекіту туралы" Қазақстан Республикасы Денсаулық сақтау министрінің 2021 жылғы 27 қаңтардағы № ҚР ДСМ-10 бұйрығы. Нормативтік құқықтық актілері мемлекеттік тіркеу тізіліміде № 22144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өнімге арналған сертификатты (СРР) беру қағидалары" Қазақстан Республикасы Денсаулық сақтау және әлеуметтік даму министрінің 2021 жылғы 21 қаңтардағы № ҚР ДСМ-8 бұйрығы. Нормативтік құқықтық актілерді мемлекеттік тіркеу тізілімінде № 22113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алушылардың, кәсіптік даярлық түлектерінің және мамандардың білімі мен дағдыларын бағалауды жүзее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Республикасы Денсаулық сақтау министрінің 2020 жылғы 21 желтоқсандағы № ҚР ДСМ-299/2020 бұйрығы. Нормативтік құқықтық актілері мемлекетік тіркеу тізілімінде № 21852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тәуелсіз сараптаманы жүзеге асыратын денсаулық сақтау субъектілерін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аккредиттеу қағидаларын бекіту туралы" Қазақстан Респбликасы Денсаулық сақтау министрінің 2020 жылғы 21 желтоқсандағы № ҚР ДСМ-299/2020 бұйрығы. Нормативтік құқықтық актілері мемлекеттік тіркеу тізілімінде № 21852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мен медициналық бұйымдардың қауіпсіздігі мен сапасын сараптау және бағалау жөніндегі монополиялық қызметті жүзеге асыратын сынақ зертханаларын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00602024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практикалардың сәйкестігіне сертификаттар 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практикаға сәйкестігі туралы сертификат беру (GMP)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қатардағы № ҚР ДСМ-9 бұйрығы. Нормативтік құқықтық актілері мемлекеттік тіркеу тізілімінде № 22143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дистрибьюторлық практикаға сәйкестігі туралы сертификат беру (GDP)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 Халықтың санитариялық-эпидемиологиялық саламаттылығ</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бақылау мен қадағалауға жататын тамақ өнімін өндіру объектісіне есепке алу нөмірін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бұйрығы.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факторлардың жол берілетін шекті шығарындылары мен жол берілетін шекті төгінділері, санитариялық қорғау аймақтары мен санитариялық-қорғаныш аймақтары бойынша нормативтік құжаттама жобалаының, шикізат пен өнімнің жаңа түрлерінің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заттар мен физикалық факторлардң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қорғаныш аймағының, санитариялық-қорғау аймағының нормативтік құжаттамасының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Топыраққа, су айдындарына және атмосфералық ауаға химиялық, биологиялық, токсикологиялық, радиологиялық жүктеме жөніндегі материалдарының нормативтік құжаттамасының жобаларына санитариялық-эпидемиологиялық қорытынды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оған қосымшаны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III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Патогендіктің IV топтарындағы патогенді биологиялық агенттермен жұмыс істеуге рұқсат және оған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оның қосымшасының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оның қосымшасын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биологиялық агенттермен жұмыс істеуге рұқсатты және оның қосымшасының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қадағалау объектісінің халықтың санитариялық-эпидемиологиялық саламаттылығы саласындағы нормативтік құқықты актілерге және Қазақстан Республикасы Қорғаныс министрлігінің әскери қалашықтары мен оқу орталықтарының аумағында орналасқан объектілердегі гигиеналық нормативтерге сәйкестігі туралы санитариялық-эпидемиологиялық қорытындылар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қорытындының қолданылуын қалпына келтіру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Санитариялық-эпидемиологиялық қорытындыны қайта рәсімдеу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қорытындының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қалашықтары мен оқу орталықтарының аумағында орналасқан объектілерде жобаларға, жұмыстар мен көрсетілетін қызметтерге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зиянды аттар мен физикалық факторлардың шекті жол берілетін шығарындылары мен шекті жол берілетін төгінділерінің нормативтік құжаттамасының жобаларына санитариялық-эпидемиологиялық қорытынды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халықтың санитариялық-эпидемиологиялық саламаттылығы саласындағы мемлекеттік қызметтерді көрсету қағидаларын бекіту туралы" Қазақстан Республикасы Қорғаныс министрінің 2020 жылғы 10 шілдедегі № 322 бұйрығы. Нормативтік құқықтық актілері мемлекеттік тіркеу тізілімінде № 20957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қорғау аймағының, санитариялық-қорғау аймағының нормативтік құжаттамасының жобаларына санитариялық-эпидемиологиялық қорытынды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өнімге арналған нормативтік құжаттамажобаларына санитариялық-эпидемиологиялық қорытынды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кәсіптік қауымдастықты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салауаттылық саласындағы аккредиттеудің кейбір мәселелері туралы" Қазақстан Республикасы Денсаулық сақтау министрінің 2023 жылғы 23 ақпандағы № 29 бұйрығы. Нормативтік құқықтық актілерді мемлекеттік тіркеу тізілімінде № 31967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санитарлық-эпидемиологиялық салауаттылығы саласында қызметін жүзеге асыратын денсаулық сақтау ұйымдарының басшыларын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органдарының объектілеріндегі эпидемиялық мәні жоғары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беру" мемлекеттік қызметін көрсету қағидаларын бекіту туралы Қазақстан Республикасы Ұлттық қауіпсіздік комитеті Төрағасының 2022 жылғы 21 маусымдағы № 29/қе бұйрығы. Қазақстан Республикасының Әділет министрлігінде 2022 жылғы 23 маусымда № 28566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снитариялық-эпидемиологиялық аудит жүргізу жөніндегі қызметті жүзеге асыруға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"Санитарлық-эпидемиологиялық саламаттылық саласындағы аккредиттеудің кейбір мәселелері туралы" Қазақстан Республикасы Денсаулық сақтау министрінің 2023 жылғы 23 ақпандағы № 29 бұйрығы. Нормативтік құқықтық актілерді мемлекеттік тіркеу тізілімінде № 31967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00603012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лицензиясының қолданылуын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мемлекеттік қызметтерді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22004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дезинфекциялау, дезинсекциялау, дератизциялау жөніндегі қызметтерді көрсетуге арналған лицензиясының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 Денсаулық, медицина және денсаулық сақтау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психикалық денсаулық орталығынан мәліметтер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 психикалық денсаулық орталығынан мәліметтер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 фтизиопульмонология орталығынан мәліметтер ұсын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мемлекеттік қызметтер көрсетудің кейбір мәселелері туралы" Қазақстан Республикасы Денсаулық сақтау министрінің 2020 жылғы 18 мамырдағы № ҚР ДСМ-49/2020 бұйрығы. Нормативтік құқықтық актілерді мемлекеттік тіркеу тізілімінде № 20665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міндетті медициналық қарап-тексерулерден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бұйрығы. Нормативтік құқықтық актілерді мемлекеттік тіркеу тізілімінде № 21443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басқаруға рұқсат алу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басқару құқығын алуға үміткер адамды медициналық қарап-тексеруден, механикалық көлік құралдары жүргізушісін қайта медициналық қарап-тексеруден өткізу қағидаларын бекіту туралы" Қазақстан Республикасы Денсаулық сақтау министрінің м.а. 2020 жылғы 30 қазандағы № ҚР ДСМ-172/2020 бұйрығы. Қаақстан Республикасының Әділет министрлігінде 2020 жылғы 30 қазанда № 21557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Еңбек және халықты әлеуметтік қорғау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 Халықты жұмыспен қамту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бұйрығы. Қазақстан Республикасының Әділет министрлігінде 2023 жылғы 20 маусымда № 32850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Қандатарды қабылдаудың өңірлік квотасына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 қағидаларын бекіту туралы" Қазақстан Республикасы Денсаулық сақтау және әлеуметтік даму министрінің міндетін атқарушының 2016 жылғы 15 қаңтардағы № 20 бұйрығы. Қазақстан Республикасының Әділет министрлігінде 2016 жылы 29 ақпанда № 13334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аударушыларды қабылдаудың өңірлік квотасына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іздеп жүрген адамдарды, жұмыссыздарды тіркеу және мансап орталықтары көрсететін еңбек делдалдығын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214 бұйрығы. Қазақстан Республикасының Әділет министрлігінде 2023 жылғы 20 маусымда № 32850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жолдамала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әлеуметтік жұмыскерлерді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  Халықты жұмыспен қамту аласында рұқсат құжаттарын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немесе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төртінші санаттар бойынша және маусымдық шетелдік қызметкерлер үшін шетелдік жұмыс күшін тартуға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шетелдік жұмыс күшін тартуға рұқсат беру және ұзарту, сондай-ақ корпоративішілік ауыстыруды жүзеге асыру қағидалары мен шарттарын бекіту туралы" Қазақстан Республикасы Премьер-Министрінің орынбасары - Еңбек және халықты әлеуметтік қорғау министрінің 2023 жылғы 30 маусымдағы № 279 бұйрығы. Қазақстан Республикасының Әділет министрлігінде 2023 жылғы 30 маусымда № 32977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аралған рұқсатты қайта рәсімдеу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жұмыс күшін тартуға арналған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шеңберінде шетелдік жұмыс күшін тартуға рұқсат алу немесе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Корпоративішілік ауыстыру шңберінде шетелдік жұмыс күшін тартуға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қызметкердің тегінің, атының, әкесінің атының, жеке басын куәландыратын құжаттың нөмірі мен сериясының өзгеруіне байланысты және Қазақстан Республикасының жұмыс беруші-заңды тұлғасы немесе шетелдік заңды тұлғаның филиалы (өкілдігі) бірігу, қосылу, бөліну, бөлініп шығу немесе қайта құру нысанында қайта ұйымдастырылған жағдайда, сондай-ақ шетелдік жұмыс күшін тартуға арналған рұқсатта көрсетілген оның атауы немесе деректемелері өзгрген жағдайда рұқсатты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азаматтыы жоқ адамға біліктілігінің сәйкестігі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Премьер-Министрінің орынбасары - Еңбек және халықты әлеуметтік қорғау министрінің 2023 жылғы 22 маусымдағы № 236 бұйрығы. Қазақстан Республикасының Әділет министрлігінде 2023 жылғы 23 маусымда № 32887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 үшін шетелдікке немее азаматтығы жоқ адамға біліктілігінің сәйкестігі туралы анықтаманы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Еңбекмині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немесе азаматтығы жоқ адамдардың тегі, аты, әкесінің аты (бар болса), жеке басын куәландыратын құжаттың нөмірі мен сериясы өзгерген жағдайда з бетінше жұмысқа орналасу үшін шетелдікке немесе азаматтығы жоқ адамға біліктілігінің сәйкестігі туралы анықтаманы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жоғалған немесе бүлінген жағдайда өз бетінше жұмысқа орналасу үшін шетелдікке немесе азаматтығы жоқ дамға біліктілігінің сәйкестігі туралы анықтаманың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 Әлеуметтік қамсыздандыру, оның ішінде зейнетақымен қамсыздандыру және әлеуметтік сақтандыру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бұйрығы. Қазақстан Республикасының Әділет министрлігінде 2023 жылғы 23 маусымда № 32890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232 бұйрығы. Қазақстан Республикасының Әділет министрлігінде 2023 жылғы 23 маусымда № 32890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қабілеттіліктен айырылу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жағдайы бойынша әлеуметтік төлемдердің мөлшерлерін есептеу (айқындау), тағайындау, жүзеге асыру,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238 бұйрығы. Қазақстан Республикасының Әділет министрлігінде 2023 жылғы 23 маусымда № 32886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арнаулы жәрдемақыны тағайындау, жүзеге асыру, тоқтата тұру, қайта есептеу, қайта бастау, тоқтату және оны төлеу туралы шешімді қайта қарау қағидаларын айқындау туралы" Қазақстан Республикасы Премьер-Министрінің орынбасары - Еңбек және халықты әлеуметтік қорғау министрінің 2023 жылғы 29 маусымдағы № 269 бұйрығы. Қазақстан Республикасының Әділет министрлігінде 2023 жылғы 30 маусымда № 32961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бұйрығы. Қазақстан Республикасының Әділет министрлігінде 2023 жылғы 29 маусымда № 32921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деңгейін ескере отырып, нақты енгізілген міндетті зейнетақы жарналарының, міндетті кәсіптік зейнетаы жарналарының сомасы мен зейнетақы жинақтарының сомасы арасындағы айырма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медициналық көрсетілетін қызметті тұтынушы ретінде қатысу туралы және аударымдардың және (немесе) жарналардың аударылған сомалары туралы ақпарат ұсыну мемлекеттік қызмет көрсету қағидаларын бекіту туралы" Қазақстан Республикасы Денсаулық сақтау министрінің 2020 жылғы 2 сәуірдегі № ҚР ДСМ-26/200 бұйрығы. Қазақстан Республикасының Әділет министрлігінде 2020 жылғы 6 сәуірде № 20308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міндетті зейнетақы жарналары, міндетті кәсіптік зейнетақы жарналары есебінен қалыптасқан зейнетақы жинқтарынан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топтардағы мүгедектігі мерзімсіз адамдарға Бірыңғай жинақтаушы зейнетақы қорынан төленетін міндетті зейнетақы жарналары, міндетті кәсіптік зейнетақы жарналары есебінен қалыптастырылған зейнетақы жнақтарынан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Нормативтік құқықтық актілері мемлекеттік тіркеу тізілімінде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жерлерге тұрақты тұруға кеткен шетелдіктер немесе азаматтығы жоқ адамдар болып табылатын адамдарға Бірыңғай жинақтаушы зейнетақы қорынанміндетті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жинақтары бар қайтыс болған адамның отбасы мүшелері болып табылатын адамдарға нмесе жерлеуді жүзеге асырған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адамның зейнетақы жинақтарының мұрагерлері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жеткен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уақтылы және (немесе) толық төлемегені үшін артық (қате) төленген әлеуметтік аударымдарды және (немесе) өсімпұлдарды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бұйрығы. Қазақстан Республикасының Әділет министрлігінде 2023 жылғы 26 маусымда № 32897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аударылған міндетті зейнетақы жарналарын және (немесе) өсімпұлдарды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және асыраушысынан айырылу жағдайы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257 бұйрығы. Қазақстан Республикасының Әділет министрлігінде 2023 жылғы 29 маусымда № 32921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жәрдемақыларды тағайындау (тағайындаудан бас тарту) туралы шешімді есептеу, мөлшерлерін айқындау, тағайындау, жүзеге асыру, тоқтата тұру, қайта есептеу, қайта бастау, тоқтату және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239 бұйрығы. Қазақстан Республикасының Әділет министрлігінде 2023 жылғы 23 маусымда № 32883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Жұмысынан айырылуы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32881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кірісінн айырылу жағдайы бойынша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248 бұйрығы. Қазақстан Республикасының Әділет министрлігінде 2023 жылғы 27 маусымда № 32912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 бойынша төленетін әлеуметтік төлем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248 бұйрығы. Қазақстан Республикасының Әділет министрлігінде 2023 жылғы 27 маусымда № 32912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 Азаматтардың жекелеген сааттарын әлеуметтік қолдау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біржолғы төлемді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 жатынан жерлеуге бір жолғы төлемді тағайындау және жүзеге асыру қағидаларын бекіту туралы Қазақстан Республикасы Премьер-Министрінің орынбасары - Еңбек және халықты әлеуметтік қорғау министрінің 2023 жылғы 27 маусымдағы № 256 бұйрығы. Қазақстан Республикасының Әділет министрлігінде 2023 жылғы 29 маусымда № 32925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Қорғаныс министрлігі зейнеткерін ерлеуге арналған біржолғы төлемді және оның отбасына берілетін біржолғы жәрдемақыны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қайтыс болған зейнеткерінің отбасы мүшелеріне жерлеуге біржолғы төлем және біржолғы жәрдемақы тағайындау мемлекеттік қызметін көрсету тәртібін бекіту туралы" Қазақстан Республикасы Қорғаныс министрінің 2022 жылғы 18 тамыздағы № 680 бұйрығы. Нормативтік құқықтық актілерді мемлекеттік тіркеу реестрінде № 29203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атаулы әлеуметтік көмек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21 маусымдағы № 227 бұйрығы. Қазақстан Республикасының Әділет министрлігінде 2023 жылғы 23 маусымда № 32885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00704004</w:t>
            </w:r>
          </w:p>
          <w:p>
            <w:pPr>
              <w:spacing w:after="20"/>
              <w:ind w:left="20"/>
              <w:jc w:val="both"/>
            </w:pPr>
            <w:r>
              <w:rPr>
                <w:rFonts w:ascii="Times New Roman"/>
                <w:b w:val="false"/>
                <w:i w:val="false"/>
                <w:color w:val="000000"/>
                <w:sz w:val="20"/>
              </w:rPr>
              <w:t>
00704004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ардагерлеріне арнаулы мемлекетті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тағайындау және төлеу қағидаларын бекіту туралы" Қазақстан Республикасы Еңбек және халықты әлеуметтік қорғау министрінің 2023 жылғы 31 мамырдағы № 192 бұйрығы. Қазақстан Республикасының Әділет министрлігінде 2023 жылғы 1 маусымда № 32659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Жеңілдіктері бойынша Ұлы Отан соғысына қатысушыларға теңестірілген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(қайтыс болған, хабарсыз кеткен) жауынгерлердің екінші рет некеге тұрмаған жесірлеріне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кезеңінде алған жаралануы, контузиясы, мертігуі немесе ауруы салдарынан қайтыс болған мүгедектің жұбайына (зайыбына) немесе жеңілдіктер бойынша Ұлы Отан соғысы кезеңінде алған жаралануы, контузиясы, мертігуі немесе ауруы салдарынан мүгедектігі бар адамдарға теңестірілген адамға екінші рет некеге тұрмаған арнаулы мемлекеттік жәрдемақы тағайындау, ал сондай-ақ, Ұлы Отан соғысының қайтыс болған қатысушысының, партизанның, жерасты қызметкерінің, "Ленинградты қорғағаны үшін" медалімен немесе "Қоршаудағы Ленинград тұрғынына" белгісімен марапатталған азаматтың жұбайына (зайыбына), жалпы сырқаттану, еңбек мертігуі және басқа да себептер (құқыққа қайшы себептерді қоспағанда) салдарынан мүгедектігі бар адамдар деп танылған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Батырлары, Социалистік Еңбек Ерлері, үш дәрежелі Еңбек Даңқы орденінің иегерлеріне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әскери қызметшілердің отбасыларына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 1945 жылғы 9 мамыр аралығында кемінде алты ай жұмыс істеген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наградталмаған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жылдары Чернобыль АЭС-індегі апаттың салдарларын жоюға қатысушылардың қоныс аудару күні құрсақта болған балаларын қоса алғанда, оқшаулау және көшіру аймақтарынан Қазақстан Республикасына қоныстанғандардың (өз еркімен кеткендердің) қатарындағы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берілетін зейнетақы төлемдеріне мүгедектігі бойынша төленетін айлық жәрдемақы мөлшеріне дейін қосымша төлем алушыларды қоспағанда, жасына байланысты берілетін зейнетақы төлемдері немесе еңбек сіңірген жылдары үшін төленетін зейнетақы төлемдері тағайындалған бірінші, екінші және үшінші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топтағы мүгедектігі бар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жасқа дейінгі мүгедектігі бар балаларға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топтағы мүгедектігі бар балаларға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қуғын-сүргін құрбандарына, саяси қуғын сүргеннен зардап шеккен, мүгедек немесе зейнеткерлегрге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ғарышкер-ұшқышы" құрметті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қаһарманы"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Еңбек Ері" атағына ие болған адамдарға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аумағындағы соғыс қимылдарының ардагерлеріне арнаулы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кәсіби мемлекеттік жәрдемақы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кәсіптік мемлекеттік жәрдемақыны тағайындау, оны төлеуді жүзеге асыру, тоқтата тұру, қайта бастау және тоқтату қағидаларын бекіту туралы Қазақстан Республикасы Еңбек және халықты әлеуметтік қорғау министрінің 2023 жылғы 25 желтоқсандағы № 521 бұйрығы. Қазақстан Республикасының Әділет министрлігінде 2023 жылғы 26 желтоқсанда № 33801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жасайтын адамға берілетін жәрдемақыны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бірінші топтағы мүгедектігі бар адамға күтім жасайтын адамдарға берілетін мемлекеттік жәрдемақы тағайындау және төлеу қағидаларын бекіту туралы" Қазақстан Республикасы Премьер-Министрінің орынбасары - Еңбек және халықты әлеуметтік қорғау министрінің 2023 жылғы 9 маусымдағы № 215 бұйрығы. Қазақстан Республикасының Әділет министрлігінде 2023 жылғы 20 маусымда № 32851 болыптіркелді.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мұқтаж азаматтардың жекелеген санаттарына әлеуметтік көмек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азаматтрға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куәліктердің телнұсқасын 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азаматтарға біржолғы мемлекеттік ақшалай өтемақы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саяси қуғын-сүргіндер құрбандарына ақшалай өтемақы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Қазастан Республикасы Ұлттық экономика министрінің 2014 жылғы 6 қарашадағы № 72 бұйрығы. Нормативтік құқықтық актілері мемлекеттік тіркеу тізілімінде № 9946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сатып алуға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тұрғын үй салға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сйынғы төлемдер түрінде әлеуметтік көмекті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министрінің 2021 жылғы 25 наурыздағы "Әлеуметтік-еңбек саласында мемлекеттік қызметтерді көрсетудің кейбір мәселелері туралы" № 84 бұйрығы. Қазақстан Республикасының Әділет министрлігінде 2021 жылғы 26 наурызда № 22394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адамға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 адамдарға куәлік беру қағидаларын және ақталған адам куәлігінің үлгісін бекіту туралы" Қазақстан Республикасы Еңбек және халықты әлеуметтік қорғау министрінің 28 ақпандағы № 78 бұйрығы. Нормативтік құқықтық актілер мемлекеттік тіркеу тізілімінде № 26976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 Әлеуметтік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және/немее еңбек ету қабілетінен айырылу дәрежесін белгілеу және/немесе қажетті әлеуметтік қорғау шараларын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бұйрығы. Қазақстан Республикасының Әділет министрлігінде 2023 жылғы 29 маусымда № 32922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Мгедектігі бар адамдарды протездік-ортопедиялық көмекпен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техникалық көмекші (компенсаторлық) құралдармен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адамдарды еке көмекшінің қызметімен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288 бұйрығы. Қазақстан Республикасының Әділет министрлігінде 2023 жылғы 30 маусымда № 32994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Естуі бойынша мүгедектігі бар адамдар үшін ымдау тілі маманының қызметімен мүгедектігі бар адамдарды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есту кемістігі бар мүгедектігі бар адамдар үшін ымдау тілі маманының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286 бұйрығы. Қазақстан Республикасының Әділет министрлігінде 2023 жылғы 30 маусымда № 32992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адмдарды арнаулы жүріп-тұру құралдарымен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 Қазақстан Республикасының Әділет министрлігінде 2023 жылғы 30 маусымда № 32993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және мүгедектігі бар балалрды санаторийлік-курорттық емделумен қамтамасыз етуге құжаттарды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283 бұйрығы. Қазақстан Республикасының Әділет министрлігінде 2023 жылғы 30 маусымда № 32988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көрсету орталықтарында арнаулы әлеуметтік қызмет көрсетуге құжаттар ресімдеу" мемлекеттік қызмет көрсету қағидалары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жағдайында арнаулы әлеуметтік қызмет көрсетуге құжаттар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қызметтерді көрсету саласындағы мемлекеттік қызметтер көрсету қағидаларын бекіту туралы" Қазақстан Республикасы Еңбек және халықты әлеуметтік қорғау министрінің 2020 жылғы 28 мамырдағы № 197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20756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стационарлық жағдайында арнаулы әлеуметтік қызмет көрсетуге құжаттар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күтім көрсету жағдайында арнаулы әлеуметтік қызмет көрсетуге құжаттар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емделуге мұқтаждығы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ҚР-ДСМ-27 бұйрығы. Қазақстан Республикасының Әділет министрлігінде 2022 жылғы 25 наурызда № 27218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әлеуметтік қызметтер көрсетуге лицензия беру" мемлекеттік қызмет көрсету қағидаларын бекіту туралы Қазақстан Республикасы Еңбек және халықты әлеуметтік қорғау министрінің 2024 жылғы 28 маусымдағы № 230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34655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 Еңбек және халықты әлеуметтік қорғау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әскери қызметшілерін есепке қою" мемлекеттік қызметін көрсету қағидаларын бекіту туралы" Қазақстан Республикасы Қорғаныс министрінің 2020 жылғы 26 мамырдағы № 232 бұйрығы. Нормативтік құқықтық актілері мемлекеттік тіркеу тізілімінде № 20742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Білім және ғылым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 Жоғары және жоғары оқу орнынан кейінгі білім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 тағайындау конкурсына қатысу үшн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бағдарламалары бойынша оқыту үшін жоғары және (немесе) жоғары оқу орнынан кейінгі білім беру ұйымдарына құжаттар қабыдау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 беру бағдарламалары бойынша оқыту үшін жоғары және (немесе) жоғары оқу орнынан кейінгі білім бру ұйымдарына құжаттар қабылдау және оқуға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31 қазандағы № 600 бұйрығы. Нормативтік құқықтық актілерді мемлекеттік тіркеу тізілімінде № 17650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ұйымдарда әскери кафедраға оқуға түсу үшін өтініштер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гранттарын тағайындау, сондай-ақ жоғары және (немесе) жоғары оқу орнынан кейінгі білім бру ұйымдарында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беруге гранттарды тағайындау, сондай-ақ жоғары білім беру ұйымдарында білім алушыларға әлеуметтік қолдау көрсету" мемлекеттік көрсетілетін қызмет қағидаларын бекіту туралы Қазақстан Республикасы Білім және ғылым министрінің 2020 жылғы 7 шілдедегі № 286 бұйрығы. Нормативтік құқықтық актілерді мемлекеттік тіркеу тізілімінде № 20939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мәртебесі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стипендиаты ретінде оқуға баратындар үшін кепілдік хатын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стипендиаттарына шығыстарды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стипендиаттарна аванс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стипендиаттарының міндеттемелерін орындауын қамтамасыз ету ретінде ұсынылған жылжымайтын мүлікке кепіл шартн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 стипендиатының міндеттемелерін орындау кезінде жылжымайтын мүлік кепілін тоқтату туралы хабарлама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"Болашақ" халықаралық стипендиясы шеңберінде оқуға жіберу мәселелері бойынша мемлекеттік көрсетілетін қызметтер қағидаларын бекіту туралы" Қазақстан Республикасы Білім және ғылым министрінің 2020 жылғы 26 мамырдағы № 222 бұйрығы. Нормативтік құқықтық актілерді мемлекеттік тіркеу тізілімінде № 20730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халықаралық шарттар шеңберінде шетелде оқу конкурсына қатысу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кәсіптк, орта білімнен кейінгі білім беру ұйымдарында білім алушыларға академиялық демалыс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академиялық демалыстар беру қағидаларын бекіту туралы" Қазақстан Республикасы Білім және ғылым министрінің 2014 жылғы 4 желтоқсандағы № 506 бұйрығы. Нормативтік құқықтық актілерді мемлекеттік тіркеу тізілімінде № 10475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академиялық ораламдылық шеңберінде оқу конкурсына қатысу үшін құжаттар қаылдау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 Нормативтік құқықтық актілерді мемлекеттік тіркеу тізілімінде № 5499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 Білім және ғылым саласында рұқсат ету құжаттарын беру (лицензиялауды, тіркеуді, сертификаттауды қоса алғанда)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448, 449, 450-тармақтар жаңа редакцияда көзделген – ҚР Цифрлық даму, инновациялар және аэроғарыш өнеркәсібі министрінің 17.02.2025 </w:t>
            </w:r>
            <w:r>
              <w:rPr>
                <w:rFonts w:ascii="Times New Roman"/>
                <w:b w:val="false"/>
                <w:i w:val="false"/>
                <w:color w:val="ff0000"/>
                <w:sz w:val="20"/>
              </w:rPr>
              <w:t>№ 62/НҚ</w:t>
            </w:r>
            <w:r>
              <w:rPr>
                <w:rFonts w:ascii="Times New Roman"/>
                <w:b w:val="false"/>
                <w:i w:val="false"/>
                <w:color w:val="ff0000"/>
                <w:sz w:val="20"/>
              </w:rPr>
              <w:t xml:space="preserve"> (01.01.2027 бастап қолданысқа </w:t>
            </w:r>
            <w:r>
              <w:rPr>
                <w:rFonts w:ascii="Times New Roman"/>
                <w:b w:val="false"/>
                <w:i w:val="false"/>
                <w:color w:val="ff0000"/>
                <w:sz w:val="20"/>
              </w:rPr>
              <w:t>енгізіледі</w:t>
            </w:r>
            <w:r>
              <w:rPr>
                <w:rFonts w:ascii="Times New Roman"/>
                <w:b w:val="false"/>
                <w:i w:val="false"/>
                <w:color w:val="ff0000"/>
                <w:sz w:val="20"/>
              </w:rPr>
              <w:t>)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жалпы орта, техникалық және кәсіптік, орта білімнен кейінгі білім беру, діни білім беру, кәмелетке толмағандарға білім беру-сауықтыру қызметтері саласында білім беру қызметімен айналысуға лицензия беру" мемлекеттік қызметін көрсету қағидаларын бекіту туралы. Қазақстан Республикасы Оқу-ағарту министрінің 2022 жылғы 30 қарашадағы № 483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30833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субъектілерін аккредиттеу мемлекеттік қызметін көрсету қағидаларын бекіту туралы" Қазақстан Республикасы Білім және ғылым министрінің 2020 жылғы 12 мамырдағы № 196 бұйрығы. Нормативтік құқықтық актілерді мемлекеттік тіркеу тізілімінде № 20626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Мектепке дейінгі, бастауыш, негізгі орта, жалпы орта, техникалық және кәсіптік, орта білімнен кейінгі, жоғары және жоғары оқу орнынан кейінгі білім берудің оқулық басылымдары бойыша авторларға және авторлар ұжымына сараптамалық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"Оқулықтарды, оқу-әдістемелік кешендері мен оқу-әдістемелік құралдарын әзірлеу, оларға сараптама, сынақ өткізу және мониторинг жүргізу, оларды басып шығару жөніндегі жұмысты ұйымдастыру қағидаларын бекіту туралы" Қазақстан Республикасы Білім және ғылым министрінің 2012 жылғы 24 шілдедегі № 344 бұйрығы. Нормативтік құқықтық актілерді мемлекеттік тіркеу тізілімінде № 7876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біліктілігін арттыру курстарының білім беру бағдарламаларына сараптамалық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оқытудың, бастауыш, негізгі орта, жалпы орта білім берудің үлгілік оқу жоспарларына, үлгілік оқу бағдарламаларына және бастауыш, негізгі орта, жалпы орта білім берудің вариативті курстардың оқу бағдарламаларына, білім беру ұйымдарына арналған тәрбие және мектептен тыс жұмыс бағдарламаларына сараптамалық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жануарладың сүйектері бойынша коллекциялық материалдардың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"Минералогия, палеонтология, қазба жануарлардың сүйектері бойынша коллекциялық материалдардың экспортына лицензия беру мемлекеттік қызметін көрсету қағидаларын бекіту туралы" Қазақстан Республикасы Білім және ғылым министрінің 2020 жылғы 24 тамыздағы № 363 бұйрығы. Нормативтік құқықтық актілерді мемлекеттік тіркеу тізілімінде № 21129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құаттары түпнұсқаларының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құндылықтардың, ұлттық архив қорлары құжаттарының, архив құжаттары түпнұсқаларының экспортына лицензия беру" мемлекеттік қызметін көрсету қағидаларын бекіту туралы" Қазақстан Республикасы Мәдениет және спорт министрінің 2020 жылғы 25 мамырдағы № 141 бұйрығы. Нормативтік құқықтық актілері мемлекеттік тіркеу тізілімінде № 20722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 білім беру қызметімен айналысуға лцензия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 білім беру қызметімен айналысуға лицензия беру" мемлекеттік қызметін көрсету қағидаларын бекіту туралы Қазақстан Республикасы Ғылым және жоғары білім министрінің м.а. 2022 жылғы 29 қарашадағы № 164 бұйрығы. Қазақстан Республикасының Әділет министрлігінде 2022 жылғы 30 қарашада № 30832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ұйымастыру кезінде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 Білім және ғылым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ұйымдарында білім алушыларға жтақхана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жатақханаларындағы орындарды бөлу қағидаларын бекіту туралы Қазақстан Республикасы Ғылым және жоғары білім министрінің 2022 жылғы 30 желтоқсандағы № 219 бұйрығы. Қазақстан Республикасының Әділет министрлігінде 2023 жылғы 4 қаңтарда № 31540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жатақхана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жатақханаларындағы орындарды бөлу қағидаларын бекіту туралы" Қазақстан Республикасы Білім және ғылым министрінің 2016 жылғы 22 қаңтардағы № 66 бұйрығы. Нормативтік құқықтық актілерді мемлекеттік тіркеу тізілімінде № 13487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ғылыми-техникалқ сараптама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сараптаманы жүргізу" мемлекеттік қызмет көрсету қағидаларын бекіту туралы" Қазақстан Республикасы Білім және ғылым министрінің 2020 жылғы 4 маусымдағы № 229 бұйрығы. Нормативтік құқықтық актілерді мемлекеттік тіркеу тізілімінде № 20821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 қағидаларын бекіту туралы" Қазақстан Республикасы Оқу-ағарту министрінің. 2023 жылғы 28 шiлдедегі № 230 бұйрығы. Қазақстан Республикасының Әділет министрлігінде № 33219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білім туралы құжаттарды тану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туралы құжаттардың телнұқаларын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туралы құжаттардың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мемлекеттік үлгідегі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 Нормативтік құқықтық актілерді мемлекеттік тіркеу тізілімінде № 10348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 білім туралы құжаттардың телнұсқаларын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ҚР Ғылым және жоғары білім министрінің 2023 жылғы 10 ақпандағы №47 бұйрығы. Нормативтік құқықтық актілерді мемлекеттік тіркеу тізілімінде №31894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құжаттардағы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сондай-ақ білім беру ұйымдарында білім алуды аяқтамаған адамдарға берілетін анықтаманың нысанын бекіту туралы" Қазақстан Республикасы Білім және ғылым министрінің 2015 жылғы 28 қаңтардағы № 39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тіркеу тізілімінде № 10348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туралы құжаттардың мәліметтерін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әзірлеу және бекіту туралы" Қазақстан Республикасы Ғылым және жоғары білім министрінің 2023 жылғы 10 ақпандағы № 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31894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18 қазандағы № 578 бұйрығы. Нормативтік құқықтық актілерді мемлекеттік тіркеу тізілімінде № 17705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беу ұйымдарының бірінші басшыларын тағайындауға арналған конкурсқа қатысу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 Нормативтік құқықтық актілерді мемлекеттік тіркеу тізілімінде № 7495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алуға жұмыстарды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сыйлықтарды, мемлекеттік ғылыми стипендияларды алуға ұсынылған жұмыстарды қабылдау" мемлекеттік қызметін көрсету қағидаларын бекіту туралы" Қазақстан Республикасы Білім және ғылым министрінің 2020 жылғы 11 маусымдағы № 242 бұйрығы. Қазақстан Республикасының Әділет министрлігінде 2020 жылғы 12 маусымда № 20852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стипендиялар конкурсына жұмыстарды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тағылымдамадан өту конкурсына қатысу үшін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жобаны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бекіту туралы" Қазақстан Республикасы Ғылым және жоғары білім министрінің 2024 жылғы 10 сәуірдегі № 160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34249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бағдарламаны орындалуы жөніндегі есепті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жобалардың орындалуы жөніндегі есепті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мемлекеттік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дәрежесін алу үшін қорғалған диссертацияларды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"Философия докторы (PhD), бейіні бойынша доктор дәрежесін алу үшін қорғалған диссертацияларды мемлекеттік тіркеу қағидаларын бекіту туралы" Қазақстан Республикасы Ғылым және жоғары білім министрінің 2024 жылғы 1 қазандағы № 472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Нормативтік құқықтық актілері мемлекеттік тіркеу тізілімінде № 35193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оқитын студенттерді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түрлері бойынша ауыстыру және қайта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 білім беру ұйымдарының үлгілері бойынша қайта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үшін құжаттар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бұйрығы. Нормативтік құқықтық актілерді мемлекеттік тіркеу тізілімінде № 13317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алуды аяқтамаған адамдарға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саласындағы мемлекеттік қызмет көрсету қағидаларын бекіту туралы" Қазақстан Республикасы Білім және ғылым министрінің 2015 жылғы 20 қаңтардағы № 19 бұйрығы. Нормативтік құқықтық актілерді мемлекеттік тіркеу тізілімінде № 10297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00803020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құжаттарды тану қағидаларын бекіту туралы" Қазақстан Республикасы Ғылым және жоғары білім министрінің 2023 жылғы 12 маусымдағы № 268 бұйрығы. Қазақстан Республикасының Әділет министрлігінде 2023 жылғы 15 маусымда № 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туралы құжаттарды тану туралы куәліктің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Бизнес және кәсіпкерлік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 Бизнестің немесе жеке кәсіпкерлікті бастау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олардың филиалдары мен өкілдіктерін есептік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 үшін мемлекеттік тіркеу</w:t>
            </w:r>
          </w:p>
          <w:p>
            <w:pPr>
              <w:spacing w:after="20"/>
              <w:ind w:left="20"/>
              <w:jc w:val="both"/>
            </w:pPr>
            <w:r>
              <w:rPr>
                <w:rFonts w:ascii="Times New Roman"/>
                <w:b w:val="false"/>
                <w:i w:val="false"/>
                <w:color w:val="000000"/>
                <w:sz w:val="20"/>
              </w:rPr>
              <w:t>
туралы өтініш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заңды тұлғаларды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заңды тұлғаларды (саяси партияларды, діни бірлестіктерді, олардың филиалдары мен өклдіктерін)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филиалдары мен өкілдіктерін есептік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атауын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филиалдар мен өкілдіктердің атауын өзектендіру (түзету)"мемлекеттік қызмет көрсету қағидаларын бекіту туралы" Қазақстан Республикасы Әділет министрінің 2023 жылғы 10 қазандағы № 726 бұйрығы. Қазақстан Республикасының Әділет министрлігінде 2023 жылғы 18 қазанда № 33555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қайта тіркеу, олардың филиалдары мен өкілдіктерін есептік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капиталдың мөлшерін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(құрылтайшылар) құрамының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90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тіркеу (қайта тіркеу), олардың филиалдары мен өкілдіктерін есептік тіркеу (қайта тіркеу)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(қайта тіркеу)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Әділет министрінің м.а. 2020 жылғы 29 мамырдағы № 66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тізілімінен үзінді (бизнес-сәйкестендіру нөмірлерінің Ұлтық тізілімінен)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субъектісіне жатпайтын заңды тұлғаның, сондай-ақ акционерлік қоғамның құрылтай құжаттарына, олардың филиалдары (өкілдіктеі) туралы ережелерге енгізілген өзгерістер мен толықтыруларды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Нормативтік құқықтық актілерді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 (ереже) жаңа редакцияда қабылданған жағдайларда 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субъектілеріне жатпайтын заңды тұлғаның, сондай-ақ акционерлік қоғамның, олардың филиалдары мен өкілдіктерінің жарғысының (ережесінің)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 мемлекеттік қызметтер көрсету қағидаларын бекіту туралы" Қазақстан Республикасы Әділет министрінің м.а. 2020 жылғы 29 мамырдағы № 66 бұйрығы. Нормативтік құқықтық актілері мемлекеттік тіркеу тізілімінд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санаттары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санаты туралы ақпарат беру мемлекеттік қызметін көрсету қағидаларын бекіту туралы" Қазақстан Республикасы Ұлттық экономика министрінің 2020 жылғы 29 мамырдағы № 44 бұйрығы. Нормативтік құқықтық актілері мемлекеттік тіркеу тізілімінде № 20772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 Жеке кәсіпкердің немесе заңды тұлғаның қызметін тоқтату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қызметін тоқтатуды мемлекеттік тікеу, филиал мен өкілдікті есептік тіркеуден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Таратудың негізі бойынша заңды тұлғаның қызметін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саласында мемлекеттік қызметтер көрсету қағидаларын бекіту туралы" Қазақстан Республикасы Әділет министрінің міндетін атқарушының 2020 жылғы 29 мамырдағы № 66 бұйрығы. Нормативтік құқықтық актілерді мемлекеттік тіркеу тізілімінде № 20771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ретінде жекешелендірілген мемлекеттік кәсіпорынның қызметін тоқтатуды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Мәжбүрлеу тәртібімен қызметті тоқтату органның өтініші бойынша сот тәртібімен жүргізіледі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таратылғанн растайтын құжаттың көшірмесін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алдағы уақытта тарату туралы өтініштерді қабылда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 Белгілі бір қызмет түрлерімен айналысуға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лицензия беру" мемлекеттік қызмет көрсету қағидасын бекіту туралы" Қазақстан Республикасы Әділет министрінің 2020 жылғы 21 сәуірдегі № 5 бұйрығы. Қазақстан Республикасының Әділет министрлігінде 2020 жылғы 28 сәуірде № 20503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Сот-медициналық қызметпен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Сот-наркологиялық қызметпен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Сот-психиатриялық сараптамалармен қызметпен айалысуға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лицензияға қосымша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Авокаттық қызметпен айналысуға үміткер адамдарды аттестаттаудан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бұйрығы. Нормативтік құқықтық актілері мемлекеттік тіркеу тізілімінде № 20774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қызметпен айналысуға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қызметпен айналысуға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"Адвокаттық қызмет мәселелері бойынша мемлекеттік қызметтер көрсету қағидаларын бекіту туралы" Қазақстан Республикасы Әділет министрінің м.а. 2020 жылғы 28 мамырдағы № 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бұйрығы. Нормативтік құқықтық актілері мемлекеттік тіркеу тізілімінде № 20775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қызметпен айналысу құқығына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"Нотариаттық қызмет мәселелері бойынша мемлекеттік көрсетілетін қызметтің қағидаларын бекіту туралы" Қазақстан Республикасы Әділет министрінің м.а. 2020 жылғы 28 мамырдағы № 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үміткер адамдарды аттестаттаудан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қыметімен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(немее) археологиялық жұмыстарды жүзеге асыру жөніндегі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 беру" мемлекеттік қызметін көрсету қағидаларын бекіту туралы" Қазақстан Республикасы Мәдениет және спорт министрінің 2020 жылғы 25 маусымдағы № 188 бұйрығы Нормативтік құқықтық актілері мемлкеттік тіркеу тізілімінде № 20926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Археологиялық жұмыстарды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 залы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 кеңсесі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Тотализатор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 саласында мемлекеттік қызметтер көрсету қағидаларын бекіту туралы" Қазақстан Республикасы Мәдениет және спорт министрінің 2020 жылғы 8 шілдедегі № 195 бұйрығы. Нормативтік құқықтық актілері мемлекеттік тіркеу тізілімінде № 20947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20135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530, 531, 531-1-тармақтар 531-2-тармақпен толықтыру көзделген – ҚР Цифрлық даму, инновациялар және аэроғарыш өнеркәсібі министрінің 17.02.2025 </w:t>
            </w:r>
            <w:r>
              <w:rPr>
                <w:rFonts w:ascii="Times New Roman"/>
                <w:b w:val="false"/>
                <w:i w:val="false"/>
                <w:color w:val="ff0000"/>
                <w:sz w:val="20"/>
              </w:rPr>
              <w:t>№ 62/НҚ</w:t>
            </w:r>
            <w:r>
              <w:rPr>
                <w:rFonts w:ascii="Times New Roman"/>
                <w:b w:val="false"/>
                <w:i w:val="false"/>
                <w:color w:val="ff0000"/>
                <w:sz w:val="20"/>
              </w:rPr>
              <w:t xml:space="preserve"> (01.01.2026 бастап қолданысқа </w:t>
            </w:r>
            <w:r>
              <w:rPr>
                <w:rFonts w:ascii="Times New Roman"/>
                <w:b w:val="false"/>
                <w:i w:val="false"/>
                <w:color w:val="ff0000"/>
                <w:sz w:val="20"/>
              </w:rPr>
              <w:t>енгізіледі</w:t>
            </w:r>
            <w:r>
              <w:rPr>
                <w:rFonts w:ascii="Times New Roman"/>
                <w:b w:val="false"/>
                <w:i w:val="false"/>
                <w:color w:val="ff0000"/>
                <w:sz w:val="20"/>
              </w:rPr>
              <w:t>)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тауарлармен биржалық сауда-саттыққа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биржалары қызметімен айналысу құқығына лицензия беру" мемлекеттік қызмет көрсету қағидаларын бекіту туралы Қазақстан Республикасының Бәсекелестікті қорғау және дамыту агенттігі Төрағасының 2021 жылғы 2 сәуірдегі № 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22497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Стандартталмаған тауарлармен биржалық сауда-саттыққа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жекелеген тауарлар түрлерін экспорттауға және (немесе) импорттауға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бұйрығы. Нормативтік құқықтық актілері мемлекеттік тіркеу тізілімінде № 20135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сарапшыларын аттестаттау қағидаларын бекіту туралы" Қазақстан Республикасы Әділет министрінің 2017 жылғы 30 наурыздағы № 336 бұйрығы. Нормативтік құқықтық актілерді мемлекеттік тіркеу тізілімінде № 15033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00903017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 біліктілігін беру үшін емтихандарды қабылдау қағидаларын бекіту туралы" Қазақстан Республикасы Әділет министрінің 2017 жылғы 30 наурыздағы № 335 бұйрығы. Қазақстан Республикасының Әділет министрлігінде 2017 жылғы 24 сәуірде № 15031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 Өнімдердің жекелеген түрлерін өндіруге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өндірісіне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лицензияны қайта ресімду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 өндіруге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00904003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Акоголь өнімін өндіруге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  Өнімдердің жекелеген түрлерін сатып алуға, өткізуге және сақтауға (лицензиялауды, тіркеуді, сертификаттауды қоса алғанда) рұсат құжаттарын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сату жөніндегі қызметті қоспағанда, алкоголь өнімін сақтауға және көтерме саудада сатуға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көтермесаудада өткізу жөніндегі қызметі қоспағанда, алкоголь өнімін сақтауға және көтерме саудада өткізуге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жне көтерме саудада өтізу жөніндегі қызметті қоспағанда, алкоголь өнімін сақтауға және көтерме саудада өткізуге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көтерме саудада өткізу жөніндегі қызметті қоспағанда,алкоголь өнімін сақтауға және өтерме саудада өткізуге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00905002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сату жөніндегі қызметті қоспағанда, алкоголь өнімін сақтауға және бөлшек саудада стуға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өндіру аумағында оны сақтау және бөлшек саудада өткізу жөніндегі қызметті қоспағанда, алкоголь өнімін сақтауға және бөлшек саудада өткізуге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 Кәсіпкерлік қызметті қолду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бір бөлігін субсидиялауды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Кредиттер/қаржы лизингі бойынша кепілдіктер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 үшін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инфрақұрылымды дамыту бойынша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жобаларына және индустриялық аймақтарға жетіспейтін инфрақұрылымды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саласында мемлекеттік қызметтер көрсету қағидаларын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2021 жылғы 11 маусымдағы № 59 бұйрығы. Нормативтік құқықтық актілерді мемлекеттік тіркеу тізілімінде № 23051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аймақтарды ру немесе дамыту жөніндегі жобаларға жетіспейтін инфрақұрылымды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ұйымдастырудың тиімділігін арттыруға арналған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құзыретін арттыруға арналған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жетілдіруге арналған шығындрды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нарықта ілгеріту бойынша өнеркәсіптік-инновациялық қызмет субъектілері 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жұмыстар мен көрсетілетін қызметтерді ішкі нарыққа ілгерілетуге бағытталған өнеркәсіпті мемлекеттік ынталандыру шараларын көрсету қағидаларын бекіту туралы Қазақстан Республикасы Индустрия және инфрақұрылымдық даму министрінің м.а. 2022 жылғы 15 маусымдағы № 342 бұйрығы. Қазақстан Республикасының Әділет министрлігінде 2022 жылғы 16 маусымда № 28504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00906009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асыруға рұқсаттар беру" мемлекеттік қызметті көрсету қағидаларын бекіту туралы Қазақстан Республикасы Өнеркәсіп және құрылыс министрінің 2024 жылғы 17 қыркүйектегі № 327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35078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Туризм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 Туризм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туризмі саласындағы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операторлық қызметті (туроператорлық қызмет) жүзеге асыруға лицензия беру мемлекеттік көрсетілетін қызмет қағидаларын бекіту туралы" Қазақстан Республикасы Мәдениет және спорт министрінің 2020 жылғы 29 мамырдағы № 156 бұйрығы. Нормативтік құқықтық актілері мемлекеттік тіркеу тізілімінде № 20783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туризмі мен ішкі туризм саласындағы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Көлік және коммуникация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 Автомобиль көлігі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жк көлік құралдарын өлшеу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жүк көлігі құралдарын өлшеудің халықаралық сертификатын қолдану қағидасын бекіту туралы" Қазақстан Республикасы Көлік және коммуникацмия министрінің 2011 жылғы 23 ақпандағы № 87 бұйрығы. Нормативтік құқықтық актілері мемлекеттік тіркеу тізілімінде № 6817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Халықаралқ автомобильмен тасымалдауды жүзеге асыруға рұқсат беру туралы куәлік және автокөлік құралына рұқсат карточкасын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 тасымалдарын жүзеге асыруға рұқсат куәлігін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автомобильмен жүк тасымалдауды жүзеге асыруға автомобильмен тасымалдаушыларға рұқсат беру қағидаларын бекіту туралы" Қазақстан Республикасы Көлік және коммуникация министрлігінің 2011 жылғы 24 тамыздағы № 523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7204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автомобильмен тасымалдауды жүзеге асыруға рұқсат беру күәлігінің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құралына рұқсат карточкасын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құралына рұқсат карточкасының күшін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 халықаралық қатынаста автобусармен, шағын автобустармен тұрақты тасымалдау қызметімен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28 мамырдағы № 318 бұйрығы. Нормативтік құқықтық актілері мемлекеттік тіркеу тізілімінде № 20791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және (немесе) ірі көлемді автокөлік құралдарының жүруіне арнайы 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 Қазақстан Республикасы Инвестициялар және даму министрінің 2015 жылғы 27 ақпандағы № 206 бұйрығы. Нормативтік құқықтық актілері мемлекеттік тіркеу тізілімінде № 11395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арнайы рқсат бойынша көлік құралын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рұқсаттың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қызметіне арналған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механизмдеін, сондай-ақ жүріп өту мүмкінігі жоғары арнайы машиналарды жыл сайынғы мемлекеттік техникалық байқаудан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жыл сайынғы мемлекеттік техникалық қарап-тексеруден өткізу қағидаларын бекіу туралы" Қазақстан Республикаы Ауыл шаруашылығы министрінің 2015 жылғы 30 наурыздағы № 4-3/269 бұйрығы. Нормативтік құқықтық актілері мемлекеттік тіркеу тізілімінде № 11710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тамақ өнімдерін халықаралық тасымалдау әне осы тасымалдарға арналғанарнайы көлік құралдары туралы келісімге сәйкес берілген куәлік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бұйрығы. Нормативтік құқықтық актілері мемлекеттік тіркеу тізілімінде № 12463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Ауданаралық (қалааралық облысішілік), ауданішілік, қалалық (ауылдық) және қала маңындағы қатынастарда әлеуметтік маңызы бар қатынастар бойынша автомбильдік жолаушылар тасымалын жзеге асырумен байланысты тасымалдаушылардың залалдарын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Қазақстан Республикасы Инвестициялар және даму министрінің міндетін атқарушының 2015 жылғы 25 тамыздағы № 883 бұйрығы. Нормативтік құқықтық актілерді мемлекеттік тіркеу тізілімінде № 12353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втомобильмен қалалық (ауылдық), қала маңындағы және ауданішілік тұрақты тасымалдау маршруттарын және қозғалыс кестелерін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қалалық (ауылдық), қала маңындағы және ауданішілік тұрақты тасымалдау маршруттарын және қозғалыс кестелерін бекіту" мемлекеттік қызметті көрсету қағидаларын бекіту туралы" Қазақстан Республикасы Индустрия және инфрақұрылымдық даму министрінің м.а. 2020 жылғы 29 сәуірдегі № 251 бұйрығы. Нормативтік құқықтық актілері мемлекеттік тіркеу тізілімінде № 20587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олардың тіркемелерін қайта жабдықтауға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құралын және (немесе) оның тіркемелерін қайта жабдықтауға куәлік беру" мемлекеттік қызмет көрсету қағидаларынбекіту туралы" Қазақстан Респуликасы Ішкі істер министрінің 2020 жылғы 31 наурыздағы № 281 бұйрығы. Нормативтік құқықтық актілері мемлекеттік тіркеу тізілімінде № 20222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белгісін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Басымдылық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Ұйғарым берілетін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Ақпараттық-сілтеме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белгілерін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01101009-2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Жүріп-тұруы қиын бірінші топтағы мүгедектігі бар адамдарды автокөлікпен тасымалдау (инватакси)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 Әуе көлігі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персоналына куәліктер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"Авиация персоналы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бұйрығы. Нормативтік құқықтық актілері мемлекеттік тіркеу тізілімінде № 8782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көсету диспетчерінің, авиациялық станция операторының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көрету жөніндег персоналдың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персоналдың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қызметкердің немесе ұшу диспетчерінің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кемелеіне техникалық қызмет көрсету жөніндегі персонал куәлігінің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әуе кемелеріне техникалық қызмет көрсету жөніндегі перонал куәлігінің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қамтамасыз ету жөніндегі қызмткер немесеұшу диспетчері куәлігінің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пилоттың куәлігіне біліктілік және арнайы белгілерді енгізу немесе олардың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 диспетчерінің, авиациялық станция опраторының куәлігіне біліктілікжәне арнайы белгілерді енгізу немесе олардың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кемелеріне техникалық қызмет көрсету жөіндегі персоналдың куәлігіне біліктілік және арнайы белгілерді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экипажы мүшесінің кәлігіне біліктілік және арнайы белгілерді енгізу немесе олардың қолданылу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куәлігін және (немесе) оған қосымшаны ауыстыру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 пайдаланушыны сертификаттау және оған сертификат беру қағидаларын бекіту туралы" Қазақстан Республикасы Инвестициялар және даму министрінің м.а. 2015 жылғы 10 қарашадағы № 1061 бұйрығы. Нормативтік құқықтық актілері мемлекеттік тіркеу тізілімінде № 12452 болып тіркелд.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м.а. 2010 жылғы 13 тамыздағы № 359 бұйрығы. Нормативтік құқықтық актілері мемлекеттік тіркеу тізілімінде № 6463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авиация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жеңіл авиация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кемсіданасының ұшуға жарамдылық нормаларына сәйкестігі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саласындағы сертификаттау қағидаларын бекіту туралы" Қазақстан Республикасы Инвестициялар және даму министрінің 2017 жылғы 19 шілдедегі № 483 бұйрығы. Нормативтік құқықтық актілері мемлекеттік тіркеу тізілімінде № 15633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алғаш рет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ұшуға жарамдылық сертификаты болған азаматтық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үлгілік конструкциясы жоқ азаматтық әуе кемесінің ұшуға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кемесінің ұшуға жарамдылығы сертификатын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кемелерінің шет мемлекет берген ұшуға жарамдылығы сертификатын тану туралы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Нрмативтік 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 сертификатының қолданылу саласын кеңейту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орталығының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10486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оқу орталығының нұсқаушы және емтихан алушы персоналын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даярлау және рәсімдер жөніндегі басшылықты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даярлық бағдарламасын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оқу орталығының қолданыстағы сертификатының қолданылу аясын өзгертпейтін Азаматтық авиацияның авиациялық оқу орталығының сертификатына өзгерістер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авиациялық оқу орталығының сертификатын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орталығының сертификаттау және сертификат беру қағидаларын бекіту туралы" Қазақстан Республикасы Инвестициялар және даму министрінің міндетін атқарушының 2015 жылғы 6 ақпандағы № 115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10486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(әуеайлақтың) авиациялық қауіпсіздік қызметіне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"Әуежайдың авиациялық қауіпсіздік қызметінің жете тексеруді ұйымдастыруын сертификаттау және сертификат беру қағидаларын бекіту туралы" Қазақстан Республикасы Инвестициялар және даму министрінің м.а. 2015 жылғы 24 ақпандағы № 160 бұйрығы. Нормативтік құқықтық актілері мемлекеттік тіркеу тізілімінде № 11379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жұмыстарды орындау құқығына арналған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Авиациялық-химиялық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авиациялық жұмыстарға рұқсат беру қағидаларын бекіту туралы" Қазақстан Республикасы Инвестициялар және даму министрінің 2015 жылғы 30 қазандағы № 1024 бұйрығы. Нормативтік құқықтық актілері мемлекеттік тіркеу тізілімінде № 12511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түсірілімдер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 авиациялық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Құрылыс-монтажды және тиеу-түсіру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теңіздер мен мұхиттар аралдарына ұшу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кемелері мен теңіз бұрғылау жабдықтарынан ұшу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медициналық көмек көрсету әне санитарлық шараларды өткізу мақсатындағы ұшулар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Тәжрибелік және ғылыми-зерттеу жұмыстарын жүргізу мақсатындағы ұшулар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Десант түсіру және парашютшілерді тастау немесе парашюттермен жүк тастау мақсатындағы ұшулар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және апаттық-құтқару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радиотехникалық қамсыздандыру жерде орналасқан жабдықтары, авиациялық радиобайланыс және әуеайлақтардың схемаларды тексеру мақсатындағы ұшулар (аралап ұшып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жеке және (немесе) заңды тұлғалар мүдделері үшін арнайы операцияларды орындаумен байланысты басқа да авиациялық жұмыстардығ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Қзақстан Рспубликасының аумағында өз ызметін жүзеге асыратын шетелдік тасымалдаушыларды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бұйрығы. Нормативтік құқықтық актілері мемлекеттік тіркеу тізілімінде № 15386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ұйымына серификат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м.а. 2015 жылғы 24 ақпандағы № 197 бұйрығы. Нормативтік құқықтық актілері мемлекеттік тіркеу тізілімінде № 11722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Ұшуларды орындау құқығына куәлік беру (жалпы мақсаттағы авиация пайдаланушы)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бұйрығына өзгерістер мен толықтырулар енгізу туралы" Қазақстан Республикасы Индустрия және инфрақұрылымдық даму министрінің 2020 жылғы 12 мамырдағы № 279 бұйрығы. Нормативтік құқықтық актілері мемлекеттік тіркеу тізілімінде № 20648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Шуыл бойынша әуе кемесінің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айлағының (тікұшақ айлығының) жарамдылығы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"Әуеайлақтардың (тікұшақ айлақтарының) жарамдылығын сертификаттау және оларға сертификат беру қағидаларын бекіту туралы" Қазақстан Республикасы Инвестициялар және даму мнистрінің м.а. 2015 жылғы 24 ақандағы № 187 бұйрығы. Нормативтік құқықтық актілері мемлекеттік тіркеу тізілімінде № 12052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Радиомен хабарлау аппаратурасын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ұшуды орындауға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министріің м.а. 2015 жылғы 24 ақпандағы№ 198 бұйрығы. Нормативтік құқықтық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жарамдылығының экспорттық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м.а. 2015 жылғы 24 ақпандағы № 198 бұйрығы. Нормативтік құқықтық актілері мемлекеттік тіркеу тізілімінде № 12073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мүшесінің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кипаж мүшесінің куәлігін беру қағидаларын бекіту туралы" Қазақстан Республикасы Инвестициялар және даму министрінің 2017 жылғы 22 маусымдағы № 378 бұйрығы. Нормативтік құқықтық актілері мемлекеттік тіркеу тізілімінде № 15478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кемесінң, қозғалтқыштың және әуе винтінің үлгісінің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және үлгі сертификатын беру қағидаларын бекіту туралы" Қазақстан Республикасы Инвестициялар және даму министрінің м.а. 2015 жылғы 16 қазандағы № 994 бұйығы. Нормативтік құқықтық актілеі мемлекеттік тіркеу тізілімінде № 12812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берушінің сертификатын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 Қазақстан Республикасы Инвестициялар және даму министрінің 2017 жылғы 26 маусымдағы № 384 бұйрығы. Нормативтік құқықтық актілерді мемлекеттік тіркеу тізілімінде № 15468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салынатын аймақтар мен ұшуларды шектеу аймақтарының үстімен ұшуға Қазақстан Республикасы Мемлекеттік күзет қызметімен және ұлттық қауіпсіздік органдарымен келіскеннен кейін арнайы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аймақтар мен ұшуға шектеу қойылған аймақтар аумағының үстінен ұшып өтуге Қазақстан Республикасының Мемлекеттік күзет қызметімен және ұлттық қауіпсіздік органдарымен келісілгеннен кейін арнайы рұқсат беру" мемлекеттік қызметін көрсету қағидаларын бекіту туралы" Қазақстан Республикасы Қорғаныс министрінің 2020 жылғы 2 маусымдағы № 250 бұйрығы. Нормативтік құқықтық актілері мемлекеттік тіркеу тізілімінде № 20818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01102023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 есепк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 есепке алу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және оларға құқықтарды, мемлекеттік тіркеу қағидаларын бекіту туралы</w:t>
            </w:r>
          </w:p>
          <w:p>
            <w:pPr>
              <w:spacing w:after="20"/>
              <w:ind w:left="20"/>
              <w:jc w:val="both"/>
            </w:pPr>
            <w:r>
              <w:rPr>
                <w:rFonts w:ascii="Times New Roman"/>
                <w:b w:val="false"/>
                <w:i w:val="false"/>
                <w:color w:val="000000"/>
                <w:sz w:val="20"/>
              </w:rPr>
              <w:t>
Қазақстан Республикасы Инвестициялар және даму министрінің 2017 жылғы 30 маусымдағы № 409 бұйрығы. Қазақстан Республикасының Әділет министрлігінде 2017 жылғы 24 тамызда № 15553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авиациялық жүйесін пилотсыз авиация тізілімінен шығару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 Теміржол және су көлігі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Брбоут-чартер тізілімінд теңіз кемелерін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бұйрығы. Нормативтік құқықтық актілері мемлекеттік тіркеу тізілімінде № 11125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тiзiлімiнде қайта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кемесін бербоут-чартер тiзiлімiнен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экипаждың ең аз ұрамы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жолдарымен кеме қатынасын жүзеге асыратын кемелер үшін кеме құжаттарын беру және жүргізу қағидаларын бекіту туралы" Қазақстан Республикасы Инвестициялар және даму министрінің 2015 жылғы 27 наурыздғы № 357 бұйрығы. Нормативтік құққтық актілері мемлекеттік тіркеу тізілімінде № 11093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мемлекеттің туын көтеріп жүзетін кемені Каспий теңізінің қазақстандық секторында пайдалануға рұқсат беру қағидаларын бекіту туралы" Қазақстан Республикасы Индустрия және инфрақұрылымдық даму министрінің 2019 жылғы 16 шілдедегі № 512 бұйрығы. Нормативтік құқықтық актілері мемлекетті тіркеу тізілімінде № 19057 болыптіркелді.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және сынақ зертханаларын техникалық куәландыруды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жасауды және материалдар мен бұйымдарды дайындауды техникалық байқау қағидасын бекіту туралы" Қазақстан Республиксы Көлік және коммуникация министінің м.а. 2011 жылғы 13 мамырдағы № 276 бұйрығы. Нормативтік құқықтық актілері мемлекеттік тіркеу тізілімінде № 6993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құрамының адамдарын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дамдарының ттестаттаудан өткендігі туралы нықтама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комиссиялары туралы ережені, Қазақстан Республикасының Мемлекеттік кеме тізілімінде мемлекеттік тіркеуге жататын кемелердің командалық құрамының адамдарына диплом беру және оларды аттестаттау қағидаларын бекіту туралы" Қазақстан Республикасы Инвестициялар және даму министрінің м.а. 2015 жылғы 27 наурыздағы № 355 бұйрығы. Нормативтік құқықтық актілері мемлекеттік тіркеу тізлімінде № 11234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командалық құрамы адамдарының аттестаттаудан өткендігі туралы анықтаманың телнұсқасы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 саласында жүктерді тасымалдауға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12 наурыздағы № 130 бұйрығы. Нормативтік құқықтық актілері мемлекеттік тіркеу тізілімінде № 20140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жүктерді тасымалдауға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 Көлік және коммуникация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инфрақұрылымдық даму министрінің 2019 жылғы 6 маусымдағы № 371 бұйрығы. Норативті құқықтық актілері мемлееттік тіркеу тізілімінде № 18803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жолдарына бөлінген белдеуде сыртқы (көрнекі) жарнама объектілерін орналастыруды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объектілерін халықаралық, республикалық, облыстық және аудандық маңызы бар жалпыға ортақ пайдаланылатын автомобиль жолдарының бөлінген белдеуінде орналастыру қағидаларын бекіту туралы" Қазақстан Республикасы Индустрия және инфрақұрыымдық даму министрінің 2019 жылғы6 маусымдағы № 371 бұйрығы. Нормативтік құқықтық актілері мемлекеттік тіркеу тізілімінде № 18803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жалпыға ортақ пайдаланылатын автомобиль жолдарының арналармен, байланыс және электр беру желілерімен, мұнай құбырларымен, газ құбырларымен, су құбырларымен және темір жолдармен, басқа да инженерлік желілермен, коммуникациялармен қиылысуына жобалау үшін, сондай-ақ халықаралық және республикалық маңызы бар жалпыа ортақ пайдаланылатын автомобильжолдарына кірме жолдар салу және оларға жанасу үшін техникалық шарт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кірме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қағидаларын бекіту туралы" Қазақстан Республикасы Индустрия және инфрақұрылымдық даму министрінің 2020 жылғы 15 мамырдағы № 292 бұйрығы. Нормативтік құқықтық актілері мемлекеттік тіркеу тізілімінде № 20658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жалпыға ортақ пайдаланылатын автомобиль жолдарының каналдармен, байланыс және электр желілерімен, мұнай құбырларымен, газ құбырларымен, су құбырларымен және темір жолдармен, басқа да инженерлік желілермен, коммуникациялармен қиылысуын жобалауға техникалық шарттарды беру, сондай-ақ құрылыс кезінде облыстық және аудандық маңызы бар жалпыға ортақ пайдаланылатын автомобиль жолдарына кірме жолдар мен іргелес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 аумағы арқылы жүріп өтуге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тұрақтыемес тасымалауға бланкілер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тасымалдарына бланкілер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қауіпті жүкті тасымалдауға арнайы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жәнеинфрақұрылымдық даму министрінің .а. 2020 жылғы 30 сәуірдегі № 259 бұйрығы. Нормативтік құқықтық актілері мемлекеттік тіркеу тізілімінде № 20633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халықаралық қатынаста қауіпті жүктерді тасымалдауға рұқсат беру турлы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қауіпті жүктерді тасымалдау қағидаларын және Қазақстан Республикасының аумағында автокөлік құралдарымен тасымалдауға жол берілетін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бұйрығына өзгерістер енгізу туралы" Қазақстан Республикасы Индустрия және инфрақұрылымдық даму министрінің м.а. 2020 жылғы 30 сәуірдегі № 259 бұйрығы. Нормативтік құқықтық актілері мемекеттік тіркеу тізілімінде № 20633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қатынастағы автомобильмен тасымалдауларында рұқсат беру жүйесін қолдану қағидаларын бекіту туралы" Қазақстан Республикасы Инвестициялар және даму министрінің міндетін атқарушының 2015 жылғы 27 наурыздағы № 353 бұйрығына өзгерістер енгізу туралы" Қазақстан Республикасы Индустрия және инфрақұрылымдық даму министрінің 2020 жылғы 15 мамырдағы № 295 бұйрығы. Нормативтік құқықтық актілері мемлекеттік тіркеу тізілімінде № 20657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Қоршаған ортаны жән жануарлар дүниесін, табиғи ресурстарды қорғау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 Қоршаған ортанықорғау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жұмыстарды орындауға және қызметтер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 үшін табиғатты қорғауды жобалау нормалау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2020 жылғы 2 маусымдағы № 130 бұйрығы. Қазақстан Республикасының Әділет министрлігінде 2020 жылғы 5 маусымда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бұзатынзаттарды және құрамында олар бар өнімдерді Еуразиялық экономикалық одаққа мүше болып табылмайтын мемлекеттерден Қазақстан Республикасының аумағына әкелуге және (немесе) Қазақстан Республикасының аумағынан осы мемлекеттерге әкетуге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актілері мемлекеттік тіркеу тізілімінде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оларғақызмет көрсетуге, озонды бұзатын аттарды тасымалдауға, сақтауға, рекуперациялауға, қалпына келтіруге, кәдеге жаратуға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заттары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 беру қағидаларын бекіту туралы" Қазақстан Республикасы Экология, геология және табиғи ресурстар министрінің міндетін атқарушының 2021 жылғы 19 шiлдедегі № 258 бұйрығы. Нормативтік құқықтық актілері мемлекеттік тіркеу тізілімінде № 23706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жәнеқұрамында 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және құрамында олар бар өнімдерді Еуразиялық экономикалық одаққа мүше мемлекеттерден Қазақстан Республикасының аумағына әкелуге және Қазақстан Республикасының аумағынан осы мемлекеттерге әкетуге рұқсаттар беру қағидаларын бекіту туралы" Қазақстан Республикасы Экология, геология және табиғи ресурстар министрінің 2021 жылғы 12 шiлдедегі № 244 бұйрығы. Нормативтік құқықтық актілерді мемлекеттік тіркеу тізілімінде № 23580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объектер үші әсер етуге арналған эклогиялық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9 тамыздағы № 319 бұйрығы. Нормативтік құқықтық актілері мемлекеттік тіркеу тізілімінде № 23928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саласындғы уәкілетті рганымен жүзеге асыратын мемлкеттік экологиялық сараптама қоры-тындысын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жүргізу қағидаларын бекіту туралы" Қазақстан Республикасы Экология, геология және табиғи ресурстар министрінің міндетін атқарушының 2021 жылғы 9 тамыздағы № 317 бұйрығы. Нормативтік құқықтық актілері мемлекеттік тіркеу тізілімінде № 23918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санаттағы объектілер үшін әсер етуге арналған экологиялық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міндетін атқарушының 2021 жылғы 9 тамыздағы № 319 бұйрығы. Нормативтік құқықтық актілері мемлекеттік тіркеу тізілімінде № 23928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іске асыратын мемлекеттік экологиялық сараптама қорытындысын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экологиялық сараптама жүргізу қағидаларын бекіту туралы" Қазақстан Республикасы Экология, геология және табиғи ресурстар министрінің міндетін атқарушының 2021 жылғы 9 тамыздағы № 317 бұйрығы. Нормативтік құқықтық актілері мемлекеттік тіркеу тізілімінде № 23918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бұйрығы. Нормативтік құқықтық актілерді мемлекеттік тіркеу тізілімінде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 Қазақстан Республикасы Экология, геология және табиғи ресурстар министрінің м.а. 2021 жылғы 9 тамыздағы № 319 бұйрығы. Қазақстан Республикасының Әділет министрлігінде 2021 жылғы 10 тамызда № 23928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 нәтижелері бойынша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20 тамыздағы № 337 бұйрығы. Нормативтік құқықтық актілері мемлекеттік тіркеу тізілімінде № 24073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бағалаудың қамту саласын айқындау туралы және (немесе) көзделіп отырған қызметтің әсер ету скриингін айқындау туралы қорытынды 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 мемлекеттік қызметтер көрсету қағидаларын бекіту туралы" Қазақстан Республикасы Экология, геология және табиғи ресурстар министрінің 2020 жылғы 2 маусымдағы № 130 бұйрығына өзгерістер енгізу туралы"</w:t>
            </w:r>
          </w:p>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министрінің міндетін атқарушының 2021 жылғы 20 тамыздағы № 337 бұйрығы. Нормативтік құқықтық актілері мемлекеттік тіркеу тізілімінде № 24073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 Су ресрстарын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басқа да құрылыстарды орналасыруды, сондай-ақ объектілерд салу кезінде су объектілерінде, су қорғау аймақтары мен белдеулерінде құрылыс және басқа да жұмыстарды жүргізу шарттарын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СРИМ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 қағидаларын бекіту туралы" Қазақстан Республикасы Премьер - Министрінің Орынбасары-Қазақстан Республикасы Ауыл шаруашылығы министрінің 2016 жылғы 1 қыркүйектегі № 380 бұйрығы. Нормативтік құқықтық актілерді мемлекеттік тіркеу тізілімінде № 14445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аймақтарында және құрылыс қызметімен байланысты емес белдеулерде жұмыс жүргізу шарттарын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туралы" 2001 жылғы 16 шілдедегі Қазақстан Республикасы Заңының 60-бабының 2-тармағына сәйкес су объектілерінде, су қорғау аймақтары мен белдеулерінде жобалау (жобалау-сметалық) құжаттамасыз не эскиздер (эскиздік жобалар) бойынша кәсіпорындарды және басқа да құрылыстрды орналастыруды, сондай-ақ құрылыс және басқа да жұмыстарды жүргізу шарттарын келісу Қазақстан Республикасында"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мен су бұрудың үлестік нормаларын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бұйрығы. Қазақстан Республикасының нормативтік құқықтық актілерін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 су пайдалануа рұқсат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СРИМ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актілерін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пайдалануға байланысты рұқсат гидроэнергетика мақсаттары үшін объектілерді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пайдалануға байланысты рұқсат су объектілерін су алмастан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"Марқакөл мемлекеттік табиғи қорығының қорғау аймағында тұратын жергілікті халықтың мұқтажы үшін рұқсат етілетін әуесқойлық (спорттық) балық аулауды жүргізуге жолдама беру" мемлекеттік қызмет көрсету қағидаларын бекіту туралы Қазақстан Республикасы Экология, геология және табиғи ресурстар министрінің 2021 жылғы 20 қазандағы № 413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21 қазанда № 24835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аулауға тыйым салынған уылдырық шашу кезеңінде, сондай-ақ балық аулауға тыйым салынған су айдындарында және (немесе) учаскелерде кеме жүргізу режиміне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ережесін бекіту туралы Қазақстан Республикасы Қоршаған ортаны қорғау министрінің 2013 жылғы 16 қазандағы № 313-ө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2013 жылы 20 қарашада № 8918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объектілерінің сарқылуына жол бермеуге бағтталған су қоғау іс-шараларын келісу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объектілерінің жай-күйіне әсер ететін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бұйрығы. Нормативтік құқықтық актілері мемлекеттік тіркеу тізілімінде № 20723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Бөгеттердің қауіпсіздігі саласындағы жұмыстарды жүргізу құқығына ұйымдарды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бұйрығы. Нормативтік құқықтық актілерді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шифрларын беру үшін бөгеттің қауіпсіздік декларациясын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 құқығын жүзеге асыратын жеке және заңды тұлғалардың су алу немесе ағызу жөніндегі құрылыстарда немесе құрылғыларда орнатылатын суды есепке алу аспаптарын пломбалау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 пайдалануды реттеу саласында мемлекеттік қызметтер көрсету қағидаларын бекіту туралы" Қазақстан Республикасы Экология, Геология және табиғи ресурстар министрінің міндетін атқарушының 2020 жылғы 11 қыркүйектегі № 216 бұйрығы. Нормативтік құқықтық актілерді мемлекеттік тіркеу тізілімінде № 21194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өнімінің өнімділігі мен сапасын арттыруды, сондай-ақ асыл тұқымды балық өсіруді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"Акваөсіру (балық өсіру шаруашылығы) өнімінің өнімділігі мен сапасын арттыруды, сондай-ақ асыл тұқымды балық өсіруді дамытуды субсидиялау қағидаларын бекіту туралы" Қазақстан Республикасы Экология, геология және табиғи ресурстар министрінің 2022 жылғы 24 мамырдағы № 180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2022 жылғы 24 мамырда № 28188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 бойынша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 бойынша субсидиялау қағидаларын бекіту туралы" Қазақстан Республикасы Экология, геология және табиғи ресурстар министрінің 2022 жылғы 14 маусымдағы № 219 бұйрығы. Қазақстан Республикасының Әділет министрлігінде 2022 жылғы 15 маусымда № 28450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өнімдерін қайта өңдеуді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субъектілеріне кредит беру кезінде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 Орман ресурстарын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орман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кесу билеті мен орман билетінің нысандарын, оларды есепке алу, сақтау, толтыру және беру қағидаларын бекіту туралы Қазақстан Республикасы Ауыл шаруашылығы министрінің 2015 жылғы 26 қаңтардағы № 18-02/40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10676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Орманның жай-күйі мен молықтырылуына әсер ететін объектілерді салу орындарын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ЭТРМ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бұйрығы. Қазақстан Республикасының Әділет министрлігінде 2020 жылғы 17 маусымда № 20864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қорында орман шаруашылығын жүргізуге байланысты емес жұмыстарды жүргізуге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 салаcындағы мемлекеттік көрсетілетін кызмет қағидаларын бекіту туралы Қазақстан Республикасы Экология, геология және табиғи ресурстар министрінің 2020 жылғы 15 маусымдағы № 143 бұйрығы. Қазақстан Республикасының Әділет министрлігінде 2020 жылғы 17 маусымда № 20864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өсетін ағаш және бұта тұқымдыларды плантацияларға отырғызуға және оларды өсіруге, жекеше орман питомниктерін құруға және дамытуға жұмсалатын шығыстарды өтеу қағидаларын бекіту туралы" Қазақстан Республикасы Ауыл шаруашылығы министрінің міндетін атқарушының 2015 жылғы 27 ақпандағы № 18-02/169 бұйрығы. Нормативтік құқықтық актілерді мемлекеттік тіркеу тізілімінде № 11633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 Жануарлар дүниесін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міндетін атқарушының 2015 жылғы 27 ақпандағы № 18-03/143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11935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балық және басқада су жануарларының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міндетін атқарушының 2015 жылғы 27 ақпандағы № 18-03/143 бұйрығы. Нормативтік құқықтық актілері мемлекеттік тіркеу тізілімінде № 11935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органның құрып кету қаупі төнген жабайы фауна мен флора түрлерімен халықаралық сауда туралы конвенцияның күші қолданылатын өсімдіктер дүниесі объектілерін, олардың бөліктері мен дериваттарын Қазақстан Республикасының аумағына импорттауға, Қазақстан Республикасының аумағынан экспорттауға және (немесе) кері экспорттауға арналған рұқсаттар беру қағидаларын бекіту туралы" Қазақстан Республикасы Экология, геология және табиғи ресурстар министрінің 2020 жылғы 10 маусымдағы № 138 бұйрығы. Нормативтік құқықтық актілері мемлекеттік тіркеу тізілімінде № 20856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түрлерін интродукциялауды, реинтродукциялауды және будандастыруды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интродукциялауды, реинтродукциялауды және будандастыруды жүргізуге рұқсат беру қағидаларын бекіту туралы" Қазақстан Республикасы Ауыл шаруашылығы министрінің міндетін атқарушының 2015 жылғы 27 ақпандағы № 18-03/153 бұйрығы. Нормативтік құқықтық актілері мемлекеттік тіркеу тізілімінде № 11623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жануарлар дүниесі объектілерін алып қоюға квоталар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бұйрығы. Нормативтік құқықтық актілері мемлекеттік тіркеу тізілімінде № 10865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лимиттер негізінде балық ресурстарын және басқа су жануарларын алып қою квоталарын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объектілерін алып қою квоталарын бөлу қағидаларын бекіту туралы" Қазақстан Республикасы Ауыл шаруашылығы министрінің міндетін атқарушының 2015 жылғы 27 ақпандағы № 18-04/149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10865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сауда жасау үшін бекіре тұқымдас балықтардың уылдырық маркасын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нарықтардағы сауда үшін бекіре тұқымдас балық түрлерінің уылдырығын таңбалау қағидаларын бекіту туралы" Қазақстан Республикасы Ауыл шаруашылығы министрінің 2015 жылғы 14 қаңтардағы № 18-04/14 бұйрығы. Нормативтік құқықтық актілері мемлекеттік тіркеу тізілімінде № 10397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құрылыстарының балық қорғау құрылғыларын орнатуды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21087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қайдан ауланғаны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саласындағы мемлекеттік көрсетілетін қызмет қағидаларын бекіту туралы" Қазақстан Республикасы Экология, геология және табиғи ресурстар министрінің 2020 жылғы 12 тамыздағы № 188 бұйрығы. Нормативтік құқықтық актілері мемлекеттік тіркеу тізілімінде № 21087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бұйрығы. Нормативтік құқықтық актілері мемлекеттік тіркеу тізілімінде № 10168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ғылыми, мәдени-ағартушылық, тәрбиелік, эстетикалық мақсаттарда, сондай-ақ эпизоотияны болдырмау мақсатында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түрлерін өсімін молайту мақсатында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ресурстарын және басқа да су жануарларын пайдалануға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Балық аулау (кәсіпшілік, әуесқойлық (спорттық), ғылыми-зерттеу үшін аулау, мелиоративтік аулау, өсімін молайту мақсатында аулау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бұйрығы. Нормативтік құқықтық актілері мемлекеттік тіркеу тізілімінде № 10168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жануарларды ғылыми, мәдени-ағартушылық, тәрбиелік, эстетикалық мақсаттарда, сондай-ақ эпизоотияны болдырмау мақсатында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бұйрығы. Нормативтік құқықтық актілері мемлекеттік тіркеу тізілімінде № 22000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балық және басқа да су жануарлары түрлерін алып қоюға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реттеуге жататын жануарлар түрлерін алып қоюға рұқсат беру мемлекеттік көрсетілетін қызмет қағидаларын бекіту туралы" Қазақстан Республикасы Экология, геология және табиғи ресурстар министрінің 2020 жылғы 30 желтоқсандағы № 347 бұйрығы. Нормативтік құқықтық актілері мемлекеттік тіркеу тізілімінде № 22000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 мен аңшылық шаруашылығы субъектілерінің қоғамдық бірлестіктері қауымдастығын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бұйрығына өзгерістер мен толықтырулар енгізу туралы Қазақстан Республикасы Экология, геология және табиғи ресурстар министрінің 2021 жылғы 13 қыркүйектегі № 369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16 қыркүйекте № 24387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Ресурстық тексеруді жүзеге асыратын мамандандырылған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аулаушылар мен балық шаруашылығы субъектілері қоғамдық бірлестіктерінің республикалық қауымдастықтарын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"Аңшылардың және аңшылық шаруашылығы субъектілерінің қоғамдық бірлестіктерінің, сондай-ақ балық аулаушылар мен балық шаруашылығы субъектілерінің қоғамдық бірлестіктерінің республикалық қауымдастықтарын аккредиттеу, оларды аккредиттеуден өткізу қағидаларын бекіту туралы" Қазақстан Республикасы Экология, геология және табиғи ресурстар министрінің міндетін атқарушының 2020 жылғы 31 қаңтардағы № 28 бұйрығына өзгерістер мен толықтырулар енгізу туралы Қазақстан Республикасы Экология, геология және табиғи ресурстар министрінің 2021 жылғы 13 қыркүйектегі № 369 бұйрығы. Қазақстан Республикасының Әділет министрлігінде 2021 жылғы 16 қыркүйекте № 24387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01204017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куәлігін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 балықшы және қорықшы куәліктерінің нысанын және оларды беру қағидаларын бекіту туралы" Қазақстан Республикасы Премьер-Министрінің орынбасары – Қазақстан Республикасы Ауыл шаруашылығы министрінің 2018 жылғы 2 ақпандағы № 60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16463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 Недропользование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 емдік балшықтарды және қатты пайдалы қазбаларды барлауға, өндіруге немесе бірлескен барлау мен өндіруге жер қойнауын пайдалану құқығының кепілін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қызметін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орындарында технологиялық жұмыстарды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және химия өндірістерін пайдалану жөніндегі қызметті жүзеге асыруға арналған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маусымдағы № 335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қазбалардың кен орындарын ашық және жерасты тәсілдерімен ашу және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 (кең таралған пайдалы қазбаларды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Ұңғымаларды жөндеуден кейінгі сынақтар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Кеніштер мен шахталарды жабу жөніндегі тарату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жерасты және күрделі жөндеу, жабдықтар мен агрегаттарды демонтаждау, Ұңғымаларды көтергішті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 үшін жарылыс жұмыстарын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жуу, цементтеу, сынамалау және игеру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өндірістерді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барлауға, өндіруге жер қойнауын пайдалану құқығының кепілін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қорды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бұйрығы.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лицензияның негізінде (лицензиясыз) жүзеге асырылатын аффинирленген бағалы металдарды, бағалы металдарды (олардан жасалған бұйымдары қоспағанда), бағалы металдардың сынықтарын және қалдықтарын Еуразиялық экономикалық одаққа кірмейтін елдерге Қазақстан Республикасының аумағынан әкету кезінде мемлекеттік бақылау актісін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металдарды, бағалы металдарды (олардан жасалған бұйымдарды қоспағанда) бағалы металдардың сынықтарын және қалдықтарын Еуразиялық экономикалық одаққа кірмейтін елдерден Қазақстан Республикасының аумағына әкелу кезінде мемлекеттік бақылау актісін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құрылыс учаскесі астындағы жер қойнауында пайдалы қазбалардың жоқ немесе оның аз мөлшерде екендігі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жатқан аумақтарда құрылыс салуға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қазбалар жатқан аумақтарда құрылыс салуға рұқсат беру қағидаларын бекіту туралы" Қазақстан Республикасы Инвестициялар және даму министрінің 2018 жылғы 23 мамырдағы № 367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17049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декларациялайтын заңды тұлғалардың басшылары, сондай-ақ аталған заңды тұлғалардың тұрақты жұмыс істейтін емтихан комиссиялары мүшелерінің білімін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қауіпсіздікті декларациялайтын заңды тұлғалар басшыларымен, сондай-ақ аталған заңды тұлғалардың тұрақты жұмыс істейтін емтихан комиссиялары мүшелерімен емтихан тапсыру қағидаларын бекіту туралы" Қазақстан Республикасы Инвестициялар және даму министрінің міндетін атқарушының 2015 жылғы 25 қарашадағы № 1100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12479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кеден аумағынан тыс жерде қайта өңдеудің кедендік рәсімімен орналастыруға қорытынды (рұқсат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"Тау-кен металлургия өнеркәсібі саласындағы мемлекеттік қызметтерді көрсету қағидаларын бекіту туралы" Қазақстан Республикасы Индустрия және инфрақұрылымдық даму министрінің міндетін атқарушының 2020 жылғы 5 мамырдағы № 269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20611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және (немесе) жер қойнауын пайдалану құқығымен байланысты объектілердің ауысуы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құқығының (жер қойнауын пайдалану құқығындағы үлестің) және (немесе) жер қойнауын пайдалану құқығымен байланысты объектілердің ауысуы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20776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құқығымен байланысты объектілер болып табылатын акциялар мен басқа да бағалы қағаздарды ұйымдастырылған бағалы қағаздар рыногында айналысқа шығаруға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уран өндіру бойынша жер қойнауын пайдалануға арналған келісімшарттарға қосымша келісімдер жасасу (қол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немесе құзыретті орган туралы мәліметтер өзгерген кезде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жер қойнауын пайдалану саласында мемлекеттік қызметтер көрсету қағидаларын бекіту туралы" Қазақстан Республикасы Энергетика министрінің 2020 жылғы 29 мамырдағы № 214 бұйрығы. Нормативтік құқықтық актілерді мемлекеттік тіркеу тізілімінде № 20776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мен жер қойнауын пайдалану құқығындағы үлес ауысқан кезде келісімшартқа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учаскесін (учаскелерін) және дайындық кезеңін (дайындық кезеңдерін)бекіту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учаскесін (учаскелерін) және кезеңін (кезеңдерін) немесе өндіру кезеңін (кезеңдерін) бекіту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Барлау немесе өндіру кезеңін (кезеңдерін) ұзарту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учаскесін (учаскелерін) ұлғайту немесе азайту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 учаскесін (учаскелерін) бөлу кезінде келісімшартқа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кезеңіне өту кезінде күрделі жоба бойынша барлау және өндіру келісімшарттарына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 пайдалану кезеңіне өту кезінде күрделі жоба бойынша барлау және өндіру келісімшартына қосымша келісім жасасу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кезеңіне өту кезінде күрделі жоба бойынша барлау және өндіру келісімшартына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Кодекстің 116-бабының 7-тармағында және 278-бабының 40-тармағында көзделген жағдайларда күрделі жоба бойынша барлауға және өндіруге арналған үлгілік келісімшарт талаптарына көшуге байланысты барлауға және өндіруге арналған келісімшартқа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Сарқылатын кен орындары бойынша инвестициялық міндеттемелерді қосуға байланысты көмірсутектерді барлауға және өндіруге немесе өндіруге арналған келісімшартқа қосымша келісімдер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мен уранды өндіру бойынша жер қойнауын пайдалануға келісімшарттар жасасу (қол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арналған аукцион қорытындылары бойынша күрделі жоба бойынша көмірсутектерді барлау және өндіру үшін келісімшарт немесе көмірсутектерді барлау және өндіру үшін келісімшарт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Жер қойнауын пайдалану саласындағы мемлекеттік қызметтер көрсету қағидаларын бекіту туралы" Қазақстан Республикасы Энергетика министрінің 2020 жылғы 29 мамырдағы № 214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қойнауын пайдалануға арналған аукцион қорытындылары бойынша күрделі жоба бойынша көмірсутектерді өндіру үшін келісімшарт немесе көмірсутектерді өндіру үшін келісімшарт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қорытындысы бойынша күрделі жоба бойынша көмірсутектерді барлау және өндіру үшін келісімшарт немесе көмірсутектерді барлау және өндіру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келіссөздер хаттамасының қорытындысы бойынша күрделі жоба бойынша көмірсутектерді өндіру үшін келісімшарт немесе көмірсутектерді өндіру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саласындағы тікелей келіссөздер хаттамасының қорытындысы бойынша уран өндіруге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өндіруге арналған үлгілік келісімшартқа ауысу шартымен Кодекс қолданысқа енгізілгенге дейін жасалған жер қойнауын пайдалануға арналған келісімшарт (бастапқы келісімшарт) бойынша көмірсутектерді барлау жөніндегі қызметті жүзеге асыратын немесе жүзеге асырған жер қойнауын пайдаланушылардың көмірсутектерді өндіруге арналған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өндіруге арналған үлгілік келісімшарттарға ауысу шартымен Кодекс қолданысқа енгізілгенге дейін жасалған өндіруге арналған келісімшарттар (қолданыстағы келісімшарт) бойынша жер қойнауын пайдаланушылардың көмірсутектерді өндіруге арналған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 учаскесін және тәжірибелік-өнеркәсіптік өндіру кезеңін бекіту кезінде уран өндіруге келісімшарт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шарттарға сәйкес көмірсутектерді барлау үшін келісімшарт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іздеушілікке арналған лицензияны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арналған лицензияларды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барлауға арналған лицензияларды беруге өтініштерді беру және оларды қарау қағидаларын бекіту туралы" Қазақстан Республикасы Инвестициялар және даму министрінің 2018 жылғы 23 мамырдағы № 365 бұйрығы. Қазақстан Республикасының Әділет министрлігінде 2018 жылғы 6 маусымда № 17003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пайдалы қазбаларды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қатты қазбаларды өндіруге арналған лицензия беру үшін өтініш беру және оны қарау қағидаларын бекіту туралы" Қазақстан Республикасы Инвестициялар және даму министрінің 2018 жылғы 23 мамырдағы № 366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6 маусымда № 17001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пайдаланудың лицензиялық режиміне көшу шеңберінде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пайдаланудың лицензиялық режиміне көшу қағидаларын және Жер қойнауын пайдаланудың лицензиялық режиміне көшу жөніндегі комиссияның жұмыс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2018 жылғы 24 мамырдағы № 379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14 маусымда № 17080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 өзгерту туралы қосымша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келісімшартты өзгерту туралы қосымша келісім жасасу" мемлекеттік қызметті көрсету қағидаларын бекіту туралы"</w:t>
            </w:r>
          </w:p>
          <w:p>
            <w:pPr>
              <w:spacing w:after="20"/>
              <w:ind w:left="20"/>
              <w:jc w:val="both"/>
            </w:pPr>
            <w:r>
              <w:rPr>
                <w:rFonts w:ascii="Times New Roman"/>
                <w:b w:val="false"/>
                <w:i w:val="false"/>
                <w:color w:val="000000"/>
                <w:sz w:val="20"/>
              </w:rPr>
              <w:t>
Қазақстан Республикасы Өнеркәсіп және құрылыс министрінің 2023 жылғы 30 қарашадағы № 98 бұйрығы. Қазақстан Республикасының Әділет министрлігінде 2023 жылғы 4 желтоқсанда № 33716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арналған лицензияны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қатты қазбаларды қайта өңдеу туралы келісім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 түрлендіруге арналған өтініш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учаскесінде бір мың текше метрден асатын көлемде тау-кен массасын алуға және (немесе) топырақты ауыстыруға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 шикізаты мен уранды қоспағанда, жер қойнауын пайдалану саласындағы мемлекеттік қызметтер көрсету қағидаларын бекіту туралы және "Кен іздеушілікке арналған лицензияларды беруге өтініштерді беру және қарау қағидаларын бекіту туралы" Қазақстан Республикасы Инвестициялар және даму министрінің 2018 жылғы 17 мамырдағы № 339 бұйрығына өзгерістер мен толықтыру енгізу туралы" Қазақстан Республикасы Индустрия және инфрақұрылымдық даму министрінің 2020 жылғы 30 мамырдағы № 323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 шарттың, барлауға арнлағна лицензияның немесе қатты пайдалы қазбаларды өндіруге арналған лицензияның негізінде туындайтын жер қойнауын пайдалану құқығының ауысуына (жер қойнауын пайдалану құқығындағы үлесті), сондай-ақ жер қойнауын пайдалану құқығымен байланысты объектілердің ауысуына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арналған келісімшарт, барлауға арналған лицензия немесе қатты пайдалы қазбаларды өндіруге арналған лицензия негізінде туындаған жер қойнауын пайдалану құқығын (жер қойнауын пайдалану құқығындағы үлесті) ауыстыруға, сондай-ақ жер қойнауын пайдалану құқығымен байланысты объектілерді ауыстыруға рұқсат беру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14 шiлдедегi № 516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17 шiлдеде № 33094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зерттеуге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Геологиялық және (немесе) тау-кен бөлімдерін беру және қайта ресімдеу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және (немесе) тау-кендік бөлуді беру және қайта ресімдеу қағидаларын бекіту туралы" Қазақстан Республикасы Экология, геология және табиғи ресурстар министрінің міндетін атқарушының 2021 жылғы 3 тамыздағы № 285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Өнеркәсіп және құрылыс министрінің м.а. 2023 жылғы 6 желтоқсандағы № 110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8 желтоқсанда № 33741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шеңберінде геологиялық сынамаларды уақытша әкетуге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мемлекеттiк көрсетілетін қызметтерді көрсету қағидаларын бекiту туралы" Қазақстан Республикасы Экология, геология және табиғи ресурстар министрінің м.а.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01205029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өндіруге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Ауыл шаруашылығы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 Ауыл шаруашылығы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өндірісінің сәйкестігін растау кезінде шеккен шығыстардың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өнімін өндіруді басқару жүйелерін дамытуды субсидиялау қағидаларын бекіту туралы" Қазақстан Республикасы Ауыл шаруашылығы министрінің 2014 жылғы 15 желтоқсандағы № 5-2/671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10198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26 қазандағы № 436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2018 жылғы 15 қарашада № 17741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шаруашылыққа жарамдылығын мемлекеттік сынау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өсімдіктерін сұрыптық сынақтан өткізу қағидаларын бекіту туралы" Қазақстан Республикасы Ауыл шаруашылығы министрінің 2015 жылғы 2 шілдедегі № 4-2/602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11879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мемлекеттік тіркеу (қайта тіркеу), пестицидтерді уақытша тіркеу, төмен қаупі бар биологиялық препаратты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Пестицидтерді тіркеу (өндірістік) сынақтарынан өткізу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тіркеу (ұсақмөлдекті және өндірістік) сынақтарынан өткізу және мемлекеттік тіркеу қағидаларын бекіту туралы" Қазақстан Республикасы Ауыл шаруашылығы министрінің 2015 жылғы 30 қаңтардағы № 4-4/61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11687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тіркеу (ұсақмөлдекті) сынақтарынан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қағидаларын бекіту туралы" Қазақстан Республикасы Ауыл шаруашылығы министрінің 2015 жылғы 23 қаңтардағы № 7-1/37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10466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 кезінде орны ауыстырылатын (тасымалданатын) объектілерге ветеринариялық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01.01.2025 дейін </w:t>
            </w:r>
            <w:r>
              <w:rPr>
                <w:rFonts w:ascii="Times New Roman"/>
                <w:b w:val="false"/>
                <w:i w:val="false"/>
                <w:color w:val="ff0000"/>
                <w:sz w:val="20"/>
              </w:rPr>
              <w:t>қолданыста болды</w:t>
            </w:r>
            <w:r>
              <w:rPr>
                <w:rFonts w:ascii="Times New Roman"/>
                <w:b w:val="false"/>
                <w:i w:val="false"/>
                <w:color w:val="ff0000"/>
                <w:sz w:val="20"/>
              </w:rPr>
              <w:t xml:space="preserve"> – ҚР Цифрлық даму, инновациялар және аэроғарыш өнеркәсібі министрінің 04.09.2024 </w:t>
            </w:r>
            <w:r>
              <w:rPr>
                <w:rFonts w:ascii="Times New Roman"/>
                <w:b w:val="false"/>
                <w:i w:val="false"/>
                <w:color w:val="ff0000"/>
                <w:sz w:val="20"/>
              </w:rPr>
              <w:t>№ 535/НҚ</w:t>
            </w:r>
            <w:r>
              <w:rPr>
                <w:rFonts w:ascii="Times New Roman"/>
                <w:b w:val="false"/>
                <w:i w:val="false"/>
                <w:color w:val="ff0000"/>
                <w:sz w:val="20"/>
              </w:rPr>
              <w:t xml:space="preserve">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өнімді Қазақстан Республикасынан тыс жерлерге әкетуге фитосанитариялық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қорғау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жетістіктердің мемлекеттік тізіліміндегі селекциялық жетістіктерді тіркеу және қорғау құжаттары мен олардың телнұсқаларын беру, патенттердің күшін жою және қолданысын мерзімінен бұрын тоқтату қағидаларын бекіту туралы" Қазақстан Республикасы Әділет министрінің 2018 жылғы 29 тамыздағы № 1343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24 қыркүйекте № 17416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 (сынау хаттамалары) беретін сараптама актiлерiн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актісін (сынақ хаттамасын) беру қағидаларын бекіту туралы" Қазақстан Республикасы Ауыл шаруашылығы министрінің 2015 жылғы 16 қаңтардағы № 7-1/19 бұйрығы. Нормативтік құқықтық актілерді мемлекеттік тіркеу тізілімінде № 10410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анықтамалар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 7-1/453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11898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оның ішінде көпжылдық екпелердің өндірісін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тапсырылған өнім шығындарын ішінара өтеуге субсидиялар алуға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отырғызу материалын өндіруге жұмсалған шығындарды ішінара өтеуге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қызметтерінің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тауарларын өндірушілерге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12714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18404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паспорт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қағидаларын бекіту туралы" Қазақстан Республикасының Ауыл шаруашылығы министрінің 2015 жылғы 30 қаңтардағы № 7-1/68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11127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биоагенттердің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шешіміне сәйкес тіркеу (ұсақмөлдекті және өндірістік) сынақтарын және (немесе) ғылыми-зерттеулер жүргізу үшін өсімдіктерді қорғаудың тіркелмеген құралдарының (пестицидтердің) үлгілерін әкелуге арналған қорытынды (рұқсат құжаты) беру" мемлекеттік қызметін көрсету қағидаларын бекіту туралы Қазақстан Республикасы Ауыл шаруашылығы министрінің 2020 жылғы 8 қазандағы № 309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12 қазанда № 21404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мақсатында карантиндік объектілерді (карантиндік зиянды организмдерді) әкелуді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 субсидиялау қағидаларын бекіту туралы" Қазақстан Республикасы Ауыл шаруашылығы министрінің 2016 жылғы 5 мамырдағы № 205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13876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м.а. 2018 жылғы 23 шілдедегі № 317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17320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субъектілерінің қарыздарын кепілдендіру мен сақтандыру шеңберінде субсидиялау қағидаларын бекіту туралы" Қазақстан Республикасы Ауыл шаруашылығы министрінің 2015 жылғы 30 қаңтардағы № 9-1/71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12183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бекіту туралы" Қазақстан Республикасы Ауыл шаруашылығы министрінің 2015 жылғы 21 шілдедегі № 7-1/678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11926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туралы мәліметтерді өзектендіру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бiрдейлендiру жөнiндегi деректер базасын қалыптастыру және жүргізу және одан үзінді көшірмелер беру қағидасын бекіту туралы Қазақстан Республикасы Ауыл шаруашылығы министрінің 2010 жылғы 2 маусымдағы № 367 </w:t>
            </w:r>
            <w:r>
              <w:rPr>
                <w:rFonts w:ascii="Times New Roman"/>
                <w:b w:val="false"/>
                <w:i w:val="false"/>
                <w:color w:val="000000"/>
                <w:sz w:val="20"/>
              </w:rPr>
              <w:t>Бұйрығы</w:t>
            </w:r>
            <w:r>
              <w:rPr>
                <w:rFonts w:ascii="Times New Roman"/>
                <w:b w:val="false"/>
                <w:i w:val="false"/>
                <w:color w:val="000000"/>
                <w:sz w:val="20"/>
              </w:rPr>
              <w:t>. Қазақстан Республикасы Әділет министрлігінде 2010 жылғы 3 шілдеде Нормативтік құқықтық кесімдерді мемлекеттік тіркеудің тізіліміне N 6321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бекіту туралы" Қазақстан Республикасы Ауыл шаруашылығы министрінің 2015 жылғы 8 желтоқсандағы № 1-1/1069 </w:t>
            </w:r>
            <w:r>
              <w:rPr>
                <w:rFonts w:ascii="Times New Roman"/>
                <w:b w:val="false"/>
                <w:i w:val="false"/>
                <w:color w:val="000000"/>
                <w:sz w:val="20"/>
              </w:rPr>
              <w:t>бұйрығы</w:t>
            </w:r>
            <w:r>
              <w:rPr>
                <w:rFonts w:ascii="Times New Roman"/>
                <w:b w:val="false"/>
                <w:i w:val="false"/>
                <w:color w:val="000000"/>
                <w:sz w:val="20"/>
              </w:rPr>
              <w:t>. Қазақстан Республикасының нормативтік құқықтық актілері мемлекеттік тізілімінде № 12677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 Нормативтік құқықтық актілері мемлекеттік тіркеу тізілімінде № 10087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байқаудан өткізу және тіркеу сынақтарынан өткізу қағидаларын бекіту туралы" Қазақстан Республикасы Ауыл шаруашылығы министрінің 2014 жылғы 24 қарашадағы № 7-1/611 бұйрығы. Нормативтік құқықтық актілерді мемлекеттік тіркеу тізілімінде № 10287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жемшөп қоспаларына нормативтік техникалық құжаттаманы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жетілдірілген ветеринариялық препараттарға, жемшөп қоспаларына нормативтік-техникалық құжаттаманы келісу қағидаларын бекіту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2014 жылғы 28 қарашадағы № 7-1/625 бұйрығы. Қазақстан Республикасының Әділет министрлігінде 2015 жылы 19 ақпанда № 10298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 жемшөп қоспаларын мемлекеттік тіркеуді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 препараттарды, жемшөп қоспаларын мемлекеттік тіркеуді жүргізу қағидаларын бекіту туралы" Қазақстан Республикасы Ауыл шаруашылығы министрінің 2015 жылғы 23 қаңтардағы № 7-1/31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10505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оның өңделген өнімдерін карантиндік арамшөп өсімдіктерінің тұқымдары мен жемістерін тіршілік ету қабілетінен айыруды қамтамасыз ететін технологиялар бойынша өңдеу және (немесе) сүректі қаптама материалын залалсыздандыру мен таңбалауды жүзеге асыратын объектілерге есепке алу нөмірін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 карантиндік объектілерден және бөтен текті түрлерден қорғау жөніндегі қағидаларды бекіту туралы" Қазақстан Республикасы Ауыл шаруашылығы министрінің 2015 жылғы 29 маусымдағы № 15-08/590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12032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 Ауыл шаруашылығы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қызметпен айналысуға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қызметпен айналысуға арналған лицензия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2020 жылғы 2 қазандағы № 302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қазанда № 21364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элиталық тұқымдар, бірінші, екінші және үшінші көбейтілген тұқым өндірушілерді, тұқым өткізушілерді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және элиталық тұқымдар, бірінші, екінші және үшінші көбейтілген тұқым өндірушілерді, тұқым өткізушілерді аттестаттау қағидаларын бекiту туралы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м.а. 2015 жылғы 27 наурыздағы № 4-2/266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28 шілдеде № 11773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Пестицидтерді өндіру (формуляциялау), пестицидтерді өткізу, пестицидтерді аэрозольдік және фумигациялық тәсілдермен қолдануға байланысты қызметті жүзеге асыруға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"Пестицидтердi өндiру (формуляциялау), пестицидтердi өткiзу, пестицидтердi аэрозольдiк және фумигациялық тәсiлдермен қолдануға байланысты қызметті жүзеге асыруға лицензия беру" мемлекеттік қызметін көрсету қағидаларын бекіту туралы Қазақстан Республикасы Ауыл шаруашылығы министрінің 2020 жылғы 3 қарашадағы № 334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қарашада № 21589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шығару арқылы қойма қызметі бойынша қызметтер көрсетуге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қолхаттарын шығару арқылы қойма қызметі бойынша қызметтер көрсетуге лицензия беру" мемлекеттік қызметін көрсету қағидаларын бекіту туралы және кейбір нормативтік құқықтық актілердің күші жойылды деп тану туралы Қазақстан Республикасы Ауыл шаруашылығы министрінің м.а. 2021 жылғы 1 маусымдағы № 178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2021 жылғы 9 маусымда № 22952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және импортына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Ауыл шаруашылығы министрінің 2014 жылғы 9 желтоқсандағы № 16-04/647 бұйрығы. Нормативтік құқықтық актілері мемлекеттік тіркеу тізілімінде № 10254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(пестицидтерді)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"Өсімдіктерді қорғау құралдарының (пестицидтерді) импортына лицензия беру" мемлекеттік қызметін көрсету қағидаларын бекіту туралы Қазақстан Республикасы Ауыл шаруашылығы министрінің 2020 жылғы 29 қыркүйектегі № 299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5 қазанда № 21494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жануарлардың, жекелеген жабайы өсетін өсімдіктердің және жабайы өсетін дәрілік шикізаттың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 Қазақстан Республикасы Экология, геология және табиғи ресурстар министрінің 2021 жылғы 13 қыркүйектегі № 368 бұйрығы.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тірі балық және басқа да су жануарларының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шаруашылығы саласында лицензия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2020 жылғы 12 тамыздағы № 187 бұйрығына өзгерістер енгізу туралы"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сирек кездесетін және құрып кету қауіпі төнген жабайы тірі жануарлар мен жабайы өсетін өсімдіктер түрлерінің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2021 жылғы 13 қыркүйектегі № 368 бұйрығы.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Қызыл кітабына енгізілген сирек кездесетін және құрып кету қаупі төнген балық және басқа да су жануарлары түрлерінің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 және орман шаруашылығы объектілерінің экспортын лицензиялау саласындағы мемлекеттік қызметтер көрсету қағидаларын бекіту туралы" Қазақстан Республикасы Экология, геология және табиғи ресурстар министрінің 2021 жылғы 13 қыркүйектегі № 368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24397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саласында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шектеулер (квоталар) енгізілген кезде жекелеген тауарлар түрлерінің экспортына және (немесе)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Өнеркәсіп, индустрия және технология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 Отын және энергетика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өндіруші, энергия беруші ұйымдардың және жылу өндіруші, жылу тасымалдаушы субъектілердің күзгі-қысқы кезеңдегі жұмысқа әзірлік паспортын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 өндіруші, энергия беруші ұйымдар мен жылу өндіруші, жылу тасымалдаушы субъектілердің күзгі-қысқы кезеңде жұмысқа әзірлік паспортын алу қағидаларын бекіту туралы" Қазақстан Республикасы Энергетика министрінің 2015 жылғы 2 ақпандағы № 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10516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 бекіту туралы" Қазақстан Республикасы Энергетика министрінің 2015 жылғы 18 наурыздағы № 210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11026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17.02.2025 </w:t>
            </w:r>
            <w:r>
              <w:rPr>
                <w:rFonts w:ascii="Times New Roman"/>
                <w:b w:val="false"/>
                <w:i w:val="false"/>
                <w:color w:val="ff0000"/>
                <w:sz w:val="20"/>
              </w:rPr>
              <w:t>№ 62/НҚ</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 пайдаланылатын объектілерде жұмыс істейтін персоналды аттестаттау қағидаларын бекіту туралы"Қазақстан Республикасы Энергетика министрінің 2016 жылғы 20 қаңтардағы № 12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13468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 Технологиялар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 метрологиялық аттестаттау туралы сертификат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 Қазақстан Республикасы Инвестициялар және даму министрінің 2018 жылғы 27 желтоқсандағы № 931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18110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2018 жылғы 27 желтоқсандағы № 932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2018 жылғы 29 желтоқсанда № 18108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 Өнеркәсіп, индустрия және технологиялар саласындағы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транзитіне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тауарлардың транзитіне рұқсат беру қағидаларын және біліктілік талаптарын бекіту туралы" Қазақстан Республикасы Индустрия және инфрақұрылымдық даму министрінің 2023 жылғы 28 сәуірдегі № 308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 мамырда № 32403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сарапшы-аудиторларға қойылатын рұқсат беру талаптарын, оларға сәйкестікті растайтын құжаттар тізбесін, сондай-ақ аттестаттау, сәйкестікті растау жөніндегі сарапшы-аудиторлар аттестаттарының қолданысын ұзарту және "Сәйкестікті растау жөніндегі сарапшы-аудиторды аттестаттау "мемлекеттік қызметін көрсету қағидаларын бекіту туралы" Қазақстан Республикасы Сауда және интеграция министрінің 2021 жылғы 8 маусымдағы № 399-НҚ бұйрығы, Нормативтік құқықтық актілерді мемлекеттік тіркеу тізілімінде № 22967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сарапшы-аудиторлар аттестаттарының қолданысын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саласындағы тауарлардың нысаналы мақсатын растау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 аттестаттау, олардың қолданысын ұзарту және "Тауардың шығарылған елін айқындау жөніндегі сарапшы-аудиторды аттестаттау мемлекеттік қызмет көрсету қағидаларын бекіту туралы" Қазақстан Республикасы Сауда және интеграция министрінің 2021 жылғы 1 шілдедегі № 440-НҚ бұйрығы. Нормативтік құқықтық актілердің мемлекеттік тіркеу тізілімінде № 23412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аттестаттарының қолданысын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Туын және Қазақстан Республикасының Мемлекеттік Елтаңбасын жасау жөніндегі қызметті жүзеге асыруға лицензия беру" мемлекеттік қызмет көрсету қағидаларын бекіту туралы" Қазақстан Республикасы Сауда және интеграция министрінің 2020 жылғы 18 мамырдағы № 166-НҚ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объектiлердiң өмірлiк цикл кезеңдерiне байланысты жұмыстарды орындауға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радиоактивтi қалдықтардың сақтау қоймаларын пайдаланудан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қондырғыларды орналастыру, салу, пайдаланудан шығару кезiнде жұмыстарды және жобаларды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iстеуге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заттармен, құрамында радиоактивтi заттар бар аспаптармен және қондырғылармен жұмыс iстеуге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заттарды, құрамында радиоактивтi заттар бар аспаптарды және қондырғыларды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Радиоактивтi заттарды, құрамында радиоактивтi заттар бар аспаптарды және қондырғыларды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заттарды, құрамында радиоактивті заттар бар аспаптарды және қондырғыларды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аспаптармен және қондырғылармен жұмыс iстеуге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сәулеленудi генерациялайтын аспаптарды және қондырғыларды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қызметтерді көрсетуге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жеке дозиметрлік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қамтамасыз етуге жауапты персоналды арнайы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қондырғылар мен ядролық материалдарды физикалық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көздерінің, сондай-ақ құрамында осындай көздер бар немесе иондандырушы сәулеленуді генерациялайтын аспаптардың, жабдықтардың, қондырғылардың жұмыс сапасын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Өнімдердегі, материалдардағы, қоршаған орта объектілеріндегі радионуклидтердің құрамын анықтау, радон және басқа да радиоактивті газдардың шоғырлануын өлшеу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үй-жайларды, жұмыс орындарын, тауарларды, материалдарды, металл сынықтарын, көлік құралдарын радиациялық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иондандырушы сәулеленудің радиоизотоптық көздері бар немесе иондандырушы сәулеленуді генерациялайтын, медициналықты қоса алғанда, аспаптарға және қондырғыларға техникалық қызмет көрсету, оларды монтаждау, бөлшектеу, зарядтау, қайта зарядтау,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қалдықтармен жұмыс істеу жөніндегі қызметке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жабдық пен материалдарды қатерсіздендіру (радиоактивті ластанудан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қалдықтарды өңдеу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Аумақтар мен объектілерді радиациялық оңалту, өңдеп қалпына келтіру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қалдықтарды жинау және сұрыптау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Радиоактивті қалдықтарды сақтау және көму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ядролық сынақ полигондары аумақтарындағы және жүргiзілген ядролық сынақтар салдарынан ластанған басқа да аумақтардағы қызметке арналған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саласындағы мемлекеттік көрсетілетін қызметтер қағидаларын бекіту туралы" Қазақстан Республикасы Энергетика министрінің 2020 жылғы 1 сәуірдегі № 123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"Уларды өндіру, өңдеу, сатып алу, сақтау, өткізу, пайдалану, жою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8 шiлдедегi № 392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сатып алу, сақтау, сату,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сақтау, өткізу,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қайта ұйымдастырылған жағдайда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01403014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"Оқ-дәрілерді, қару-жарақ пен әскери техниканы, олардың қосалқы бөлшектерін, жинақтаушы бұйымдары мен аспаптарын, сондай-ақ монтаждауды, реттеуді, жаңғыртуды, орнатуды, пайдалануды, сақтауды, жөндеуді және сервистік қызмет көрсетуді қоса алғанда, оларды өндіруге арналған арнайы материалдар мен жабдықтарды әзірлеу, өндіру, жөндеу, сатып алу және сату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24 сәуірдегі № 233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бұйрығы. Нормативтік құқықтық актілерді мемлекеттік тіркеу тізілімінде № 20561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бөлініп шығу немесе бөліну нысанында қайта ұйымдастырылған жағдайда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оқ-дәрілерді құртып жіберу, кәдеге жарату, көму арқылы жою және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асыруға лицензия беру" мемлекеттік қызметті көрсету қағидаларын бекіту туралы" Қазақстан Республикасы Индустрия және инфрақұрылымдық даму министрінің м.а. 2020 жылғы 13 сәуірдегі № 197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Босатылатын қару-жарақтарды, әскери техниканы, арнайы құралдарды құртып жіберу, кәдеге жарату, көму арқылы жою және қайта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xml:space="preserve">
"Тауарлардың жекелеген түрлерінің импортына және (немесе) экспортына лицензия беру" мемлекеттік қызмет көрсету ережесін бекіту туралы" Қазақстан Республикасы Индустрия және инфрақұрылымдық даму министрінің 2020 жылғы 26 маусымдағы № 374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20907 болып тіркелді.</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Импортқа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айрықша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шикізат тауарларының тізбесіне енгізілген шикізат тауарларының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тауарларын экспорттауға және импорттауға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импорты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тауарлардың экспорты мен импортына лицензия беру қағидаларын және біліктілік талаптарын бекіту туралы Қазақстан Республикасы Индустрия және инфрақұрылымдық даму министрінің 2023 жылғы 9 маусымдағы № 425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12 маусымда № 32759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тауарлардың экспорты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мақсаттағы тауарлар немесе Қазақстан Республикасының ұлттық қауіпсіздігін қамтамасыз ету үшін бақыланатын тауарлар экспортына арналған жалпы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эксаумақтық қайта экспорттауға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Эксаумақтық кері экспортқа рұқсат беру қағидалары және біліктілік талаптары туралы Қазақстан Республикасы Индустрия және инфрақұрылымдық даму министрінің м.а. 2023 жылғы 16 мамырдағы № 355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16 мамырда № 32496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 немесе техникалық көмек көрсетуге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Эксаумақтық делдалдық қызметтерге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Эксаумақтық делдалдық қызметтер немесе техникалық көмек көрсетуге рұқсаттар беру қағидаларын және біліктілік талаптарын, уәкілетті органның эксаумақтық делдалдық қызметтер немесе техникалық көмек көрсететін Қазақстан Республикасының жеке және заңды тұлғаларын хабардар ету және олардың тізімін жүргізу тәртібін бекіту туралы Қазақстан Республикасы Индустрия және инфрақұрылымдық даму министрінің м.а. 2023 жылғы 26 сәуірдегі № 294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 мамырда № 32413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 көрсетуге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Қазақстан Республикасының аумағында үшінші тұлғаларға беруге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Импортталған өзіндік ерекшелігі бар тауарларды, сондай-ақ Қазақстан Республикасының кепілдік міндеттемелері беріле отырып импортталған тауарларды Қазақстан Республикасының аумағында үшінші тұлғаларға беруге рұқсат беру қағидаларын және біліктілік талаптарын бекіту туралы Қазақстан Республикасы Индустрия және инфрақұрылымдық даму министрінің м.а. 2023 жылғы 26 сәуірдегі № 293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3 мамырда № 32412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"Ядролық, радиациялық және ядролық физикалық қауіпсіздік сараптамасын жүзеге асыратын ұйымдарды аккредиттеу қағидаларын бекіту туралы" Қазақстан Республикасы Энергетика министрінің 2016 жылғы 9 ақпандағы № 45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13538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сертификаттар-рұқсаттар күшін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қаптама комплектілерінің конструкцияларын бекіту қағидаларын бекіту туралы" Қазақстан Республикасы Энергетика министрінің 2016 жылғы 9 ақпандағы № 51 бұйрығы. Нормативтік құқықтық актілері мемлекеттік тіркеу тізілімінде № 13549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 және (немесе) радиациялық қауіпсіздік, және (немесе) ядролық физикалық қауіпсіздік сараптамасын жүзеге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Импорттан өзгеше жағдайларда, азаматтық мақсаттағы радиоэлектрондық құралдар мен жоғары жиілікті құрылғыларды, оның ішінде ішіне салынған не құрамына кіретін басқа да тауарларды Қазақстан Республикасының аумағына әкелуге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"Импорттан өзгеше жағдайларда, азаматтық мақсаттағы, оның ішінде басқа тауарлардың құрамына кіріктірілген не кіретін радиоэлектрондық құралдар мен жоғары жиілікті құрылғыларды Қазақстан Республикасының аумағына әкелуге қорытындылар және (немесе) олардың импортына лицензия беру" мемлекеттік қызметін көрсету қағидаларын бекіту туралы" Қазақстан Республикасының Цифрлық даму, инновациялар және аэроғарыш өнеркәсібі министрінің 2020 жылғы 30 сәуірдегі № 168/НҚ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оның ішінде ішіне салынған не басқа тауарлардың құрамына кіретін радиоэлектрондық құралдар мен жоғары жиілікті құрылғылардың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радиоэлектрондық құралдар мен жоғары жиілікті құрылғыларды, оның ішінде импорттан өзгеше жағдайларда ішіне салынған не құрамына кіретін басқа да тауарларды Қазақстан Республикасының аумағына әкелуге қорытынды беру немесе олардың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экспорты мен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саласындағы мемлекеттік көрсетілетін қызметтер қағидаларын бекіту туралы" Қазақстан Республикасы Экология, геология және табиғи ресурстар министрінің 2020 жылғы 2 маусымдағы № 130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01403026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және минералды шикізат аудандары мен кен орындары бойынша жер қойнауы туралы ақпараттың экспортына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"Геология және су ресурстарын пайдалану саласындағы мемлекеттік көрсетілетін қызметтерді көрсету қағидаларын бекіту туралы" Қазақстан Республикасы Экология, геология және табиғи ресурстар министрінің міндетін атқарушының 2020 жылғы 22 мамырдағы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20723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 Өнеркәсіп, индустрия және технологиялар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пайдаланушы сертификатын және халықаралық импорттық сертификатты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түпкілікті пайдаланушысының сертификатын және Қазақстан Республикасының халықаралық импорттық сертификатын ресімдеу және беру қағидалары мен біліктілік талаптарын бекіту туралы</w:t>
            </w:r>
          </w:p>
          <w:p>
            <w:pPr>
              <w:spacing w:after="20"/>
              <w:ind w:left="20"/>
              <w:jc w:val="both"/>
            </w:pPr>
            <w:r>
              <w:rPr>
                <w:rFonts w:ascii="Times New Roman"/>
                <w:b w:val="false"/>
                <w:i w:val="false"/>
                <w:color w:val="000000"/>
                <w:sz w:val="20"/>
              </w:rPr>
              <w:t xml:space="preserve">
Қазақстан Республикасы Индустрия және инфрақұрылымдық даму министрінің 2023 жылғы 28 сәуірдегі № 309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 мамырда № 32404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Өзіндік ерекшелігі бар тауарларды бірдейлендіруді жүргізу қағидаларын бекіту туралы Қазақстан Республикасы Индустрия және инфрақұрылымдық даму министрінің 2020 жылғы 10 шiлдедегi № 394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16 шiлдеде № 20980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өнімді тіркеу және есепке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өнімді тіркеу және есепке алу қағидаларын бекіту туралы" Қазақстан Республикасы Инвестициялар және даму министрі міндетін атқарушының 2015 жылғы 16 маусымдағы № 694 бұйрығына өзгерістер енгізу және 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тану туралы" Қазақстан Республикасы Индустрия және инфрақұрылымдық даму министрінің 2020 жылғы 29 мамырдағы № 321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20782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енгізуге жұмсалған шығындарды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автоматтандырылған жүйелерін әзірлеу және/немесе енгізу (оның ішінде лицензиялық бағдарламалық қамтамасыз етуді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бұйрығы. Қазақстан Республикасының Әділет министрлігінде 2022 жылғы 1 маусымда № 28320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4.0 технологияларын (элементтерін)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(тізілімінен) енгізу (алып тастау) өлшемшарттарын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және электрондық өнеркәсіп өнімдерін сенімді бағдарламалық қамтамасыз ету және электрондық өнеркәсіп өнімдерінің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w:t>
            </w:r>
          </w:p>
          <w:p>
            <w:pPr>
              <w:spacing w:after="20"/>
              <w:ind w:left="20"/>
              <w:jc w:val="both"/>
            </w:pPr>
            <w:r>
              <w:rPr>
                <w:rFonts w:ascii="Times New Roman"/>
                <w:b w:val="false"/>
                <w:i w:val="false"/>
                <w:color w:val="000000"/>
                <w:sz w:val="20"/>
              </w:rPr>
              <w:t xml:space="preserve">
Қазақстан Республикасының Қорғаныс және аэроғарыш өнеркәсібі министрінің 2018 жылғы 28 наурыздағы № 53/НҚ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16750 болып тіркелді.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немесе электрондық өнеркәсіп өнімін сенімді бағдарламалық қамтамасыз ету және электрондық өнеркәсіп өнімінен тізілімінен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бағдарламалық қамтамасыз ету және электрондық өнеркәсіп өнімдерінің тізілімінде қамтылған мәліметтерге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айналымға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етілген цифрлық активтерді шығаруға және олардың айналысына рұқсат беру" мемлекеттік қызметін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министрінің 2023 жылғы 1 маусымдағы № 130/НҚ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2 маусымда № 32678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бойынша қызметті жүзеге асыруға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және/немесе лицензияға қосымша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бойынша қызметті лицензиялау қағидаларын бекіту туралы" Қазақстан Республикасының Цифрлық даму, инновациялар және аэроғарыш өнеркәсібі министрінің 2023 жылғы 28 сәуірдегі № 169/НҚ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32431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цифрлық майнингке арналған аппараттық-бағдарламалық кешеннің тізіліміне (тізілімнен) қосу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майнингке арналған аппараттық-бағдарламалық кешенді цифрлық майнингке арналған аппараттық-бағдарламалық кешеннің тізіліміне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майнингке арналған аппараттық-бағдарламалық кешенді есепке алу және тізілімін жүргізу қағидаларын бекіту туралы" Қазақстан Республикасының Цифрлық даму, инновациялар және аэроғарыш өнеркәсібі министрінің 2023 жылғы 7 сәуірдегі № 138/НҚ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32271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кешенді цифрлық майнингке арналған аппараттық-бағдарламалық кешеннің тізіліміне алып тастау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майнингке арналған аппараттық-бағдарламалық кешеннің тізілімінде қамтылған мәліметтерге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 пулдарды аккредиттеу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пулдарды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майнингтік пулдарды аккредиттеу" мемлекеттік қызметті көрсету қағидаларын бекіту туралы Қазақстан Республикасының Цифрлық даму, инновациялар және аэроғарыш өнеркәсібі министрінің 2023 жылғы 11 сәуірдегі № 142/НҚ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32315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пулдын аккредиттеу туралы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жүзеге асыруды және инвестициялық преференциялар беруді көздейтін инвестициялық жобаны іске асыруға инвестициялық келісімшарт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преференцияларды беруге арналған өтінімді қабылдау, тіркеу және қарау қағидаларын бекіту туралы" Қазақстан Республикасы Инвестициялар және даму министрінің м.а. 2015 жылғы 30 желтоқсандағы № 1281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12780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аумағында тауарларды қайта өңдеу шарттары туралы құжат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ӨҚМ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 және құрылыс индустриясында тауарларды Еуразиялық экономикалық одақтың кедендік аумағында/аумағынан тыс қайта өңдеудің және ішкі тұтыну үшін қайта өңдеудің шарттары туралы құжатты беру" мемлекеттік қызметті көрсетудің қағидаларын бекіту туралы" Қазақстан Республикасы Индустрия және инфрақұрылымдық даму министрінің 2020 жылғы 22 сәуірдегі № 219 бұйрығы. Нормативтік құқықтық актілерді мемлекеттік тіркеу тізілімінде № 20482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тыс тауарларды қайта өңдеу шарттары туралы құжат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шарттары туралы құжат беру тауарларды ішкі тұтыну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қауіпті қалдықтардың транзитіне Еуразиялық экономикалық одаққа мүше мемлекеттердің уәкілетті органының қорытындысы" мемлекеттік көрсетілетін қызмет қағидаларын бекіту туралы" Қазақстан Республикасы Экология, геология және табиғи ресурстар министрінің міндетін атқарушының 2020 жылғы 15 маусымдағы № 145 бұйрығы. Нормативтік құқықтық актілері мемлекеттік тіркеу тізілімінде № 20875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құрылғыларды есепке қою және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құрылғыны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 мен қауіпті техникалық құрылғыларды есепке қою және есептен шығару қағидаларын бекіту туралы Қазақстан Республикасы Төтенше жағдайлар министрінің 2021 жылғы 29 қыркүйектегі № 485 бұйрығы. Нормативтік құқықтық актілері мемлекеттік тіркеу тізілімінде № 24574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техникалық құрылғыларын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шығарылған стандарттық үлгіні қолдануға рұқсат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бұйрығы. Қазақстан Республикасының Әділет министрлігінде 2018 жылғы 29 желтоқсанда № 18106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стандарттық үлгіні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үлгінің типін бекіту және өлшем бірлігін қамтамасыз ету мемлекеттік жүйесінің тізілімінде тіркеу және "Шетелде шығарылған стандарттық үлгіні қолдануға рұқсат ету" және "Мемлекеттік стандарттық үлгіні бекіту" мемлекеттік қызметті көрсету қағидаларын бекіту туралы" Қазақстан Республикасы Инвестициялар және даму министрінің 2018 жылғы 27 желтоқсандағы № 933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18106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01404016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Ағаштарды кесуге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 Нормативтік құқықтық актілері мемлекеттік тіркеу тізілімінде № 10886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Мұнай-газ саласы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 Мұнай-газ саласындағы рұқсат ету құжаттарын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объектілерін сынау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факелде жағуға рұқсат беру қағидаларын бекіту туралы" Қазақстан Республикасы Энергетика министрінің 2018 жылғы 25 сәуірдегі № 140 бұйрығы. Нормативтік құқықтық актілері мемлекеттік тіркеу тізілімінде № 16902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сынамалап пайдалану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технологиялық тұрғыдан еріксіз жағу кезінде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объектілерді құруға және орналастыруға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сәуірдегі № 151 бұйрығы. Нормативтік құқықтық актілері мемлекеттік тіркеу тізілімінде № 17066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жұмыстар мен көрсетілетін қызметтерге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кәсіпшілік зерттеулер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 саласындағы жұмыстарға және көрсетілетін қызметтерге лицензия беру" мемлекеттік қызмет көрсету қағидаларын бекіту туралы" Қазақстан Республикасы Энергетика министрінің 2020 жылғы 10 сәуірдегі №139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20383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сейсмикалық барлау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кезіндегі геофизикалық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ұңғымалардағы атқылау-жару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құрлықта, теңізде және ішкі су айдындарында ұңғымаларды бұрғылау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ұңғымаларды жер астында жөндеу, сынау, игеру, сынамалау, консервациялау,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барлау және өндіру кезінде ұңғымаларды цементтеу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және өндіру кезінде мұнай қабаттарының мұнай беруін арттыру және ұңғымалардың өнімділігін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Теңіздегі көмірсутектер кен орындарында төгілуді болғызбау және жою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өндірістерін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базалық жобалау құжаттарын жасау және көмірсутектер кен орындарын игеруді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кен орындарына арналған техникалық жобалау құжаттарын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құбыржолдарды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мұнай-газ-химия өнімдерін өндіру үшін шикізат ретінде пайдаланатын өнеркәсіптік тұтынушылардың тізбесіне енгізу"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Энергетика министрінің 2024 жылғы 18 сәуірдегі № 167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34283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Салықтық әкімшілендіру, бухгалтерлік есеп және қаржылық есеп, аудиторлық қызмет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 Салықтық әкімшілендіру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көздерден алынған кірістердің және ұстап қалған (төленген) салықтардың сомалары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резинденттігін растау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ҚР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өніміне (толысылған шарапты және сыра қайнату өнімдерін қоспағанда) есепке алу-бақылау маркаларын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сондай-ақ осындай міндеттемені есепке алу қағидаларын және қамтамасыз ету мөлшерін бекіту туралы" Қазақстан Республикасы Қаржы министрінің 2018 жылғы 8 ақпандағы № 144 бұйрығына өзгерістер енгізу туралы" Қазақстан Республикасы Қаржы министрінің 2020 жылғы 2 маусымдағы № 561 бұйрығы. Нормативтік құқықтық актілерді мемлекеттік тіркеу тізілімінде № 20819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ұсынуын тоқтата тұру (ұзарту, қайта бастау)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мемлекеттік тізіліміне бақылау-касса машиналарының жаңа модельдерін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"Бақылау-касса машиналарын қолданудың кейбір мәселелері туралы" Қазақстан Республикасы Қаржы министрінің 2018 жылғы 16 ақпандағы № 208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16508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есептілікті кері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бюджетке төленетін төлемдерді, өсімпұл мен айыппұлдарды есепке жатқызуды және қайтаруды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шоттарын жүргізу қағидаларын бекіту туралы" Қазақстан Республикасы Қаржы министрінің 2018 жылғы 27 ақпандағы № 306 бұйрығы. Қазақстан Республикасының Әділет министрлігінде 2018 жылғы 14 наурызда № 16601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сақтандырудың аударымдарын, жарналарын және (немесе) аударымдары және (немесе) жарналары уақтылы және (немесе) толық төлемегені үшін өсімпұлдың артық (қате) есепке жатқызылған сомаларын төлеушілерге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қосылған құн салығын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"Қосылған құн салығының асып кетуін қайтару қағидаларын бекіту туралы" Қазақстан Республикасы Қаржы министрінің 2018 жылғы 19 наурыздағы № 391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16669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ұсталған табыс салығын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және (немесе) төлемақыларды төлеу бойынша салықтық міндеттемені орындау мерзімдерін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әкелу және жанама салықтарды төлеу туралы өтініш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 есепке қою және 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алу-бақылау-касса машиналарын (БКМ)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қолданудың кейбір мәселелері туралы" Қазақстан Республикасы Қаржы министрінің 2018 жылғы 16 ақпандағы № 208 бұйрығы. Нормативтік құқықтық актілерді мемлекеттік тіркеу тізілімінде № 16508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 (БКМ)есептен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машинасының тіркеу карточкасында көрсетілген мәліметтердің өзгеруі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өткізу қағидаларын бекіту туралы" Қазақстан Республикасы Премьер-Министрінің Орынбасары – Қазақстан Республикасы Қаржы министрінің 2014 жылғы 28 сәуірдегі № 191 бұйрығына өзгерістер енгізу туралы</w:t>
            </w:r>
          </w:p>
          <w:p>
            <w:pPr>
              <w:spacing w:after="20"/>
              <w:ind w:left="20"/>
              <w:jc w:val="both"/>
            </w:pPr>
            <w:r>
              <w:rPr>
                <w:rFonts w:ascii="Times New Roman"/>
                <w:b w:val="false"/>
                <w:i w:val="false"/>
                <w:color w:val="000000"/>
                <w:sz w:val="20"/>
              </w:rPr>
              <w:t xml:space="preserve">
Қазақстан Республикасы Қаржы министрінің 2020 жылғы 30 мамырдағы № 549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2020 жылғы 1 маусымда № 20803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банкроттық рәсімін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банкроттық рәсімін қолдану" мемлекеттік қызметін көрсету қағидаларын және нысандарын бекіту туралы Қазақстан Республикасы Премьер-Министрінің орынбасары - Қаржы министрінің 2023 жылғы 28 ақпандағы № 218 бұйрығы. Қазақстан Республикасының Әділет министрлігінде 2023 жылғы 28 ақпанда № 31976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 Бухгалтерлік есеп және қаржылық есептілік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кәсіби ұйымын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бұйрығы. Нормативтік құқықтық актілері мемлекеттік тіркеу тізілімінде № 10703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ұйымдарды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ұйымдарды, сертификаттау жөніндегі ұйымдарды аккредиттеу қағидаларын бекіту туралы"Қазақстан Республикасы Қаржы министрінің 2015 жылғы 16 наурыздағы № 175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10703 болып тіркелді.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 Аудиторлық қызмет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ұйымдарды аккредиттеу қағидаларын бекіту туралы"Қазақстан Республикасы Қаржы министрінің 2006 жылғы 18 шілдедегі № 265 бұйрығы. Нормативтік құқықтық актілері мемлекеттік тіркеу тізілімінде № 4336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беру" мемлекеттік қызмет көрсету қағидасын бекіту туралы"Қазақстан Республикасы Премьер-Министрінің Бірінші орынбасары - Қазақстан Республикасы Қаржы министрінің 2020 жылғы 30 наурыздағы № 336 бұйрығы. Нормативтік құқықтық актілері мемлекеттік тіркеу тізілімінде № 20212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Аудиторлық қызметті жүзеге асыруға лицензияны қайта ресімдеу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лицензияның қолданылуын тоқтату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аудитор сертификатын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аудиторлық палатасы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беруге үміткер адамдарды сертификаттау қағидаларын бекіту туралы</w:t>
            </w:r>
          </w:p>
          <w:p>
            <w:pPr>
              <w:spacing w:after="20"/>
              <w:ind w:left="20"/>
              <w:jc w:val="both"/>
            </w:pPr>
            <w:r>
              <w:rPr>
                <w:rFonts w:ascii="Times New Roman"/>
                <w:b w:val="false"/>
                <w:i w:val="false"/>
                <w:color w:val="000000"/>
                <w:sz w:val="20"/>
              </w:rPr>
              <w:t xml:space="preserve">
Республикалық бюджеттің атқарылуын бақылау жөніндегі есеп комитетінің 2015 жылғы 15 желтоқсандағы № 22-НҚ нормативтік </w:t>
            </w:r>
            <w:r>
              <w:rPr>
                <w:rFonts w:ascii="Times New Roman"/>
                <w:b w:val="false"/>
                <w:i w:val="false"/>
                <w:color w:val="000000"/>
                <w:sz w:val="20"/>
              </w:rPr>
              <w:t>қаулысы</w:t>
            </w:r>
            <w:r>
              <w:rPr>
                <w:rFonts w:ascii="Times New Roman"/>
                <w:b w:val="false"/>
                <w:i w:val="false"/>
                <w:color w:val="000000"/>
                <w:sz w:val="20"/>
              </w:rPr>
              <w:t>.Қазақстан Республикасының Әділет министрлігінде 2015 жылғы 31 желтоқсанда № 12720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Қаржы нарығын және қаржы ұйымдарын мемлекеттік реттеу, бақылау және қадағалау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 Банктер қызметі саласында рұқсат беру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Республикасының бейрезиденті-банктің филиалын ашуға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ашуға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Банкінің филиалын ашуға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Қазақстан Республикасының бейрезиденті- банктердің филиалдарына банктік және өзге операцияларды жүргізуге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Ашылатын Қазақстан Республикасы бейрезидент-банкінің филиалы Қазақстан Республикасының банк заңнамасында көзделген банктік және өзге де операцияларды жүргізуге лицензия алу үшін өтініш жасаған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банк заңнамасында көзделген қосымша банктік және өзге де операцияларды жүргізуге лицензия алу үшін өтініш жасаған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 жүзеге асыратын банк операцияларын лицензиялау қағидаларын, Банк операцияларының жекелеген түрлерін жүзеге асыратын ұйымдардың банк операцияларын жүргізу бойынша біліктілік талаптарын және оларға сәйкестікті растайтын құжаттардың тізбесін бекіту туралы" Қазақстан Республикасы Қаржы нарығын және қаржы ұйымдарын реттеу мен қадағалау агенттігі Басқармасының 2007 жылғы 25 маусымдағы N 168 Қаулысы. Қазақстан Республикасының Әділет Министрлігінде 2007 жылғы 15 тамызда Нормативтік құқықтық кесімдерді мемлекеттік тіркеудің тізіліміне № 4873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Қазақстан Республикасының бейрезиденті-ислам банктерінің филиалдары жүзеге асыратын банктік және өзге операцияларды жүргізуге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 Қазақстан Республикасының резиденті банк заңнамасында көзделген банктік және өзге де операцияларды жүргізуге лицензия алу үшін алғаш рет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Қазақстан Республикасы бейрезидент-банкінің филиалын ашуға рұқсат беру қағидаларын, Банктерді, Қазақстан Республикасы бейрезидент-банктерінің филиалдарын банк операцияларын және Қазақстан Республикасының банк заңнамасында көзделген өзге де операцияларды жүргізуге лицензиялау, ислам банктері, Қазақстан Республикасы бейрезидент-ислам банктерінің филиалдары жүзеге асыратын банк операцияларын және өзге де операцияларды жүргізуді лицензиялау қағидаларын бекіту туралы" Қазақстан Республикасының Қаржы нарығын реттеу және дамыту агенттігі Басқармасының 2020 жылғы 30 наурыздағы № 36 қаулысы. Қазақстан Республикасының Әділет министрлігінде 2020 жылғы 31 наурызда № 20228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 емес ислам банкінің ашылып жатқан филиалы банктік және өзге де операцияларды жүргізуге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қосымша банктік және өзге де операцияларды жүргізуге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банкті ислам банкіне айналдыру нысанында ерікті түрде қайта ұйымдастыру кезінде лицензия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лицензияның телнұсқасын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лицензияны қайта ресімдеу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немесе банк холдингіне еншілес ұйымды құруға немесе сатып алуға немесе банктің немесе банк холдингінің ұйымдардың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немесе банк холдингінің еншілес ұйым құруына немесе сатып алуына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"Банкке немесе банк холдингіне еншілес ұйымды құруға немесе сатып алуға, ұйымдардың капиталына қомақты қатысуға, бас банктің күмәнді және үмітсіз активтерін сатып алатын еншілес ұйымды банктің құруына немесе сатып алуына, сондай-ақ еншілес ұйымды құруға, сатып алуға, ұйымдардың капиталына қомақты қатысуына рұқсатты қайтарып алу және (немесе) оның күшін жою қағидаларын бекіту туралы" Қазақстан Республикасы Ұлттық Банкі Басқармасының 2017 жылғы 28 қаңтардағы № 24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2017 жылғы 27 сәуірде № 15050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бас банктің күмәнді және үмітсіз активтерін сатып алатын еншілес ұйым құруына немесе иеленуіне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банк холдингінің ұйымдар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күмәнді және үмітсіз активтерді сатып алатын, екінші деңгейдегі банктердің кредиттік портфельдерінің сапасын жақсартуға маманданатын ұйыммен бірлесіп құрылатын (сатып алынатын) ұйымның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қосылу, бөліну, бөлініп шығу, қайта құру нысанында банкті (банк холдингін) ерікті түрде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қағидаларын бекіту туралы" Қазақстан Республикасының Қаржы нарығын реттеу және дамыту агенттігі Басқармасының 2020 жылғы 30 наурыздағы № 31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2020 жылғы 31 наурызда № 20241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ислам банкіне айналдыру нысанында ерікті түрде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Қазақстан Республикасының бейрезиденті- банкі филиалының қызметін ерікті түрде тоқтатуға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ерікті түрде таратуға рұқсаттар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 оларды депозиттерге міндетті кепілдік беру жүйесінің қатысушылары болып табылатын басқа банкке немесе Қазақстан Республикасы бейрезидент-банкінің филиалына аудару қағидаларын бекіту туралы" Қазақстан Республикасының Қаржы нарығын реттеу және дамыту агенттігі Басқармасының 2020 жылғы 30 наурыздағы № 31 қаулысы. Қазақстан Республикасының Әділет министрлігінде 2020 жылғы 31 наурызда № 20241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банкі филиалының қызметін ерікті түрде тоқтатуға рұқсат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 Зейнетақы қорларының қызметі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қайта ұйымдастыруды жүргізуге рұқсат беру және ерікті зейнетақы жарналары есебінен зейнетақымен қамсыздандыру туралы шарттар бойынша қосылатын ерікті жинақтаушы зейнетақы қорының зейнетақы активтері мен міндеттемелерін қайта ұйымдастырылған ерікті жинақтаушы зейнетақы қорына беру қағидаларын бекіту туралы" Қазақстан Республикасы Қаржы нарығын реттеу және дамыту агенттігі Басқармасының 2023 жылғы 26 мамырдағы № 31 қаулысы. Қазақстан Республикасының Әділет министрлігінде 2023 жылғы 2 маусымда № 32668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жинақтаушы зейнетақы қорын ерікті түрде таратуға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қорларын ерікті түрде немесе мәжбүрлеп таратуды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қағидаларын бекіту туралы" Қазақстан Республикасы Қаржы нарығын реттеу және дамыту агенттігі Басқармасының 2023 жылғы 7 маусымдағы № 48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2023 жылғы 16 маусымда № 32834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 Сақтандыру қызметтері нарығы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Қазақстан Республикасының бейрезиденті-сақтандыру (қайта сақтандыру) ұйымының филиалын ашуға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Құруға рұқсат сақтандыру (қайта сақтандыру) ұйымының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(қайта сақтандыру) ұйымының филиалын ашу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сақтандыру қызметін жүзеге асыруға немесе исламдық сақтандыру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 қайта сақтандыру жөніндегі қызметті жүзеге асыруға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 бойынша сақтандыру (қайта сақтандыру) қызметін немесе исламдық сақтандыру (қайта сақтандыру)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Сақтандырудың қосымша сыныптары бойынша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сақтандыру" саласында қайта сақтандыру жөніндегі қызметті жүзеге асыруға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сақтандырудың түрлеріне немесе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құрылған сақтандыру (қайта сақтандыру) ұйымының, Қазақстан Республикасының бейрезиденті-сақтандыру (қайта сақтандыру) ұйымының ашық филиалының сақтандыру (қайта сақтандыру) қызметін жүзеге асыруына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қосымша сыныптары бойынша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сақтандырудың түрлері бойынша қайта сақтандыру бойынша қызметті жүзеге асыруға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ҚНРДА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қызметке немесе исламдық қайта сақтандыру жөніндегі қызметті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жөніндегі қызметті жүзеге асыру құқығына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қызметін жүзеге асыру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Құқығына лицензия алу үшін сақтандыру брокерінің қызметін жүзеге асыру сақтандыру брокері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 Қазақстан Республикасы Қаржы нарығын реттеу және дамыту агенттігі Басқармасының 2021 жылғы 12 ақпандағы № 24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2021 жылғы 16 ақпанда № 22217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жаңадан ашылған филиалының сақтандыру брокерінің қызметін жүзеге асыру құқығына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Брокерлік қызметтің қосымша түрін жүзеге асыру құқығына лицензия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 қайта ресімдеу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Телнұсқа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және (немесе) сақтандыру холдингінің еншілес ұйымды құруына немесе иеленуіне, сақтандыру (қайта сақтандыру) ұйымының және (немесе) сақтандыру холдингінің ұйымдардың капиталына қомақты қатысуына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ұйымды құруға немесе сатып алуға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ұйымына және (немесе) сақтандыру холдингіне еншілес ұйымды құруға немесе иеленуге, ұйымдардың капиталына қомақты қатысуға рұқсат беру, еншілес ұйымды құруға, сатып алуға, ұйымдардың капиталына қомақты қатысуға рұқсатты кері қайтарып алу қағидаларын, сондай-ақ еншілес ұйымды құруға немесе иеленуге рұқсат алу үшін қажетті құжаттарға қойылатын талаптарды, Сақтандыру (қайта сақтандыру) ұйымының және (немесе) сақтандыру холдингінің ұйымдардың капиталына қомақты қатысуына рұқсат алуға өтініштің мазмұнына қойылатын талаптарды бекіту туралы" Қазақстан Республикасы Ұлттық Банкі Басқармасының 2012 жылғы 26 наурыздағы № 129 қаулысы. Нормативтік құқықтық актілері мемлекеттік тіркеу тізілімінде № 7619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капиталына қомақты қатысуға рұқсат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және сақтандыру холдингін ерікті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(сақтандыру холдингінің) өз еркімен қайта ұйымдастырылуына рұқсат беру не аталған рұқсатты беруден бас тарту қағидаларын бекіту туралы" Қазақстан Республикасының Ұлттық Банкі Басқармасының 2012 жылғы 24 ақпандағы № 54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7542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ерікті таратуға, Қазақстан Республикасының бейрезидент-сақтандыру (қайта сақтандыру) ұйымы филиалының қызметін ерікті түрде тоқтатуға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сақтандыру (қайта сақтандыру) ұйымын ерікті таратуға рұқсат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ұйымдарының өз еркімен таратылуына рұқсат беру не аталған рұқсатты беруден бас тарту қағидаларын бекіту туралы" Қазақстан Республикасының Қаржы нарығын реттеу және дамыту агенттігі Басқармасының 2020 жылғы 30 наурыздағы № 44 қаулысы. Нормативтік құқықтық актілерді мемлекеттік тіркеу тізілімінде № 20254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Қазақстан Республикасының бейрезиденті-сақтандыру (қайта сақтандыру) ұйымы филиалының қызметін ерікті түрде тоқтатуға рұқсат алу үшін жүгінген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брокерінің филиалын ашуға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 құруға рұқсат беру қағидаларын және шарттарын, сондай-ақ құжаттардың мазмұнына қойылатын талаптарды, Қазақстан Республикасының бейрезидент сақтандыру (қайта сақтандыру) ұйымының филиалын, Қазақстан Республикасының бейрезидент-сақтандыру брокерінің филиалын ашуға рұқсат беру қағидаларын, сондай-ақ бизнес-жоспардың мазмұнына қойылатын талаптарды, Сақтандыру (қайта сақтандыру) қызметін және сақтандыру брокерінің қызметін лицензиялау қағидаларын, сондай-ақ құжаттардың мазмұнына қойылатын талаптарды, Сақтандыру (қайта сақтандыру) қызметін жүзеге асыру құқығына лицензияны ерікті түрде қайтару қағидаларын бекіту туралы</w:t>
            </w:r>
          </w:p>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 Басқармасының 2021 жылғы 12 ақпандағы № 24 қаулысы. Қазақстан Республикасының Әділет министрлігінде 2021 жылғы 16 ақпанда № 22217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 Қаржы нарығы мен қаржы ұйымдарын мемлекеттік реттеу, бақылау және қадағалау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уәкілетті ұйымдарға берілетін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операцияларына лицензия және лицензияға қосымша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қолма-қол шетел валютасымен айырбастау операцияларын жүзеге асыру қағидаларын бекіту туралы" Қазақстан Республикасының Ұлттық Банкі Басқармасының 2019 жылғы 4 сәуірдегі № 49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18545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айырбастау пунктін ашу кезінде жарамды лицензияға қосымшаны алу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оған қосымшаны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қосымшаны қайта ресімдеу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Қазақстан Республикасының бейрезиденті-сақтандыру брокерлері филиалдарының,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секторында басшы қызметкерлерді тағайындауға (сайлауға) келісім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"Мінсіз іскерлік беделінің болмауы өлшемшарттарын, келісім алу үшін қажетті құжаттарды қоса алғанда, банктің, банк холдингінің, Қазақстан Республикасының бейрезидент-банкі филиалының басшы қызметкерін тағайындауға (сайлауға) келісім беру қағидаларын, Халықаралық сертификаттармен расталған кәсіби біліктілікке ие кандидаттар үшін еңбек өтілінің болуы жөніндегі ерекшеліктерді және осындай сертификаттардың тізбесін бекіту туралы" Қазақстан Республикасы Қаржы нарығын реттеу және дамыту агенттігі Басқармасының 2022 жылғы 28 қазандағы № 81 қаулысы. Қазақстан Республикасының Әділет министрлігінде 2022 жылғы 2 қарашада № 30377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секторында басшы қызметкерлерді тағайындауға (сайлауға)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"Мінсіз іскерлік беделдің болмау өлшемшарттарын, келісім алу үшін қажетті құжаттарды қоса алғанда,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 филиалының және "Сақтандыру төлемдеріне кепілдік беру қоры" акционерлік қоғамының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 бекіту туралы" Қазақстан Республикасының Қаржы нарығын реттеу және дамыту агенттігі Басқармасының 2020 жылғы 30 наурыздағы № 43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Әділет министрлігінде 2020 жылғы 1 сәуірде № 20248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басшы қызметкерлерді тағайындауға (сайлауға)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"Мінсіз іскерлік беделінің болмау өлшемшарттарын қоса алғанда, өтініш берушінің (лицензиаттың), бірыңғай жинақтаушы зейнетақы қорының,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қағидаларын және келісім алу үшін қажетті құжаттарды бекіту туралы" Қазақстан Республикасы Қаржы нарығын реттеу және дамыту агенттігі Басқармасының 2022 жылғы 28 қазандағы № 79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2022 жылғы 2 қарашада № 30383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мемлекеттiк тiркеу,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w:t>
            </w:r>
          </w:p>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2020 жылғы 30 наурыздағы № 42 қаулысы. Қазақстан Республикасының Әділет министрлігінде 2020 жылғы 31 наурызда № 20223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шығару проспектісіне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жасау және ресімдеу қағидаларын бекіту туралы" Қазақстан Республикасы Ұлттық Банкі Басқармасының 2018 жылғы 29 қазандағы № 248 қаулысы. Қазақстан Республикасының Әділет министрлігінде 2018 жылғы 7 желтоқсанда № 17884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бір мезгілде ұсынған облигациялық бағдарлама мен облигациялық бағдарлама шегінде облигациялардың бірінші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облигациялардың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мерзімі 12 (он екі) айдан аспайтын облигациялар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орналастыруға жататын облигациялар шығарылымы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тіркеген облигациялық бағдарлама шегінде жеке орналастыруға жататын облигациялардың шығарылымы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облигациялар шығару проспектісіне (облигациялық бағдарлама проспектісіне)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меморандумға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пайларының шығарылымын мемлекеттік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пай қорларының пайларын шығаруды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пай қоры пайларының шығарылымын мемлекеттік тіркеу қағидаларын бекіту туралы" Қазақстан Республикасының Қаржы нарығын реттеу және дамыту агенттігі Басқармасының 2020 жылғы 19 қазандағы № 101 </w:t>
            </w:r>
            <w:r>
              <w:rPr>
                <w:rFonts w:ascii="Times New Roman"/>
                <w:b w:val="false"/>
                <w:i w:val="false"/>
                <w:color w:val="000000"/>
                <w:sz w:val="20"/>
              </w:rPr>
              <w:t>қаулысы</w:t>
            </w:r>
            <w:r>
              <w:rPr>
                <w:rFonts w:ascii="Times New Roman"/>
                <w:b w:val="false"/>
                <w:i w:val="false"/>
                <w:color w:val="000000"/>
                <w:sz w:val="20"/>
              </w:rPr>
              <w:t xml:space="preserve">. Нормативтік құқықтық актілерді мемлекеттік тіркеу тізілімінде № 21508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қорының ережесіне өзгерістер және (немесе) толықтырулар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есепті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жарияланған акциялар шығарылымының күшін жою қағидаларын, Жарияланған акциялар шығарылымын мемлекеттік тіркеу, акциялар шығарылымы проспектісіне өзгерістерді және (немесе) толықтыруларды тіркеу,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бекіту үшін құжаттарға қойылатын талаптарды, Жарияланған акциялар шығарылымының күшін жоюға арналған құжаттардың тізбесін және оларға қойылатын талаптарды, Акциялар шығарылымының проспектісін, акциялар шығарылымының проспектісіне өзгерістерді және (немесе) толықтыруларды, акционерлік қоғамның акцияларын орналастыру қорытындылары туралы есепті, акционерлік қоғамның орналастырылған акцияларының бір түрін осы акционерлік қоғам акцияларының басқа түріне айырбастау туралы есепті жасау және ресімдеу қағидаларын бекіту туралы" Қазақстан Республикасының Қаржы нарығын реттеу және дамыту агенттігі Басқармасының 2020 жылғы 30 наурыздағы № 42 қаулысы. Нормативтік құқықтық актілерді мемлекеттік тіркеу тізілімінде № 20223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қоғамның орналастырылған акцияларының бір түрін осы акционерлік қоғам акцияларының басқа түріне айырбастау туралы есепті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орналастыру қорытындылары туралы есепке акцияларды бөлшектеуге байланысты енгізілетін өзгерістерді ақпарат үшін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қағидаларын бекіту туралы" Қазақстан Республикасының Қаржы нарығын реттеу және дамыту агенттігі Басқармасының 2020 жылғы 30 наурыздағы № 32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20239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"Актуарийлерді оқытудың ең қысқа міндетті бағдарламасын, халықаралық актуарийлер қауымдастықтарының тізбесін және оларға қойылатын талаптарды, Міндетті актуарлық қорытындының мазмұнына және табыс етілу тәртібіне қойылатын талаптарды, Актуарийдің біліктілігін растауға қойылатын талаптарды, Сақтандыру (қайта сақтандыру) ұйымының штатында тұрған актуарийдің қызметін тексеру үшін тәуелсіз актуарийді тарту, тәуелсіз актуарийдің сақтандыру (қайта сақтандыру) ұйымының штатында тұрған актуарий жүргізген есептеулердің шынайылығын тексеру нәтижелерін жіберу қағидаларын және мерзімдерін, Сақтандыру нарығындағы актуарлық қызметті жүзеге асыру құқығына лицензия беру қағидаларын, Тестілеу өткізу қағидаларын бекіту туралы"Қазақстан Республикасы Ұлттық Банкі Басқармасының 2018 жылғы 27 тамыздағы № 191 қаулысы. Нормативтік құқықтық актілері мемлекеттік тіркеу тізілімінде № 17618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рыногындағы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кәсіби қызмет түрлерін жүзеге асыруға лицензияларды беру, оларды тоқтата тұру және олардан айыру қағидаларын бекіту туралы" Қазақстан Республикасының Қаржы нарығын реттеу және дамыту агенттігі Басқармасының 2020 жылғы 30 наурыздағы № 40 қаулысы. Нормативтік құқықтық актілері мемлекеттік тіркеу тізілімінде № 20226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есептік тіркеуден өткен төлем ұйымдарының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ұйымдарының қызметін ұйымдастыру қағидаларын бекіту туралы" Қазақстан Республикасы Ұлттық Банкі Басқармасының 2016 жылғы 31 тамыздағы № 215 қаулысы. Нормативтік құқықтық актілері мемлекеттік тіркеу тізілімінде № 14347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ұйымдарын ерікті түрде қайта ұйымдастыруды (біріктіруді, қосуды, бөлуді, бөліп шығаруды, қайта құруды) жүргізуге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14347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агенттіктерді есептік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тіркеуден өту және коллекторлық агенттіктердің тізілімін жүргізу қағидаларын бекіту туралы" Қазақстан Республикасының Қаржы нарығын реттеу және дамыту агенттігі Басқармасының 2020 жылғы 30 наурыздағы № 49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20269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 мен құндылықтарды инкассациялау болып табылатын заңды тұлғаларға берілетін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"Банкноттарды, монеталарды және құндылықтарды инкассациялау айрықша қызметі болып табылатын заңды тұлғаларға лицензия беру қағидаларын бекіту туралы" Қазақстан Республикасы Ұлттық Банкі Басқармасының 2019 жылғы 8 қарашадағы № 176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19612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қызметті лицензиялау қағидаларын, микроқаржылық қызметті жүзеге асыруға арналған біліктілік талаптарын және оларға сәйкестікті растайтын құжаттардың тізбесін бекіту туралы" Қазақстан Республикасының Қаржы нарығын реттеу және дамыту агенттігі Басқармасының 2020 жылғы 23 қарашадағы № 108 қаулысы. Нормативтік құқықтық актілерді мемлекеттік тіркеу тізілімінде № 21731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телнұсқасын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айырбастау нысанында микроқаржы ұйымын ерікті қайта ұйымдастыруға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"Микроқаржы ұйымын банкке айналдыру нысанында ерікті түрде қайта ұйымдастыруға рұқсат беру қағидаларын, сондай-ақ микроқаржы ұйымын банкке айналдыру нысанында ерікті түрде қайта ұйымдастыруға уәкілетті органның рұқсатын беру үшін қажетті құжаттар тізбесін, микроқаржы ұйымын банкке айналдыруға уәкілетті органның рұқсатын алуға арналған өтініштің, рұқсаттың нысандарын және мәліметтердің нысандарын бекіту туралы" Қазақстан Республикасы Қаржы нарығын реттеу және дамыту агенттігі Басқармасының 2022 жылғы 22 қарашадағы № 93 </w:t>
            </w:r>
            <w:r>
              <w:rPr>
                <w:rFonts w:ascii="Times New Roman"/>
                <w:b w:val="false"/>
                <w:i w:val="false"/>
                <w:color w:val="000000"/>
                <w:sz w:val="20"/>
              </w:rPr>
              <w:t>қаулысы</w:t>
            </w:r>
            <w:r>
              <w:rPr>
                <w:rFonts w:ascii="Times New Roman"/>
                <w:b w:val="false"/>
                <w:i w:val="false"/>
                <w:color w:val="000000"/>
                <w:sz w:val="20"/>
              </w:rPr>
              <w:t>. Қазақстан Республикасының Әділет министрлігінде 2022 жылғы 25 қарашада № 30714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01704015-1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микроқаржы активтері сатылатын электрондық сауда алаңының операторы қызметін жүзеге асыру құқығына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және микроқаржы активтерін сататын электрондық сауда алаңы операторының қызметін жүзеге асыру құқығына рұқсат беру шарттары мен қағидаларын бекіту туралы" Қазақстан Республикасы Қаржы нарығын реттеу және дамыту агенттігі Басқармасының 2024 жылғы 31 шiлдедегi № 47 </w:t>
            </w:r>
            <w:r>
              <w:rPr>
                <w:rFonts w:ascii="Times New Roman"/>
                <w:b w:val="false"/>
                <w:i w:val="false"/>
                <w:color w:val="000000"/>
                <w:sz w:val="20"/>
              </w:rPr>
              <w:t>қаулысы</w:t>
            </w:r>
            <w:r>
              <w:rPr>
                <w:rFonts w:ascii="Times New Roman"/>
                <w:b w:val="false"/>
                <w:i w:val="false"/>
                <w:color w:val="000000"/>
                <w:sz w:val="20"/>
              </w:rPr>
              <w:t>. Нормативтік құқықтық актілері мемлекеттік тіркеу тізілімінде № 34857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сақтандыру (қайта сақтандыру) ұйымының және (немесе) инвестициялық портфелді басқарушының және (немесе) банк және (немесе) сақтандыру холдингінің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банк холдингінің ірі қатысушысы, сақтандыру (қайта сақтандыру) ұйымының, сақтандыру холдингінің ірі қатысушысы, инвестициялық портфельді басқарушының ірі қатысушысы мәртебесін иеленуге келісім беру, оны кері қайтарып алу қағидаларын және көрсетілген келісімді алу үшін табыс етілетін құжаттарға қойылатын талаптарды бекіту туралы" Қазақстан Республикасының Ұлттық Банкі Басқармасының 2012 жылғы 24 ақпандағы № 67 </w:t>
            </w:r>
            <w:r>
              <w:rPr>
                <w:rFonts w:ascii="Times New Roman"/>
                <w:b w:val="false"/>
                <w:i w:val="false"/>
                <w:color w:val="000000"/>
                <w:sz w:val="20"/>
              </w:rPr>
              <w:t>қаулысы</w:t>
            </w:r>
            <w:r>
              <w:rPr>
                <w:rFonts w:ascii="Times New Roman"/>
                <w:b w:val="false"/>
                <w:i w:val="false"/>
                <w:color w:val="000000"/>
                <w:sz w:val="20"/>
              </w:rPr>
              <w:t>. Қазақстан Республикасы Әділет министрлігінде 2012 жылы 11 сәуірде № 7552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ірі қатысушысы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холдингі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холдингі мәртебесін иеленуге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Кеден ісі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 Кеден ісі саласындағы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 пен сабақтас құқық объектілерін, тауар белгілерін, қызмет көрсету белгілері мен тауарлардың шығарылған жерлерінің атауларын зияткерлік меншік объектілерінің кедендік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міндетін атқарушының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өкілдерінің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тасымалдаушылардың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жері туралы алдын ала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жіктеу туралы алдын ала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кезеңі ішінде әртүрлі тауар партияларымен әкелінуі болжанатын, құрастырылмаған немесе бөлшектелген түрдегі, оның ішінде жинақталмаған немесе жасалып бітпеген түрдегі тауарды сыныптау туралы шешім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тазарту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кірістер органдары лауазымды тұлғаларының тауарларды кедендік тазартуды жасау қағидаларын бекіту туралы"Қазақстан Республикасы Қаржы министрінің 2018 жылғы 26 қаңтардағы № 73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16346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тасымалдау көлік құралын кедендік пломбалар мен мөрлер салынған тауарларды тасымалдауға жіберу туралы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орындары иелерінің тізіліміне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Бажсыз сауда дүкендері иелерінің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тауарларын сақтау қоймалары иелерінің тізіліміне енгізу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арнайы, демпингке қарсы, өтем баждарды төлеу жөніндегі міндеттерді орындауды қамтамасыз етудің, сондай-ақ кеден ісі саласында қызметін жүзеге асыратын заңды тұлғаның және (немесе) уәкілетті экономикалық оператордың міндеттерінің орындалуын қамтамасыз етудің кейбір мәселелері туралы" Қазақстан Республикасы Қаржы министрінің 26 ақпандағы № 294. Нормативтік құқықтық актілері мемлекеттік тіркеу тізілімінде № 16600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 мерзімдерін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әкелу баждарын төлеуді кейінге қалдыруды немесе бөліп төлеуді ұсыну үшін негіздемелердің растау қағидаларын және кедендік әкелу баждарын төлеуді кейінге қалдыруды немесе бөліп төлеуді беру немесе оны беруден бас тарту туралы шешімнің нысандарын бекіту туралы" Қазақстан Республикасы Қаржы министрінің 2018 жылғы 14 ақпандағы </w:t>
            </w:r>
            <w:r>
              <w:rPr>
                <w:rFonts w:ascii="Times New Roman"/>
                <w:b w:val="false"/>
                <w:i w:val="false"/>
                <w:color w:val="000000"/>
                <w:sz w:val="20"/>
              </w:rPr>
              <w:t>№ 180</w:t>
            </w:r>
            <w:r>
              <w:rPr>
                <w:rFonts w:ascii="Times New Roman"/>
                <w:b w:val="false"/>
                <w:i w:val="false"/>
                <w:color w:val="000000"/>
                <w:sz w:val="20"/>
              </w:rPr>
              <w:t>. Нормативтік құқықтық актілері мемлекеттік тіркеу тізілімінде а № 16603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құралына арналған кедендік декларацияны қабылдау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кедендік декларациясын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актілерді мемлекеттік тіркеу тізілімінде № 20955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Қауіпсіздік, қорғаныс және сот әділдігі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 Қауіпсіздік, сот әділдігі және қорғаныс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әзірлеу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өндіру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жөндеу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сату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коллекциялау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 экспонаттау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пиротехникалық заттар мен олар қолданылып жасалған бұйымдарды әзірлеу, жасау, сату, пайдалану жөніндегі қызметті жүзеге асыруға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әзірлеу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өндіру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сату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пайдалану жөніндегі қызметті жүзеге асыруға лицензия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 жөндеу және өткізу жөніндегі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әзірлеу,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іс-шараларын жүргізуге арналған арнайы техникалық құралдарды жөндеу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құралдарын әзірлеуге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бойынша қызметтер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ақпаратты жасырын алуға арналған арнайы техникалық құралдарды әкелуге, әкетуге және транзитіне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шифрлау (криптографиялық) құралдарын әкелуге, әкетуге және транзитіне қорытынды (рұқсат беру құжатын)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қызметтерінің барлық түрі, оның ішінде террористік тұрғыдан осал объектілерді күзету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объектілерді күзетуді қоспағанда, күзет қызметтерінің барлық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жеке күзет ұйымында басшы және күзетші лауазымдарын атқаратын жұмыскерлерді даярлау және олардың біліктілігін арттыру жөніндегі арнайы оқу орталығын айқындауы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компанияның күзет ұйымын құруын уәкілетті органмен келісу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саласындағы мемлекеттік қызмет көрсету қағидаларын бекіту туралы"Қазақстан Республикасы Ішкі істер министрінің 2020 жылғы 28 наурыздағы № 261 бұйрығы. Нормативтік құқықтық актілері мемлекеттік тіркеу тізілімінде № 20224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сондай-ақ конструкциясы жағынан қаруға ұқсас бұйымдардың криминалистикалык талаптарға сәйкестігіне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қарудың және оған патрондардың, сондай-ақ конструкциясы жағынан қаруға ұқсас бұйымдардың криминалистикалық талаптарға сәйкестігіне қорытынды беру" мемлекеттік қызмет көрсету қағидаларын бекіту туралы</w:t>
            </w:r>
          </w:p>
          <w:p>
            <w:pPr>
              <w:spacing w:after="20"/>
              <w:ind w:left="20"/>
              <w:jc w:val="both"/>
            </w:pPr>
            <w:r>
              <w:rPr>
                <w:rFonts w:ascii="Times New Roman"/>
                <w:b w:val="false"/>
                <w:i w:val="false"/>
                <w:color w:val="000000"/>
                <w:sz w:val="20"/>
              </w:rPr>
              <w:t xml:space="preserve">
Қазақстан Республикасы Ішкі істер министрінің 2020 жылғы 18 наурыздағы № 224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27 наурызда № 20173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патрондарының бірыңғай даналарын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Қазақстан Республикасы аумағына әкелуге, Қазақстан Республикасы аумағынан әкетуге және Қазақстан Республикасы арқылы транзит жасауға қорытындылар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сатып алуға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сатып алуға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сақтауға, сақтау мен алып жүруге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сақтау мен алып жүруге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қызметтік қару мен оның патрондарын сақтауға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азаматтық қару мен оның патрондарын тасымалдауға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 мен оның патрондарын тасымалдауға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заттарды және оны қолданып жасаған бұйымдарды сатып алуға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заттарды және оны қолданып жасаған бұйымдарды сақтауға рұқсаттар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бұйрығы.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 тирлері (атыс орындары) мен стенділерін ашуға және олардың жұмыс істеуіне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мемлекеттiк қызмет көрсету қағидаларын бекіту туралы"Қазақстан Республикасы Ішкі істер министрінің 2020 жылғы 27 наурыздағы № 254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20184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құралдары, психотроптық заттар мен прекурсорлар айналымына байланысты қызметке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есiрткi бар өсiмдiктердi егу, жинау және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әзiрлеу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(химиялық заттарды) есірткі, психотроптық заттар және прекурсорлар санатына жатқызу бойынша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 мен заңды тұлғалардың есірткі құралдарын, психотроптық заттар мен прекурсорларды тұтыну нормативі мен қамтамасыз ету нормативіне өтінімі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есірткі құралдары, психотроптық заттар мен прекурсорлар бар тауарлардың экспорты мен импортына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және (немесе) импортқа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әкелуге, әкетуге және транзиттеуге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және (немесе) әкетуге рұқсат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психотроптық заттар мен прекурсорлар айналымы саласында мемлекеттік қызмет көрсету қағидаларын бекіту туралы" Қазақстан Республикасы Ішкі істер министрінің 2020 жылғы 31 наурыздағы № 276 бұйрығы. Нормативтік құқықтық актілері мемлекеттік тіркеу тізілімінде № 20231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Әкелуге, әкетуге және транзитке рұқсатты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01901027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криптографиялық қорғау құралдарын өткізуге (оның ішінде өзгеше беруге) рұқсат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20609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 Қауіпсіздік, сот әділдігі және қорғаныс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мен оның аумақтық органдары архивтерінің шегінде архивтік анықтамаларды және/немесе архивтік құжаттардың көшірмелерін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бұйрығы. Нормативтік құқықтық актілері мемлекеттік тіркеу тізілімінде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ақпаратты криптографиялық қорғау құралдарына және жедел-іздестіру іс-шараларын жүргізуге арналған арнайы техникалық құралдарға жатқызу тұрғысынан техникалық зерттеу бойынша қорытынды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Шифрлау (криптографиялық) құралдарын қамтитын тауарлардың (өнімдердің) сипаттамалары туралы нотификацияларды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және жедел-іздестіру іс-шараларын жүргізуге арналған арнайы техникалық құралдар саласында Қазақстан Республикасы Ұлттық қауіпсіздік комитетінің мемлекеттік қызметтер көрсету қағидаларын бекіту туралы" Қазақстан Республикасы Ұлттық қауіпсіздік комитеті Төрағасының 2020 жылғы 6 мамырдағы № 34/қе бұйрығы. Нормативтік құқықтық актілері мемлекеттік тіркеу тізілімінде № 20609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келу және Қазақстан Республикасынан кету құқығына Қазақстан Республикасының аумағында визаны беру, қалпына келтіру және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үшін визаларды ресімдеу (А5, С5)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"Шетелдіктер мен азаматтығы жоқ адамдардың Қазақстан Республикасына келуіне шақыруларын ресімдеу, шақыруларын келісу, Қазақстан Республикасының визаларын беру, күшін жою, қалпына келтіру, сондай-ақ олардың қолданылу мерзімдерін ұзарту және қысқарту қағидаларын бекіту туралы" Қазақстан Республикасы Сыртқы істер министрінің міндетін атқарушының 2016 жылғы 24 қарашадағы № 11-1-2/555 және Қазақстан Республикасы Ішкі істер министрінің 2016 жылғы 28 қарашадағы № 1100 бірлескен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а № 14531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сапарға визаларды ресімдеу (В2, В3)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 жүзеге асыру үшін визаларды ресімдеу (С3, С4)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іс-шаралар бойынша визаларды ресімдеу (С7)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кету үшін визаларды ресімдеу (В 14-В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үшін визаларды ресімдеу (В7, С9)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тұру үшін визаларды ресімдеу (В8, С1, С11)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біріктіру үшін визаларды ресімдеу (С2)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істер бойынша визаларды ресімдеу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емделуге виза ресімдеу (С12)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өтініші бойынша атқарушылық құжаттың негізінде атқарушылық іс жүргізуді қозғау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мәселелері бойынша мемлекеттік көрсетілетін қызметтер қағидаларын бекіту туралы" Қазақстан Республикасы Әділет министрінің 2020 жылғы 29 мамырдағы № 69 бұйрығы. Нормативтік құқықтық актілері мемлекеттік тіркеу тізілімінде № 20836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суларда (теңізде), ішкі суларда және континенттік қайраңда кәсіпшілік қызметті жүргізу үшін қазақстандық кемелердің Қазақстан Республикасының Мемлекеттік шекарасын бірнеше рет кесіп өтуіне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актілері мемлекеттік тіркеу тізілімінде № 20461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Шекаралық белдеуге кіруге және онда болуға рұқсаттамалар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бұйрығы. Нормативтік құқықтық актілері мемлекеттік тіркеу тізілімінде № 20461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қаңтардан бастап қазіргі уақытқа дейінгі кезеңде Қазақстан Республикасының Мемлекеттік шекарасын кесіп өткендігі туралы анықтама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17.01.2025 </w:t>
            </w:r>
            <w:r>
              <w:rPr>
                <w:rFonts w:ascii="Times New Roman"/>
                <w:b w:val="false"/>
                <w:i w:val="false"/>
                <w:color w:val="ff0000"/>
                <w:sz w:val="20"/>
              </w:rPr>
              <w:t>№ 16/НҚ</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Қазақстан Республикасының аумақтық суларына (теңізіне) және ішкі суларына шығуына рұқсаттамалар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қауіпсіздік комитеті Шекара қызметінің мемлекеттік қызмет көрсету қағидаларын бекіту туралы" Қазақстан Республикасы Ұлттық қауіпсіздік комитеті Төрағасының 2020 жылғы 20 сәуірдегі № 26/қе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20461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жанындағы Сот төрелігі академиясына оқуға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Жоғары Сот Кеңесінің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Бәсекелестікті қорғау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 Бәсекелестікті қорғау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қолдаухаттарды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бірігу немесе қосылу жолымен қайта ұйымдастыру бойынша экономикалық шоғырлануға келісім беру туралы өтінішхатты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"Экономикалық шоғырлануға келісім беру туралы" өтінішхаттарды қарау" мемлекеттік қызмет көрсету қағидаларын бекіту туралы.Қазақстан Республикасы Ұлттық экономика министрінің 2020 жылғы 21 сәуірдегі № 29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20455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шоғырлануға келісім беру туралы өтінішхаттарды қарау: егер мұндай тұлға (тұлғалар тобы) сатып алғанға дейін осы нарық субъектісінің акцияларына (жарғылық капиталға қатысу үлестеріне, пайларына) билік етпесе немесе осы нарық субъектісінің дауыс беретін акцияларының (жарғылық капиталға қатысу үлестерінің, пайларының) елу немесе одан да аз пайызына билік етпесе, нарық субъектісінің дауыс беретін акцияларын (жарғылық капиталға қатысу үлестерін, пайларын) осындай тұлға (тұлғалар тобы) көрсетілген акциялардың (жарғылық капиталға қатысу үлестерінің, , көрсетілген нарық субъектісінің пайлары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мәміленің (өзара байланысты мәмілелердің) нысанасын құрайтын мүліктің баланстық құны мүлікті иеліктен шығаратын немесе беретін нарық субъектісінің негізгі өндірістік құралдары мен материалдық емес активтерінің баланстық құнының он пайызынан асып кетсе, нарық субъектісінің (тұлғалар тобының) нарықтың басқа субъектісінің негізгі өндірістік құралдарын және (немесе) материалдық емес активтерін меншікке, иеленуге және пайдалануға, оның ішінде жарғылық капиталды төлеу (беру) есебіне алу бойынша Экономикалық шоғырлануға келісім беру туралы өтінішхатын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өзі кәсіпкерлік қызметті жүргізген кезде нарықтың басқа субъектісіне орындауға міндетті нұсқаулар беруге Не оның атқарушы органының функцияларын жүзеге асыруға мүмкіндік беретін құқықтарды (оның ішінде сенімгерлік басқару туралы шарт, бірлескен қызмет туралы шарт, тапсырма шарты негізінде) сатып алуы бойынша Экономикалық шоғырлануға келісім беру туралы өтінішхатты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жеке тұлғалардың екі және одан да көп нарық субъектілерінің атқарушы органдарына, директорлар кеңестеріне, байқаушы кеңестеріне немесе басқарудың басқа да органдарына қатысуы үшін экономикалық шоғырлануға келісім беру туралы өтінішхатты көрсетілген жеке тұлғалардың осы субъектілерде кәсіпкерлік қызметін жүргізу шарттарын айқындау жағдайында 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Дін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 Дін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"Дінтану сараптамасын жүргізу қағидаларын бекіту туралы" Қазақстан Республикасы Мәдениет және спорт министрінің 2014 жылғы 30 желтоқсандағы № 162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10184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Жер қатынастары, геодезия және картография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 Жер қатынастары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 туралы мәліметтерді жандандыру (түзету)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2020 жылғы 1 қазандағы № 301 бұйрығы. Қазақстан Республикасының Әділет министрлігінде 2020 жылғы 6 қазанда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ісінен құжаттардың көшірмелерін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(бағалау) құнын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қалыптастыру жөнінде жерге орналастыру жобаларын бекіту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мақсатын өзгертуге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жұмыстарын жүргізу үшін жер учаскелерін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сәйкестендіру құжатын дайындау және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сапалы жай-күйі туралы мәліметтер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ауыстыруға түпкілікті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ауыл жерлерінен жер учаскесін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2023 жылғы 1 тамыздағы № 287 бұйрығы.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облыстық және аудандық маңызы бар қалалар шегінде жер учаскесіне құқықтар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w:t>
            </w:r>
          </w:p>
          <w:p>
            <w:pPr>
              <w:spacing w:after="20"/>
              <w:ind w:left="20"/>
              <w:jc w:val="both"/>
            </w:pPr>
            <w:r>
              <w:rPr>
                <w:rFonts w:ascii="Times New Roman"/>
                <w:b w:val="false"/>
                <w:i w:val="false"/>
                <w:color w:val="000000"/>
                <w:sz w:val="20"/>
              </w:rPr>
              <w:t>
Қазақстан Республикасы Ауыл шаруашылығы министрінің 2023 жылғы 1 тамыздағы № 287 бұйрығы.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(аукциондарды) өткізуді талап етпейтін мемлекет меншігіндегі жер учаскелеріне құқықтарды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жүргізуге байланысты емес мақсаттар үшін ауыл шаруашылығы алқаптарын алып қою кезінде ауыл шаруашылығы өндірісінің шығындарын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жобаланатын шекараларын жылжымайтын мүліктің бірыңғай мемлекеттік кадастры ақпараттық жүйесінің графикалық деректерімен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жер учаскесін жылжымайтын мүліктің бірыңғай мемлекеттік кадастры ақпараттық жүйесінің графикалық деректерімен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 Қазақстан Республикасы Ауыл шаруашылығы министрінің 2023 жылғы 1 тамыздағы № 287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бөлінетіндігі мен бөлінбейтіндігін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келісу және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жеке меншікке ақысын бірден төлеп не бөліп төлеу арқылы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алу үшін кезекке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21366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жалдау мерзімін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бұйрығына өзгерістер мен толықтырулар енгізу туралы Қазақстан Республикасы Ауыл шаруашылығы министрінің 2023 жылғы 1 тамыздағы № 287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7 тамызда № 33244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жалдау шартының телнұсқасын беру туралы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 Геодезия және картография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(ауыстыруға)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корғау, бұзу немесе қайта салу (орнын ауыстыру) туралы қағидаларды бекіту туралы</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министрінің 2023 жылғы 13 наурыздағы № 90/НҚ бұйрығы. Қазақстан Республикасының Әділет министрлігінде 2023 жылғы 15 наурызда № 32073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субъектілеріне жоспарланып отырған жұмыс учаскелерінде жергілікті жерлердің геодезиялық және картографиялық жағынан зерделенгендігі туралы тиісті мәліметтер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 деген белгісі бар материалдар мен геодезиялық деректерді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кеңістіктік деректер қорының мәліметтерін қалыптастыру, жинау, сақтау, пайдалану және беру қағидаларын бекіту туралы" Қазақстан Республикасының Цифрлық даму, инновациялар және аэроғарыш өнеркәсібі министрінің м.а. 2023 жылғы 31 наурыздағы № 130/НҚ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2023 жылғы 4 сәуірде № 32233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пайдаланылатын материалдар мен геодезиялық деректерді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Мәдениет, ақпарат және байланыс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 Байланысты ұйымдастыру және ұсыну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радиожиілілік спектрін пайдалануға рұқсат беру, жою, ұзарту және қайта ресімдеу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"Жиіліктер белдеулерін, радиожиіліктерді (радиожиілік арналарын) иелікке беру, радиоэлектрондық құралдар мен жоғары жиіліктi құрылғыларды пайдалану, сондай-ақ азаматтық мақсаттағы радиоэлектрондық құралдардың электромагниттік үйлесімділігін есептеуді жүргізу қағидаларын бекіту туралы" Қазақстан Республикасы Инвестициялар және даму министрінің м.а. 2015 жылғы 21 қаңтардағы № 34 бұйрығы. Нормативтік құқықтық актілері мемлекеттік тіркеу тізілімінде № 10730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пайдалануға рұқсатты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Радиожиілік спектрін пайдалануға рұқсаттың күшін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Цифрлық даму, инновациялар және аэроғарыш өнеркәсібі министрінің 14.06.2024 </w:t>
            </w:r>
            <w:r>
              <w:rPr>
                <w:rFonts w:ascii="Times New Roman"/>
                <w:b w:val="false"/>
                <w:i w:val="false"/>
                <w:color w:val="ff0000"/>
                <w:sz w:val="20"/>
              </w:rPr>
              <w:t>№ 341/НҚ</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02-1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телефон байланысы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саласындағы қызметтерді көрсетуге лицензия беру" мемлекеттік көрсетілетін қызметінің қағидаларын бекіту туралы және Қазақстан Республикасы Инвестициялар және даму министрі және Қазақстан Республикасы Ақпарат және коммуникациялар министрінің кейбір күші жойылған бұйрықтарының құрылымдық элементтерінің күші жойылды деп тану туралы" Қазақстан Республикасының Цифрлық даму, инновациялар және аэроғарыш өнеркәсібі министрінің 2020 жылғы 20 сәуірдегі № 151/НҚ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жылжымалы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қызметтерді көрсетуге лицензия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 бар қызмет түрі шеңберінде лицензияға қосымшаны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тұлға-лицензиатты қайта ұйымдастыру кезінде лицензиялау кезінде қойылатын біліктілік талаптарына сәйкестігі расталған жағдайда лицензияны және (немесе) лицензияға қосымшаны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Геостационарлық емес байланыс спутниктері қолданылатын спутниктік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w:t>
            </w:r>
          </w:p>
          <w:p>
            <w:pPr>
              <w:spacing w:after="20"/>
              <w:ind w:left="20"/>
              <w:jc w:val="both"/>
            </w:pPr>
            <w:r>
              <w:rPr>
                <w:rFonts w:ascii="Times New Roman"/>
                <w:b w:val="false"/>
                <w:i w:val="false"/>
                <w:color w:val="000000"/>
                <w:sz w:val="20"/>
              </w:rPr>
              <w:t>
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Нөмірлеу ресурсын бөлу және нөмірлерді беру, сондай-ақ оларды алып қою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желінің абоненттік нөмірлерін, қызметтерге қолжетімділік нөмірлерін, "DEF" кодтар, қызметтерге қолжетімділік кодтарын қалааралық және (немесе) халықаралық байланыс операторларын таңдау префикстерін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"Нөмірлеу ресурсын бөлу және нөмірлерді беру, сондай-ақ оларды алып қою қағидаларын бекіту туралы" Қазақстан Республикасы Инвестициялар және даму министрінің 2015 жылғы 29 қаңтардағы № 67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10445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байланыстың виртуалды операторына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"Ұялы байланыстың виртуалды операторына рұқсат беру" мемлекеттік қызмет көрсету қағидаларын бекіту туралы Қазақстан Республикасының Цифрлық даму, инновациялар және аэроғарыш өнеркәсібі министрінің м.а. 2024 жылғы 22 қазандағы № 665/НҚ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35294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02302. Ақпарат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 орталықтарын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"Куәландырушы орталықты аккредиттеу туралы куәлікті беру және кері қайтарып алу қағидалары" Қазақстан Республикасының Цифрлық даму, инновациялар және аэроғарыш өнеркәсібі министрінің 2020 жылғы 1 маусымдағы № 224/НҚ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20815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анықтамалар, архивтік құжаттардың көшірмелерін немесе архивтік үзінділер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бұйрығы. Нормативтік құқықтық актілері мемлекеттік тіркеу тізілімінде № 20790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 және кері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2015 жылғы 26 маусымдағы № 727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2015 жылы 16 қазанда № 12181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куәландырушы орталығының тіркеу куәлігін кері қайтарып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02303. Мәдениет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жөніндегі қызметпен айналысу үшін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бұйрығы. Нормативтік құқықтық актілері мемлекеттік тіркеу тізілімінде № 20296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теле-, радиоарнаны есепке қою, қайта есепке қою,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шетелдік теле-, радиоарнаны есепке қою, қайта есепке қою, куәлігін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 саласындағы мемлекеттік қызметтер көрсету қағидаларын бекіту туралы" Қазақстан Республикасы Ақпарат және қоғамдық даму министрінің 2020 жылғы 2 сәуірдегі № 101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20296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Фильмге прокаттау куәлігін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"Фильмге прокаттау куәлігін беру қағидаларын бекіту туралы" Қазақстан Республикасы Мәдениет және спорт министрінің 2019 жылғы 3 мамырдағы № 125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18639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уақытша әкету құқығына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 құндылықтарды уақытша әкету құқығына куәлік беру" мемлекеттік қызметін көрсетудің қағидаларын бекіту туралы" Қазақстан Республикасы Мәдениет және спорт министрінің 2015 жылғы 22 қаңтардағы № 19 бұйрығы. Нормативтік құқықтық актілері мемлекеттік тіркеу тізілімінде № 10320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архив қорының мемлекеттік меншіктегі құжаттарын Қазақстан Республикасынан тысқары жерлерге уақытша әкетуге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20790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Көркемөнерпаздар ұжымдарына "Халықтық" немесе "Үлгілі" атағын беруге өтінімдерді қабылдау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ұжымдарына "Халықтық" немесе "Үлгілі" атағын беру қағидаларын бекіту туралы" Қазақстан Республикасы Мәдениет және ақпарат министрлігі 2007 жылғы 28 наурыздағы № 93 бұйрығы. Нормативтік құқықтық актілерді мемлекеттік тіркеу тізілімінде № 4632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 тақталарды орнатуға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"Мемориалдық тақталарды орнатуға рұқсат беру" мемлекеттік қызметін көрсету қағидаларын бекіту туралы Қазақстан Республикасы Мәдениет және спорт министрінің 2020 жылғы 26 мамырдағы № 149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20738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Төтенше жағдайлар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 Төтенше жағдайлар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рұқсат беру" мемлекеттік қызметті көрсету қағидаларын бекіту туралы" Қазақстан Республикасы Индустрия және инфрақұрылымдық даму министрінің 2020 жылғы 16 сәуірдегі № 208 бұйрығы. Нормативтік құқықтық актілерді мемлекеттік тіркеу тізілімінде № 20435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 объектісінің өнеркәсіптік қауіпсіздік декларацияларын тіркеу" мемлекеттік қызметін көрсету қағидаларын бекіту туралы"Қазақстан Республикасы Индустрия және инфрақұрылымдық даму министрінің міндетін атқарушының 2020 жылғы 6 сәуірдегі № 187 бұйрығы. Нормативтік құқықтық актілерді мемлекеттік тіркеу тізілімінде № 20338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 өнеркәсіптік қауіпсіздік саласындағы жұмыстарды жүргізу құқығына аттестаттау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саласындағы жұмыстарды жүргізу құқығына аттестаттау" мемлекеттік қызмет көрсету қағидаларын бекіту туралы" Қазақстан Республикасы Индустрия және инфрақұрылымдық даму министрінің міндетін атқарушының 2020 жылғы 6 сәуірдегі № 186 бұйрығы. Нормативтік құқықтық актілерді мемлекеттік тіркеу тізілімінде № 20340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саласындағы кәсіби авариялық-құтқару қызметтерін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утверждении Правил аттестации профессиональных аварийно-спасательных служб в области промышленной безопасности" приказ Министра по чрезвычайным ситуациям Республики Казахстан от 20 сентября 2021 года № 463. Зарегистрирован в Реестре государственной регистрации нормативных правовых актов № 24449.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 Қазақстан Республикасы Әділет министрлігінде 2015 жылы 17 ақпанда № 10273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мен олардың негізінде жасалған бұйымдарды тұрақты қолдануға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Жарылғыш және пиротехникалық (азаматтықты қоспағанда) заттар мен оларды қолданылып жасалған бұйымдар саласындағы мемлекеттік қызметтерді көрсету қағидаларын бекіту туралы және "Жарылыс жұмыстарын жүргізуге рұқсат беру қағидаларын бекіту туралы" Қазақстан Республикасы Инвестициялар және даму министрінің 2014 жылғы 30 желтоқсандағы № 350 бұйрығына өзгерістер енгізу туралы Қазақстан Республикасы Индустрия және инфрақұрылымдық даму министрінің 2020 жылғы 27 сәуірдегі № 234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4 мамырда № 20561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 салуға, кеңейтуге, реконструкциялауға, жаңғыртуға, консервациялауға және жоюға арналған жобалау құжаттамасын келісу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объектіні пайдаланатын ұйымдардың қауіпті өндірістік объектіні салуға, кеңейтуге, реконструкциялауға, жаңғыртуға, консервациялауға және жоюға арналған жобалау құжаттамасын келісу қағидаларын бекіту туралы" Қазақстан Республикасы Төтенше жағдайлар министрінің міндетін атқарушының 2021 жылғы 16 қыркүйектегі № 454 бұйрығы. Нормативтік құқықтық актілерді мемлекеттік тіркеу тізілімінде № 24508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қызметтерді аттестаттау қағидаларын бекіту туралы"Қазақстан Республикасы Ішкі істер министрінің 2018 жылғы 13 шілдедегі № 514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17281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саласындағы аудит бойынша сараптама ұйымдарын аккредиттеу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қызметті жүзеге асыруға сараптама ұйымдарын аккредиттеу қағидаларын бекіту туралы"Қазақстан Республикасы Ішкі істер министрінің 2015 жылғы 13 ақпандағы № 112 бұйрығы. Нормативтік құқықтық актілерді мемлекеттік тіркеу тізілімінде № 10488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Дене шынықтыру және спорт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 Дене шынықтыру және спорт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спорт федерацияларын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федерацияларын аккредиттеу қағидаларын бекіту туралы" Қазақстан Республикасы Мәдениет және спорт министрінің 2014 жылғы 27 қарашадағы № 121 бұйрығы. Нормативтік құқықтық актілері мемлекеттік тіркеу тізілімінде № 10095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спорт федерацияларын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федерацияларын аккредиттеу қағидаларын бекіту туралы" Қазақстан Республикасы Мәдениет және спорт министрінің 2014 жылғы 27 қарашадағы № 121 бұйрығы. Нормативтік құқықтық актілері мемлекеттік тіркеу тізілімінде № 10095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 мен жаттықтырушыларға өмір бойы ай сайынғы материалдық қамсыздандыруды төлеу" мемлекеттік қызмет көрсету қағидаларын бекіту туралы" Қазақстан Республикасы Мәдениет және спорт министрінің 2020 жылғы 29 мамырдағы № 158 бұйрығы. Нормативтік құқықтық актілері мемлекеттік тіркеу тізілімінде № 20784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 "Қазақстан Республикасының халықаралық дәрежедегі спорт шебері", "Қазақстан Республикасының спорт шебері", "Қазақстан Республикасының еңбек сіңірген жаттықтырушысы" спорттық атақтары және біліктілігі жоғары деңгейдегі жоғары санатты жаттықтырушы, біліктілігі жоғары деңгейдегі жоғары санатты жаттықтырушы-оқытушы, біліктілігі орта деңгейдегі жоғары санатты жаттықтырушы, біліктілігі орта деңгейдегі жоғары санатты жаттықтырушы-оқытушы, біліктілігі жоғары деңгейдегі жоғары санатты әдіскер, біліктілігі орта деңгейдегі жоғары санатты әдіскер, біліктілігі жоғары деңгейдегі жоғары санатты нұсқаушы-спортшы, жоғары санатты ұлттық спорт төрешісі, ұлттық спорт төрешісі біліктілік санаттарын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спорт шебері"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 мемлекеттік тіркеу тізілімінде № 9675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дәрежедегі спорт шебері"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сіңірген жаттықтырушысы"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жоғары санатты жаттықтырушы-оқытушы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жоғары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нұсқаушы-спортшы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санатты ұлттық спорт төрешісі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төрешісі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спорт шеберлігіне кандидат, 1-разрядты спортшы cпорттық разрядтар және біліктілігі жоғары деңгейдегі бірінші санатты жаттықтырушы, біліктілігі жоғары деңгейдегі бірінші санатты жаттықтырушы-оқытушы, біліктілігі орта деңгейдегі бірінші санатты жаттықтырушы, біліктілігі орта деңгейдегі бірінші санатты жаттықтырушы-оқытушы,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біліктілік санаттарын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спорт шеберлігіне кандидат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 Нормативтік құқықтық актілері мемлекеттік тіркеу тізілімінде № 9675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бірінші санатты жаттықтырушы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бірінші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санатты нұсқаушы-спортшы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санатты спорт төрешісі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 3-разрядты спортшы, 1-жасөспірімдік разрядты спортшы, 2-жасөспірімдік разрядты спортшы, 3-жасөспірімдік разрядты спортшы спорттық разрядтарын және біліктілігі жоғары деңгейдегі екінші санатты жаттықтырушы, біліктілігі жоғары деңгейдегі екінші санатты жаттықтырушы-оқытушы, біліктілігі орта деңгейдегі екінші санатты жаттықтырушы, біліктілігі орта деңгейдегі екінші санатты жаттықтырушы-оқытушы,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бекіту туралы" Қазақстан Республикасы Спорт және дене шынықтыру істері агенттігі төрағасының 2014 жылғы 29 шілдедегі № 300 бұйрығы. Нормативтік құқықтық актілері мемлекеттік тіркеу тізілімінде № 9675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1-жасөспірімдік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2-жасөспірімдік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3-жасөспірімдік разрядты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жаттықтырушы-оқытушы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екінші санатты әдіскер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жоғары деңгейдегі екінші санатты нұсқаушы-спортшы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төрешісі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және спорт мектептерінің бөлімшелеріне "мамандандырылған" деген мәртебе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мектептеріне "мамандандырылған" мәртебе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мектептеріне және спорт мектептерінің бөлімшелеріне "мамандандырылған" деген мәртебе беру қағидаларын бекіту туралы" Қазақстан Республикасы Мәдениет және спорт министрінің м.а. 2015 жылғы 9 маусымдағы № 209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11642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мектептерінің бөлімшелеріне "мамандандырылған" деген мәртебе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мемлекеттік қызметін көрсету қағидаларын бекіту туралы" Қазақстан Республикасы Спорт және дене шынықтыру істері агенттігі Төрағасының 2014 жылғы 28 шілдеде № 292 бұйрығы. Нормативтік құқықтық актілері мемлекеттік тіркеу тізілімінде № 9672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Паралимпиадалық және Сурдлимпиадалық ойындардың чемпиондары мен жүлдегерлеріне тұрғынжай беру және оны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"Олимпиадалық, Паралимпиадалық және Сурдлимпиадалық ойындардың чемпиондары мен жүлдегерлеріне тұрғынжай беру және оны пайдалану қағидаларын бекіту туралы" Қазақстан Республикасы Мәдениет және спорт министрінің 2020 жылғы 20 сәуірдегі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20438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 спорт салаларын тану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түрлерін, спорт салаларын тану және спорт түрлерінің тізілімін қалыптастыру қағидаларын бекіту туралы" Қазақстан Республикасы Мәдениет және спорт министрінің м.а. 2014 жылғы 28 қазандағы № 55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9912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 кадрларды даярлауға, қайта даярлауға және біліктілігін арттыруға құжаттарды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саласындағы кадрларды даярлау, қайта даярлау мен олардың біліктілігін арттыру қағидаларын бекіту туралы" Қазақстан Республикасы Мәдениет және спорт министрінің 2017 жылғы 29 маусымдағы № 194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15344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Сәулет-қала құрылысы қызметі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 Сәулет-қала құрылысы саласында рұқсат құжаттарын беру (лицензиялауды, тіркеуді, сертификаттауды қоса алғанда)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қызметіне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құрлысын жобалау (тарих және мәдениет ескерткіштеріндегі ғылыми-реставрациялық жұмыстарды қоспағанда, тарихи құрылыс аудандарында қала құрылысын қалпына келтіру үшін жобалау құқығымен) және жоспарлау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2020 жылғы 1 сәуірде № 20267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сәулеттік жобасы (тарих және мәдениет ескерткіштеріндегі ғылыми-реставрациялық жұмыстарды қоспағанда, сәулет-реставрация жұмыстарына жобалау құқығымен), оның ішінде объектілердің бас жоспарлары, аумақты инженерлік дайындау, абаттандыру және рельефті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 жобалау (ғимараттар мен құрылыстарды күрделі жөндеуге және (немесе) реконструкциялауға, сондай-ақ төменде көрсетілген жұмыстардың әрқайсысы үшін нығайту құрылымдарын жобалау құқығымен) және жобалау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жүйелер мен желілерді жобалау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ғимараттар мен құрылыстарды технологиялық жобалау (құрылыс жобаларының технологиялық бөлігін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технологиялық жобалау (құрылыс жобаларының технологиялық бөлігін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коммуникация және коммуникация инфрақұрылымы объектілерін технологиялық жобалау (құрылыс жобаларының технологиялық бөлігін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жобалау ( көлік құрылысы жобаларының технологиялық бөлігін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кәсіпорындарын қоспағанда, ауыл шаруашылығы объектілерін салуға арналған технологиялық жобалау (жобалардың технологиялық бөлігін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Лицензиат-заңды тұлғаны бөлу және бөлу нысанында қайта ұйымдастыру кезiнде және лицензияны санат бере отырып қайта ресiмдеу кезiнде лицензия беру және қайта ресiмдеу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Іздестіру қызметіне лицензия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Инженерлік-геодезиялық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және инженерлік-гидрогеологиялық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Лицензия-лицензиат заңды тұлғаны бөлу және бөлу нысанында қайта ұйымдастыру кезiнде және лицензияны санат бере отырып қайта ресiмдеу кезiнде лицензияны қайта ресiмдеу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 арнайы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салу және құрылыс қызметінде лицензия беру саласындағы мемлекеттік қызметтер көрсету қағидаларын бекіту туралы және Қазақстан Республикасы Ұлттық экономика министрінің кейбір бұйрықтарына өзгерістер мен толықтырулар енгізу туралы" Қазақстан Республикасы Индустрия және инфрақұрылымдық даму министрінің м.а. 2020 жылғы 1 сәуірдегі № 175 бұйрығы. Нормативтік құқықтық актілері мемлекеттік тіркеу тізілімінде № 20267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күрделі жөндеуді және реконструкциялауды қоса алғанда, ғимараттар мен құрылыстардың жүк көтергіш және (немесе) қоршау конструкцияларын (оның ішінде көпірлерді, көліктік эстакадаларды, тоннельдер мен эстакадаларды, басқа да жасанды құрылыстарды)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құрылымдарды төсеу үшін арнайы құрылыс-монтаж жұмыстары, оның ішінде күрделі жөндеу және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 мен жүйелерді орнату, оның ішінде күрделі жөндеу және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 жолдарды салу, оның ішінде күрделі жөндеу және қайта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монтаждау, іске қосу жұмыстары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Лицензия-лицензиат заңды тұлғаны бөлу және бөлу нысанында қайта ұйымдастыру кезiнде және лицензияны санат бере отырып қайта ресiмдеу кезiнде лицензияны қайта ресiмдеу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кәсіпкер-лицензиатты қайта тіркеу, оның атауын немесе заңды мекенжайын өзгерту кезінде лицензияны қайта ресімдеу, заңды тұлға-лицензиаттың атауын және (немесе) орналасқан жерін өзгерту кезінде лицензияны қайта ресімдеу, лицензияны қайта ресімдеу жеке лицензиаттың тегін, атын, әкесінің атын (бар болса) өзгерту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үйлерін (ғимараттарын) салу және олардың орналасатын жерін айқындау туралы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Үйлерді (ғимараттарды) ғибадат үйлері (ғимараттары) етіп қайта бейіндеу (функционалдық мақсатын өзгерту) туралы шешім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 саласындағы мемлекеттік қызметтер көрсету қағидаларын бекіту туралы" Қазақстан Республикасы Ақпарат және қоғамдық даму министрінің 2020 жылғы 31 наурыздағы № 97 бұйрығы. Нормативтік құқықтық актілері мемлекеттік тіркеу тізілімінде № 20256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02601006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кейіннен кәдеге жарату (ғимараттар мен құрылыстарды бұзу) жөніндегі жұмыстар кешенін жүргізуге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емес объектілерді кейіннен кәдеге жарату (құрылыстарды бұзу) жөніндегі жұмыстар кешенін жүргізуге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кейіннен кәдеге жарату (ғимараттар мен құрылыстарды бұзу) жөніндегі жұмыстар кешенін жүргізуге рұқсат беру қағидаларын бекіту туралы" Қазақстан Республикасы Индустрия және инфрақұрылымдық даму министрінің 2021 жылғы 29 сәуірдегі № 202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22672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(немесе) технологиялық жағынан күрделі объектілерді кейіннен кәдеге жарату (құрылыстарды бұзу) жөніндегі жұмыстар кешенін жүргізуге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 Сәулет-қала құрылысы қызметі саласындағы мемлекеттік көрсетілетін өзге де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00402014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беру/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"Жылжымайтын мүлік объектісінің мекенжайын беру/жою" мемлекеттік қызметті көрсету қағидаларын бекіту туралы Қазақстан Республикасы Өнеркәсіп және құрылыс министрінің м.а. 2024 жылғы 19 шілдедегі № 270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34774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реконструкция (қайта жоспарлау, қайта жабдықтау) жобаларын әзірлеу кезінде бастапқы материалдарды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құрылысқа бастапқы материалдарды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бұйрығы. Нормативтік құқықтық актілері мемлекеттік тіркеу тізілімінде № 12684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және инженерлік және коммуналдық қамтамасыз ету көздеріне қосуға арналған техникалық шарттарды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 және қоршау (сыртқы) конструкцияларын, инженерлік жүйелер мен жабдықтарды өзгертуге байланысты қолданыстағы ғимараттар мен құрылыстардың үй-жайларын (жекелеген бөліктерін) реконструкциялау (қайта жоспарлау, қайта жабдықтау) үшін бастапқы материалдарды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жобалау алдындағы және жобалау-сметалық құжаттаманы сараптау бойынша сараптамалық жұмыстарды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"Сәулет, қала құрылысы және құрылыс қызметі саласындағы сараптама жұмыстарын және инжинирингтік көрсетілетін қызметтерді жүзеге асыратын сарапшыларды аттестаттау қағидаларын бекіту туралы" Қазақстан Республикасы Ұлттық экономика министрінің 2014 жылғы 27 қарашадағы № 114 бұйрығы. тіркелді. Нормативтік құқықтық актілерді мемлекеттік тіркеу тізілімінде № 10058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бойынша инжинирингтік қызметтерді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қадағалау бойынша инжинирингтік қызметтерді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сенімділігі мен тұрақтылығын техникалық тексеру бойынша сараптамалық жұмыстарды жүзеге асыратын сарапшыларды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(бар болса) өзгерген кезде аттестатты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объектілеріне кешенді ведомстводан тыс сараптама жүргізуге өтініш білдірген заңды тұлғаларды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жобаларға (техникалық-экономикалық негіздемелер мен ЖСҚ) міндетті кешенді ведомстводан тыс сараптама жүргізу үшін сараптама ұйымдарын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"Сараптама ұйымдарын аккредиттеу қағидаларын бекіту туралы" Қазақстан Республикасы Ұлттық экономика министрінің 2015 жылғы 27 ақпандағы № 151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10640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индустриялық аймақтың аумағында объектілерді салуға арналған жобаларға (техникалық-экономикалық негіздемелер мен ЖСҚ) міндетті кешенді ведомстводан тыс сараптама жүргізу үшін арнайы индустриялық аймақтардың сараптама ұйымдарын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Эскизді (эскиздік жобаны) келісуден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12684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бекіту туралы" Қазақстан Республикасы Ұлттық экономика министрінің 2015 жылғы 26 қарашадағы № 735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12752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Жауапкершіліктің бірінші және екінші деңгейдегі техникалық және технологиялық күрделі объектілерінде техникалық қадағалау бойынша инжинирингтік қызметтерді көрсететін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бекіту туралы" Қазақстан Республикасы Ұлттық экономика министрінің 2015 жылғы 23 қарашадағы № 709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12535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Жауапкершіліктің бірінші және екінші деңгейдегі техникалық және технологиялық күрделі объектілерінде ғимараттар мен құрылыстардың сенімділігі мен орнықтылығын техникалық тексеру бойынша сараптамалық жұмыстарды жүзеге асыратын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(немесе) орналасқан жері өзгерген кезде куәлікті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саласындағы жобаларды басқару жөніндегі ұйымдарды аккредиттеу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саласындағы жобаларды басқару жөніндегі ұйымдарды аккредиттеу жөніндегі қағидаларын бекіту туралы" Қазақстан Республикасы Ұлттық экономика министрінің 2015 жылғы 26 қарашадағы № 733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12702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Үлескерлердің ақшасын тартуға рұқсат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"Үлескерлердің ақшасын тартуға рұқсат беру қағидаларын бекіту туралы" Қазақстан Республикасы Ұлттық экономика министрінің 2016 жылғы 29 шілдедегі № 352 бұйрығына өзгерістер енгізу туралы" Қазақстан Республикасы Индустрия және инфрақұрылымдық даму министрінің м.а. 2020 жылғы 2 сәуірдегі № 178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20358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құрылысына үлестік қатысу туралы шарттың есептік жазбасы туралы үзінді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тұрғын үй құрылысына үлестік қатысу туралы шарттарды, сондай-ақ олар бойынша талап ету құқықтарын басқаға беру туралы шарттарды есепке алуды жүргізу қағидаларын бекіту туралы" Қазақстан Республикасы Ұлттық экономика министрінің 2016 жылғы 30 қыркүйектегі № 434 бұйрығына өзгерістер енгізу туралы Қазақстан Республикасы Индустрия және инфрақұрылымдық даму министрінің м.а. 2020 жылғы 4 мамырдағы № 264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20583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тұрғын үй-құрылыс кооперативіне қатысу шарттарын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02602012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мақсаттары үшін жеке кәсіпкерлік субьектілеріне екінші деңгейдегі банктер беретін кредиттер бойынша сыйақы мөлшерлемелерін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құрылысы мақсаттары үшін жеке кәсіпкерлік субъектілеріне екінші деңгейдегі банктер беретін кредиттер бойынша сыйақы мөлшерлемерін субсидиялау қағидаларын бекіту туралы" Қазақстан Республикасы Ұлттық экономика министрінің 2017 жылғы 31 қаңтардағы № 35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14765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Тұрғын үй-коммуналдық шаруашылық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 Тұрғын үй-коммуналдық шаруашылық саласындағы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тағайындау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беру қағидаларын бекіту туралы"</w:t>
            </w:r>
          </w:p>
          <w:p>
            <w:pPr>
              <w:spacing w:after="20"/>
              <w:ind w:left="20"/>
              <w:jc w:val="both"/>
            </w:pPr>
            <w:r>
              <w:rPr>
                <w:rFonts w:ascii="Times New Roman"/>
                <w:b w:val="false"/>
                <w:i w:val="false"/>
                <w:color w:val="000000"/>
                <w:sz w:val="20"/>
              </w:rPr>
              <w:t xml:space="preserve">
Қазақстан Республикасы Өнеркәсіп және құрылыс министрінің 2023 жылғы 8 желтоқсандағы № 117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33763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 үй үшін азаматтардың жекелеген санаттарына төлемдер тағайындау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тұрғын үй қорынан жалға алынған тұрғынжай үшін азаматтардың жекелеген санаттарына төлемдер тағайындау және жүзеге асыру қағидаларын бекіту туралы" Қазақстан Республикасы Өнеркәсіп және құрылыс министрінің м.а. 2024 жылғы 17 маусымдағы № 221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34524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тұрғын үйге мұқтаж азаматтарын, қандастарды "Тұрғын үймен қамтамасыз ету орталығы" электрондық базасына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тұрғын үй қорынан берілетін тұрғын үйлерді жекешелендiру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қорынан берілетін тұрғын үйлерді жекешелендіру" мемлекеттік қызмет көрсету жөніндегі қағидаларды бекіту туралы Қазақстан Республикасы Индустрия және инфрақұрылымдық даму министрінің м.а. 2021 жылғы 12 тамыздағы № 437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2021 жылғы 13 тамызда № 23983 болып тіркелді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18883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баспанасын жалға алу шартын жасасу және ұзарту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қызметтік баспанасын жалға алу шартын жасасу және ұзарту" мемлекеттік қызметін көрсету қағидаларын бекіту туралы" ҚР ҚМ 2022 жылғы 29 қарашадағы № 1141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30965 болып тіркелген.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02701007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қызметтік тұрғын үйге мұқтаж азаматтық персоналын (қызметкерлерін) есепке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қағидаларын бекіту туралы" Қазақстан Республикасы Қорғаныс министрінің 2024 жылғы 22 шілдедегі № 765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актілердің мемлекеттік тіркеу реестрінде № 34820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Сыртқы саясат және сыртқы істер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 Сыртқы саясат және сыртқы істер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заңдастыру қағидаларын бекіту туралы" Қазақстан Республикасы Сыртқы істер министрінің м.а. 2017 жылғы 6 желтоқсандағы № 11-1-2/576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2017 жылғы 25 желтоқсанда № 16116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 сатып алынған жағдайда Қазақстан Республикасының Мемлекеттік Туын көтеріп жүзу құқығына уақытша куәлік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"Кемелерді және оларға құқықтарды мемлекеттік тіркеу қағидаларын бекіту туралы" Қазақстан Республикасының Инвестициялар және даму министрінің м.а. 2015 жылғы 24 ақпандағы № 165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11125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 Табиғи монополияларды реттеу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 Табиғи монополияларды реттеу саласындағы өзге де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 мақсатында электр энергиясын сатып алу қызметіне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"Энергиямен жабдықтау мақсатында электр энергиясын сатып алу жөніндегі қызметке лицензия беру "мемлекеттік қызмет көрсету қағидаларын бекіту туралы" Қазақстан Республикасы Ұлттық экономика министрінің 2020 жылғы 5 маусымдағы № 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20843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қайта ресімдеу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мәміле жасалатын мүліктің ағымдағы жылдың басындағы бухгалтерлік баланста ескерілген баланстық құны ағымдағы жылдың басындағы бухгалтерлік балансқа сәйкес оның активтерінің баланстық құнының 0,05 пайызынан асатын болса, табиғи монополия субъектісініңмүлкіне қатысты өзге мәмілелер жасасуға келісім беру, аэронавигация және әуежайлар және байланыс саласында көрсетілетін қызметтерді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 қайта ұйымдастыруға және таратуға келісім беру, аэронавигация және әуежайлар және байланыс саласында көрсетілетін қызметтерді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бөлектеу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бұйрығы. Нормативтік құқықтық актілері мемлекеттік тіркеу тізілімінде № 20970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 және әуежайлар мен байланыс саласындағы қызметтерді қоспағанда, табиғи монополиялар субъектілерін Мемлекеттік тіркелімге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тіркелімге табиғи монополиялар субъектілеріненгізу және одан шығару, аэронавигация және әуежайлар және байланыс саласында көрсетілетін қызметтерді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бұйрығына өзгерістер мен толықтырулар енгізу туралы" Қазақстан Республикасы Ұлттық экономика министрінің 2020 жылғы 11 шілдедегі № 53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20970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02901005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жолдардың реттеліп көрсетілетін қызметін ұсыну үшін пайдаланылатын мүлікпен мәмілелер жасауға келісім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монополиялар субъектілерінің қызметін жүзеге асыру қағидаларын бекіту туралы Қазақстан Республикасы Ұлттық экономика министрінің 2019 жылғы 13 тамыздағы № 73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19242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Мемлекеттік қызмет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 Мемлекеттік қызмет саласындағы басқа мемлекеттік көрсетілетін қызметтер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қызметшілерді, бос мемлекеттік әкімшілік лауазымға орналасуға үміткерлерді және құқық қорғау қызметіне кіретін азаматтарды тестілеу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лауазымға орналасудың кейбір мәселелері туралы" Қазақстан Республикасы Мемлекеттік қызмет істері және сыбайлас жемқорлыққа қарсы іс-қимыл агенттігі Төрағасының 2017 жылғы 21 ақпандағы № 40 бұйрығы. Нормативтік құқықтық актілері мемлекеттік тіркеу тізілімінде № 14939 болып тіркелді.</w:t>
            </w:r>
          </w:p>
          <w:p>
            <w:pPr>
              <w:spacing w:after="20"/>
              <w:ind w:left="20"/>
              <w:jc w:val="both"/>
            </w:pPr>
            <w:r>
              <w:rPr>
                <w:rFonts w:ascii="Times New Roman"/>
                <w:b w:val="false"/>
                <w:i w:val="false"/>
                <w:color w:val="000000"/>
                <w:sz w:val="20"/>
              </w:rPr>
              <w:t xml:space="preserve">
"Құқық қорғау қызметіне кіретін азаматтарды тесттен өткізуді ұйымдастыру, бағдарламалары және қағидаларын бекіту туралы" Қазақстан Республикасының Мемлекеттік қызмет істері және сыбайлас жемқорлыққа қарсы іс-қимыл агенттігі төрағасының 2016 жылғы 20 қыркүйектегі № 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14317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 Басқа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 Ғарыш кеңістігін пайдалану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қызметті жүзеге асыруға лицензия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кеңістігін пайдалану саласындағы қызметті жүзеге асыруға лицензия беру" мемлекеттік көрсетілетін қызмет қағидаларын бекіту туралы" Қазақстан Республикасының Цифрлық даму, инновациялар және аэроғарыш өнеркәсібі министрінің 2020 жылғы 14 сәуірдегі № 140/НҚ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20424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"Ғарыш объектілерін және оларға құқықтарды мемлекеттік тіркеу қағидаларын және ғарыш объектілері тіркелімінің нысанын бекіту туралы" Қазақстан Республикасы Инвестициялар және даму министрінің 2015 жылғы 24 сәуірдегі № 484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11382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 Апостиль қою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архивтерінен шығатын және шетелге жіберілетін архивтік анықтамаларға, архивтік құжаттардың көшірмелеріне немесе архивтік үзінділерге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ісі саласында мемлекеттік қызметтер көрсету қағидаларын бекіту туралы" Қазақстан Республикасы Мәдениет және спорт министрінің 2020 жылғы 29 мамырдағы № 159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20790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органдарынан, азаматтық хал актілерін тіркеу және өзге де мемлекеттік органдардан, сондай-ақ нотариустардан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әділет органдарынан және өзге мемлекеттік органдарынан, сондай-ақ нотариустардан шығатын ресми құжаттарға апостиль қою" мемлекеттік қызметін көрсету қағидасын бекіту туралы" Қазақстан Республикасы Әділет министрінің міндетін атқарушының 2020 жылғы 27 мамырдағы № 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20740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 орта, техникалық және кәсіптік, орта білімнен кейінгі білім беру ұйымдарынан шығатын ресми құжаттарды апостильдеу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ұйымдарынан шығатын ресми құжаттарды апостильдеу мемлекеттік қызмет көрсету қағидаларын бекіту туралы" Қазақстан Республикасы Білім және ғылым министрінің 2020 жылғы 18 мамырдағы № 209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20668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ҒЖБМ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және (немесе) жоғары оқу орнынан кейінгі білім беру ұйымдарынан шығатын ресми құжаттарды апостильдеу" мемлекеттік қызмет көрсету қағидаларын бекіту туралы Қазақстан Республикасы Ғылым және жоғары білім министрінің 2023 жылғы 11 желтоқсандағы № 625 </w:t>
            </w:r>
            <w:r>
              <w:rPr>
                <w:rFonts w:ascii="Times New Roman"/>
                <w:b w:val="false"/>
                <w:i w:val="false"/>
                <w:color w:val="000000"/>
                <w:sz w:val="20"/>
              </w:rPr>
              <w:t>бұйрығы</w:t>
            </w:r>
            <w:r>
              <w:rPr>
                <w:rFonts w:ascii="Times New Roman"/>
                <w:b w:val="false"/>
                <w:i w:val="false"/>
                <w:color w:val="000000"/>
                <w:sz w:val="20"/>
              </w:rPr>
              <w:t>. Қазақстан Республикасының Әділет министрлігінде 2023 жылғы 13 желтоқсанда № 33771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кірістер органдарының мемлекеттік қызметтер көрсету қағидаларын бекіту туралы" Қазақстан Республикасы Қаржы министрінің м.а. 2020 жылғы 10 шілдедегі № 665 бұйрығы. Нормативтік құқықтық актілері мемлекеттік тіркеу тізілімінде № 20955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Орталық мұрағатынан шығатын мұрағаттық анықтамаларға және мұрағаттық құжаттардың көшірмелеріне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министрлігінің Орталық архивінен шығатын архивтік анықтамаларға және архивтік құжаттардың көшірмелеріне апостиль қою" мемлекеттік қызметін көрсету қағидаларын бекіту туралы" Қазақстан Республикасы Қорғаныс министрінің 2020 жылғы 19 маусымдағы № 281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20989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органдарынан, тергеу және анықтау органдарынан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Бас прокуратурасының Құқықтық статистика және арнайы есепке алу жөніндегі комитеті және оның аумақтық органдарымен көрсетілетін мемлекеттік қызметтер қағидаларын бекіту туралы" Қазақстан Республикасы Бас Прокурорының 2020 жылғы 18 мамырдағы № 64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20674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органдарынан шығатын ресми құжаттарға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әкімшілігі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органдарынан шығатын ресми құжаттарға апостиль қою" жөніндегі мемлекеттік қызметті көрсету қағидаларын бекіту және кейбір нормативтік құқықтық актілердің күші жойылды деп тану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20393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 арнайы мемлекеттік мұрағаты мен оның аумақтық бөлімшелерінен шығатын мұрағаттық анықтамаларға және мұрағаттық құжаттардың көшірмелеріне апостиль қою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туралы"Қазақстан Республикасы Ішкі істер министрінің 2020 жылғы 27 наурыздағы № 256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20270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 Статистикалық ақпаратты ұсыну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графигінде көзделмеген статистикалық ақпаратты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"Ресми статистикалық ақпаратты тарату кестесінде көзделмеген статистикалық ақпаратты беру" мемлекеттік қызметін көрсету қағидаларын бекіту туралы Қазақстан Республикасы Ұлттық экономика министрінің 2020 жылғы 6 сәуірдегі № 24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20335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 Мемлекеттік кәсіпорындар және мемлекеттік меншік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ақпарат беру (мемлекет бақылайтын акционерлік қоғамдар мен жауапкершілігі шектеулі серіктестіктердің, сондай-ақ мемлекеттік заңды тұлғалардың тізбесі; мемлекеттік меншік объектілерін сауда-саттыққа қою кестесіне енгізілген мемлекеттік мүлік туралы ақпарат пен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есепке алу саласында мемлекеттік қызметтерді көрсету қағидаларын бекіту туралы" Қазақстан Республикасы Премьер-Министрінің Бірінші орынбасары - Қазақстан Республикасы Қаржы министрінің 2020 жылғы 7 сәуірдегі № 362 бұйрығы. Нормативтік құқықтық актілері мемлекеттік тіркеу тізілімінде № 20342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 тізілімінен мемлекеттік мүлікті жалға алушыға онымен жасалған жалдау шарты бойынша шарттың талаптары, осындай шарт бойынша есептеулер, өсімпұл мен бюджетке аударылған төлемдер бойынша мәліметтермен бірге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есепке алу саласында мемлекеттік қызметтерді көрсету қағидаларын бекіту туралы"Қазақстан Республикасы Премьер-Министрінің Бірінші орынбасары - Қазақстан Республикасы Қаржы министрінің 2020 жылғы 7 сәуірдегі № 362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20342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03104003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арнайы мемлекеттік мұрағаты мен оның аумақтық бөлімшелерінің шегінде мұрағаттық анықтамаларды және/немесе мұрағаттық құжаттардың көшірмелерін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Ішкі істер министрлігі арнайы мемлекеттік архиві мен оның аумақтық бөлімшелерінің шегінде мемлекеттік қызмет көрсету қағидаларын бекіту туралы" Қазақстан Республикасы Ішкі істер министрінің 2020 жылғы 27 наурыздағы № 256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20270 болып тіркелді.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13105. Жеке тұлғаларды мемлекетік қолдау шаралары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білім алушылар мен тәрбиеленушілердің жекелеген санаттарын тегін және жеңілдікпен тамақтандыруды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және балалар саласында мемлекеттік қызметтерді көрсету қағидаларын бекіту туралы" Қазақстан Республикасы Білім және ғылым министрінің 2020 жылғы 24 сәуірдегі № 158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20478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дәрілік заттарды, бейімделген емдік өнімдерді, медициналық бұйымдарды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санаттарына дәрілік заттарды, бейімделген емдік өнімдерді, медициналық бұйымдарды беру" мемлекеттік қызмет көрсету қағидаларын бекіту туралы Қазақстан Республикасы Денсаулық сақтау министрінің 2021 жылғы 12 қазандағы № ҚР ДСМ -103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актілері мемлекеттік тіркеу тізілімінде № 24765 болып тіркелді.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03105003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оқытуға білім беру қызметтерін алушыларға дербестендірілген қаржыландыруды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9"/>
    <w:p>
      <w:pPr>
        <w:spacing w:after="0"/>
        <w:ind w:left="0"/>
        <w:jc w:val="both"/>
      </w:pPr>
      <w:r>
        <w:rPr>
          <w:rFonts w:ascii="Times New Roman"/>
          <w:b w:val="false"/>
          <w:i w:val="false"/>
          <w:color w:val="000000"/>
          <w:sz w:val="28"/>
        </w:rPr>
        <w:t>
      * ақпараттандыру объектілері – "электрондық үкіметтің" шлюзінде, "электрондық үкіметтің" сыртқы шлюзінде орналастырылған сервистер-мен интеграцияланған ақпараттандыру объектілер.</w:t>
      </w:r>
    </w:p>
    <w:bookmarkEnd w:id="9"/>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Мемлекеттік көрсетілетін қызмет коды үш секциядан тұрады: 000 00 000.</w:t>
      </w:r>
    </w:p>
    <w:p>
      <w:pPr>
        <w:spacing w:after="0"/>
        <w:ind w:left="0"/>
        <w:jc w:val="both"/>
      </w:pPr>
      <w:r>
        <w:rPr>
          <w:rFonts w:ascii="Times New Roman"/>
          <w:b w:val="false"/>
          <w:i w:val="false"/>
          <w:color w:val="000000"/>
          <w:sz w:val="28"/>
        </w:rPr>
        <w:t>
      Бірінші позициядағы үш сан мемлекеттік қызмет көрсету саласын білдіреді.</w:t>
      </w:r>
    </w:p>
    <w:p>
      <w:pPr>
        <w:spacing w:after="0"/>
        <w:ind w:left="0"/>
        <w:jc w:val="both"/>
      </w:pPr>
      <w:r>
        <w:rPr>
          <w:rFonts w:ascii="Times New Roman"/>
          <w:b w:val="false"/>
          <w:i w:val="false"/>
          <w:color w:val="000000"/>
          <w:sz w:val="28"/>
        </w:rPr>
        <w:t>
      Екінші позициядағы екі сан мемлекеттік қызмет көрсетудің кіші саласын (өмірлік жағдайды) білдіреді.</w:t>
      </w:r>
    </w:p>
    <w:p>
      <w:pPr>
        <w:spacing w:after="0"/>
        <w:ind w:left="0"/>
        <w:jc w:val="both"/>
      </w:pPr>
      <w:r>
        <w:rPr>
          <w:rFonts w:ascii="Times New Roman"/>
          <w:b w:val="false"/>
          <w:i w:val="false"/>
          <w:color w:val="000000"/>
          <w:sz w:val="28"/>
        </w:rPr>
        <w:t>
      Үшінші позициядағы үш сан мемлекеттік көрсетілетін қызметтің кіші саласы ішіндегі реттік нөмірін білдіреді.</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ЖАП - Қазақстан Республикасының Жоғары аудиторлық палатасы</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КМ – Қазақстан Республикасының Көлік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ТСМ – Қазақстан Республикасының Туризм және спорт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СРИМ – Қазақстан Республикасының Су ресурстары және ирригация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БП ҚСАЕК – Қазақстан Республикасы Бас прокуратурасының Құқықтық статистика және арнайы есепке алу жөніндегі комитеті</w:t>
      </w:r>
    </w:p>
    <w:p>
      <w:pPr>
        <w:spacing w:after="0"/>
        <w:ind w:left="0"/>
        <w:jc w:val="both"/>
      </w:pPr>
      <w:r>
        <w:rPr>
          <w:rFonts w:ascii="Times New Roman"/>
          <w:b w:val="false"/>
          <w:i w:val="false"/>
          <w:color w:val="000000"/>
          <w:sz w:val="28"/>
        </w:rPr>
        <w:t>
      ҰҚК – Қазақстан Республикасының Ұлттық қауіпсіздік комитеті</w:t>
      </w:r>
    </w:p>
    <w:p>
      <w:pPr>
        <w:spacing w:after="0"/>
        <w:ind w:left="0"/>
        <w:jc w:val="both"/>
      </w:pPr>
      <w:r>
        <w:rPr>
          <w:rFonts w:ascii="Times New Roman"/>
          <w:b w:val="false"/>
          <w:i w:val="false"/>
          <w:color w:val="000000"/>
          <w:sz w:val="28"/>
        </w:rPr>
        <w:t>
      ЖССҚҚД – Қазақстан Республикасының Жоғарғы Соты жанындағы Соттардың қызметін қамтамасыз ету департаменті (Қазақстан Республикасы Жоғарғы Сотының аппараты)</w:t>
      </w:r>
    </w:p>
    <w:p>
      <w:pPr>
        <w:spacing w:after="0"/>
        <w:ind w:left="0"/>
        <w:jc w:val="both"/>
      </w:pPr>
      <w:r>
        <w:rPr>
          <w:rFonts w:ascii="Times New Roman"/>
          <w:b w:val="false"/>
          <w:i w:val="false"/>
          <w:color w:val="000000"/>
          <w:sz w:val="28"/>
        </w:rPr>
        <w:t>
      БЖЗҚ – Бірыңғай жинақтаушы зейнетақы қоры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Мемлекеттік корпорация – "Азаматтарға арналған үкімет" мемлекеттік корпорация" коммерциялық емес акционерлік қоғамы</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both"/>
      </w:pPr>
      <w:r>
        <w:rPr>
          <w:rFonts w:ascii="Times New Roman"/>
          <w:b w:val="false"/>
          <w:i w:val="false"/>
          <w:color w:val="000000"/>
          <w:sz w:val="28"/>
        </w:rPr>
        <w:t>
      РМК – республикалық мемлекеттік кәсіпорын</w:t>
      </w:r>
    </w:p>
    <w:p>
      <w:pPr>
        <w:spacing w:after="0"/>
        <w:ind w:left="0"/>
        <w:jc w:val="both"/>
      </w:pPr>
      <w:r>
        <w:rPr>
          <w:rFonts w:ascii="Times New Roman"/>
          <w:b w:val="false"/>
          <w:i w:val="false"/>
          <w:color w:val="000000"/>
          <w:sz w:val="28"/>
        </w:rPr>
        <w:t>
      ШЖҚ РМК – шаруашылық жүргізу құқығындағы республикалық мемлекеттік кәсіпорын</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ҚНРДА – Қазақстан Республикасының Қаржы нарығын реттеу мен дамыту агенттігі</w:t>
      </w:r>
    </w:p>
    <w:p>
      <w:pPr>
        <w:spacing w:after="0"/>
        <w:ind w:left="0"/>
        <w:jc w:val="both"/>
      </w:pPr>
      <w:r>
        <w:rPr>
          <w:rFonts w:ascii="Times New Roman"/>
          <w:b w:val="false"/>
          <w:i w:val="false"/>
          <w:color w:val="000000"/>
          <w:sz w:val="28"/>
        </w:rPr>
        <w:t>
      "МРҚ" РМК – Қазақстан Республикасының Цифрлық даму, инновациялар және аэроғарыш өнеркәсібі министрлігі "Мемлекеттік радиожиілік қызметі"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ӨБИ – ЦДИАӨМ Телекоммуникациялар комитетінің "Өңіраралық байланыс инспекциясы" республикалық мемлекеттік мекемесі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"Даму" КДҚ" АҚ – "Даму" кәсіпкерлікті дамыту қоры" АҚ</w:t>
      </w:r>
    </w:p>
    <w:p>
      <w:pPr>
        <w:spacing w:after="0"/>
        <w:ind w:left="0"/>
        <w:jc w:val="both"/>
      </w:pPr>
      <w:r>
        <w:rPr>
          <w:rFonts w:ascii="Times New Roman"/>
          <w:b w:val="false"/>
          <w:i w:val="false"/>
          <w:color w:val="000000"/>
          <w:sz w:val="28"/>
        </w:rPr>
        <w:t>
      ДББҰ – дербес білім беру ұйымы</w:t>
      </w:r>
    </w:p>
    <w:p>
      <w:pPr>
        <w:spacing w:after="0"/>
        <w:ind w:left="0"/>
        <w:jc w:val="both"/>
      </w:pPr>
      <w:r>
        <w:rPr>
          <w:rFonts w:ascii="Times New Roman"/>
          <w:b w:val="false"/>
          <w:i w:val="false"/>
          <w:color w:val="000000"/>
          <w:sz w:val="28"/>
        </w:rPr>
        <w:t>
      ҰК – Ұлттық компания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