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1508" w14:textId="1f61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ақпандағы № 14 бұйрығы. Қазақстан Республикасының Әділет министрлігінде 2020 жылғы 10 ақпанда № 20008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"Кәсіпорынның қаржы-шаруашылық қызметі туралы есеп" (индексі 1-ПФ,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"Кәсіпорынның қаржы-шаруашылық қызметі туралы есеп" (индексі 1-ПФ,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9) "Шағын кәсіпорын қызметі туралы есеп" (индексі 2-МП,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10)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11) "Шағын кәсіпорын қызметі туралы есеп" (индексі 2-МП,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12) "Шағын кәсіпорын қызметі туралы есеп" (индексі 2-МП,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13) "Негізгі қорлардың жай-күйі туралы есеп" (индексі 11,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14) "Негізгі қорлардың жай-күйі туралы есеп" (индексі 11,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Мына бұйрықтардың:</w:t>
      </w:r>
    </w:p>
    <w:bookmarkEnd w:id="12"/>
    <w:bookmarkStart w:name="z18" w:id="13"/>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16038 болып тіркелген, Қазақстан Республикасының нормативтік құқықтық актілерінің эталондық бақылау банкінде 2017 жылғы 30 қарашада жарияланған);</w:t>
      </w:r>
    </w:p>
    <w:bookmarkEnd w:id="13"/>
    <w:bookmarkStart w:name="z19" w:id="14"/>
    <w:p>
      <w:pPr>
        <w:spacing w:after="0"/>
        <w:ind w:left="0"/>
        <w:jc w:val="both"/>
      </w:pPr>
      <w:r>
        <w:rPr>
          <w:rFonts w:ascii="Times New Roman"/>
          <w:b w:val="false"/>
          <w:i w:val="false"/>
          <w:color w:val="000000"/>
          <w:sz w:val="28"/>
        </w:rPr>
        <w:t xml:space="preserve">
      2)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165 бұйрығына өзгерістер енгізу туралы" Қазақстан Республикасы Ұлттық экономика министрлігі Статистика комитеті төрағасының 2018 жылғы 13 желтоқсандағы № 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17997 болып тіркелген, Қазақстан Республикасының нормативтік құқықтық актілерінің эталондық бақылау банкінде 2019 жылғы 3 қаңтарда жарияланған) күші жойылды деп танылсын.</w:t>
      </w:r>
    </w:p>
    <w:bookmarkEnd w:id="14"/>
    <w:bookmarkStart w:name="z20"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4"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5" w:id="2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 тұрған және сатуға арналған дайын өнімдер қорының өзгеруі </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қалдығының өсуі немесе кемуі </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сатылып алынған жартылай фабрикаттар мен жинақтаушы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өтелімі </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өтелімі </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жалақы қоры </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жалгерлік ақы </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НДС - налог на добавленную стоимость</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 үшін сатып алынған тауарларды өткізуден түскен кіріс </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 </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еңбекақы төлеу бойынша 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теңгерім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қорлар </w:t>
            </w:r>
          </w:p>
          <w:p>
            <w:pPr>
              <w:spacing w:after="20"/>
              <w:ind w:left="20"/>
              <w:jc w:val="both"/>
            </w:pPr>
            <w:r>
              <w:rPr>
                <w:rFonts w:ascii="Times New Roman"/>
                <w:b w:val="false"/>
                <w:i w:val="false"/>
                <w:color w:val="000000"/>
                <w:sz w:val="20"/>
              </w:rPr>
              <w:t>
прочие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аяқталмаған құрылыс </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акцияларды сатып алу </w:t>
            </w:r>
          </w:p>
          <w:p>
            <w:pPr>
              <w:spacing w:after="20"/>
              <w:ind w:left="20"/>
              <w:jc w:val="both"/>
            </w:pPr>
            <w:r>
              <w:rPr>
                <w:rFonts w:ascii="Times New Roman"/>
                <w:b w:val="false"/>
                <w:i w:val="false"/>
                <w:color w:val="000000"/>
                <w:sz w:val="20"/>
              </w:rPr>
              <w:t>
приобретение собственных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Ақшалай қаражаттың көбеюі/азаюы </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 xml:space="preserve"> 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активтер </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активтер </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США – Соединненые Штаты Америки</w:t>
      </w:r>
    </w:p>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28" w:id="21"/>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w:t>
      </w:r>
    </w:p>
    <w:bookmarkEnd w:id="21"/>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bookmarkStart w:name="z128" w:id="22"/>
    <w:p>
      <w:pPr>
        <w:spacing w:after="0"/>
        <w:ind w:left="0"/>
        <w:jc w:val="both"/>
      </w:pPr>
      <w:r>
        <w:rPr>
          <w:rFonts w:ascii="Times New Roman"/>
          <w:b w:val="false"/>
          <w:i w:val="false"/>
          <w:color w:val="000000"/>
          <w:sz w:val="28"/>
        </w:rPr>
        <w:t xml:space="preserve">
      1. Осы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толтыруды нақтылайды.</w:t>
      </w:r>
    </w:p>
    <w:bookmarkEnd w:id="22"/>
    <w:bookmarkStart w:name="z129" w:id="23"/>
    <w:p>
      <w:pPr>
        <w:spacing w:after="0"/>
        <w:ind w:left="0"/>
        <w:jc w:val="both"/>
      </w:pPr>
      <w:r>
        <w:rPr>
          <w:rFonts w:ascii="Times New Roman"/>
          <w:b w:val="false"/>
          <w:i w:val="false"/>
          <w:color w:val="000000"/>
          <w:sz w:val="28"/>
        </w:rPr>
        <w:t>
      2. Осы нұсқаулықта келесі анықтама пайдаланылады:</w:t>
      </w:r>
    </w:p>
    <w:bookmarkEnd w:id="23"/>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(өндірістік процестегі барлық кезеңдеріндегі,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позициясы – есепті күнге түпкілікті валюта айырбастау бағамын қолданып теңгеде қайта саналған, шетелдік валютада тұлғаланған, активтер мен міндеттемелер бойынша жалпы позиция;</w:t>
      </w:r>
    </w:p>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заңнамасына сәйкес анықталатын корпоративтік табыс салығы бойынша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жүретін сатып алынған актив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 айырмашылықтан, операциялық жалға беруден, биологиялық активтердің әділ бағасының өзгеруінен түскен кірістер және өзгелер;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өткізу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айырмашылығы,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bookmarkStart w:name="z130" w:id="24"/>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24"/>
    <w:bookmarkStart w:name="z131" w:id="25"/>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p>
    <w:bookmarkEnd w:id="25"/>
    <w:bookmarkStart w:name="z132" w:id="26"/>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26"/>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қызметтер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Start w:name="z133" w:id="27"/>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27"/>
    <w:bookmarkStart w:name="z134" w:id="28"/>
    <w:p>
      <w:pPr>
        <w:spacing w:after="0"/>
        <w:ind w:left="0"/>
        <w:jc w:val="both"/>
      </w:pPr>
      <w:r>
        <w:rPr>
          <w:rFonts w:ascii="Times New Roman"/>
          <w:b w:val="false"/>
          <w:i w:val="false"/>
          <w:color w:val="000000"/>
          <w:sz w:val="28"/>
        </w:rPr>
        <w:t>
      7. 2-бөлімнің 6.5-жолы бойынша "басқа да шығыстар" көрсеткіші басқа топтамаларға енгізілмеген барлық шығыстар көрсетеді.</w:t>
      </w:r>
    </w:p>
    <w:bookmarkEnd w:id="28"/>
    <w:bookmarkStart w:name="z135" w:id="29"/>
    <w:p>
      <w:pPr>
        <w:spacing w:after="0"/>
        <w:ind w:left="0"/>
        <w:jc w:val="both"/>
      </w:pPr>
      <w:r>
        <w:rPr>
          <w:rFonts w:ascii="Times New Roman"/>
          <w:b w:val="false"/>
          <w:i w:val="false"/>
          <w:color w:val="000000"/>
          <w:sz w:val="28"/>
        </w:rPr>
        <w:t>
      8. 3-бөлімнің 1-жолы бойынша "Өткізілген өнім,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сипаттайды.</w:t>
      </w:r>
    </w:p>
    <w:bookmarkEnd w:id="29"/>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136" w:id="30"/>
    <w:p>
      <w:pPr>
        <w:spacing w:after="0"/>
        <w:ind w:left="0"/>
        <w:jc w:val="both"/>
      </w:pPr>
      <w:r>
        <w:rPr>
          <w:rFonts w:ascii="Times New Roman"/>
          <w:b w:val="false"/>
          <w:i w:val="false"/>
          <w:color w:val="000000"/>
          <w:sz w:val="28"/>
        </w:rPr>
        <w:t>
      9.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30"/>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тауар сатудан және қызметтер көрсетуден;</w:t>
      </w:r>
    </w:p>
    <w:p>
      <w:pPr>
        <w:spacing w:after="0"/>
        <w:ind w:left="0"/>
        <w:jc w:val="both"/>
      </w:pPr>
      <w:r>
        <w:rPr>
          <w:rFonts w:ascii="Times New Roman"/>
          <w:b w:val="false"/>
          <w:i w:val="false"/>
          <w:color w:val="000000"/>
          <w:sz w:val="28"/>
        </w:rPr>
        <w:t>
      лицензиямен қолдану құқығын ұсынудан, қаламақы, комиссиялық сыйақылар мен өзге кірістерден;</w:t>
      </w:r>
    </w:p>
    <w:p>
      <w:pPr>
        <w:spacing w:after="0"/>
        <w:ind w:left="0"/>
        <w:jc w:val="both"/>
      </w:pPr>
      <w:r>
        <w:rPr>
          <w:rFonts w:ascii="Times New Roman"/>
          <w:b w:val="false"/>
          <w:i w:val="false"/>
          <w:color w:val="000000"/>
          <w:sz w:val="28"/>
        </w:rPr>
        <w:t>
      тауарлар мен көрсетілетін қызметтерді өнім берушілерге төлемдер;</w:t>
      </w:r>
    </w:p>
    <w:p>
      <w:pPr>
        <w:spacing w:after="0"/>
        <w:ind w:left="0"/>
        <w:jc w:val="both"/>
      </w:pPr>
      <w:r>
        <w:rPr>
          <w:rFonts w:ascii="Times New Roman"/>
          <w:b w:val="false"/>
          <w:i w:val="false"/>
          <w:color w:val="000000"/>
          <w:sz w:val="28"/>
        </w:rPr>
        <w:t>
      қызметкерлерге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көрсетілетін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валютаға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137" w:id="31"/>
    <w:p>
      <w:pPr>
        <w:spacing w:after="0"/>
        <w:ind w:left="0"/>
        <w:jc w:val="both"/>
      </w:pPr>
      <w:r>
        <w:rPr>
          <w:rFonts w:ascii="Times New Roman"/>
          <w:b w:val="false"/>
          <w:i w:val="false"/>
          <w:color w:val="000000"/>
          <w:sz w:val="28"/>
        </w:rPr>
        <w:t>
      10.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31"/>
    <w:bookmarkStart w:name="z138" w:id="32"/>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2"/>
    <w:bookmarkStart w:name="z139" w:id="33"/>
    <w:p>
      <w:pPr>
        <w:spacing w:after="0"/>
        <w:ind w:left="0"/>
        <w:jc w:val="both"/>
      </w:pPr>
      <w:r>
        <w:rPr>
          <w:rFonts w:ascii="Times New Roman"/>
          <w:b w:val="false"/>
          <w:i w:val="false"/>
          <w:color w:val="000000"/>
          <w:sz w:val="28"/>
        </w:rPr>
        <w:t>
      12. Ескертпе: Х – осы позиция толтыруға жатпайды.</w:t>
      </w:r>
    </w:p>
    <w:bookmarkEnd w:id="33"/>
    <w:bookmarkStart w:name="z140" w:id="34"/>
    <w:p>
      <w:pPr>
        <w:spacing w:after="0"/>
        <w:ind w:left="0"/>
        <w:jc w:val="both"/>
      </w:pPr>
      <w:r>
        <w:rPr>
          <w:rFonts w:ascii="Times New Roman"/>
          <w:b w:val="false"/>
          <w:i w:val="false"/>
          <w:color w:val="000000"/>
          <w:sz w:val="28"/>
        </w:rPr>
        <w:t>
      13. Арифметикалық-логикалық бақылау:</w:t>
      </w:r>
    </w:p>
    <w:bookmarkEnd w:id="34"/>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5-бөлімнің 28, 30 - жолдарынан, 6-бөлімнің 3, 6, 9, 10-жолдарынан, 7-бөлімнің 7-жолынан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 бағандар үшін 1, 2, 3, 4, 5, 6-жолдар сомасына.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 бағандар үшін 1-жол - 2-жол;</w:t>
      </w:r>
    </w:p>
    <w:p>
      <w:pPr>
        <w:spacing w:after="0"/>
        <w:ind w:left="0"/>
        <w:jc w:val="both"/>
      </w:pPr>
      <w:r>
        <w:rPr>
          <w:rFonts w:ascii="Times New Roman"/>
          <w:b w:val="false"/>
          <w:i w:val="false"/>
          <w:color w:val="000000"/>
          <w:sz w:val="28"/>
        </w:rPr>
        <w:t>
      10-жол = әр бағандар үшін 3-жол+ 4-жол+ 5-жол - 6- 7- 8– 9-жолдар;</w:t>
      </w:r>
    </w:p>
    <w:p>
      <w:pPr>
        <w:spacing w:after="0"/>
        <w:ind w:left="0"/>
        <w:jc w:val="both"/>
      </w:pPr>
      <w:r>
        <w:rPr>
          <w:rFonts w:ascii="Times New Roman"/>
          <w:b w:val="false"/>
          <w:i w:val="false"/>
          <w:color w:val="000000"/>
          <w:sz w:val="28"/>
        </w:rPr>
        <w:t>
      Егер кәсіпорын саудамен айналысатын болса, онда 3-бөлім 1.1-жолы ≠ 0.</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6-жол = барлық бағандар үшін 1, 2, 3, 4, 5 - жолдар сомасына;</w:t>
      </w:r>
    </w:p>
    <w:p>
      <w:pPr>
        <w:spacing w:after="0"/>
        <w:ind w:left="0"/>
        <w:jc w:val="both"/>
      </w:pPr>
      <w:r>
        <w:rPr>
          <w:rFonts w:ascii="Times New Roman"/>
          <w:b w:val="false"/>
          <w:i w:val="false"/>
          <w:color w:val="000000"/>
          <w:sz w:val="28"/>
        </w:rPr>
        <w:t>
      13-жол = барлық бағандар үшін 7, 8, 9, 10, 11, 12 - жолдар сомасына;</w:t>
      </w:r>
    </w:p>
    <w:p>
      <w:pPr>
        <w:spacing w:after="0"/>
        <w:ind w:left="0"/>
        <w:jc w:val="both"/>
      </w:pPr>
      <w:r>
        <w:rPr>
          <w:rFonts w:ascii="Times New Roman"/>
          <w:b w:val="false"/>
          <w:i w:val="false"/>
          <w:color w:val="000000"/>
          <w:sz w:val="28"/>
        </w:rPr>
        <w:t>
      14-жол = барлық бағандар үшін 6, 13 жолдар сомасына;</w:t>
      </w:r>
    </w:p>
    <w:p>
      <w:pPr>
        <w:spacing w:after="0"/>
        <w:ind w:left="0"/>
        <w:jc w:val="both"/>
      </w:pPr>
      <w:r>
        <w:rPr>
          <w:rFonts w:ascii="Times New Roman"/>
          <w:b w:val="false"/>
          <w:i w:val="false"/>
          <w:color w:val="000000"/>
          <w:sz w:val="28"/>
        </w:rPr>
        <w:t>
      19-жол = барлық бағандар үшін 15, 16, 17, 18 - жолдар сомасына;</w:t>
      </w:r>
    </w:p>
    <w:p>
      <w:pPr>
        <w:spacing w:after="0"/>
        <w:ind w:left="0"/>
        <w:jc w:val="both"/>
      </w:pPr>
      <w:r>
        <w:rPr>
          <w:rFonts w:ascii="Times New Roman"/>
          <w:b w:val="false"/>
          <w:i w:val="false"/>
          <w:color w:val="000000"/>
          <w:sz w:val="28"/>
        </w:rPr>
        <w:t>
      23-жол = барлық бағандар үшін 20, 21, 22 - жолдар сомасына;</w:t>
      </w:r>
    </w:p>
    <w:p>
      <w:pPr>
        <w:spacing w:after="0"/>
        <w:ind w:left="0"/>
        <w:jc w:val="both"/>
      </w:pPr>
      <w:r>
        <w:rPr>
          <w:rFonts w:ascii="Times New Roman"/>
          <w:b w:val="false"/>
          <w:i w:val="false"/>
          <w:color w:val="000000"/>
          <w:sz w:val="28"/>
        </w:rPr>
        <w:t>
      30-жол = барлық бағандар үшін 24, 25, 26, 27, 28, 29 - жолдар сомасына;</w:t>
      </w:r>
    </w:p>
    <w:p>
      <w:pPr>
        <w:spacing w:after="0"/>
        <w:ind w:left="0"/>
        <w:jc w:val="both"/>
      </w:pPr>
      <w:r>
        <w:rPr>
          <w:rFonts w:ascii="Times New Roman"/>
          <w:b w:val="false"/>
          <w:i w:val="false"/>
          <w:color w:val="000000"/>
          <w:sz w:val="28"/>
        </w:rPr>
        <w:t>
      31-жол = барлық бағандар үшін 19, 23, 30-жолдар сомасына;</w:t>
      </w:r>
    </w:p>
    <w:p>
      <w:pPr>
        <w:spacing w:after="0"/>
        <w:ind w:left="0"/>
        <w:jc w:val="both"/>
      </w:pPr>
      <w:r>
        <w:rPr>
          <w:rFonts w:ascii="Times New Roman"/>
          <w:b w:val="false"/>
          <w:i w:val="false"/>
          <w:color w:val="000000"/>
          <w:sz w:val="28"/>
        </w:rPr>
        <w:t>
      14-жол = барлық бағандар үшін 31-жол.</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барлық бағандар үшін 1-жол – 2-жол;</w:t>
      </w:r>
    </w:p>
    <w:p>
      <w:pPr>
        <w:spacing w:after="0"/>
        <w:ind w:left="0"/>
        <w:jc w:val="both"/>
      </w:pPr>
      <w:r>
        <w:rPr>
          <w:rFonts w:ascii="Times New Roman"/>
          <w:b w:val="false"/>
          <w:i w:val="false"/>
          <w:color w:val="000000"/>
          <w:sz w:val="28"/>
        </w:rPr>
        <w:t>
      6-жол = барлық бағандар үшін 4-жол – 5-жол;</w:t>
      </w:r>
    </w:p>
    <w:p>
      <w:pPr>
        <w:spacing w:after="0"/>
        <w:ind w:left="0"/>
        <w:jc w:val="both"/>
      </w:pPr>
      <w:r>
        <w:rPr>
          <w:rFonts w:ascii="Times New Roman"/>
          <w:b w:val="false"/>
          <w:i w:val="false"/>
          <w:color w:val="000000"/>
          <w:sz w:val="28"/>
        </w:rPr>
        <w:t>
      9-жол = барлық бағандар үшін 7-жол – 8-жол;</w:t>
      </w:r>
    </w:p>
    <w:p>
      <w:pPr>
        <w:spacing w:after="0"/>
        <w:ind w:left="0"/>
        <w:jc w:val="both"/>
      </w:pPr>
      <w:r>
        <w:rPr>
          <w:rFonts w:ascii="Times New Roman"/>
          <w:b w:val="false"/>
          <w:i w:val="false"/>
          <w:color w:val="000000"/>
          <w:sz w:val="28"/>
        </w:rPr>
        <w:t>
      10-жол = барлық бағандар үшін 3, 6, 9-жолдар сомасына.</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барлық бағандар үшін 1, 2-жолдар сомасына;</w:t>
      </w:r>
    </w:p>
    <w:p>
      <w:pPr>
        <w:spacing w:after="0"/>
        <w:ind w:left="0"/>
        <w:jc w:val="both"/>
      </w:pPr>
      <w:r>
        <w:rPr>
          <w:rFonts w:ascii="Times New Roman"/>
          <w:b w:val="false"/>
          <w:i w:val="false"/>
          <w:color w:val="000000"/>
          <w:sz w:val="28"/>
        </w:rPr>
        <w:t>
      6-жол = барлық бағандар үшін 4, 5-жолдар сомасына;</w:t>
      </w:r>
    </w:p>
    <w:p>
      <w:pPr>
        <w:spacing w:after="0"/>
        <w:ind w:left="0"/>
        <w:jc w:val="both"/>
      </w:pPr>
      <w:r>
        <w:rPr>
          <w:rFonts w:ascii="Times New Roman"/>
          <w:b w:val="false"/>
          <w:i w:val="false"/>
          <w:color w:val="000000"/>
          <w:sz w:val="28"/>
        </w:rPr>
        <w:t>
      7-жол = барлық бағандар үшін 3-жол – 6-жол.</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1-бөлімнің 1-бағанының 1.3-жол = 5-бөлімнің (1-баған – 2-баған) 4.2-жол;</w:t>
      </w:r>
    </w:p>
    <w:p>
      <w:pPr>
        <w:spacing w:after="0"/>
        <w:ind w:left="0"/>
        <w:jc w:val="both"/>
      </w:pPr>
      <w:r>
        <w:rPr>
          <w:rFonts w:ascii="Times New Roman"/>
          <w:b w:val="false"/>
          <w:i w:val="false"/>
          <w:color w:val="000000"/>
          <w:sz w:val="28"/>
        </w:rPr>
        <w:t>
      1-бөлімнің 1-бағанының 1.4-жол = 5-бөлімнің (1-баған – 2-баған) 4.4-жол;</w:t>
      </w:r>
    </w:p>
    <w:p>
      <w:pPr>
        <w:spacing w:after="0"/>
        <w:ind w:left="0"/>
        <w:jc w:val="both"/>
      </w:pPr>
      <w:r>
        <w:rPr>
          <w:rFonts w:ascii="Times New Roman"/>
          <w:b w:val="false"/>
          <w:i w:val="false"/>
          <w:color w:val="000000"/>
          <w:sz w:val="28"/>
        </w:rPr>
        <w:t>
      2-бөлім 8 баған 7-жол = 3-бөлім 1-баған 6, 7, 8, 9 жолдар сомасына;</w:t>
      </w:r>
    </w:p>
    <w:p>
      <w:pPr>
        <w:spacing w:after="0"/>
        <w:ind w:left="0"/>
        <w:jc w:val="both"/>
      </w:pPr>
      <w:r>
        <w:rPr>
          <w:rFonts w:ascii="Times New Roman"/>
          <w:b w:val="false"/>
          <w:i w:val="false"/>
          <w:color w:val="000000"/>
          <w:sz w:val="28"/>
        </w:rPr>
        <w:t>
      1-жол 2-баған 5-бөлім +/– 6-бөлім 1-баған 10-жол = 5-бөлім 1-баған 1-жол;</w:t>
      </w:r>
    </w:p>
    <w:p>
      <w:pPr>
        <w:spacing w:after="0"/>
        <w:ind w:left="0"/>
        <w:jc w:val="both"/>
      </w:pPr>
      <w:r>
        <w:rPr>
          <w:rFonts w:ascii="Times New Roman"/>
          <w:b w:val="false"/>
          <w:i w:val="false"/>
          <w:color w:val="000000"/>
          <w:sz w:val="28"/>
        </w:rPr>
        <w:t>
      5-бөлім 1-баған 14-жол ≥ 7-бөлім 1-баған 3-жол;</w:t>
      </w:r>
    </w:p>
    <w:p>
      <w:pPr>
        <w:spacing w:after="0"/>
        <w:ind w:left="0"/>
        <w:jc w:val="both"/>
      </w:pPr>
      <w:r>
        <w:rPr>
          <w:rFonts w:ascii="Times New Roman"/>
          <w:b w:val="false"/>
          <w:i w:val="false"/>
          <w:color w:val="000000"/>
          <w:sz w:val="28"/>
        </w:rPr>
        <w:t>
      5-бөлім 1- баған 19, 23-жолдар жиынтығына ≥ 7-бөлім 1-баған 6-жол;</w:t>
      </w:r>
    </w:p>
    <w:p>
      <w:pPr>
        <w:spacing w:after="0"/>
        <w:ind w:left="0"/>
        <w:jc w:val="both"/>
      </w:pPr>
      <w:r>
        <w:rPr>
          <w:rFonts w:ascii="Times New Roman"/>
          <w:b w:val="false"/>
          <w:i w:val="false"/>
          <w:color w:val="000000"/>
          <w:sz w:val="28"/>
        </w:rPr>
        <w:t>
      5-бөлім 1-баған 1-жол ≥ 7-бөлім 1-баған 1.1- жол;</w:t>
      </w:r>
    </w:p>
    <w:p>
      <w:pPr>
        <w:spacing w:after="0"/>
        <w:ind w:left="0"/>
        <w:jc w:val="both"/>
      </w:pPr>
      <w:r>
        <w:rPr>
          <w:rFonts w:ascii="Times New Roman"/>
          <w:b w:val="false"/>
          <w:i w:val="false"/>
          <w:color w:val="000000"/>
          <w:sz w:val="28"/>
        </w:rPr>
        <w:t>
      5-бөлім 1-баған 2-жол ≥ 7-бөлім 1-баған 1.2-жол;</w:t>
      </w:r>
    </w:p>
    <w:p>
      <w:pPr>
        <w:spacing w:after="0"/>
        <w:ind w:left="0"/>
        <w:jc w:val="both"/>
      </w:pPr>
      <w:r>
        <w:rPr>
          <w:rFonts w:ascii="Times New Roman"/>
          <w:b w:val="false"/>
          <w:i w:val="false"/>
          <w:color w:val="000000"/>
          <w:sz w:val="28"/>
        </w:rPr>
        <w:t>
      5-бөлім 1-баған 3-жол ≥ 7-бөлім 1-баған 1.3-жол;</w:t>
      </w:r>
    </w:p>
    <w:p>
      <w:pPr>
        <w:spacing w:after="0"/>
        <w:ind w:left="0"/>
        <w:jc w:val="both"/>
      </w:pPr>
      <w:r>
        <w:rPr>
          <w:rFonts w:ascii="Times New Roman"/>
          <w:b w:val="false"/>
          <w:i w:val="false"/>
          <w:color w:val="000000"/>
          <w:sz w:val="28"/>
        </w:rPr>
        <w:t>
      5-бөлім 1-баған 6-жол ≥ 7-бөлім1-баған 1-жол;</w:t>
      </w:r>
    </w:p>
    <w:p>
      <w:pPr>
        <w:spacing w:after="0"/>
        <w:ind w:left="0"/>
        <w:jc w:val="both"/>
      </w:pPr>
      <w:r>
        <w:rPr>
          <w:rFonts w:ascii="Times New Roman"/>
          <w:b w:val="false"/>
          <w:i w:val="false"/>
          <w:color w:val="000000"/>
          <w:sz w:val="28"/>
        </w:rPr>
        <w:t>
      5-бөлім 1-баған 7-жол ≥ 7-бөлім 1-баған 2.1-жол;</w:t>
      </w:r>
    </w:p>
    <w:p>
      <w:pPr>
        <w:spacing w:after="0"/>
        <w:ind w:left="0"/>
        <w:jc w:val="both"/>
      </w:pPr>
      <w:r>
        <w:rPr>
          <w:rFonts w:ascii="Times New Roman"/>
          <w:b w:val="false"/>
          <w:i w:val="false"/>
          <w:color w:val="000000"/>
          <w:sz w:val="28"/>
        </w:rPr>
        <w:t>
      5-бөлім 1-баған 8-жол ≥ 7-бөлім 1-баған 2.2-жол;</w:t>
      </w:r>
    </w:p>
    <w:p>
      <w:pPr>
        <w:spacing w:after="0"/>
        <w:ind w:left="0"/>
        <w:jc w:val="both"/>
      </w:pPr>
      <w:r>
        <w:rPr>
          <w:rFonts w:ascii="Times New Roman"/>
          <w:b w:val="false"/>
          <w:i w:val="false"/>
          <w:color w:val="000000"/>
          <w:sz w:val="28"/>
        </w:rPr>
        <w:t>
      5-бөлім 1-баған 13-жол ≥ 7-бөлім 1-баған 2-жол;</w:t>
      </w:r>
    </w:p>
    <w:p>
      <w:pPr>
        <w:spacing w:after="0"/>
        <w:ind w:left="0"/>
        <w:jc w:val="both"/>
      </w:pPr>
      <w:r>
        <w:rPr>
          <w:rFonts w:ascii="Times New Roman"/>
          <w:b w:val="false"/>
          <w:i w:val="false"/>
          <w:color w:val="000000"/>
          <w:sz w:val="28"/>
        </w:rPr>
        <w:t>
      5-бөлім 1-баған 15-жол ≥ 7-бөлім 1-баған 4.1-жол;</w:t>
      </w:r>
    </w:p>
    <w:p>
      <w:pPr>
        <w:spacing w:after="0"/>
        <w:ind w:left="0"/>
        <w:jc w:val="both"/>
      </w:pPr>
      <w:r>
        <w:rPr>
          <w:rFonts w:ascii="Times New Roman"/>
          <w:b w:val="false"/>
          <w:i w:val="false"/>
          <w:color w:val="000000"/>
          <w:sz w:val="28"/>
        </w:rPr>
        <w:t>
      5-бөлім 1-баған 15.1-жол ≥ 7-бөлім 1-баған 4.1.1-жол;</w:t>
      </w:r>
    </w:p>
    <w:p>
      <w:pPr>
        <w:spacing w:after="0"/>
        <w:ind w:left="0"/>
        <w:jc w:val="both"/>
      </w:pPr>
      <w:r>
        <w:rPr>
          <w:rFonts w:ascii="Times New Roman"/>
          <w:b w:val="false"/>
          <w:i w:val="false"/>
          <w:color w:val="000000"/>
          <w:sz w:val="28"/>
        </w:rPr>
        <w:t>
      5-бөлім 1-баған 17-жол ≥ 7-бөлім 1-баған 4.2-жол;</w:t>
      </w:r>
    </w:p>
    <w:p>
      <w:pPr>
        <w:spacing w:after="0"/>
        <w:ind w:left="0"/>
        <w:jc w:val="both"/>
      </w:pPr>
      <w:r>
        <w:rPr>
          <w:rFonts w:ascii="Times New Roman"/>
          <w:b w:val="false"/>
          <w:i w:val="false"/>
          <w:color w:val="000000"/>
          <w:sz w:val="28"/>
        </w:rPr>
        <w:t>
      5-бөлім 1-баған 19-жол ≥ 7-бөлім 1-баған 4-жол;</w:t>
      </w:r>
    </w:p>
    <w:p>
      <w:pPr>
        <w:spacing w:after="0"/>
        <w:ind w:left="0"/>
        <w:jc w:val="both"/>
      </w:pPr>
      <w:r>
        <w:rPr>
          <w:rFonts w:ascii="Times New Roman"/>
          <w:b w:val="false"/>
          <w:i w:val="false"/>
          <w:color w:val="000000"/>
          <w:sz w:val="28"/>
        </w:rPr>
        <w:t>
      5-бөлім 1-баған 23-жол ≥ 7-бөлім 1-баған 5-жол.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жартылай фабрикаттар мен жиынтықтаушы бұйымдар </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 орындаған өндірістік сипаттағы жұмыстар мен қызметтер </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шығыстарға жатқызылатын салықтар мен басқа да міндетті төлемдер (корпоративтік табыс салығынсыз, акцизсіз және ҚҚС1–сыз) – барлығы </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тараптық ұйымдар орындаған өндірістік емес сипаттағы қызметтер </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ҚҚС- қосылған құн салығы</w:t>
      </w:r>
    </w:p>
    <w:p>
      <w:pPr>
        <w:spacing w:after="0"/>
        <w:ind w:left="0"/>
        <w:jc w:val="both"/>
      </w:pPr>
      <w:r>
        <w:rPr>
          <w:rFonts w:ascii="Times New Roman"/>
          <w:b w:val="false"/>
          <w:i w:val="false"/>
          <w:color w:val="000000"/>
          <w:sz w:val="28"/>
        </w:rPr>
        <w:t>
      1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кәсіпорындарға өңдеуге берілген шикізаттың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жылда ҒЗТКЖ</w:t>
            </w:r>
            <w:r>
              <w:rPr>
                <w:rFonts w:ascii="Times New Roman"/>
                <w:b w:val="false"/>
                <w:i w:val="false"/>
                <w:color w:val="000000"/>
                <w:vertAlign w:val="superscript"/>
              </w:rPr>
              <w:t>2</w:t>
            </w:r>
            <w:r>
              <w:rPr>
                <w:rFonts w:ascii="Times New Roman"/>
                <w:b w:val="false"/>
                <w:i w:val="false"/>
                <w:color w:val="000000"/>
                <w:sz w:val="20"/>
              </w:rPr>
              <w:t>-ны жоспарлайсыз 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2</w:t>
            </w:r>
            <w:r>
              <w:rPr>
                <w:rFonts w:ascii="Times New Roman"/>
                <w:b w:val="false"/>
                <w:i w:val="false"/>
                <w:color w:val="000000"/>
                <w:sz w:val="20"/>
              </w:rPr>
              <w:t xml:space="preserve"> в следующем году?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 ғылыми-зерттеу және тәжірибелік-конструкторлық жұмыс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17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Берешек туралы ақпаратты көрсетіңіз, мың теңге.</w:t>
      </w:r>
    </w:p>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xml:space="preserve">
нерезидентов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 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міндетті зейнетақы жарналарын бірыңғай жинақтаушы зейнетақы қорына аударуы бойынша </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 берешектер мен есептеулер 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сатуға арналған тауарлар</w:t>
            </w:r>
          </w:p>
          <w:p>
            <w:pPr>
              <w:spacing w:after="20"/>
              <w:ind w:left="20"/>
              <w:jc w:val="both"/>
            </w:pPr>
            <w:r>
              <w:rPr>
                <w:rFonts w:ascii="Times New Roman"/>
                <w:b w:val="false"/>
                <w:i w:val="false"/>
                <w:color w:val="000000"/>
                <w:sz w:val="20"/>
              </w:rPr>
              <w:t xml:space="preserve">
в том числе товары для перепродажи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аяқталмаған құрылыс </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түсімдер, комиссиялық және өзге де түсімдер </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қарыздары бойынша </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төлемдер, комиссиялық және өзге де төлемақылар </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түсімі </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 және басқа кәсіпорындардағы қатысу үлестерін сату </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xml:space="preserve">
реализация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 қарыздарды 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мен басқа кәсіпорындардағы қатысу үлесін сатып алу </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кәсіпорындардың қарыздық құралдарын сатып алу </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қарыздар беру </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фьючерстік және форвардтық, опциондық шарттар мен айырбастар бойынша төлемдер </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ақшалай қаражаттың таза сомасы </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акциялардың және басқа да бағалы қағаздардың эмиссиясы </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xml:space="preserve">
прочих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қаражаттың істен шығуы </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акцияларын сатып алу </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көбеюі/азаюы 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Валюталық позиция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 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 xml:space="preserve"> 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xml:space="preserve">
российский рубль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валюталар </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 инвестициялары </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қысқа мерзімді активтер </w:t>
            </w:r>
          </w:p>
          <w:p>
            <w:pPr>
              <w:spacing w:after="20"/>
              <w:ind w:left="20"/>
              <w:jc w:val="both"/>
            </w:pPr>
            <w:r>
              <w:rPr>
                <w:rFonts w:ascii="Times New Roman"/>
                <w:b w:val="false"/>
                <w:i w:val="false"/>
                <w:color w:val="000000"/>
                <w:sz w:val="20"/>
              </w:rPr>
              <w:t xml:space="preserve">
прочие краткосрочные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ұзақ мерзімді активтер </w:t>
            </w:r>
          </w:p>
          <w:p>
            <w:pPr>
              <w:spacing w:after="20"/>
              <w:ind w:left="20"/>
              <w:jc w:val="both"/>
            </w:pPr>
            <w:r>
              <w:rPr>
                <w:rFonts w:ascii="Times New Roman"/>
                <w:b w:val="false"/>
                <w:i w:val="false"/>
                <w:color w:val="000000"/>
                <w:sz w:val="20"/>
              </w:rPr>
              <w:t xml:space="preserve">
прочие долгосрочные активы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xml:space="preserve">
Долгосрочные обязательства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таза позиция </w:t>
            </w:r>
          </w:p>
          <w:p>
            <w:pPr>
              <w:spacing w:after="20"/>
              <w:ind w:left="20"/>
              <w:jc w:val="both"/>
            </w:pPr>
            <w:r>
              <w:rPr>
                <w:rFonts w:ascii="Times New Roman"/>
                <w:b w:val="false"/>
                <w:i w:val="false"/>
                <w:color w:val="000000"/>
                <w:sz w:val="20"/>
              </w:rPr>
              <w:t xml:space="preserve">
Чистая позиция в иностранной валюте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p>
      <w:pPr>
        <w:spacing w:after="0"/>
        <w:ind w:left="0"/>
        <w:jc w:val="both"/>
      </w:pPr>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Басты ұйым және аумақтық бөлімшелер туралы мәліметтер.</w:t>
      </w:r>
    </w:p>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қызмет түрі (ЭҚЖЖ коды 5 таңбалы)</w:t>
            </w:r>
          </w:p>
          <w:p>
            <w:pPr>
              <w:spacing w:after="20"/>
              <w:ind w:left="20"/>
              <w:jc w:val="both"/>
            </w:pPr>
            <w:r>
              <w:rPr>
                <w:rFonts w:ascii="Times New Roman"/>
                <w:b w:val="false"/>
                <w:i w:val="false"/>
                <w:color w:val="000000"/>
                <w:sz w:val="20"/>
              </w:rPr>
              <w:t>
Вид деятельности территориального подразделения (код ОКЭД 5-ти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44" w:id="35"/>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нұскаулық</w:t>
      </w:r>
    </w:p>
    <w:bookmarkEnd w:id="35"/>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bookmarkStart w:name="z141" w:id="36"/>
    <w:p>
      <w:pPr>
        <w:spacing w:after="0"/>
        <w:ind w:left="0"/>
        <w:jc w:val="both"/>
      </w:pPr>
      <w:r>
        <w:rPr>
          <w:rFonts w:ascii="Times New Roman"/>
          <w:b w:val="false"/>
          <w:i w:val="false"/>
          <w:color w:val="000000"/>
          <w:sz w:val="28"/>
        </w:rPr>
        <w:t xml:space="preserve">
      1. Осы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толтыруды нақтылайды.</w:t>
      </w:r>
    </w:p>
    <w:bookmarkEnd w:id="36"/>
    <w:bookmarkStart w:name="z142" w:id="37"/>
    <w:p>
      <w:pPr>
        <w:spacing w:after="0"/>
        <w:ind w:left="0"/>
        <w:jc w:val="both"/>
      </w:pPr>
      <w:r>
        <w:rPr>
          <w:rFonts w:ascii="Times New Roman"/>
          <w:b w:val="false"/>
          <w:i w:val="false"/>
          <w:color w:val="000000"/>
          <w:sz w:val="28"/>
        </w:rPr>
        <w:t>
      2. Осы нұсқаулықта келесі анықтама пайдаланылады:</w:t>
      </w:r>
    </w:p>
    <w:bookmarkEnd w:id="37"/>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өңдеуден өтпеген және өндірістік процестегі өнім (өңдірістік процестегі барлық деңгейінде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процестерге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қаражаттары, сондай-ақ ақшалай бірлікке айналдырылған заттай түрдегі қаражаттар, салық және басқа да ұстап қалулар ескерілгендер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активті сатып алу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25)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айырмасы,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143" w:id="38"/>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38"/>
    <w:bookmarkStart w:name="z144" w:id="39"/>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p>
    <w:bookmarkEnd w:id="39"/>
    <w:bookmarkStart w:name="z145" w:id="40"/>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қызметтер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қызметтер,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40"/>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көлемі үшін өндірілген өнімдер,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Start w:name="z146" w:id="41"/>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41"/>
    <w:bookmarkStart w:name="z147" w:id="42"/>
    <w:p>
      <w:pPr>
        <w:spacing w:after="0"/>
        <w:ind w:left="0"/>
        <w:jc w:val="both"/>
      </w:pPr>
      <w:r>
        <w:rPr>
          <w:rFonts w:ascii="Times New Roman"/>
          <w:b w:val="false"/>
          <w:i w:val="false"/>
          <w:color w:val="000000"/>
          <w:sz w:val="28"/>
        </w:rPr>
        <w:t>
      7. 2-бөлімнің 6.5-жолы бойынша "басқа да шығындар" көрсеткішінде басқа топтамаларға енгізілмеген барлық шығыстар көрсетеді.</w:t>
      </w:r>
    </w:p>
    <w:bookmarkEnd w:id="42"/>
    <w:bookmarkStart w:name="z148" w:id="43"/>
    <w:p>
      <w:pPr>
        <w:spacing w:after="0"/>
        <w:ind w:left="0"/>
        <w:jc w:val="both"/>
      </w:pPr>
      <w:r>
        <w:rPr>
          <w:rFonts w:ascii="Times New Roman"/>
          <w:b w:val="false"/>
          <w:i w:val="false"/>
          <w:color w:val="000000"/>
          <w:sz w:val="28"/>
        </w:rPr>
        <w:t>
      8. Басқа кəсiпорындарға өңдеуге тапсырған шикiзаттың құнын басқа кəсiпорындарға одан өнім шығару үшін өнеркəсiптік өңдеуге өзінің өнімін (өңделме шикiзат ретiнде) берген кəсiпорындар толтырады.</w:t>
      </w:r>
    </w:p>
    <w:bookmarkEnd w:id="43"/>
    <w:bookmarkStart w:name="z149" w:id="44"/>
    <w:p>
      <w:pPr>
        <w:spacing w:after="0"/>
        <w:ind w:left="0"/>
        <w:jc w:val="both"/>
      </w:pPr>
      <w:r>
        <w:rPr>
          <w:rFonts w:ascii="Times New Roman"/>
          <w:b w:val="false"/>
          <w:i w:val="false"/>
          <w:color w:val="000000"/>
          <w:sz w:val="28"/>
        </w:rPr>
        <w:t>
      9. 3-бөлімнің 1-жолы бойынша "Өткізілген өнім, орындалған жұмыстар мен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анықталады.</w:t>
      </w:r>
    </w:p>
    <w:bookmarkEnd w:id="44"/>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150" w:id="45"/>
    <w:p>
      <w:pPr>
        <w:spacing w:after="0"/>
        <w:ind w:left="0"/>
        <w:jc w:val="both"/>
      </w:pPr>
      <w:r>
        <w:rPr>
          <w:rFonts w:ascii="Times New Roman"/>
          <w:b w:val="false"/>
          <w:i w:val="false"/>
          <w:color w:val="000000"/>
          <w:sz w:val="28"/>
        </w:rPr>
        <w:t>
      10.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45"/>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тауар сатудан және қызметтер көрсетуден;</w:t>
      </w:r>
    </w:p>
    <w:p>
      <w:pPr>
        <w:spacing w:after="0"/>
        <w:ind w:left="0"/>
        <w:jc w:val="both"/>
      </w:pPr>
      <w:r>
        <w:rPr>
          <w:rFonts w:ascii="Times New Roman"/>
          <w:b w:val="false"/>
          <w:i w:val="false"/>
          <w:color w:val="000000"/>
          <w:sz w:val="28"/>
        </w:rPr>
        <w:t>
      лицензиямен пайдалану құқығын көрсетуден, қаламақы, комиссиялық сыйақылар мен өзге кірістерден;</w:t>
      </w:r>
    </w:p>
    <w:p>
      <w:pPr>
        <w:spacing w:after="0"/>
        <w:ind w:left="0"/>
        <w:jc w:val="both"/>
      </w:pPr>
      <w:r>
        <w:rPr>
          <w:rFonts w:ascii="Times New Roman"/>
          <w:b w:val="false"/>
          <w:i w:val="false"/>
          <w:color w:val="000000"/>
          <w:sz w:val="28"/>
        </w:rPr>
        <w:t>
      тауар мен көрсетілетін қызметтерді өнім берушілерге ақшалай төлемдер;</w:t>
      </w:r>
    </w:p>
    <w:p>
      <w:pPr>
        <w:spacing w:after="0"/>
        <w:ind w:left="0"/>
        <w:jc w:val="both"/>
      </w:pPr>
      <w:r>
        <w:rPr>
          <w:rFonts w:ascii="Times New Roman"/>
          <w:b w:val="false"/>
          <w:i w:val="false"/>
          <w:color w:val="000000"/>
          <w:sz w:val="28"/>
        </w:rPr>
        <w:t>
      жұмыскерлерге ақшалай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қаражаттардың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p>
    <w:p>
      <w:pPr>
        <w:spacing w:after="0"/>
        <w:ind w:left="0"/>
        <w:jc w:val="both"/>
      </w:pPr>
      <w:r>
        <w:rPr>
          <w:rFonts w:ascii="Times New Roman"/>
          <w:b w:val="false"/>
          <w:i w:val="false"/>
          <w:color w:val="000000"/>
          <w:sz w:val="28"/>
        </w:rPr>
        <w:t>
      кәсіпорындардың акцияларын сатып алуға немесе өтеп алуға байланысты ақшалай төлемдер;</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ақшалар қозғалысы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құны шетелдік валютада көрсетілген тауарларды немесе қызметтерді алу немесе сату;</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 жатады.</w:t>
      </w:r>
    </w:p>
    <w:p>
      <w:pPr>
        <w:spacing w:after="0"/>
        <w:ind w:left="0"/>
        <w:jc w:val="both"/>
      </w:pP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p>
    <w:bookmarkStart w:name="z151" w:id="46"/>
    <w:p>
      <w:pPr>
        <w:spacing w:after="0"/>
        <w:ind w:left="0"/>
        <w:jc w:val="both"/>
      </w:pPr>
      <w:r>
        <w:rPr>
          <w:rFonts w:ascii="Times New Roman"/>
          <w:b w:val="false"/>
          <w:i w:val="false"/>
          <w:color w:val="000000"/>
          <w:sz w:val="28"/>
        </w:rPr>
        <w:t>
      11. 7-бөлімнің 7-жолы бойынша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46"/>
    <w:bookmarkStart w:name="z152" w:id="47"/>
    <w:p>
      <w:pPr>
        <w:spacing w:after="0"/>
        <w:ind w:left="0"/>
        <w:jc w:val="both"/>
      </w:pPr>
      <w:r>
        <w:rPr>
          <w:rFonts w:ascii="Times New Roman"/>
          <w:b w:val="false"/>
          <w:i w:val="false"/>
          <w:color w:val="000000"/>
          <w:sz w:val="28"/>
        </w:rPr>
        <w:t>
      12. 8-бөлім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p>
    <w:bookmarkEnd w:id="47"/>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p>
      <w:pPr>
        <w:spacing w:after="0"/>
        <w:ind w:left="0"/>
        <w:jc w:val="both"/>
      </w:pP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процесінде тұтынылған барлық тауарлар мен көрсетілетін қызметтердің жиынтық құны көрсетіледі. Бұл жол бойынша деректер қызметтің негізгі түрі бойынша және қосалқы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p>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процесіне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p>
      <w:pPr>
        <w:spacing w:after="0"/>
        <w:ind w:left="0"/>
        <w:jc w:val="both"/>
      </w:pPr>
      <w:r>
        <w:rPr>
          <w:rFonts w:ascii="Times New Roman"/>
          <w:b w:val="false"/>
          <w:i w:val="false"/>
          <w:color w:val="000000"/>
          <w:sz w:val="28"/>
        </w:rPr>
        <w:t>
      Өнімдер (тауарлар, көрсетілетін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p>
      <w:pPr>
        <w:spacing w:after="0"/>
        <w:ind w:left="0"/>
        <w:jc w:val="both"/>
      </w:pP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p>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p>
      <w:pPr>
        <w:spacing w:after="0"/>
        <w:ind w:left="0"/>
        <w:jc w:val="both"/>
      </w:pPr>
      <w:r>
        <w:rPr>
          <w:rFonts w:ascii="Times New Roman"/>
          <w:b w:val="false"/>
          <w:i w:val="false"/>
          <w:color w:val="000000"/>
          <w:sz w:val="28"/>
        </w:rPr>
        <w:t>
      Өнімдердің (тауарлар мен көрсетілетін қызметтердің) түрлері бойынша шығындар мен қорларды дұрыс бөлу үшін Қазақстан Республикасы Ұлттық экономика министрлігі Статистика комитетінің интернет-ресурсында (www.stat.gov.kz) орналасқан, 6 белгіге дейінгі Экономикалық қызмет түрлері бойынша өнім жіктеуіші (бұдан әрі – ЭҚТӨЖ) пайдаланылады. Бөлімде тауарлар мен көрсетілетін қызметтерді өндіру процесінде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Start w:name="z153" w:id="48"/>
    <w:p>
      <w:pPr>
        <w:spacing w:after="0"/>
        <w:ind w:left="0"/>
        <w:jc w:val="both"/>
      </w:pPr>
      <w:r>
        <w:rPr>
          <w:rFonts w:ascii="Times New Roman"/>
          <w:b w:val="false"/>
          <w:i w:val="false"/>
          <w:color w:val="000000"/>
          <w:sz w:val="28"/>
        </w:rPr>
        <w:t>
      13. 9-бөлім бойынша. Қызметкерлердің орташа жылдық тізімдік саны есепті жылдың барлық айларындағы орташа алғанда қызметкерлердің орташа санын қосу жəне алынған қосындыны 12-ге бөлу жолымен анықталады.</w:t>
      </w:r>
    </w:p>
    <w:bookmarkEnd w:id="48"/>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Start w:name="z154" w:id="49"/>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49"/>
    <w:bookmarkStart w:name="z155" w:id="50"/>
    <w:p>
      <w:pPr>
        <w:spacing w:after="0"/>
        <w:ind w:left="0"/>
        <w:jc w:val="both"/>
      </w:pPr>
      <w:r>
        <w:rPr>
          <w:rFonts w:ascii="Times New Roman"/>
          <w:b w:val="false"/>
          <w:i w:val="false"/>
          <w:color w:val="000000"/>
          <w:sz w:val="28"/>
        </w:rPr>
        <w:t>
      15. Ескертпе: Х – осы позиция толтыруға жатпайды.</w:t>
      </w:r>
    </w:p>
    <w:bookmarkEnd w:id="50"/>
    <w:bookmarkStart w:name="z156" w:id="51"/>
    <w:p>
      <w:pPr>
        <w:spacing w:after="0"/>
        <w:ind w:left="0"/>
        <w:jc w:val="both"/>
      </w:pPr>
      <w:r>
        <w:rPr>
          <w:rFonts w:ascii="Times New Roman"/>
          <w:b w:val="false"/>
          <w:i w:val="false"/>
          <w:color w:val="000000"/>
          <w:sz w:val="28"/>
        </w:rPr>
        <w:t>
      16. Арифметикалық-логикалық бақылау:</w:t>
      </w:r>
    </w:p>
    <w:bookmarkEnd w:id="51"/>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1.4 - жолдарынан, 3 - бөлімнің 3, 10 - жолдарынан, 5-бөлімнің 28, 30 - жолдарынан, 6-бөлімнің 3, 6, 9, 10 - жолдарынан, 7-бөлімнің 7 - 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әрбір баған үшін 1, 2, 3, 4, 5, 6 - жолдар қосындысына.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әрбір баған үшін 1-жол – 2 - жол;</w:t>
      </w:r>
    </w:p>
    <w:p>
      <w:pPr>
        <w:spacing w:after="0"/>
        <w:ind w:left="0"/>
        <w:jc w:val="both"/>
      </w:pPr>
      <w:r>
        <w:rPr>
          <w:rFonts w:ascii="Times New Roman"/>
          <w:b w:val="false"/>
          <w:i w:val="false"/>
          <w:color w:val="000000"/>
          <w:sz w:val="28"/>
        </w:rPr>
        <w:t>
      10-жол = 3 + 4 + 5-жолдар – 6 – 7 – 8 – 9 - жолдар әрбір баған үшін;</w:t>
      </w:r>
    </w:p>
    <w:p>
      <w:pPr>
        <w:spacing w:after="0"/>
        <w:ind w:left="0"/>
        <w:jc w:val="both"/>
      </w:pPr>
      <w:r>
        <w:rPr>
          <w:rFonts w:ascii="Times New Roman"/>
          <w:b w:val="false"/>
          <w:i w:val="false"/>
          <w:color w:val="000000"/>
          <w:sz w:val="28"/>
        </w:rPr>
        <w:t>
      Егер кәсіпорын саудамен айналысатын болса, онда 3-бөлімнің 1.1-жолы ≠ 0.</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1-жол &gt; 1, 2-бағандар бойынша ∑1.1-1.3 - жолдар;</w:t>
      </w:r>
    </w:p>
    <w:p>
      <w:pPr>
        <w:spacing w:after="0"/>
        <w:ind w:left="0"/>
        <w:jc w:val="both"/>
      </w:pPr>
      <w:r>
        <w:rPr>
          <w:rFonts w:ascii="Times New Roman"/>
          <w:b w:val="false"/>
          <w:i w:val="false"/>
          <w:color w:val="000000"/>
          <w:sz w:val="28"/>
        </w:rPr>
        <w:t>
      6-жол = әрбір баған үшін 1, 2, 3, 4, 5 - жолдар қосындысына;</w:t>
      </w:r>
    </w:p>
    <w:p>
      <w:pPr>
        <w:spacing w:after="0"/>
        <w:ind w:left="0"/>
        <w:jc w:val="both"/>
      </w:pPr>
      <w:r>
        <w:rPr>
          <w:rFonts w:ascii="Times New Roman"/>
          <w:b w:val="false"/>
          <w:i w:val="false"/>
          <w:color w:val="000000"/>
          <w:sz w:val="28"/>
        </w:rPr>
        <w:t>
      13-жол = 7, 8, 9, 10, 11, 12 дейінгі жолдар қосындысына әрбір баған үшін;</w:t>
      </w:r>
    </w:p>
    <w:p>
      <w:pPr>
        <w:spacing w:after="0"/>
        <w:ind w:left="0"/>
        <w:jc w:val="both"/>
      </w:pPr>
      <w:r>
        <w:rPr>
          <w:rFonts w:ascii="Times New Roman"/>
          <w:b w:val="false"/>
          <w:i w:val="false"/>
          <w:color w:val="000000"/>
          <w:sz w:val="28"/>
        </w:rPr>
        <w:t>
      14-жол = 6, 13-жолдар қосындысына әрбір баған үшін;</w:t>
      </w:r>
    </w:p>
    <w:p>
      <w:pPr>
        <w:spacing w:after="0"/>
        <w:ind w:left="0"/>
        <w:jc w:val="both"/>
      </w:pPr>
      <w:r>
        <w:rPr>
          <w:rFonts w:ascii="Times New Roman"/>
          <w:b w:val="false"/>
          <w:i w:val="false"/>
          <w:color w:val="000000"/>
          <w:sz w:val="28"/>
        </w:rPr>
        <w:t>
      19-жол = 15, 16, 17, 18 - жолдар қосындысына әрбір баған үшін;</w:t>
      </w:r>
    </w:p>
    <w:p>
      <w:pPr>
        <w:spacing w:after="0"/>
        <w:ind w:left="0"/>
        <w:jc w:val="both"/>
      </w:pPr>
      <w:r>
        <w:rPr>
          <w:rFonts w:ascii="Times New Roman"/>
          <w:b w:val="false"/>
          <w:i w:val="false"/>
          <w:color w:val="000000"/>
          <w:sz w:val="28"/>
        </w:rPr>
        <w:t>
      23-жол = 20, 21, 22 - жолдар қосындысына әрбір баған үшін;</w:t>
      </w:r>
    </w:p>
    <w:p>
      <w:pPr>
        <w:spacing w:after="0"/>
        <w:ind w:left="0"/>
        <w:jc w:val="both"/>
      </w:pPr>
      <w:r>
        <w:rPr>
          <w:rFonts w:ascii="Times New Roman"/>
          <w:b w:val="false"/>
          <w:i w:val="false"/>
          <w:color w:val="000000"/>
          <w:sz w:val="28"/>
        </w:rPr>
        <w:t>
      30-жол = 24, 25, 26, 27, 28, 29 дейінгі жолдар қосындысына әрбір баған үшін;</w:t>
      </w:r>
    </w:p>
    <w:p>
      <w:pPr>
        <w:spacing w:after="0"/>
        <w:ind w:left="0"/>
        <w:jc w:val="both"/>
      </w:pPr>
      <w:r>
        <w:rPr>
          <w:rFonts w:ascii="Times New Roman"/>
          <w:b w:val="false"/>
          <w:i w:val="false"/>
          <w:color w:val="000000"/>
          <w:sz w:val="28"/>
        </w:rPr>
        <w:t>
      31-жол = 19, 23, 30 - жолдар қосындысына әрбір баған үшін;</w:t>
      </w:r>
    </w:p>
    <w:p>
      <w:pPr>
        <w:spacing w:after="0"/>
        <w:ind w:left="0"/>
        <w:jc w:val="both"/>
      </w:pPr>
      <w:r>
        <w:rPr>
          <w:rFonts w:ascii="Times New Roman"/>
          <w:b w:val="false"/>
          <w:i w:val="false"/>
          <w:color w:val="000000"/>
          <w:sz w:val="28"/>
        </w:rPr>
        <w:t>
      14-жол = 31 - жол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1-жол – 2 - жол әрбір баған үшін;</w:t>
      </w:r>
    </w:p>
    <w:p>
      <w:pPr>
        <w:spacing w:after="0"/>
        <w:ind w:left="0"/>
        <w:jc w:val="both"/>
      </w:pPr>
      <w:r>
        <w:rPr>
          <w:rFonts w:ascii="Times New Roman"/>
          <w:b w:val="false"/>
          <w:i w:val="false"/>
          <w:color w:val="000000"/>
          <w:sz w:val="28"/>
        </w:rPr>
        <w:t>
      6-жол = 4-жол – 5 - жол әрбір баған үшін;</w:t>
      </w:r>
    </w:p>
    <w:p>
      <w:pPr>
        <w:spacing w:after="0"/>
        <w:ind w:left="0"/>
        <w:jc w:val="both"/>
      </w:pPr>
      <w:r>
        <w:rPr>
          <w:rFonts w:ascii="Times New Roman"/>
          <w:b w:val="false"/>
          <w:i w:val="false"/>
          <w:color w:val="000000"/>
          <w:sz w:val="28"/>
        </w:rPr>
        <w:t>
      9-жол = 7-жол – 8 - жол әрбір баған үшін;</w:t>
      </w:r>
    </w:p>
    <w:p>
      <w:pPr>
        <w:spacing w:after="0"/>
        <w:ind w:left="0"/>
        <w:jc w:val="both"/>
      </w:pPr>
      <w:r>
        <w:rPr>
          <w:rFonts w:ascii="Times New Roman"/>
          <w:b w:val="false"/>
          <w:i w:val="false"/>
          <w:color w:val="000000"/>
          <w:sz w:val="28"/>
        </w:rPr>
        <w:t>
      10-жол = 3, 6, 9 - жолдар қосындысына әрбір баған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1, 2 - жолдар қосындысына әрбір баған үшін;</w:t>
      </w:r>
    </w:p>
    <w:p>
      <w:pPr>
        <w:spacing w:after="0"/>
        <w:ind w:left="0"/>
        <w:jc w:val="both"/>
      </w:pPr>
      <w:r>
        <w:rPr>
          <w:rFonts w:ascii="Times New Roman"/>
          <w:b w:val="false"/>
          <w:i w:val="false"/>
          <w:color w:val="000000"/>
          <w:sz w:val="28"/>
        </w:rPr>
        <w:t>
      6-жол = 4, 5 - жолдар қосындысына әрбір баған үшін;</w:t>
      </w:r>
    </w:p>
    <w:p>
      <w:pPr>
        <w:spacing w:after="0"/>
        <w:ind w:left="0"/>
        <w:jc w:val="both"/>
      </w:pPr>
      <w:r>
        <w:rPr>
          <w:rFonts w:ascii="Times New Roman"/>
          <w:b w:val="false"/>
          <w:i w:val="false"/>
          <w:color w:val="000000"/>
          <w:sz w:val="28"/>
        </w:rPr>
        <w:t>
      7-жол = 3-жол – 6-жол әрбір баған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 1-бағанының 1.3-жолы = 5-бөлімнің 4.2-жолы (1-баған – 2-баған);</w:t>
      </w:r>
    </w:p>
    <w:p>
      <w:pPr>
        <w:spacing w:after="0"/>
        <w:ind w:left="0"/>
        <w:jc w:val="both"/>
      </w:pPr>
      <w:r>
        <w:rPr>
          <w:rFonts w:ascii="Times New Roman"/>
          <w:b w:val="false"/>
          <w:i w:val="false"/>
          <w:color w:val="000000"/>
          <w:sz w:val="28"/>
        </w:rPr>
        <w:t>
      1-бөлім 1-бағанының 1.4-жолы = 5-бөлімнің 4.4-жолы (1-баған – 2-баған);</w:t>
      </w:r>
    </w:p>
    <w:p>
      <w:pPr>
        <w:spacing w:after="0"/>
        <w:ind w:left="0"/>
        <w:jc w:val="both"/>
      </w:pPr>
      <w:r>
        <w:rPr>
          <w:rFonts w:ascii="Times New Roman"/>
          <w:b w:val="false"/>
          <w:i w:val="false"/>
          <w:color w:val="000000"/>
          <w:sz w:val="28"/>
        </w:rPr>
        <w:t>
      2-бөлім 8-бағанының 7-жолы = 3-бөлім 1-бағанының 6, 7, 8, 9 - жолдарының қосындысына;</w:t>
      </w:r>
    </w:p>
    <w:p>
      <w:pPr>
        <w:spacing w:after="0"/>
        <w:ind w:left="0"/>
        <w:jc w:val="both"/>
      </w:pPr>
      <w:r>
        <w:rPr>
          <w:rFonts w:ascii="Times New Roman"/>
          <w:b w:val="false"/>
          <w:i w:val="false"/>
          <w:color w:val="000000"/>
          <w:sz w:val="28"/>
        </w:rPr>
        <w:t>
      5-бөлім 2-бағанының 1-жолы +/– 6-бөлім 1-бағанының 10-жолы = 5-бөлім 1-бағанының 1-жолы;</w:t>
      </w:r>
    </w:p>
    <w:p>
      <w:pPr>
        <w:spacing w:after="0"/>
        <w:ind w:left="0"/>
        <w:jc w:val="both"/>
      </w:pPr>
      <w:r>
        <w:rPr>
          <w:rFonts w:ascii="Times New Roman"/>
          <w:b w:val="false"/>
          <w:i w:val="false"/>
          <w:color w:val="000000"/>
          <w:sz w:val="28"/>
        </w:rPr>
        <w:t>
      5-бөлім 1-бағанының 14-жолы ≥ 7-бөлім 1-бағанының 3-жолы;</w:t>
      </w:r>
    </w:p>
    <w:p>
      <w:pPr>
        <w:spacing w:after="0"/>
        <w:ind w:left="0"/>
        <w:jc w:val="both"/>
      </w:pPr>
      <w:r>
        <w:rPr>
          <w:rFonts w:ascii="Times New Roman"/>
          <w:b w:val="false"/>
          <w:i w:val="false"/>
          <w:color w:val="000000"/>
          <w:sz w:val="28"/>
        </w:rPr>
        <w:t>
      5-бөлім 1-бағанының 19, 23-жолдары қосындысы ≥ 7-бөлім 1-бағанының 6-жолы;</w:t>
      </w:r>
    </w:p>
    <w:p>
      <w:pPr>
        <w:spacing w:after="0"/>
        <w:ind w:left="0"/>
        <w:jc w:val="both"/>
      </w:pPr>
      <w:r>
        <w:rPr>
          <w:rFonts w:ascii="Times New Roman"/>
          <w:b w:val="false"/>
          <w:i w:val="false"/>
          <w:color w:val="000000"/>
          <w:sz w:val="28"/>
        </w:rPr>
        <w:t>
      5-бөлім 1-бағанының 1-жолы ≥ 7-бөлім 1-бағанының 1.1-жолы;</w:t>
      </w:r>
    </w:p>
    <w:p>
      <w:pPr>
        <w:spacing w:after="0"/>
        <w:ind w:left="0"/>
        <w:jc w:val="both"/>
      </w:pPr>
      <w:r>
        <w:rPr>
          <w:rFonts w:ascii="Times New Roman"/>
          <w:b w:val="false"/>
          <w:i w:val="false"/>
          <w:color w:val="000000"/>
          <w:sz w:val="28"/>
        </w:rPr>
        <w:t>
      5-бөлім 1-бағанының 2-жолы ≥ 7-бөлім 1-бағанының 1.2-жолы;</w:t>
      </w:r>
    </w:p>
    <w:p>
      <w:pPr>
        <w:spacing w:after="0"/>
        <w:ind w:left="0"/>
        <w:jc w:val="both"/>
      </w:pPr>
      <w:r>
        <w:rPr>
          <w:rFonts w:ascii="Times New Roman"/>
          <w:b w:val="false"/>
          <w:i w:val="false"/>
          <w:color w:val="000000"/>
          <w:sz w:val="28"/>
        </w:rPr>
        <w:t>
      5-бөлім 1-бағанының 3-жолы ≥ 7-бөлім 1-бағанының 1.3-жолы ;</w:t>
      </w:r>
    </w:p>
    <w:p>
      <w:pPr>
        <w:spacing w:after="0"/>
        <w:ind w:left="0"/>
        <w:jc w:val="both"/>
      </w:pPr>
      <w:r>
        <w:rPr>
          <w:rFonts w:ascii="Times New Roman"/>
          <w:b w:val="false"/>
          <w:i w:val="false"/>
          <w:color w:val="000000"/>
          <w:sz w:val="28"/>
        </w:rPr>
        <w:t>
      5-бөлім 1-бағанының 7-жолы ≥ 7-бөлім 1-бағанының 2.1-жолы;</w:t>
      </w:r>
    </w:p>
    <w:p>
      <w:pPr>
        <w:spacing w:after="0"/>
        <w:ind w:left="0"/>
        <w:jc w:val="both"/>
      </w:pPr>
      <w:r>
        <w:rPr>
          <w:rFonts w:ascii="Times New Roman"/>
          <w:b w:val="false"/>
          <w:i w:val="false"/>
          <w:color w:val="000000"/>
          <w:sz w:val="28"/>
        </w:rPr>
        <w:t>
      5-бөлім 1-бағанының 8-жолы ≥ 7-бөлім 1-бағанының 2.2-жолы;</w:t>
      </w:r>
    </w:p>
    <w:p>
      <w:pPr>
        <w:spacing w:after="0"/>
        <w:ind w:left="0"/>
        <w:jc w:val="both"/>
      </w:pPr>
      <w:r>
        <w:rPr>
          <w:rFonts w:ascii="Times New Roman"/>
          <w:b w:val="false"/>
          <w:i w:val="false"/>
          <w:color w:val="000000"/>
          <w:sz w:val="28"/>
        </w:rPr>
        <w:t>
      5-бөлім 1-бағанының 13-жолы ≥ 7-бөлім 1-бағанының 2-жолы;</w:t>
      </w:r>
    </w:p>
    <w:p>
      <w:pPr>
        <w:spacing w:after="0"/>
        <w:ind w:left="0"/>
        <w:jc w:val="both"/>
      </w:pPr>
      <w:r>
        <w:rPr>
          <w:rFonts w:ascii="Times New Roman"/>
          <w:b w:val="false"/>
          <w:i w:val="false"/>
          <w:color w:val="000000"/>
          <w:sz w:val="28"/>
        </w:rPr>
        <w:t>
      5-бөлім 1-бағанының 15-жолы ≥ 7-бөлім 1-бағанының 4.1-жолы;</w:t>
      </w:r>
    </w:p>
    <w:p>
      <w:pPr>
        <w:spacing w:after="0"/>
        <w:ind w:left="0"/>
        <w:jc w:val="both"/>
      </w:pPr>
      <w:r>
        <w:rPr>
          <w:rFonts w:ascii="Times New Roman"/>
          <w:b w:val="false"/>
          <w:i w:val="false"/>
          <w:color w:val="000000"/>
          <w:sz w:val="28"/>
        </w:rPr>
        <w:t>
      5-бөлім 1-бағанының 15.1-жолы ≥ 7-бөлім 1-бағанының 4.1.1-жолы;</w:t>
      </w:r>
    </w:p>
    <w:p>
      <w:pPr>
        <w:spacing w:after="0"/>
        <w:ind w:left="0"/>
        <w:jc w:val="both"/>
      </w:pPr>
      <w:r>
        <w:rPr>
          <w:rFonts w:ascii="Times New Roman"/>
          <w:b w:val="false"/>
          <w:i w:val="false"/>
          <w:color w:val="000000"/>
          <w:sz w:val="28"/>
        </w:rPr>
        <w:t>
      5-бөлім 1-бағанының 18-жолы ≥ 7-бөлім 1-бағанының 4.3-жолы;</w:t>
      </w:r>
    </w:p>
    <w:p>
      <w:pPr>
        <w:spacing w:after="0"/>
        <w:ind w:left="0"/>
        <w:jc w:val="both"/>
      </w:pPr>
      <w:r>
        <w:rPr>
          <w:rFonts w:ascii="Times New Roman"/>
          <w:b w:val="false"/>
          <w:i w:val="false"/>
          <w:color w:val="000000"/>
          <w:sz w:val="28"/>
        </w:rPr>
        <w:t>
      5-бөлім 1-бағанының 20-жолы ≥ 7-бөлім 1-бағанының 5.1-жолы;</w:t>
      </w:r>
    </w:p>
    <w:p>
      <w:pPr>
        <w:spacing w:after="0"/>
        <w:ind w:left="0"/>
        <w:jc w:val="both"/>
      </w:pPr>
      <w:r>
        <w:rPr>
          <w:rFonts w:ascii="Times New Roman"/>
          <w:b w:val="false"/>
          <w:i w:val="false"/>
          <w:color w:val="000000"/>
          <w:sz w:val="28"/>
        </w:rPr>
        <w:t>
      5-бөлім 1-бағанының 23-жолы ≥ 7-бөлім 1-бағанының 5-жолы.</w:t>
      </w:r>
    </w:p>
    <w:p>
      <w:pPr>
        <w:spacing w:after="0"/>
        <w:ind w:left="0"/>
        <w:jc w:val="both"/>
      </w:pPr>
      <w:r>
        <w:rPr>
          <w:rFonts w:ascii="Times New Roman"/>
          <w:b w:val="false"/>
          <w:i w:val="false"/>
          <w:color w:val="000000"/>
          <w:sz w:val="28"/>
        </w:rPr>
        <w:t>
      8-бөлім 1-бағанының "Барлығы" жолы ≤ 2-бөлім 1-бағанының 1, 6.3, 6.4-жолдары қосындысына – рұқсат етілетін бақылау;</w:t>
      </w:r>
    </w:p>
    <w:p>
      <w:pPr>
        <w:spacing w:after="0"/>
        <w:ind w:left="0"/>
        <w:jc w:val="both"/>
      </w:pPr>
      <w:r>
        <w:rPr>
          <w:rFonts w:ascii="Times New Roman"/>
          <w:b w:val="false"/>
          <w:i w:val="false"/>
          <w:color w:val="000000"/>
          <w:sz w:val="28"/>
        </w:rPr>
        <w:t>
      8-бөлім 2-бағанының "Барлығы" жолы ≤ 5-бөлім 2-бағанының 4-жолы;</w:t>
      </w:r>
    </w:p>
    <w:p>
      <w:pPr>
        <w:spacing w:after="0"/>
        <w:ind w:left="0"/>
        <w:jc w:val="both"/>
      </w:pPr>
      <w:r>
        <w:rPr>
          <w:rFonts w:ascii="Times New Roman"/>
          <w:b w:val="false"/>
          <w:i w:val="false"/>
          <w:color w:val="000000"/>
          <w:sz w:val="28"/>
        </w:rPr>
        <w:t>
      8-бөлім 3-бағанының "Барлығы" жолы ≤ 5-бөлім 1-бағанының 4-жолы.</w:t>
      </w:r>
    </w:p>
    <w:p>
      <w:pPr>
        <w:spacing w:after="0"/>
        <w:ind w:left="0"/>
        <w:jc w:val="both"/>
      </w:pPr>
      <w:r>
        <w:rPr>
          <w:rFonts w:ascii="Times New Roman"/>
          <w:b w:val="false"/>
          <w:i w:val="false"/>
          <w:color w:val="000000"/>
          <w:sz w:val="28"/>
        </w:rPr>
        <w:t>
      8) 8-бөлім:</w:t>
      </w:r>
    </w:p>
    <w:p>
      <w:pPr>
        <w:spacing w:after="0"/>
        <w:ind w:left="0"/>
        <w:jc w:val="both"/>
      </w:pPr>
      <w:r>
        <w:rPr>
          <w:rFonts w:ascii="Times New Roman"/>
          <w:b w:val="false"/>
          <w:i w:val="false"/>
          <w:color w:val="000000"/>
          <w:sz w:val="28"/>
        </w:rPr>
        <w:t>
      "Барлығы" жолы ≥ ∑ "Негізгі қызмет түрі бойынша" жолынан төмен орналасқан барлық жолдар;</w:t>
      </w:r>
    </w:p>
    <w:p>
      <w:pPr>
        <w:spacing w:after="0"/>
        <w:ind w:left="0"/>
        <w:jc w:val="both"/>
      </w:pPr>
      <w:r>
        <w:rPr>
          <w:rFonts w:ascii="Times New Roman"/>
          <w:b w:val="false"/>
          <w:i w:val="false"/>
          <w:color w:val="000000"/>
          <w:sz w:val="28"/>
        </w:rPr>
        <w:t>
      "Негізгі қызмет түрі бойынша" жолы ≥ ∑ төмен орналасқан жолдар;</w:t>
      </w:r>
    </w:p>
    <w:p>
      <w:pPr>
        <w:spacing w:after="0"/>
        <w:ind w:left="0"/>
        <w:jc w:val="both"/>
      </w:pPr>
      <w:r>
        <w:rPr>
          <w:rFonts w:ascii="Times New Roman"/>
          <w:b w:val="false"/>
          <w:i w:val="false"/>
          <w:color w:val="000000"/>
          <w:sz w:val="28"/>
        </w:rPr>
        <w:t>
      1, 2, 3 бағандар ≥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6-қосымша</w:t>
            </w:r>
          </w:p>
        </w:tc>
      </w:tr>
    </w:tbl>
    <w:bookmarkStart w:name="z63" w:id="52"/>
    <w:p>
      <w:pPr>
        <w:spacing w:after="0"/>
        <w:ind w:left="0"/>
        <w:jc w:val="left"/>
      </w:pPr>
      <w:r>
        <w:rPr>
          <w:rFonts w:ascii="Times New Roman"/>
          <w:b/>
          <w:i w:val="false"/>
          <w:color w:val="000000"/>
        </w:rPr>
        <w:t xml:space="preserve"> "Микрокредиттік қызмет туралы есеп" (индексі 1-МКО, кезеңділігі тоқсандық) жалпымемлекеттік статистикалық байқаудың статистикалық нысанын толтыру жөніндегі нұсқаулық</w:t>
      </w:r>
    </w:p>
    <w:bookmarkEnd w:id="52"/>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8-қосымша</w:t>
            </w:r>
          </w:p>
        </w:tc>
      </w:tr>
    </w:tbl>
    <w:bookmarkStart w:name="z70" w:id="53"/>
    <w:p>
      <w:pPr>
        <w:spacing w:after="0"/>
        <w:ind w:left="0"/>
        <w:jc w:val="left"/>
      </w:pPr>
      <w:r>
        <w:rPr>
          <w:rFonts w:ascii="Times New Roman"/>
          <w:b/>
          <w:i w:val="false"/>
          <w:color w:val="000000"/>
        </w:rPr>
        <w:t xml:space="preserve"> "Микрокредиттік қызмет туралы есеп" (индексі 1-МКО, кезеңділігі жылдық) жалпымемлекеттік статистикалық байқаудың статистикалық нысанын толтыру жөніндегі нұскаулық</w:t>
      </w:r>
    </w:p>
    <w:bookmarkEnd w:id="53"/>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vMerge/>
            <w:tcBorders>
              <w:top w:val="nil"/>
            </w:tcBorders>
          </w:tc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vMerge/>
            <w:tcBorders>
              <w:top w:val="nil"/>
            </w:tcBorders>
          </w:tcPr>
          <w:p/>
        </w:tc>
        <w:tc>
          <w:tcPr>
            <w:tcW w:w="0" w:type="auto"/>
            <w:gridSpan w:val="3"/>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в среднем за отчетный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барлығы </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xml:space="preserve">
Число фактически отработанных человеко-часов всеми работниками, человеко-часов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қосалқы түрі </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3. Кәсіпорынның қаржы-шаруашылық қызметінің нәтижесін көрсетіңіз, мың теңге </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көрсетуден түскен кіріс </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 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 бойынша шығыстар </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жұмсалған шығыстар </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шығыстар </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xml:space="preserve">
покупные полуфабрикаты и комплектующие изделия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p>
            <w:pPr>
              <w:spacing w:after="20"/>
              <w:ind w:left="20"/>
              <w:jc w:val="both"/>
            </w:pPr>
            <w:r>
              <w:rPr>
                <w:rFonts w:ascii="Times New Roman"/>
                <w:b w:val="false"/>
                <w:i w:val="false"/>
                <w:color w:val="000000"/>
                <w:sz w:val="20"/>
              </w:rPr>
              <w:t xml:space="preserve">
топливо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p>
            <w:pPr>
              <w:spacing w:after="20"/>
              <w:ind w:left="20"/>
              <w:jc w:val="both"/>
            </w:pPr>
            <w:r>
              <w:rPr>
                <w:rFonts w:ascii="Times New Roman"/>
                <w:b w:val="false"/>
                <w:i w:val="false"/>
                <w:color w:val="000000"/>
                <w:sz w:val="20"/>
              </w:rPr>
              <w:t xml:space="preserve">
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xml:space="preserve">
прочие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барлығы </w:t>
            </w:r>
          </w:p>
          <w:p>
            <w:pPr>
              <w:spacing w:after="20"/>
              <w:ind w:left="20"/>
              <w:jc w:val="both"/>
            </w:pPr>
            <w:r>
              <w:rPr>
                <w:rFonts w:ascii="Times New Roman"/>
                <w:b w:val="false"/>
                <w:i w:val="false"/>
                <w:color w:val="000000"/>
                <w:sz w:val="20"/>
              </w:rPr>
              <w:t xml:space="preserve">
Амортизация,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xml:space="preserve">
Прочие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xml:space="preserve">)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сақтандыру бойынша аударымдар </w:t>
            </w:r>
          </w:p>
          <w:p>
            <w:pPr>
              <w:spacing w:after="20"/>
              <w:ind w:left="20"/>
              <w:jc w:val="both"/>
            </w:pPr>
            <w:r>
              <w:rPr>
                <w:rFonts w:ascii="Times New Roman"/>
                <w:b w:val="false"/>
                <w:i w:val="false"/>
                <w:color w:val="000000"/>
                <w:sz w:val="20"/>
              </w:rPr>
              <w:t xml:space="preserve">
отчисления по социальному страхованию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xml:space="preserve">
другие затраты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p>
      <w:pPr>
        <w:spacing w:after="0"/>
        <w:ind w:left="0"/>
        <w:jc w:val="both"/>
      </w:pPr>
      <w:r>
        <w:rPr>
          <w:rFonts w:ascii="Times New Roman"/>
          <w:b w:val="false"/>
          <w:i w:val="false"/>
          <w:color w:val="000000"/>
          <w:sz w:val="28"/>
        </w:rPr>
        <w:t>
      5. Активтер туралы ақпаратты көрсетіңіз, мың теңге</w:t>
      </w:r>
    </w:p>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 бухгалтер)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(главный бухгалтера)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78" w:id="54"/>
    <w:p>
      <w:pPr>
        <w:spacing w:after="0"/>
        <w:ind w:left="0"/>
        <w:jc w:val="left"/>
      </w:pPr>
      <w:r>
        <w:rPr>
          <w:rFonts w:ascii="Times New Roman"/>
          <w:b/>
          <w:i w:val="false"/>
          <w:color w:val="000000"/>
        </w:rPr>
        <w:t xml:space="preserve">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w:t>
      </w:r>
    </w:p>
    <w:bookmarkEnd w:id="54"/>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bookmarkStart w:name="z157" w:id="55"/>
    <w:p>
      <w:pPr>
        <w:spacing w:after="0"/>
        <w:ind w:left="0"/>
        <w:jc w:val="both"/>
      </w:pPr>
      <w:r>
        <w:rPr>
          <w:rFonts w:ascii="Times New Roman"/>
          <w:b w:val="false"/>
          <w:i w:val="false"/>
          <w:color w:val="000000"/>
          <w:sz w:val="28"/>
        </w:rPr>
        <w:t xml:space="preserve">
      1. Осы "Шағын кәсіпорын қызметі туралы есеп" (индексі 2-МП, кезеңділігі тоқсандық) (бұдан әрі – Нұсқаулық)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 қызметі туралы есеп" (индексі 2-МП,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55"/>
    <w:bookmarkStart w:name="z158" w:id="56"/>
    <w:p>
      <w:pPr>
        <w:spacing w:after="0"/>
        <w:ind w:left="0"/>
        <w:jc w:val="both"/>
      </w:pPr>
      <w:r>
        <w:rPr>
          <w:rFonts w:ascii="Times New Roman"/>
          <w:b w:val="false"/>
          <w:i w:val="false"/>
          <w:color w:val="000000"/>
          <w:sz w:val="28"/>
        </w:rPr>
        <w:t>
      2. Осы нұсқаулықта келесі анықтама пайдаланылады:</w:t>
      </w:r>
    </w:p>
    <w:bookmarkEnd w:id="56"/>
    <w:p>
      <w:pPr>
        <w:spacing w:after="0"/>
        <w:ind w:left="0"/>
        <w:jc w:val="both"/>
      </w:pPr>
      <w:r>
        <w:rPr>
          <w:rFonts w:ascii="Times New Roman"/>
          <w:b w:val="false"/>
          <w:i w:val="false"/>
          <w:color w:val="000000"/>
          <w:sz w:val="28"/>
        </w:rPr>
        <w:t>
      1)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2) алыс – беріс шикізаты – ол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3) амортизация – активтің пайдалы қолдану мерзімі ішінде активті сатып алу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процесте алдын ала қарастырылған барлық өңдеу сатыларынан өтпеген және өндіріс процесіндегі өңдеудегі (өндірістік процестің барлық сатыларындағы, дайындалған бірақ толығымен жинақталмаған бөлшектер мен жартылай дайын фабрикаттар) өнім;</w:t>
      </w:r>
    </w:p>
    <w:p>
      <w:pPr>
        <w:spacing w:after="0"/>
        <w:ind w:left="0"/>
        <w:jc w:val="both"/>
      </w:pPr>
      <w:r>
        <w:rPr>
          <w:rFonts w:ascii="Times New Roman"/>
          <w:b w:val="false"/>
          <w:i w:val="false"/>
          <w:color w:val="000000"/>
          <w:sz w:val="28"/>
        </w:rPr>
        <w:t>
      5) әкімшілік шығыстар – өндірістік процестерге байланыссыз басқару және шаруашылық шығыстары;</w:t>
      </w:r>
    </w:p>
    <w:p>
      <w:pPr>
        <w:spacing w:after="0"/>
        <w:ind w:left="0"/>
        <w:jc w:val="both"/>
      </w:pPr>
      <w:r>
        <w:rPr>
          <w:rFonts w:ascii="Times New Roman"/>
          <w:b w:val="false"/>
          <w:i w:val="false"/>
          <w:color w:val="000000"/>
          <w:sz w:val="28"/>
        </w:rPr>
        <w:t>
      6) жұмысты азаматтық-құқықтық шарттар бойынша орындайтын адамдар ұйымның ішкі тәртібіне бағынбай жүзеге асырылатын, белгіленген белгілі бір жұмысты (бір жолғы, арнайы, шаруашылық жұмыстың нақты көлемін орындау үшін) орындау уақытына ғана немесе келісімшарт бойынша қабылданғандар;</w:t>
      </w:r>
    </w:p>
    <w:p>
      <w:pPr>
        <w:spacing w:after="0"/>
        <w:ind w:left="0"/>
        <w:jc w:val="both"/>
      </w:pPr>
      <w:r>
        <w:rPr>
          <w:rFonts w:ascii="Times New Roman"/>
          <w:b w:val="false"/>
          <w:i w:val="false"/>
          <w:color w:val="000000"/>
          <w:sz w:val="28"/>
        </w:rPr>
        <w:t>
      7) кәсіпорын қаражаты есебінен қызметкерлерге ақшалай жәрдемақы – ұйымның жойылуы,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8) кәсіпорынның қосалқы қызмет түрі – үшінші жаққа арнап азық-түлік өндіру мақсатында іске асырылатын негізгіден өзге қызмет түрі;</w:t>
      </w:r>
    </w:p>
    <w:p>
      <w:pPr>
        <w:spacing w:after="0"/>
        <w:ind w:left="0"/>
        <w:jc w:val="both"/>
      </w:pPr>
      <w:r>
        <w:rPr>
          <w:rFonts w:ascii="Times New Roman"/>
          <w:b w:val="false"/>
          <w:i w:val="false"/>
          <w:color w:val="000000"/>
          <w:sz w:val="28"/>
        </w:rPr>
        <w:t>
      9)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11) қаржыландыруға жұмсалатын шығыстар – сыйақы бойынша қаржылық жалгерлік пайыздарын төлеуге, қаржы құралдарының әділ құнының өзгеруінен болған шығыстар және қаржыландыруға жұмсалған өзге де шығыстар;</w:t>
      </w:r>
    </w:p>
    <w:p>
      <w:pPr>
        <w:spacing w:after="0"/>
        <w:ind w:left="0"/>
        <w:jc w:val="both"/>
      </w:pPr>
      <w:r>
        <w:rPr>
          <w:rFonts w:ascii="Times New Roman"/>
          <w:b w:val="false"/>
          <w:i w:val="false"/>
          <w:color w:val="000000"/>
          <w:sz w:val="28"/>
        </w:rPr>
        <w:t>
      12) қаржыландырудан түсетін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13)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14) қорлар – кәсіпорындардың көрсетілетін қызметті ұсынғанда немесе сату кезінде өндіріс процесінде пайдалануға арналған қысқа мерзімді активтері;</w:t>
      </w:r>
    </w:p>
    <w:p>
      <w:pPr>
        <w:spacing w:after="0"/>
        <w:ind w:left="0"/>
        <w:jc w:val="both"/>
      </w:pPr>
      <w:r>
        <w:rPr>
          <w:rFonts w:ascii="Times New Roman"/>
          <w:b w:val="false"/>
          <w:i w:val="false"/>
          <w:color w:val="000000"/>
          <w:sz w:val="28"/>
        </w:rPr>
        <w:t>
      15)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16)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p>
    <w:p>
      <w:pPr>
        <w:spacing w:after="0"/>
        <w:ind w:left="0"/>
        <w:jc w:val="both"/>
      </w:pPr>
      <w:r>
        <w:rPr>
          <w:rFonts w:ascii="Times New Roman"/>
          <w:b w:val="false"/>
          <w:i w:val="false"/>
          <w:color w:val="000000"/>
          <w:sz w:val="28"/>
        </w:rPr>
        <w:t>
      17) қызметкерлердің тізімдік саны – азаматтық-құқықтық шарт бойынша жұмыс істейтін адамдардан басқа, оны жасасу мерзіміне қарамастан еңбек шарты бойынша қабылданған адамдар, сондай-ақ қоса атқарушылық бойынша жұмысқа қабылданғандар саны;</w:t>
      </w:r>
    </w:p>
    <w:p>
      <w:pPr>
        <w:spacing w:after="0"/>
        <w:ind w:left="0"/>
        <w:jc w:val="both"/>
      </w:pP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қарай отырып қалыптасқан құны;</w:t>
      </w:r>
    </w:p>
    <w:p>
      <w:pPr>
        <w:spacing w:after="0"/>
        <w:ind w:left="0"/>
        <w:jc w:val="both"/>
      </w:pPr>
      <w:r>
        <w:rPr>
          <w:rFonts w:ascii="Times New Roman"/>
          <w:b w:val="false"/>
          <w:i w:val="false"/>
          <w:color w:val="000000"/>
          <w:sz w:val="28"/>
        </w:rPr>
        <w:t>
      19)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кәсіпорын өзі өндірген отынның барлық түрлерінің құны;</w:t>
      </w:r>
    </w:p>
    <w:p>
      <w:pPr>
        <w:spacing w:after="0"/>
        <w:ind w:left="0"/>
        <w:jc w:val="both"/>
      </w:pP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 өзгеруінен және басқалардан түскен кірістер;</w:t>
      </w:r>
    </w:p>
    <w:p>
      <w:pPr>
        <w:spacing w:after="0"/>
        <w:ind w:left="0"/>
        <w:jc w:val="both"/>
      </w:pPr>
      <w:r>
        <w:rPr>
          <w:rFonts w:ascii="Times New Roman"/>
          <w:b w:val="false"/>
          <w:i w:val="false"/>
          <w:color w:val="000000"/>
          <w:sz w:val="28"/>
        </w:rPr>
        <w:t>
      21) өзге де шығыстар – кәдімгі қызмет процесіне тәуелсіз туындайтын өзге де өндірістік емес шығыстар: олар активтердің істен шығуы мен құнсыздануы, бағамдық айырма, резервтің жасалуы мен үмітсіз міндеттердің жойылуы, операциялық жалгерлік шығыстары, биологиялық активтер әділ бағасы өзгеруінің шығыстары және тағы басқалар;</w:t>
      </w:r>
    </w:p>
    <w:p>
      <w:pPr>
        <w:spacing w:after="0"/>
        <w:ind w:left="0"/>
        <w:jc w:val="both"/>
      </w:pPr>
      <w:r>
        <w:rPr>
          <w:rFonts w:ascii="Times New Roman"/>
          <w:b w:val="false"/>
          <w:i w:val="false"/>
          <w:color w:val="000000"/>
          <w:sz w:val="28"/>
        </w:rPr>
        <w:t>
      22)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23)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24)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бағаларын, көлік шығыстарын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25) өндірістік шығыстар – қызметтің негізгі және қайталама түрлерінің өндірілген өнім мен көрсетілген қызметтерінің өзіндік құнын қалыптастыратын шығындар;</w:t>
      </w:r>
    </w:p>
    <w:p>
      <w:pPr>
        <w:spacing w:after="0"/>
        <w:ind w:left="0"/>
        <w:jc w:val="both"/>
      </w:pPr>
      <w:r>
        <w:rPr>
          <w:rFonts w:ascii="Times New Roman"/>
          <w:b w:val="false"/>
          <w:i w:val="false"/>
          <w:color w:val="000000"/>
          <w:sz w:val="28"/>
        </w:rPr>
        <w:t>
      26) өндірістік емес шығыстар – өнім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27) өнімдерді өткізуден (тауарлар, жұмыстар және көрсетілетін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28) өнімдер өткізу мен қызмет көрсету бойынша шығыстар – өнімдерді өткізу және қызмет көрсетулерге байланысты шығыстар (жалақы өткізім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жөнелту пункттеріне дейін тасымалдау, жүк тиеу-түсіру бойынша шығыстар, маркетингілік қызмет көрсету бойынша шығыстар және басқа да ұқсас шығыстар);</w:t>
      </w:r>
    </w:p>
    <w:p>
      <w:pPr>
        <w:spacing w:after="0"/>
        <w:ind w:left="0"/>
        <w:jc w:val="both"/>
      </w:pPr>
      <w:r>
        <w:rPr>
          <w:rFonts w:ascii="Times New Roman"/>
          <w:b w:val="false"/>
          <w:i w:val="false"/>
          <w:color w:val="000000"/>
          <w:sz w:val="28"/>
        </w:rPr>
        <w:t>
      29) өткізілген өнім мен көрсетілген қызметтердің өзіндік құны – жөнелтілген (тиелген) дайын өнімнің (тауарлардың, қызметтердің) нақты құны;</w:t>
      </w:r>
    </w:p>
    <w:p>
      <w:pPr>
        <w:spacing w:after="0"/>
        <w:ind w:left="0"/>
        <w:jc w:val="both"/>
      </w:pPr>
      <w:r>
        <w:rPr>
          <w:rFonts w:ascii="Times New Roman"/>
          <w:b w:val="false"/>
          <w:i w:val="false"/>
          <w:color w:val="000000"/>
          <w:sz w:val="28"/>
        </w:rPr>
        <w:t>
      30) шикізат және материалдар, сатып алынатын жартылай фабрикаттар, жиынтықтаушы бұйымдар – көліктік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шығыстар – активтердің ығысып кетуі немесе азаюы немесе міндеттемелердің туындауы нысанында есепті кезеңнің ішінде экономикалық пайданың азаюы, олар капиталға қатысатын адамдарға бөлуге байланысты азайтудан ерекшеленетін капиталдың азаюына әкеп соқтырады;</w:t>
      </w:r>
    </w:p>
    <w:p>
      <w:pPr>
        <w:spacing w:after="0"/>
        <w:ind w:left="0"/>
        <w:jc w:val="both"/>
      </w:pPr>
      <w:r>
        <w:rPr>
          <w:rFonts w:ascii="Times New Roman"/>
          <w:b w:val="false"/>
          <w:i w:val="false"/>
          <w:color w:val="000000"/>
          <w:sz w:val="28"/>
        </w:rPr>
        <w:t>
      32)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bookmarkStart w:name="z159" w:id="57"/>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өсімін (кемуін) жиынтықтауды білдіреді.</w:t>
      </w:r>
    </w:p>
    <w:bookmarkEnd w:id="57"/>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өңделме шикізаттан өндірілген өнім құны және зауыт ішіндегі айналымдық құны ескере отырып келтіріледі.</w:t>
      </w:r>
    </w:p>
    <w:p>
      <w:pPr>
        <w:spacing w:after="0"/>
        <w:ind w:left="0"/>
        <w:jc w:val="both"/>
      </w:pPr>
      <w:r>
        <w:rPr>
          <w:rFonts w:ascii="Times New Roman"/>
          <w:b w:val="false"/>
          <w:i w:val="false"/>
          <w:color w:val="000000"/>
          <w:sz w:val="28"/>
        </w:rPr>
        <w:t>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w:t>
      </w:r>
    </w:p>
    <w:p>
      <w:pPr>
        <w:spacing w:after="0"/>
        <w:ind w:left="0"/>
        <w:jc w:val="both"/>
      </w:pPr>
      <w:r>
        <w:rPr>
          <w:rFonts w:ascii="Times New Roman"/>
          <w:b w:val="false"/>
          <w:i w:val="false"/>
          <w:color w:val="000000"/>
          <w:sz w:val="28"/>
        </w:rPr>
        <w:t>
      болып табылады.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шарт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2.1-бөлімінің көрсеткіштерін толтыру кезінде ұяшықтарда Экономикалық қызмет түрлерінің жалпы жіктеуішіне сәйкес қызмет түрінің 5 таңбалы кодын көрсету керек.</w:t>
      </w:r>
    </w:p>
    <w:p>
      <w:pPr>
        <w:spacing w:after="0"/>
        <w:ind w:left="0"/>
        <w:jc w:val="both"/>
      </w:pPr>
      <w:r>
        <w:rPr>
          <w:rFonts w:ascii="Times New Roman"/>
          <w:b w:val="false"/>
          <w:i w:val="false"/>
          <w:color w:val="000000"/>
          <w:sz w:val="28"/>
        </w:rPr>
        <w:t>
      Статистикалық есептерде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160" w:id="58"/>
    <w:p>
      <w:pPr>
        <w:spacing w:after="0"/>
        <w:ind w:left="0"/>
        <w:jc w:val="both"/>
      </w:pPr>
      <w:r>
        <w:rPr>
          <w:rFonts w:ascii="Times New Roman"/>
          <w:b w:val="false"/>
          <w:i w:val="false"/>
          <w:color w:val="000000"/>
          <w:sz w:val="28"/>
        </w:rPr>
        <w:t>
      4. 3-бөлімнің 3-жолында жалпы пайда, өнімдерді өткізу мен қызметтер көрсетуден түскен табыс пен өткізілген өнім мен көрсетілген қызметтердің өзіндік құны арасындағы айырма ретінде анықталады.</w:t>
      </w:r>
    </w:p>
    <w:bookmarkEnd w:id="58"/>
    <w:p>
      <w:pPr>
        <w:spacing w:after="0"/>
        <w:ind w:left="0"/>
        <w:jc w:val="both"/>
      </w:pPr>
      <w:r>
        <w:rPr>
          <w:rFonts w:ascii="Times New Roman"/>
          <w:b w:val="false"/>
          <w:i w:val="false"/>
          <w:color w:val="000000"/>
          <w:sz w:val="28"/>
        </w:rPr>
        <w:t>
      10-жолда салық салынғанға дейінгі пайда (залал) – жалпы пайда қаржыландырудан түскен кіріс, өзге де табыстардың сомасы мен өнімді өткізу мен қызмет көрсету бойынша шығыстардың, қаржыландыруға арналған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161" w:id="59"/>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59"/>
    <w:bookmarkStart w:name="z162" w:id="60"/>
    <w:p>
      <w:pPr>
        <w:spacing w:after="0"/>
        <w:ind w:left="0"/>
        <w:jc w:val="both"/>
      </w:pPr>
      <w:r>
        <w:rPr>
          <w:rFonts w:ascii="Times New Roman"/>
          <w:b w:val="false"/>
          <w:i w:val="false"/>
          <w:color w:val="000000"/>
          <w:sz w:val="28"/>
        </w:rPr>
        <w:t>
      6. Ескертпе: Х – осы позиция толтыруға жатпайды.</w:t>
      </w:r>
    </w:p>
    <w:bookmarkEnd w:id="60"/>
    <w:bookmarkStart w:name="z163" w:id="61"/>
    <w:p>
      <w:pPr>
        <w:spacing w:after="0"/>
        <w:ind w:left="0"/>
        <w:jc w:val="both"/>
      </w:pPr>
      <w:r>
        <w:rPr>
          <w:rFonts w:ascii="Times New Roman"/>
          <w:b w:val="false"/>
          <w:i w:val="false"/>
          <w:color w:val="000000"/>
          <w:sz w:val="28"/>
        </w:rPr>
        <w:t>
      7. Арифметикалық-логикалық бақылау:</w:t>
      </w:r>
    </w:p>
    <w:bookmarkEnd w:id="61"/>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1-3-жолдар қосындысына;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1-жол = 1.1, 1.2-жолдар қосындысына әрбір бағандар үшін;</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10-жол = 3-5 жолдар қосындысы – 6-жол – 7-жол – 8-жол – 9-жол;</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1-баған = 2, 3-бағандар қосындысына әрбір жол үшін ;</w:t>
      </w:r>
    </w:p>
    <w:p>
      <w:pPr>
        <w:spacing w:after="0"/>
        <w:ind w:left="0"/>
        <w:jc w:val="both"/>
      </w:pPr>
      <w:r>
        <w:rPr>
          <w:rFonts w:ascii="Times New Roman"/>
          <w:b w:val="false"/>
          <w:i w:val="false"/>
          <w:color w:val="000000"/>
          <w:sz w:val="28"/>
        </w:rPr>
        <w:t>
      1-жол =1.1-1.5 жолдар қосындысына әрбір баған үшін;</w:t>
      </w:r>
    </w:p>
    <w:p>
      <w:pPr>
        <w:spacing w:after="0"/>
        <w:ind w:left="0"/>
        <w:jc w:val="both"/>
      </w:pPr>
      <w:r>
        <w:rPr>
          <w:rFonts w:ascii="Times New Roman"/>
          <w:b w:val="false"/>
          <w:i w:val="false"/>
          <w:color w:val="000000"/>
          <w:sz w:val="28"/>
        </w:rPr>
        <w:t>
      5-жол ≥5.1-5.4 жолдар қосындысына әрбір жол үшін;</w:t>
      </w:r>
    </w:p>
    <w:p>
      <w:pPr>
        <w:spacing w:after="0"/>
        <w:ind w:left="0"/>
        <w:jc w:val="both"/>
      </w:pPr>
      <w:r>
        <w:rPr>
          <w:rFonts w:ascii="Times New Roman"/>
          <w:b w:val="false"/>
          <w:i w:val="false"/>
          <w:color w:val="000000"/>
          <w:sz w:val="28"/>
        </w:rPr>
        <w:t>
      5.1-жол &gt; 5.1.1 жолдан әрбір жол үшін;</w:t>
      </w:r>
    </w:p>
    <w:p>
      <w:pPr>
        <w:spacing w:after="0"/>
        <w:ind w:left="0"/>
        <w:jc w:val="both"/>
      </w:pPr>
      <w:r>
        <w:rPr>
          <w:rFonts w:ascii="Times New Roman"/>
          <w:b w:val="false"/>
          <w:i w:val="false"/>
          <w:color w:val="000000"/>
          <w:sz w:val="28"/>
        </w:rPr>
        <w:t>
      6-жол = 1- 5 жолдар қосындысына әрбір баған үшін.</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2-жол = 2.1-2.6-жолдар қосындысына әрбір баған үшін;</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2-бөлімнің 2-бағанының 1-жолы = 3-бөлімнің 1-жолына;</w:t>
      </w:r>
    </w:p>
    <w:p>
      <w:pPr>
        <w:spacing w:after="0"/>
        <w:ind w:left="0"/>
        <w:jc w:val="both"/>
      </w:pPr>
      <w:r>
        <w:rPr>
          <w:rFonts w:ascii="Times New Roman"/>
          <w:b w:val="false"/>
          <w:i w:val="false"/>
          <w:color w:val="000000"/>
          <w:sz w:val="28"/>
        </w:rPr>
        <w:t>
      2.1-бөлімінің 1-5-жолдар қосындысы = 2-бөлімнің 1.2-жолының сәйкес бағандарына;</w:t>
      </w:r>
    </w:p>
    <w:p>
      <w:pPr>
        <w:spacing w:after="0"/>
        <w:ind w:left="0"/>
        <w:jc w:val="both"/>
      </w:pPr>
      <w:r>
        <w:rPr>
          <w:rFonts w:ascii="Times New Roman"/>
          <w:b w:val="false"/>
          <w:i w:val="false"/>
          <w:color w:val="000000"/>
          <w:sz w:val="28"/>
        </w:rPr>
        <w:t>
      4-бөлімнің 3-бағанының 6-жолы = 3-бөлімнің 6-9-жолдар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ақпандағы № 14 бұйрығына 11-қосымша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000000"/>
          <w:sz w:val="28"/>
        </w:rPr>
        <w:t>№ 16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қоса атқару бойынша (басқа ұйымдардан) қабылданған қызметкерлер саны </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саны, барлығы </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нақты саны</w:t>
            </w:r>
          </w:p>
          <w:p>
            <w:pPr>
              <w:spacing w:after="20"/>
              <w:ind w:left="20"/>
              <w:jc w:val="both"/>
            </w:pPr>
            <w:r>
              <w:rPr>
                <w:rFonts w:ascii="Times New Roman"/>
                <w:b w:val="false"/>
                <w:i w:val="false"/>
                <w:color w:val="000000"/>
                <w:sz w:val="20"/>
              </w:rPr>
              <w:t xml:space="preserve">
из нее фактическая численность женщин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әйелдердің атқарғаны</w:t>
            </w:r>
          </w:p>
          <w:p>
            <w:pPr>
              <w:spacing w:after="20"/>
              <w:ind w:left="20"/>
              <w:jc w:val="both"/>
            </w:pPr>
            <w:r>
              <w:rPr>
                <w:rFonts w:ascii="Times New Roman"/>
                <w:b w:val="false"/>
                <w:i w:val="false"/>
                <w:color w:val="000000"/>
                <w:sz w:val="20"/>
              </w:rPr>
              <w:t xml:space="preserve">
из них отработано женщинами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 қысқартуға байланысты</w:t>
            </w:r>
          </w:p>
          <w:p>
            <w:pPr>
              <w:spacing w:after="20"/>
              <w:ind w:left="20"/>
              <w:jc w:val="both"/>
            </w:pPr>
            <w:r>
              <w:rPr>
                <w:rFonts w:ascii="Times New Roman"/>
                <w:b w:val="false"/>
                <w:i w:val="false"/>
                <w:color w:val="000000"/>
                <w:sz w:val="20"/>
              </w:rPr>
              <w:t xml:space="preserve">
в связи с сокращением численности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тараптардың еркінен тыс мән-жайларға байланысты </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мынадай жастағы адамдар: </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 және үлкен </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xml:space="preserve">
жыл соңына жұмыс істейтін зейнеткерлер </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4-жолдан: </w:t>
            </w:r>
          </w:p>
          <w:p>
            <w:pPr>
              <w:spacing w:after="20"/>
              <w:ind w:left="20"/>
              <w:jc w:val="both"/>
            </w:pPr>
            <w:r>
              <w:rPr>
                <w:rFonts w:ascii="Times New Roman"/>
                <w:b w:val="false"/>
                <w:i w:val="false"/>
                <w:color w:val="000000"/>
                <w:sz w:val="20"/>
              </w:rPr>
              <w:t>
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кәсіпорындағы бос орындардың саны</w:t>
            </w:r>
          </w:p>
          <w:p>
            <w:pPr>
              <w:spacing w:after="20"/>
              <w:ind w:left="20"/>
              <w:jc w:val="both"/>
            </w:pPr>
            <w:r>
              <w:rPr>
                <w:rFonts w:ascii="Times New Roman"/>
                <w:b w:val="false"/>
                <w:i w:val="false"/>
                <w:color w:val="000000"/>
                <w:sz w:val="20"/>
              </w:rPr>
              <w:t xml:space="preserve">
Число вакантных мест на предприятии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қосалқы түрі </w:t>
            </w:r>
          </w:p>
          <w:p>
            <w:pPr>
              <w:spacing w:after="20"/>
              <w:ind w:left="20"/>
              <w:jc w:val="both"/>
            </w:pPr>
            <w:r>
              <w:rPr>
                <w:rFonts w:ascii="Times New Roman"/>
                <w:b w:val="false"/>
                <w:i w:val="false"/>
                <w:color w:val="000000"/>
                <w:sz w:val="20"/>
              </w:rPr>
              <w:t>
вторичный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коды( 5 таңбалы) бойынша қызмет түрінің атауы</w:t>
            </w:r>
          </w:p>
          <w:p>
            <w:pPr>
              <w:spacing w:after="20"/>
              <w:ind w:left="20"/>
              <w:jc w:val="both"/>
            </w:pPr>
            <w:r>
              <w:rPr>
                <w:rFonts w:ascii="Times New Roman"/>
                <w:b w:val="false"/>
                <w:i w:val="false"/>
                <w:color w:val="000000"/>
                <w:sz w:val="20"/>
              </w:rPr>
              <w:t>
Наименование вида деятельности по коду 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емес шығыстар </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p>
            <w:pPr>
              <w:spacing w:after="20"/>
              <w:ind w:left="20"/>
              <w:jc w:val="both"/>
            </w:pPr>
            <w:r>
              <w:rPr>
                <w:rFonts w:ascii="Times New Roman"/>
                <w:b w:val="false"/>
                <w:i w:val="false"/>
                <w:color w:val="000000"/>
                <w:sz w:val="20"/>
              </w:rPr>
              <w:t xml:space="preserve">
Материальные затраты,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қаражаты есебінен қызметкерлерге ақшалай жәрдемақы </w:t>
            </w:r>
          </w:p>
          <w:p>
            <w:pPr>
              <w:spacing w:after="20"/>
              <w:ind w:left="20"/>
              <w:jc w:val="both"/>
            </w:pPr>
            <w:r>
              <w:rPr>
                <w:rFonts w:ascii="Times New Roman"/>
                <w:b w:val="false"/>
                <w:i w:val="false"/>
                <w:color w:val="000000"/>
                <w:sz w:val="20"/>
              </w:rPr>
              <w:t xml:space="preserve">
Денежные пособия работникам за счет средств предприятия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шығысқа жатқызылатын салықтар мен басқа да міндетті төлемдер (корпоративтік табыс салығынсыз, акциздерсіз және ҚҚС2-сыз) – барлығы </w:t>
            </w:r>
          </w:p>
          <w:p>
            <w:pPr>
              <w:spacing w:after="20"/>
              <w:ind w:left="20"/>
              <w:jc w:val="both"/>
            </w:pP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НДС2) –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кезіндегі тәулікақы </w:t>
            </w:r>
          </w:p>
          <w:p>
            <w:pPr>
              <w:spacing w:after="20"/>
              <w:ind w:left="20"/>
              <w:jc w:val="both"/>
            </w:pPr>
            <w:r>
              <w:rPr>
                <w:rFonts w:ascii="Times New Roman"/>
                <w:b w:val="false"/>
                <w:i w:val="false"/>
                <w:color w:val="000000"/>
                <w:sz w:val="20"/>
              </w:rPr>
              <w:t xml:space="preserve">
суточные во время служебных командировок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қарызы бойынша сыйақылар </w:t>
            </w:r>
          </w:p>
          <w:p>
            <w:pPr>
              <w:spacing w:after="20"/>
              <w:ind w:left="20"/>
              <w:jc w:val="both"/>
            </w:pPr>
            <w:r>
              <w:rPr>
                <w:rFonts w:ascii="Times New Roman"/>
                <w:b w:val="false"/>
                <w:i w:val="false"/>
                <w:color w:val="000000"/>
                <w:sz w:val="20"/>
              </w:rPr>
              <w:t xml:space="preserve">
вознаграждения по банковскому займу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xml:space="preserve">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ҚҚС – қосылған құн салығы</w:t>
      </w:r>
    </w:p>
    <w:p>
      <w:pPr>
        <w:spacing w:after="0"/>
        <w:ind w:left="0"/>
        <w:jc w:val="both"/>
      </w:pPr>
      <w:r>
        <w:rPr>
          <w:rFonts w:ascii="Times New Roman"/>
          <w:b w:val="false"/>
          <w:i w:val="false"/>
          <w:color w:val="000000"/>
          <w:sz w:val="28"/>
        </w:rPr>
        <w:t>
      2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73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ҒЗТКЖ3 -ны жоспарлайсыз 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НИОКР3 в следующем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көрсетуден түскен кіріс </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xml:space="preserve">
Себестоимость реализованной продукции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 </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кірістер </w:t>
            </w:r>
          </w:p>
          <w:p>
            <w:pPr>
              <w:spacing w:after="20"/>
              <w:ind w:left="20"/>
              <w:jc w:val="both"/>
            </w:pPr>
            <w:r>
              <w:rPr>
                <w:rFonts w:ascii="Times New Roman"/>
                <w:b w:val="false"/>
                <w:i w:val="false"/>
                <w:color w:val="000000"/>
                <w:sz w:val="20"/>
              </w:rPr>
              <w:t xml:space="preserve">
Прочие доходы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өткізу мен қызметтерді көрсету бойынша шығыстар </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пайда (залал)</w:t>
            </w:r>
          </w:p>
          <w:p>
            <w:pPr>
              <w:spacing w:after="20"/>
              <w:ind w:left="20"/>
              <w:jc w:val="both"/>
            </w:pPr>
            <w:r>
              <w:rPr>
                <w:rFonts w:ascii="Times New Roman"/>
                <w:b w:val="false"/>
                <w:i w:val="false"/>
                <w:color w:val="000000"/>
                <w:sz w:val="20"/>
              </w:rPr>
              <w:t xml:space="preserve">
Итоговая прибыль (убыток)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p>
            <w:pPr>
              <w:spacing w:after="20"/>
              <w:ind w:left="20"/>
              <w:jc w:val="both"/>
            </w:pPr>
            <w:r>
              <w:rPr>
                <w:rFonts w:ascii="Times New Roman"/>
                <w:b w:val="false"/>
                <w:i w:val="false"/>
                <w:color w:val="000000"/>
                <w:sz w:val="20"/>
              </w:rPr>
              <w:t xml:space="preserve">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p>
            <w:pPr>
              <w:spacing w:after="20"/>
              <w:ind w:left="20"/>
              <w:jc w:val="both"/>
            </w:pPr>
            <w:r>
              <w:rPr>
                <w:rFonts w:ascii="Times New Roman"/>
                <w:b w:val="false"/>
                <w:i w:val="false"/>
                <w:color w:val="000000"/>
                <w:sz w:val="20"/>
              </w:rPr>
              <w:t xml:space="preserve">
товары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сатуға арналған мүлік (жер, ғимарат, автомобильдер және басқалар) </w:t>
            </w:r>
          </w:p>
          <w:p>
            <w:pPr>
              <w:spacing w:after="20"/>
              <w:ind w:left="20"/>
              <w:jc w:val="both"/>
            </w:pPr>
            <w:r>
              <w:rPr>
                <w:rFonts w:ascii="Times New Roman"/>
                <w:b w:val="false"/>
                <w:i w:val="false"/>
                <w:color w:val="000000"/>
                <w:sz w:val="20"/>
              </w:rPr>
              <w:t>
имущество, предназначенное для перепродажи (земля, здания, автомобили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өнімдер </w:t>
            </w:r>
          </w:p>
          <w:p>
            <w:pPr>
              <w:spacing w:after="20"/>
              <w:ind w:left="20"/>
              <w:jc w:val="both"/>
            </w:pPr>
            <w:r>
              <w:rPr>
                <w:rFonts w:ascii="Times New Roman"/>
                <w:b w:val="false"/>
                <w:i w:val="false"/>
                <w:color w:val="000000"/>
                <w:sz w:val="20"/>
              </w:rPr>
              <w:t xml:space="preserve">
готовая продукция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қорлар </w:t>
            </w:r>
          </w:p>
          <w:p>
            <w:pPr>
              <w:spacing w:after="20"/>
              <w:ind w:left="20"/>
              <w:jc w:val="both"/>
            </w:pPr>
            <w:r>
              <w:rPr>
                <w:rFonts w:ascii="Times New Roman"/>
                <w:b w:val="false"/>
                <w:i w:val="false"/>
                <w:color w:val="000000"/>
                <w:sz w:val="20"/>
              </w:rPr>
              <w:t xml:space="preserve">
прочие 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жиынтығы </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жиынтығы </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жасалатын операциялардан</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жасалатын операциялардан</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қызметтен түскен ақша қаражатының таза сомасы </w:t>
            </w:r>
          </w:p>
          <w:p>
            <w:pPr>
              <w:spacing w:after="20"/>
              <w:ind w:left="20"/>
              <w:jc w:val="both"/>
            </w:pPr>
            <w:r>
              <w:rPr>
                <w:rFonts w:ascii="Times New Roman"/>
                <w:b w:val="false"/>
                <w:i w:val="false"/>
                <w:color w:val="000000"/>
                <w:sz w:val="20"/>
              </w:rPr>
              <w:t>
Чистая сумма денежных средств от операционной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түскен ақша қаражатының таза сомасы </w:t>
            </w:r>
          </w:p>
          <w:p>
            <w:pPr>
              <w:spacing w:after="20"/>
              <w:ind w:left="20"/>
              <w:jc w:val="both"/>
            </w:pPr>
            <w:r>
              <w:rPr>
                <w:rFonts w:ascii="Times New Roman"/>
                <w:b w:val="false"/>
                <w:i w:val="false"/>
                <w:color w:val="000000"/>
                <w:sz w:val="20"/>
              </w:rPr>
              <w:t xml:space="preserve">
Чистая сумма денежных средств от инвестиционной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финансовой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түсуі </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xml:space="preserve">
погашение задолженности по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қарыздары бойынша </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первоначальной стоимости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қорлардың іске қосылғаны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құрал-жабдықтар </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жөндеуге </w:t>
            </w:r>
          </w:p>
          <w:p>
            <w:pPr>
              <w:spacing w:after="20"/>
              <w:ind w:left="20"/>
              <w:jc w:val="both"/>
            </w:pPr>
            <w:r>
              <w:rPr>
                <w:rFonts w:ascii="Times New Roman"/>
                <w:b w:val="false"/>
                <w:i w:val="false"/>
                <w:color w:val="000000"/>
                <w:sz w:val="20"/>
              </w:rPr>
              <w:t>
текущий ремонт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xml:space="preserve">
 Здания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 кого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153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176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(бас бухгалтердің)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12-қосымша жаңа редакцияда көзделген – ҚР Стратегиялық жоспарлау және реформалар агенттігі Ұлттық статистика бюросы Басшысының 01.07.2024 </w:t>
      </w:r>
      <w:r>
        <w:rPr>
          <w:rFonts w:ascii="Times New Roman"/>
          <w:b w:val="false"/>
          <w:i w:val="false"/>
          <w:color w:val="ff0000"/>
          <w:sz w:val="28"/>
        </w:rPr>
        <w:t>№ 16</w:t>
      </w:r>
      <w:r>
        <w:rPr>
          <w:rFonts w:ascii="Times New Roman"/>
          <w:b w:val="false"/>
          <w:i w:val="false"/>
          <w:color w:val="ff0000"/>
          <w:sz w:val="28"/>
        </w:rPr>
        <w:t xml:space="preserve"> (01.01.2025 бастап қолданысқа енгізіледі) бұйрығымен.</w:t>
      </w:r>
    </w:p>
    <w:bookmarkStart w:name="z88" w:id="62"/>
    <w:p>
      <w:pPr>
        <w:spacing w:after="0"/>
        <w:ind w:left="0"/>
        <w:jc w:val="left"/>
      </w:pPr>
      <w:r>
        <w:rPr>
          <w:rFonts w:ascii="Times New Roman"/>
          <w:b/>
          <w:i w:val="false"/>
          <w:color w:val="000000"/>
        </w:rPr>
        <w:t xml:space="preserve">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w:t>
      </w:r>
    </w:p>
    <w:bookmarkEnd w:id="62"/>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04.08.2023 </w:t>
      </w:r>
      <w:r>
        <w:rPr>
          <w:rFonts w:ascii="Times New Roman"/>
          <w:b w:val="false"/>
          <w:i w:val="false"/>
          <w:color w:val="ff0000"/>
          <w:sz w:val="28"/>
        </w:rPr>
        <w:t>№ 16</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xml:space="preserve">
      1. Осы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кәсіпорының қызметі туралы есеп" (индексі 2-МП, кезеңділігі жылдық) жалпымемлекеттік статистикалық байқаудың статистикалық нысанын толтыруды нақтылайды.</w:t>
      </w:r>
    </w:p>
    <w:p>
      <w:pPr>
        <w:spacing w:after="0"/>
        <w:ind w:left="0"/>
        <w:jc w:val="both"/>
      </w:pPr>
      <w:r>
        <w:rPr>
          <w:rFonts w:ascii="Times New Roman"/>
          <w:b w:val="false"/>
          <w:i w:val="false"/>
          <w:color w:val="000000"/>
          <w:sz w:val="28"/>
        </w:rPr>
        <w:t>
      2. Осы нұсқаулықта келесі анықтама пайдаланылады:</w:t>
      </w:r>
    </w:p>
    <w:p>
      <w:pPr>
        <w:spacing w:after="0"/>
        <w:ind w:left="0"/>
        <w:jc w:val="both"/>
      </w:pPr>
      <w:r>
        <w:rPr>
          <w:rFonts w:ascii="Times New Roman"/>
          <w:b w:val="false"/>
          <w:i w:val="false"/>
          <w:color w:val="000000"/>
          <w:sz w:val="28"/>
        </w:rPr>
        <w:t>
      1) азшылық үлесі – басты компания еншілес компаниялар арқылы тікелей немесе жанама түрде иеленбейтін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шығуы;</w:t>
      </w:r>
    </w:p>
    <w:p>
      <w:pPr>
        <w:spacing w:after="0"/>
        <w:ind w:left="0"/>
        <w:jc w:val="both"/>
      </w:pPr>
      <w:r>
        <w:rPr>
          <w:rFonts w:ascii="Times New Roman"/>
          <w:b w:val="false"/>
          <w:i w:val="false"/>
          <w:color w:val="000000"/>
          <w:sz w:val="28"/>
        </w:rPr>
        <w:t>
      5) алыс-беріс шикізаты – тапсырыс берушіге тиесілі, басқа кәсіпорындарға одан өнім өндіру үшін өнеркәсіптік қайта өңдеуге берілген шикізат;</w:t>
      </w:r>
    </w:p>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дайындалған, бірақ толық жинақталмаған бөлшектер мен жартылай дайын фабрикаттар) өнім;</w:t>
      </w:r>
    </w:p>
    <w:p>
      <w:pPr>
        <w:spacing w:after="0"/>
        <w:ind w:left="0"/>
        <w:jc w:val="both"/>
      </w:pPr>
      <w:r>
        <w:rPr>
          <w:rFonts w:ascii="Times New Roman"/>
          <w:b w:val="false"/>
          <w:i w:val="false"/>
          <w:color w:val="000000"/>
          <w:sz w:val="28"/>
        </w:rPr>
        <w:t>
      8) әкімшілік шығыстар – өндірістік процеспен байланысты емес басқару және шаруашылық шығыстары;</w:t>
      </w:r>
    </w:p>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p>
      <w:pPr>
        <w:spacing w:after="0"/>
        <w:ind w:left="0"/>
        <w:jc w:val="both"/>
      </w:pPr>
      <w:r>
        <w:rPr>
          <w:rFonts w:ascii="Times New Roman"/>
          <w:b w:val="false"/>
          <w:i w:val="false"/>
          <w:color w:val="000000"/>
          <w:sz w:val="28"/>
        </w:rPr>
        <w:t>
      10) ғимарат – объектінің функционалдық мақсатына қарай адамдардың немесе жануарлардың тұруына, болуына, бұйымдарды сақтауға арналған, тіреу және қоршау немесе аралас (тіреу және қоршау) конструкцияларынан тұратын, тұрақты негізде салынған объект;</w:t>
      </w:r>
    </w:p>
    <w:p>
      <w:pPr>
        <w:spacing w:after="0"/>
        <w:ind w:left="0"/>
        <w:jc w:val="both"/>
      </w:pPr>
      <w:r>
        <w:rPr>
          <w:rFonts w:ascii="Times New Roman"/>
          <w:b w:val="false"/>
          <w:i w:val="false"/>
          <w:color w:val="000000"/>
          <w:sz w:val="28"/>
        </w:rPr>
        <w:t>
      11) дебиторлық берешек – жеке немесе заңды тұлғалармен шаруашылықтық қатынас қорытындылары бойынша кәсіпорынға тиесілі борыштар сомасы;</w:t>
      </w:r>
    </w:p>
    <w:p>
      <w:pPr>
        <w:spacing w:after="0"/>
        <w:ind w:left="0"/>
        <w:jc w:val="both"/>
      </w:pPr>
      <w:r>
        <w:rPr>
          <w:rFonts w:ascii="Times New Roman"/>
          <w:b w:val="false"/>
          <w:i w:val="false"/>
          <w:color w:val="000000"/>
          <w:sz w:val="28"/>
        </w:rPr>
        <w:t>
      12) жұмысты азаматтық-құқықтық шарттар бойынша орындайтын адамдар – ұйымның ішкі тәртібіне бағынбай жүзеге асырылатын, белгілі бір жұмысты (біржолғы, арнайы, шаруашылық, жұмыстың нақты көлемін орындау үшін) орындау уақытына ғана шарт немесе келісімшарт бойынша қабылданғандар;</w:t>
      </w:r>
    </w:p>
    <w:p>
      <w:pPr>
        <w:spacing w:after="0"/>
        <w:ind w:left="0"/>
        <w:jc w:val="both"/>
      </w:pPr>
      <w:r>
        <w:rPr>
          <w:rFonts w:ascii="Times New Roman"/>
          <w:b w:val="false"/>
          <w:i w:val="false"/>
          <w:color w:val="000000"/>
          <w:sz w:val="28"/>
        </w:rPr>
        <w:t>
      13) имараттар – инженерлік-құрылыс объектісі (ғимараттардан басқа), оның міндеті еңбек мәнінің өзгеруімен байланысты емес, қандай да бір техникалық функцияларды орындау арқылы өндіріс процесін жүзеге асыру немесе әртүрлі өндірістік емес функцияларды жүзеге асыру үшін қажетті жағдайларды жасау болып табылады;</w:t>
      </w:r>
    </w:p>
    <w:p>
      <w:pPr>
        <w:spacing w:after="0"/>
        <w:ind w:left="0"/>
        <w:jc w:val="both"/>
      </w:pPr>
      <w:r>
        <w:rPr>
          <w:rFonts w:ascii="Times New Roman"/>
          <w:b w:val="false"/>
          <w:i w:val="false"/>
          <w:color w:val="000000"/>
          <w:sz w:val="28"/>
        </w:rPr>
        <w:t>
      14) инвестициялық қызметтен түсетін ақшалай қаражаттардың қозғалысы – ақша баламасына жатпайтын айналымдық емес активтер мен басқа инвестицияларды сатып алудан және сатудан түскен ақша ағымдары;</w:t>
      </w:r>
    </w:p>
    <w:p>
      <w:pPr>
        <w:spacing w:after="0"/>
        <w:ind w:left="0"/>
        <w:jc w:val="both"/>
      </w:pPr>
      <w:r>
        <w:rPr>
          <w:rFonts w:ascii="Times New Roman"/>
          <w:b w:val="false"/>
          <w:i w:val="false"/>
          <w:color w:val="000000"/>
          <w:sz w:val="28"/>
        </w:rPr>
        <w:t>
      15)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p>
      <w:pPr>
        <w:spacing w:after="0"/>
        <w:ind w:left="0"/>
        <w:jc w:val="both"/>
      </w:pPr>
      <w:r>
        <w:rPr>
          <w:rFonts w:ascii="Times New Roman"/>
          <w:b w:val="false"/>
          <w:i w:val="false"/>
          <w:color w:val="000000"/>
          <w:sz w:val="28"/>
        </w:rPr>
        <w:t>
      16)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17) корпоративтік табыс салығы бойынша шығыстар – Қазақстан Республикасының салық заңнамасына сәйкес салық салынатын кіріске (салықтық залалға) қатысты бюджетке төленуге (бюджеттен қайтаруға) жататын пайдаға салық төлеу бойынша шығыстар;</w:t>
      </w:r>
    </w:p>
    <w:p>
      <w:pPr>
        <w:spacing w:after="0"/>
        <w:ind w:left="0"/>
        <w:jc w:val="both"/>
      </w:pPr>
      <w:r>
        <w:rPr>
          <w:rFonts w:ascii="Times New Roman"/>
          <w:b w:val="false"/>
          <w:i w:val="false"/>
          <w:color w:val="000000"/>
          <w:sz w:val="28"/>
        </w:rPr>
        <w:t>
      18) қаржыландыруға арналған шығыстар – сыйақылар, қаржылық жалдау бойынша пайыздарды төлеуге арналған, қаржылық құралдардың әділ құнын өзгеруінен алынатын шығыстар және қаржыландыруға арналған өзге де шығыстар;</w:t>
      </w:r>
    </w:p>
    <w:p>
      <w:pPr>
        <w:spacing w:after="0"/>
        <w:ind w:left="0"/>
        <w:jc w:val="both"/>
      </w:pPr>
      <w:r>
        <w:rPr>
          <w:rFonts w:ascii="Times New Roman"/>
          <w:b w:val="false"/>
          <w:i w:val="false"/>
          <w:color w:val="000000"/>
          <w:sz w:val="28"/>
        </w:rPr>
        <w:t>
      19) қаржыландырудан түсетін кірістер – сыйақылар, дивиденділер бойынша, қаржылық жалдау, жылжымайтын мүлікке инвестициялармен, операциялардан,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20)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p>
      <w:pPr>
        <w:spacing w:after="0"/>
        <w:ind w:left="0"/>
        <w:jc w:val="both"/>
      </w:pPr>
      <w:r>
        <w:rPr>
          <w:rFonts w:ascii="Times New Roman"/>
          <w:b w:val="false"/>
          <w:i w:val="false"/>
          <w:color w:val="000000"/>
          <w:sz w:val="28"/>
        </w:rPr>
        <w:t>
      21) қорлар – кәсіпорынның қызмет көрсету немесе сату кезінде өндірістік процесте пайдалануға арналған қысқа мерзімді активтері;</w:t>
      </w:r>
    </w:p>
    <w:p>
      <w:pPr>
        <w:spacing w:after="0"/>
        <w:ind w:left="0"/>
        <w:jc w:val="both"/>
      </w:pP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23) қосалқы қызмет түрі – бұл үшінші тұлғалар үшін азық-түлік өндіру мақсатында жүзеге асырылатын, негізгі қызметтен өзге қызмет түрі;</w:t>
      </w:r>
    </w:p>
    <w:p>
      <w:pPr>
        <w:spacing w:after="0"/>
        <w:ind w:left="0"/>
        <w:jc w:val="both"/>
      </w:pPr>
      <w:r>
        <w:rPr>
          <w:rFonts w:ascii="Times New Roman"/>
          <w:b w:val="false"/>
          <w:i w:val="false"/>
          <w:color w:val="000000"/>
          <w:sz w:val="28"/>
        </w:rPr>
        <w:t>
      24)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25) қызметкерлердің нақты саны (орташа жалақыны есептеу үшін қолданылатын) – жұмысқа ресми тіркелген қызметкерлердің жекелеген;</w:t>
      </w:r>
    </w:p>
    <w:p>
      <w:pPr>
        <w:spacing w:after="0"/>
        <w:ind w:left="0"/>
        <w:jc w:val="both"/>
      </w:pPr>
      <w:r>
        <w:rPr>
          <w:rFonts w:ascii="Times New Roman"/>
          <w:b w:val="false"/>
          <w:i w:val="false"/>
          <w:color w:val="000000"/>
          <w:sz w:val="28"/>
        </w:rPr>
        <w:t>
      26) қызметкерлердің тізімдік саны –жұмысты азаматтық-құқықтық шарт бойынша атқаратын, сонымен қатар, жұмысқа қоса атқарушылық бойынша қабылданғандарды қоспағанда,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27) материалдық емес актив – бұл физикалық нысаны жоқ, басқа тараптарға жалға беру мақсатында немесе әкімшілік мақсаттарда тауарлар мен қызметтерді өндіруде немесе жеткізуде қолдану үшін ұсталатын сәйкестендірілетін ақшалай емес актив;</w:t>
      </w:r>
    </w:p>
    <w:p>
      <w:pPr>
        <w:spacing w:after="0"/>
        <w:ind w:left="0"/>
        <w:jc w:val="both"/>
      </w:pPr>
      <w:r>
        <w:rPr>
          <w:rFonts w:ascii="Times New Roman"/>
          <w:b w:val="false"/>
          <w:i w:val="false"/>
          <w:color w:val="000000"/>
          <w:sz w:val="28"/>
        </w:rPr>
        <w:t>
      28)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w:t>
      </w:r>
    </w:p>
    <w:p>
      <w:pPr>
        <w:spacing w:after="0"/>
        <w:ind w:left="0"/>
        <w:jc w:val="both"/>
      </w:pPr>
      <w:r>
        <w:rPr>
          <w:rFonts w:ascii="Times New Roman"/>
          <w:b w:val="false"/>
          <w:i w:val="false"/>
          <w:color w:val="000000"/>
          <w:sz w:val="28"/>
        </w:rPr>
        <w:t>
      29) машиналар мен жабдықтар – энергияны, материалдар мен ақпаратты жаңғыртатын құрылғылар;</w:t>
      </w:r>
    </w:p>
    <w:p>
      <w:pPr>
        <w:spacing w:after="0"/>
        <w:ind w:left="0"/>
        <w:jc w:val="both"/>
      </w:pPr>
      <w:r>
        <w:rPr>
          <w:rFonts w:ascii="Times New Roman"/>
          <w:b w:val="false"/>
          <w:i w:val="false"/>
          <w:color w:val="000000"/>
          <w:sz w:val="28"/>
        </w:rPr>
        <w:t>
      30)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31)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32)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33)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p>
      <w:pPr>
        <w:spacing w:after="0"/>
        <w:ind w:left="0"/>
        <w:jc w:val="both"/>
      </w:pPr>
      <w:r>
        <w:rPr>
          <w:rFonts w:ascii="Times New Roman"/>
          <w:b w:val="false"/>
          <w:i w:val="false"/>
          <w:color w:val="000000"/>
          <w:sz w:val="28"/>
        </w:rPr>
        <w:t>
      34)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35)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p>
      <w:pPr>
        <w:spacing w:after="0"/>
        <w:ind w:left="0"/>
        <w:jc w:val="both"/>
      </w:pPr>
      <w:r>
        <w:rPr>
          <w:rFonts w:ascii="Times New Roman"/>
          <w:b w:val="false"/>
          <w:i w:val="false"/>
          <w:color w:val="000000"/>
          <w:sz w:val="28"/>
        </w:rPr>
        <w:t>
      36)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37) өндірістік шығыстар – қызметтің негізгі және қосалқы түрлерінің өндірілген өнімі мен көрсетілген қызметтің өзіндік құнын қалыптастыратын шығындар;</w:t>
      </w:r>
    </w:p>
    <w:p>
      <w:pPr>
        <w:spacing w:after="0"/>
        <w:ind w:left="0"/>
        <w:jc w:val="both"/>
      </w:pPr>
      <w:r>
        <w:rPr>
          <w:rFonts w:ascii="Times New Roman"/>
          <w:b w:val="false"/>
          <w:i w:val="false"/>
          <w:color w:val="000000"/>
          <w:sz w:val="28"/>
        </w:rPr>
        <w:t>
      38) өндірістік емес шығыстар – өнімдерді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39) өткізілген өнім мен көрсетілген қызметтердің өзіндік құны – бұл өндіріс шығындары мен жұмысшылардың жалақысын қоса алғанда, есепті кезең ішінде сатылған өнімді өндіруге байланысты шығыстар;</w:t>
      </w:r>
    </w:p>
    <w:p>
      <w:pPr>
        <w:spacing w:after="0"/>
        <w:ind w:left="0"/>
        <w:jc w:val="both"/>
      </w:pPr>
      <w:r>
        <w:rPr>
          <w:rFonts w:ascii="Times New Roman"/>
          <w:b w:val="false"/>
          <w:i w:val="false"/>
          <w:color w:val="000000"/>
          <w:sz w:val="28"/>
        </w:rPr>
        <w:t>
      40)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41)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42)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p>
      <w:pPr>
        <w:spacing w:after="0"/>
        <w:ind w:left="0"/>
        <w:jc w:val="both"/>
      </w:pPr>
      <w:r>
        <w:rPr>
          <w:rFonts w:ascii="Times New Roman"/>
          <w:b w:val="false"/>
          <w:i w:val="false"/>
          <w:color w:val="000000"/>
          <w:sz w:val="28"/>
        </w:rPr>
        <w:t>
      43)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44)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p>
      <w:pPr>
        <w:spacing w:after="0"/>
        <w:ind w:left="0"/>
        <w:jc w:val="both"/>
      </w:pPr>
      <w:r>
        <w:rPr>
          <w:rFonts w:ascii="Times New Roman"/>
          <w:b w:val="false"/>
          <w:i w:val="false"/>
          <w:color w:val="000000"/>
          <w:sz w:val="28"/>
        </w:rPr>
        <w:t>
      45)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p>
      <w:pPr>
        <w:spacing w:after="0"/>
        <w:ind w:left="0"/>
        <w:jc w:val="both"/>
      </w:pPr>
      <w:r>
        <w:rPr>
          <w:rFonts w:ascii="Times New Roman"/>
          <w:b w:val="false"/>
          <w:i w:val="false"/>
          <w:color w:val="000000"/>
          <w:sz w:val="28"/>
        </w:rPr>
        <w:t>
      4. 4-бөлімнің 3-жолында өнімдерді өткізу мен көрсетілген қызметтерден түскен табыс пен өткізілген өнім мен көрсетілген қызметтердің өзіндік құны арасындағы айырма жалпы пайда деп түсініледі.</w:t>
      </w:r>
    </w:p>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p>
      <w:pPr>
        <w:spacing w:after="0"/>
        <w:ind w:left="0"/>
        <w:jc w:val="both"/>
      </w:pPr>
      <w:r>
        <w:rPr>
          <w:rFonts w:ascii="Times New Roman"/>
          <w:b w:val="false"/>
          <w:i w:val="false"/>
          <w:color w:val="000000"/>
          <w:sz w:val="28"/>
        </w:rPr>
        <w:t>
      5. 1-бөлімнің 7 және 8-жолдары бойынша тізімдік құрамның қызметкерлері бойынша мәліметтер көрсетіледі.</w:t>
      </w:r>
    </w:p>
    <w:p>
      <w:pPr>
        <w:spacing w:after="0"/>
        <w:ind w:left="0"/>
        <w:jc w:val="both"/>
      </w:pPr>
      <w:r>
        <w:rPr>
          <w:rFonts w:ascii="Times New Roman"/>
          <w:b w:val="false"/>
          <w:i w:val="false"/>
          <w:color w:val="000000"/>
          <w:sz w:val="28"/>
        </w:rPr>
        <w:t>
      6. 1-бөлімнің 9-жолын толтыру кезінде кәсіпорын қызметкерлерінің нақты санына сүйене отырып, қашықтықтан жұмыс істейтін қызметкерлер ескеріледі.</w:t>
      </w:r>
    </w:p>
    <w:p>
      <w:pPr>
        <w:spacing w:after="0"/>
        <w:ind w:left="0"/>
        <w:jc w:val="both"/>
      </w:pPr>
      <w:r>
        <w:rPr>
          <w:rFonts w:ascii="Times New Roman"/>
          <w:b w:val="false"/>
          <w:i w:val="false"/>
          <w:color w:val="000000"/>
          <w:sz w:val="28"/>
        </w:rPr>
        <w:t>
      7. "Жасыл жұмыс орындарында" жұмыс істейтіндердің тізімдік саны бойынша деректер 1.1-бөлімнің 7 жолы бойынша көрсетіледі.</w:t>
      </w:r>
    </w:p>
    <w:p>
      <w:pPr>
        <w:spacing w:after="0"/>
        <w:ind w:left="0"/>
        <w:jc w:val="both"/>
      </w:pPr>
      <w:r>
        <w:rPr>
          <w:rFonts w:ascii="Times New Roman"/>
          <w:b w:val="false"/>
          <w:i w:val="false"/>
          <w:color w:val="000000"/>
          <w:sz w:val="28"/>
        </w:rPr>
        <w:t>
      Жасыл жұмыс орындарына қоршаған ортаны сақтауға және қалпына келтіруге ықпал ететін жұмыс орындары жатады.</w:t>
      </w:r>
    </w:p>
    <w:p>
      <w:pPr>
        <w:spacing w:after="0"/>
        <w:ind w:left="0"/>
        <w:jc w:val="both"/>
      </w:pPr>
      <w:r>
        <w:rPr>
          <w:rFonts w:ascii="Times New Roman"/>
          <w:b w:val="false"/>
          <w:i w:val="false"/>
          <w:color w:val="000000"/>
          <w:sz w:val="28"/>
        </w:rPr>
        <w:t>
      Жасыл жұмыс орындарын анықтау кезінде келесі шарттарды басшылыққа алу қажет:</w:t>
      </w:r>
    </w:p>
    <w:p>
      <w:pPr>
        <w:spacing w:after="0"/>
        <w:ind w:left="0"/>
        <w:jc w:val="both"/>
      </w:pPr>
      <w:r>
        <w:rPr>
          <w:rFonts w:ascii="Times New Roman"/>
          <w:b w:val="false"/>
          <w:i w:val="false"/>
          <w:color w:val="000000"/>
          <w:sz w:val="28"/>
        </w:rPr>
        <w:t>
      1) егер кәсіпорын экологиялық тауарларды өндірсе, онда барлық жұмыс орындары жасыл жұмыс орындары ретінде бағаланады.</w:t>
      </w:r>
    </w:p>
    <w:p>
      <w:pPr>
        <w:spacing w:after="0"/>
        <w:ind w:left="0"/>
        <w:jc w:val="both"/>
      </w:pPr>
      <w:r>
        <w:rPr>
          <w:rFonts w:ascii="Times New Roman"/>
          <w:b w:val="false"/>
          <w:i w:val="false"/>
          <w:color w:val="000000"/>
          <w:sz w:val="28"/>
        </w:rPr>
        <w:t>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w:t>
      </w:r>
    </w:p>
    <w:p>
      <w:pPr>
        <w:spacing w:after="0"/>
        <w:ind w:left="0"/>
        <w:jc w:val="both"/>
      </w:pPr>
      <w:r>
        <w:rPr>
          <w:rFonts w:ascii="Times New Roman"/>
          <w:b w:val="false"/>
          <w:i w:val="false"/>
          <w:color w:val="000000"/>
          <w:sz w:val="28"/>
        </w:rPr>
        <w:t>
      Экологиялық тауарлар мен қызметтер байланысты тауарлар мен қызметтерге бөлінеді:</w:t>
      </w:r>
    </w:p>
    <w:p>
      <w:pPr>
        <w:spacing w:after="0"/>
        <w:ind w:left="0"/>
        <w:jc w:val="both"/>
      </w:pPr>
      <w:r>
        <w:rPr>
          <w:rFonts w:ascii="Times New Roman"/>
          <w:b w:val="false"/>
          <w:i w:val="false"/>
          <w:color w:val="000000"/>
          <w:sz w:val="28"/>
        </w:rPr>
        <w:t>
      жаңартылатын энергия нысандарын пайдалану мен дамытуға;</w:t>
      </w:r>
    </w:p>
    <w:p>
      <w:pPr>
        <w:spacing w:after="0"/>
        <w:ind w:left="0"/>
        <w:jc w:val="both"/>
      </w:pPr>
      <w:r>
        <w:rPr>
          <w:rFonts w:ascii="Times New Roman"/>
          <w:b w:val="false"/>
          <w:i w:val="false"/>
          <w:color w:val="000000"/>
          <w:sz w:val="28"/>
        </w:rPr>
        <w:t>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w:t>
      </w:r>
    </w:p>
    <w:p>
      <w:pPr>
        <w:spacing w:after="0"/>
        <w:ind w:left="0"/>
        <w:jc w:val="both"/>
      </w:pPr>
      <w:r>
        <w:rPr>
          <w:rFonts w:ascii="Times New Roman"/>
          <w:b w:val="false"/>
          <w:i w:val="false"/>
          <w:color w:val="000000"/>
          <w:sz w:val="28"/>
        </w:rPr>
        <w:t>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w:t>
      </w:r>
    </w:p>
    <w:p>
      <w:pPr>
        <w:spacing w:after="0"/>
        <w:ind w:left="0"/>
        <w:jc w:val="both"/>
      </w:pPr>
      <w:r>
        <w:rPr>
          <w:rFonts w:ascii="Times New Roman"/>
          <w:b w:val="false"/>
          <w:i w:val="false"/>
          <w:color w:val="000000"/>
          <w:sz w:val="28"/>
        </w:rPr>
        <w:t>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w:t>
      </w:r>
    </w:p>
    <w:p>
      <w:pPr>
        <w:spacing w:after="0"/>
        <w:ind w:left="0"/>
        <w:jc w:val="both"/>
      </w:pPr>
      <w:r>
        <w:rPr>
          <w:rFonts w:ascii="Times New Roman"/>
          <w:b w:val="false"/>
          <w:i w:val="false"/>
          <w:color w:val="000000"/>
          <w:sz w:val="28"/>
        </w:rPr>
        <w:t>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w:t>
      </w:r>
    </w:p>
    <w:p>
      <w:pPr>
        <w:spacing w:after="0"/>
        <w:ind w:left="0"/>
        <w:jc w:val="both"/>
      </w:pPr>
      <w:r>
        <w:rPr>
          <w:rFonts w:ascii="Times New Roman"/>
          <w:b w:val="false"/>
          <w:i w:val="false"/>
          <w:color w:val="000000"/>
          <w:sz w:val="28"/>
        </w:rPr>
        <w:t>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w:t>
      </w:r>
    </w:p>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p>
      <w:pPr>
        <w:spacing w:after="0"/>
        <w:ind w:left="0"/>
        <w:jc w:val="both"/>
      </w:pPr>
      <w:r>
        <w:rPr>
          <w:rFonts w:ascii="Times New Roman"/>
          <w:b w:val="false"/>
          <w:i w:val="false"/>
          <w:color w:val="000000"/>
          <w:sz w:val="28"/>
        </w:rPr>
        <w:t>
      9. Ескертпе: Х – осы позиция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 2, 3 жолдар қосындысына;</w:t>
      </w:r>
    </w:p>
    <w:p>
      <w:pPr>
        <w:spacing w:after="0"/>
        <w:ind w:left="0"/>
        <w:jc w:val="both"/>
      </w:pPr>
      <w:r>
        <w:rPr>
          <w:rFonts w:ascii="Times New Roman"/>
          <w:b w:val="false"/>
          <w:i w:val="false"/>
          <w:color w:val="000000"/>
          <w:sz w:val="28"/>
        </w:rPr>
        <w:t>
      2) 1.1-бөлім:</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 1.2, 1.3, 1.4, 1.5-жолдар қосындысына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5.1.1-жол ≤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xml:space="preserve">
      10-жол = 3,4,5 жолдар қосындысы – 6-жол – 7-жол – 8-жол – 9-жол; </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5-бөлім:</w:t>
      </w:r>
    </w:p>
    <w:p>
      <w:pPr>
        <w:spacing w:after="0"/>
        <w:ind w:left="0"/>
        <w:jc w:val="both"/>
      </w:pPr>
      <w:r>
        <w:rPr>
          <w:rFonts w:ascii="Times New Roman"/>
          <w:b w:val="false"/>
          <w:i w:val="false"/>
          <w:color w:val="000000"/>
          <w:sz w:val="28"/>
        </w:rPr>
        <w:t>
      1-жол = 1.1, 1.2, 1.3-жолдар қосындысына әрбір баған үшін;</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6-жол = 1,2,3,4,5-жолдар қосындысына әрбір баған үшін;</w:t>
      </w:r>
    </w:p>
    <w:p>
      <w:pPr>
        <w:spacing w:after="0"/>
        <w:ind w:left="0"/>
        <w:jc w:val="both"/>
      </w:pPr>
      <w:r>
        <w:rPr>
          <w:rFonts w:ascii="Times New Roman"/>
          <w:b w:val="false"/>
          <w:i w:val="false"/>
          <w:color w:val="000000"/>
          <w:sz w:val="28"/>
        </w:rPr>
        <w:t>
      13-жол = 7, 8, 9, 10, 11, 12-жолдар қосындысына әрбір баған үшін;</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14-жол = 31-жолға әрбір баған үшін;</w:t>
      </w:r>
    </w:p>
    <w:p>
      <w:pPr>
        <w:spacing w:after="0"/>
        <w:ind w:left="0"/>
        <w:jc w:val="both"/>
      </w:pPr>
      <w:r>
        <w:rPr>
          <w:rFonts w:ascii="Times New Roman"/>
          <w:b w:val="false"/>
          <w:i w:val="false"/>
          <w:color w:val="000000"/>
          <w:sz w:val="28"/>
        </w:rPr>
        <w:t>
      15.1-жол ≤ 15-жолдан әрбір баған үшін;</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20.1-жол ≤ 20-жолдан әрбір баған үшін;</w:t>
      </w:r>
    </w:p>
    <w:p>
      <w:pPr>
        <w:spacing w:after="0"/>
        <w:ind w:left="0"/>
        <w:jc w:val="both"/>
      </w:pPr>
      <w:r>
        <w:rPr>
          <w:rFonts w:ascii="Times New Roman"/>
          <w:b w:val="false"/>
          <w:i w:val="false"/>
          <w:color w:val="000000"/>
          <w:sz w:val="28"/>
        </w:rPr>
        <w:t>
      23-жол = 20, 21, 22-жолдар қосындысына әрбір баған үшін;</w:t>
      </w:r>
    </w:p>
    <w:p>
      <w:pPr>
        <w:spacing w:after="0"/>
        <w:ind w:left="0"/>
        <w:jc w:val="both"/>
      </w:pPr>
      <w:r>
        <w:rPr>
          <w:rFonts w:ascii="Times New Roman"/>
          <w:b w:val="false"/>
          <w:i w:val="false"/>
          <w:color w:val="000000"/>
          <w:sz w:val="28"/>
        </w:rPr>
        <w:t>
      30-жол = 24, 25, 26, 27, 28, 29-жолдар қосындысына әрбір баған үшін;</w:t>
      </w:r>
    </w:p>
    <w:p>
      <w:pPr>
        <w:spacing w:after="0"/>
        <w:ind w:left="0"/>
        <w:jc w:val="both"/>
      </w:pPr>
      <w:r>
        <w:rPr>
          <w:rFonts w:ascii="Times New Roman"/>
          <w:b w:val="false"/>
          <w:i w:val="false"/>
          <w:color w:val="000000"/>
          <w:sz w:val="28"/>
        </w:rPr>
        <w:t xml:space="preserve">
      31-жол = 19, 23, 30-жолдар қосындысына әрбір баған үшін; </w:t>
      </w:r>
    </w:p>
    <w:p>
      <w:pPr>
        <w:spacing w:after="0"/>
        <w:ind w:left="0"/>
        <w:jc w:val="both"/>
      </w:pPr>
      <w:r>
        <w:rPr>
          <w:rFonts w:ascii="Times New Roman"/>
          <w:b w:val="false"/>
          <w:i w:val="false"/>
          <w:color w:val="000000"/>
          <w:sz w:val="28"/>
        </w:rPr>
        <w:t>
      7) 6-бөлім:</w:t>
      </w:r>
    </w:p>
    <w:p>
      <w:pPr>
        <w:spacing w:after="0"/>
        <w:ind w:left="0"/>
        <w:jc w:val="both"/>
      </w:pPr>
      <w:r>
        <w:rPr>
          <w:rFonts w:ascii="Times New Roman"/>
          <w:b w:val="false"/>
          <w:i w:val="false"/>
          <w:color w:val="000000"/>
          <w:sz w:val="28"/>
        </w:rPr>
        <w:t>
      2-жол ≥ 2.1-жолға қосындысына әрбір баған үшін;</w:t>
      </w:r>
    </w:p>
    <w:p>
      <w:pPr>
        <w:spacing w:after="0"/>
        <w:ind w:left="0"/>
        <w:jc w:val="both"/>
      </w:pPr>
      <w:r>
        <w:rPr>
          <w:rFonts w:ascii="Times New Roman"/>
          <w:b w:val="false"/>
          <w:i w:val="false"/>
          <w:color w:val="000000"/>
          <w:sz w:val="28"/>
        </w:rPr>
        <w:t>
      2.1.1-жол ≤ 2.1-жолдан әрбір баған үшін;</w:t>
      </w:r>
    </w:p>
    <w:p>
      <w:pPr>
        <w:spacing w:after="0"/>
        <w:ind w:left="0"/>
        <w:jc w:val="both"/>
      </w:pPr>
      <w:r>
        <w:rPr>
          <w:rFonts w:ascii="Times New Roman"/>
          <w:b w:val="false"/>
          <w:i w:val="false"/>
          <w:color w:val="000000"/>
          <w:sz w:val="28"/>
        </w:rPr>
        <w:t>
      3-жол = 1-жол – 2-жол әрбір баған үшін;</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8-жол ≥8.1-жолға қосындысына әрбір баған үшін;</w:t>
      </w:r>
    </w:p>
    <w:p>
      <w:pPr>
        <w:spacing w:after="0"/>
        <w:ind w:left="0"/>
        <w:jc w:val="both"/>
      </w:pPr>
      <w:r>
        <w:rPr>
          <w:rFonts w:ascii="Times New Roman"/>
          <w:b w:val="false"/>
          <w:i w:val="false"/>
          <w:color w:val="000000"/>
          <w:sz w:val="28"/>
        </w:rPr>
        <w:t>
      8.1-жол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8) 7-бөлім:</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9) 8-бөлім:</w:t>
      </w:r>
    </w:p>
    <w:p>
      <w:pPr>
        <w:spacing w:after="0"/>
        <w:ind w:left="0"/>
        <w:jc w:val="both"/>
      </w:pPr>
      <w:r>
        <w:rPr>
          <w:rFonts w:ascii="Times New Roman"/>
          <w:b w:val="false"/>
          <w:i w:val="false"/>
          <w:color w:val="000000"/>
          <w:sz w:val="28"/>
        </w:rPr>
        <w:t xml:space="preserve">
      1-жол = 2, 3, 4,5,6 -жолдар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 1 баған;</w:t>
      </w:r>
    </w:p>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6,7,8, 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ақпандағы № 14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2020 года № 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қорлар жағдайы туралы есеп</w:t>
            </w:r>
          </w:p>
          <w:p>
            <w:pPr>
              <w:spacing w:after="20"/>
              <w:ind w:left="20"/>
              <w:jc w:val="both"/>
            </w:pPr>
            <w:r>
              <w:rPr>
                <w:rFonts w:ascii="Times New Roman"/>
                <w:b w:val="false"/>
                <w:i w:val="false"/>
                <w:color w:val="000000"/>
                <w:sz w:val="20"/>
              </w:rPr>
              <w:t>
Отчет о состоянии основных фондов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38300" cy="647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p>
            <w:pPr>
              <w:spacing w:after="20"/>
              <w:ind w:left="20"/>
              <w:jc w:val="both"/>
            </w:pPr>
            <w:r>
              <w:rPr>
                <w:rFonts w:ascii="Times New Roman"/>
                <w:b w:val="false"/>
                <w:i w:val="false"/>
                <w:color w:val="000000"/>
                <w:sz w:val="20"/>
              </w:rPr>
              <w:t xml:space="preserve">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5130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1308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Кәсіпорынның нақты орналасқан жерін көрсетіңіз (кəсіпорынның тіркелген жерінеқарамастан)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предприятия (независимо от места регистрациипредприятия)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Əкімшілік-аумақтық объектілер жіктеуішіне сəйкес аумақ коды (бұдан əрi – ƏАОЖ)(статистика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объектов(далее – КАТО) (заполняется работниками органа статистики)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403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Негізгі қызмет түрі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 ных фондов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салдары-нан</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барлығы</w:t>
            </w:r>
          </w:p>
          <w:p>
            <w:pPr>
              <w:spacing w:after="20"/>
              <w:ind w:left="20"/>
              <w:jc w:val="both"/>
            </w:pPr>
            <w:r>
              <w:rPr>
                <w:rFonts w:ascii="Times New Roman"/>
                <w:b w:val="false"/>
                <w:i w:val="false"/>
                <w:color w:val="000000"/>
                <w:sz w:val="20"/>
              </w:rPr>
              <w:t>
Всего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да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демалыс орындарына арналған имараттар </w:t>
            </w:r>
          </w:p>
          <w:p>
            <w:pPr>
              <w:spacing w:after="20"/>
              <w:ind w:left="20"/>
              <w:jc w:val="both"/>
            </w:pPr>
            <w:r>
              <w:rPr>
                <w:rFonts w:ascii="Times New Roman"/>
                <w:b w:val="false"/>
                <w:i w:val="false"/>
                <w:color w:val="000000"/>
                <w:sz w:val="20"/>
              </w:rPr>
              <w:t>
сооружения для спорта и мест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күштік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оборудование подъемно-транспортное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шаруашылығына арналған өзге де машиналар </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машины трамбовочные и катки дорожные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 - 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 (төлден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ғылыми-техникалық ақпарат органдарының, архивтер, музейлер және осы сияқты мекемелердің қорлары фонды библиотек, органов научно-технической</w:t>
            </w:r>
          </w:p>
          <w:p>
            <w:pPr>
              <w:spacing w:after="20"/>
              <w:ind w:left="20"/>
              <w:jc w:val="both"/>
            </w:pPr>
            <w:r>
              <w:rPr>
                <w:rFonts w:ascii="Times New Roman"/>
                <w:b w:val="false"/>
                <w:i w:val="false"/>
                <w:color w:val="000000"/>
                <w:sz w:val="20"/>
              </w:rPr>
              <w:t>
информации, архивов, музеев и подобных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 және маркетингілік  активтер</w:t>
            </w:r>
          </w:p>
          <w:p>
            <w:pPr>
              <w:spacing w:after="20"/>
              <w:ind w:left="20"/>
              <w:jc w:val="both"/>
            </w:pPr>
            <w:r>
              <w:rPr>
                <w:rFonts w:ascii="Times New Roman"/>
                <w:b w:val="false"/>
                <w:i w:val="false"/>
                <w:color w:val="000000"/>
                <w:sz w:val="20"/>
              </w:rPr>
              <w:t>
Гудвилл и маркетинговые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Негізгі қызмет түрі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қорлардың барлығы </w:t>
            </w:r>
          </w:p>
          <w:p>
            <w:pPr>
              <w:spacing w:after="20"/>
              <w:ind w:left="20"/>
              <w:jc w:val="both"/>
            </w:pPr>
            <w:r>
              <w:rPr>
                <w:rFonts w:ascii="Times New Roman"/>
                <w:b w:val="false"/>
                <w:i w:val="false"/>
                <w:color w:val="000000"/>
                <w:sz w:val="20"/>
              </w:rPr>
              <w:t>
Всего основных фондов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p>
          <w:p>
            <w:pPr>
              <w:spacing w:after="20"/>
              <w:ind w:left="20"/>
              <w:jc w:val="both"/>
            </w:pPr>
            <w:r>
              <w:rPr>
                <w:rFonts w:ascii="Times New Roman"/>
                <w:b w:val="false"/>
                <w:i w:val="false"/>
                <w:color w:val="000000"/>
                <w:sz w:val="20"/>
              </w:rPr>
              <w:t>
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 </w:t>
            </w:r>
          </w:p>
          <w:p>
            <w:pPr>
              <w:spacing w:after="20"/>
              <w:ind w:left="20"/>
              <w:jc w:val="both"/>
            </w:pPr>
            <w:r>
              <w:rPr>
                <w:rFonts w:ascii="Times New Roman"/>
                <w:b w:val="false"/>
                <w:i w:val="false"/>
                <w:color w:val="000000"/>
                <w:sz w:val="20"/>
              </w:rPr>
              <w:t>
нежилые здания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ойын-сауық мақсатындағы ғимараттар </w:t>
            </w:r>
          </w:p>
          <w:p>
            <w:pPr>
              <w:spacing w:after="20"/>
              <w:ind w:left="20"/>
              <w:jc w:val="both"/>
            </w:pPr>
            <w:r>
              <w:rPr>
                <w:rFonts w:ascii="Times New Roman"/>
                <w:b w:val="false"/>
                <w:i w:val="false"/>
                <w:color w:val="000000"/>
                <w:sz w:val="20"/>
              </w:rPr>
              <w:t>
здания культурно-развлекательного назначения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w:t>
            </w:r>
          </w:p>
          <w:p>
            <w:pPr>
              <w:spacing w:after="20"/>
              <w:ind w:left="20"/>
              <w:jc w:val="both"/>
            </w:pPr>
            <w:r>
              <w:rPr>
                <w:rFonts w:ascii="Times New Roman"/>
                <w:b w:val="false"/>
                <w:i w:val="false"/>
                <w:color w:val="000000"/>
                <w:sz w:val="20"/>
              </w:rPr>
              <w:t>
гостиницы и рестораны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ретінде пайдаланылатын және діни қызметке арналған ғимараттар</w:t>
            </w:r>
          </w:p>
          <w:p>
            <w:pPr>
              <w:spacing w:after="20"/>
              <w:ind w:left="20"/>
              <w:jc w:val="both"/>
            </w:pPr>
            <w:r>
              <w:rPr>
                <w:rFonts w:ascii="Times New Roman"/>
                <w:b w:val="false"/>
                <w:i w:val="false"/>
                <w:color w:val="000000"/>
                <w:sz w:val="20"/>
              </w:rPr>
              <w:t>
здания, используемые как молитвенные дома и для религиозной деятельности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немесе күзетілетін ескерткіштер </w:t>
            </w:r>
          </w:p>
          <w:p>
            <w:pPr>
              <w:spacing w:after="20"/>
              <w:ind w:left="20"/>
              <w:jc w:val="both"/>
            </w:pPr>
            <w:r>
              <w:rPr>
                <w:rFonts w:ascii="Times New Roman"/>
                <w:b w:val="false"/>
                <w:i w:val="false"/>
                <w:color w:val="000000"/>
                <w:sz w:val="20"/>
              </w:rPr>
              <w:t>
исторические или охраняемые памятники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p>
            <w:pPr>
              <w:spacing w:after="20"/>
              <w:ind w:left="20"/>
              <w:jc w:val="both"/>
            </w:pPr>
            <w:r>
              <w:rPr>
                <w:rFonts w:ascii="Times New Roman"/>
                <w:b w:val="false"/>
                <w:i w:val="false"/>
                <w:color w:val="000000"/>
                <w:sz w:val="20"/>
              </w:rPr>
              <w:t>
Сооружения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құбырлар, байланыс желілері және энергетикалық (кабельдік) желілер</w:t>
            </w:r>
          </w:p>
          <w:p>
            <w:pPr>
              <w:spacing w:after="20"/>
              <w:ind w:left="20"/>
              <w:jc w:val="both"/>
            </w:pPr>
            <w:r>
              <w:rPr>
                <w:rFonts w:ascii="Times New Roman"/>
                <w:b w:val="false"/>
                <w:i w:val="false"/>
                <w:color w:val="000000"/>
                <w:sz w:val="20"/>
              </w:rPr>
              <w:t>
магистральные трубопроводы, линии связи и энергетические (кабельные) линии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құрылыстың басқа объектілері </w:t>
            </w:r>
          </w:p>
          <w:p>
            <w:pPr>
              <w:spacing w:after="20"/>
              <w:ind w:left="20"/>
              <w:jc w:val="both"/>
            </w:pPr>
            <w:r>
              <w:rPr>
                <w:rFonts w:ascii="Times New Roman"/>
                <w:b w:val="false"/>
                <w:i w:val="false"/>
                <w:color w:val="000000"/>
                <w:sz w:val="20"/>
              </w:rPr>
              <w:t>
другие объекты гражданского строительства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орындарына  арналған имараттар</w:t>
            </w:r>
          </w:p>
          <w:p>
            <w:pPr>
              <w:spacing w:after="20"/>
              <w:ind w:left="20"/>
              <w:jc w:val="both"/>
            </w:pPr>
            <w:r>
              <w:rPr>
                <w:rFonts w:ascii="Times New Roman"/>
                <w:b w:val="false"/>
                <w:i w:val="false"/>
                <w:color w:val="000000"/>
                <w:sz w:val="20"/>
              </w:rPr>
              <w:t>
сооружения для спорта и мест отдыха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жабдықтары</w:t>
            </w:r>
          </w:p>
          <w:p>
            <w:pPr>
              <w:spacing w:after="20"/>
              <w:ind w:left="20"/>
              <w:jc w:val="both"/>
            </w:pPr>
            <w:r>
              <w:rPr>
                <w:rFonts w:ascii="Times New Roman"/>
                <w:b w:val="false"/>
                <w:i w:val="false"/>
                <w:color w:val="000000"/>
                <w:sz w:val="20"/>
              </w:rPr>
              <w:t>
Транспортные средства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p>
            <w:pPr>
              <w:spacing w:after="20"/>
              <w:ind w:left="20"/>
              <w:jc w:val="both"/>
            </w:pPr>
            <w:r>
              <w:rPr>
                <w:rFonts w:ascii="Times New Roman"/>
                <w:b w:val="false"/>
                <w:i w:val="false"/>
                <w:color w:val="000000"/>
                <w:sz w:val="20"/>
              </w:rPr>
              <w:t>
автомобили, прицепы и полуприцепы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мен қайықтар </w:t>
            </w:r>
          </w:p>
          <w:p>
            <w:pPr>
              <w:spacing w:after="20"/>
              <w:ind w:left="20"/>
              <w:jc w:val="both"/>
            </w:pPr>
            <w:r>
              <w:rPr>
                <w:rFonts w:ascii="Times New Roman"/>
                <w:b w:val="false"/>
                <w:i w:val="false"/>
                <w:color w:val="000000"/>
                <w:sz w:val="20"/>
              </w:rPr>
              <w:t>
суда и лодки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моторлы трамвай вагондары және жылжымалы құрам</w:t>
            </w:r>
          </w:p>
          <w:p>
            <w:pPr>
              <w:spacing w:after="20"/>
              <w:ind w:left="20"/>
              <w:jc w:val="both"/>
            </w:pPr>
            <w:r>
              <w:rPr>
                <w:rFonts w:ascii="Times New Roman"/>
                <w:b w:val="false"/>
                <w:i w:val="false"/>
                <w:color w:val="000000"/>
                <w:sz w:val="20"/>
              </w:rPr>
              <w:t>
локомотивы железнодорожные, вагоны моторные трамвайные и подвижной состав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ұшу аппараттары және ғарыштық ұшу аппараттары </w:t>
            </w:r>
          </w:p>
          <w:p>
            <w:pPr>
              <w:spacing w:after="20"/>
              <w:ind w:left="20"/>
              <w:jc w:val="both"/>
            </w:pPr>
            <w:r>
              <w:rPr>
                <w:rFonts w:ascii="Times New Roman"/>
                <w:b w:val="false"/>
                <w:i w:val="false"/>
                <w:color w:val="000000"/>
                <w:sz w:val="20"/>
              </w:rPr>
              <w:t>
аппараты летательные воздушные и космические летательные аппараты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сәулелендіру, электромедициналық және электротерапевтік жабдықтар </w:t>
            </w:r>
          </w:p>
          <w:p>
            <w:pPr>
              <w:spacing w:after="20"/>
              <w:ind w:left="20"/>
              <w:jc w:val="both"/>
            </w:pPr>
            <w:r>
              <w:rPr>
                <w:rFonts w:ascii="Times New Roman"/>
                <w:b w:val="false"/>
                <w:i w:val="false"/>
                <w:color w:val="000000"/>
                <w:sz w:val="20"/>
              </w:rPr>
              <w:t>
оборудование облучающее, электромедицинское и электротерапевтическое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p>
            <w:pPr>
              <w:spacing w:after="20"/>
              <w:ind w:left="20"/>
              <w:jc w:val="both"/>
            </w:pPr>
            <w:r>
              <w:rPr>
                <w:rFonts w:ascii="Times New Roman"/>
                <w:b w:val="false"/>
                <w:i w:val="false"/>
                <w:color w:val="000000"/>
                <w:sz w:val="20"/>
              </w:rPr>
              <w:t>
электродвигатели, генераторы и трансформаторы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p>
            <w:pPr>
              <w:spacing w:after="20"/>
              <w:ind w:left="20"/>
              <w:jc w:val="both"/>
            </w:pPr>
            <w:r>
              <w:rPr>
                <w:rFonts w:ascii="Times New Roman"/>
                <w:b w:val="false"/>
                <w:i w:val="false"/>
                <w:color w:val="000000"/>
                <w:sz w:val="20"/>
              </w:rPr>
              <w:t>
турбины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 беретін жабдықтар </w:t>
            </w:r>
          </w:p>
          <w:p>
            <w:pPr>
              <w:spacing w:after="20"/>
              <w:ind w:left="20"/>
              <w:jc w:val="both"/>
            </w:pPr>
            <w:r>
              <w:rPr>
                <w:rFonts w:ascii="Times New Roman"/>
                <w:b w:val="false"/>
                <w:i w:val="false"/>
                <w:color w:val="000000"/>
                <w:sz w:val="20"/>
              </w:rPr>
              <w:t>
оборудование гидравлическое силовое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p>
            <w:pPr>
              <w:spacing w:after="20"/>
              <w:ind w:left="20"/>
              <w:jc w:val="both"/>
            </w:pPr>
            <w:r>
              <w:rPr>
                <w:rFonts w:ascii="Times New Roman"/>
                <w:b w:val="false"/>
                <w:i w:val="false"/>
                <w:color w:val="000000"/>
                <w:sz w:val="20"/>
              </w:rPr>
              <w:t xml:space="preserve">
оборудование подъемно-транспортное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p>
            <w:pPr>
              <w:spacing w:after="20"/>
              <w:ind w:left="20"/>
              <w:jc w:val="both"/>
            </w:pPr>
            <w:r>
              <w:rPr>
                <w:rFonts w:ascii="Times New Roman"/>
                <w:b w:val="false"/>
                <w:i w:val="false"/>
                <w:color w:val="000000"/>
                <w:sz w:val="20"/>
              </w:rPr>
              <w:t>
машины для сельского и лесного хозяйства прочие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станоктар</w:t>
            </w:r>
          </w:p>
          <w:p>
            <w:pPr>
              <w:spacing w:after="20"/>
              <w:ind w:left="20"/>
              <w:jc w:val="both"/>
            </w:pPr>
            <w:r>
              <w:rPr>
                <w:rFonts w:ascii="Times New Roman"/>
                <w:b w:val="false"/>
                <w:i w:val="false"/>
                <w:color w:val="000000"/>
                <w:sz w:val="20"/>
              </w:rPr>
              <w:t>
станки для обработки металлов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p>
            <w:pPr>
              <w:spacing w:after="20"/>
              <w:ind w:left="20"/>
              <w:jc w:val="both"/>
            </w:pPr>
            <w:r>
              <w:rPr>
                <w:rFonts w:ascii="Times New Roman"/>
                <w:b w:val="false"/>
                <w:i w:val="false"/>
                <w:color w:val="000000"/>
                <w:sz w:val="20"/>
              </w:rPr>
              <w:t>
машины для металлургии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арналған машиналар </w:t>
            </w:r>
          </w:p>
          <w:p>
            <w:pPr>
              <w:spacing w:after="20"/>
              <w:ind w:left="20"/>
              <w:jc w:val="both"/>
            </w:pPr>
            <w:r>
              <w:rPr>
                <w:rFonts w:ascii="Times New Roman"/>
                <w:b w:val="false"/>
                <w:i w:val="false"/>
                <w:color w:val="000000"/>
                <w:sz w:val="20"/>
              </w:rPr>
              <w:t>
машины для горнодобывающей промышленности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өздігінен жүретіндерді қоса алғанда бульдозерлер </w:t>
            </w:r>
          </w:p>
          <w:p>
            <w:pPr>
              <w:spacing w:after="20"/>
              <w:ind w:left="20"/>
              <w:jc w:val="both"/>
            </w:pPr>
            <w:r>
              <w:rPr>
                <w:rFonts w:ascii="Times New Roman"/>
                <w:b w:val="false"/>
                <w:i w:val="false"/>
                <w:color w:val="000000"/>
                <w:sz w:val="20"/>
              </w:rPr>
              <w:t>
бульдозеры, включая универсальные,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грейдерлер (автогрейдерлер) және өздігінен жүретін тегістеуіштер </w:t>
            </w:r>
          </w:p>
          <w:p>
            <w:pPr>
              <w:spacing w:after="20"/>
              <w:ind w:left="20"/>
              <w:jc w:val="both"/>
            </w:pPr>
            <w:r>
              <w:rPr>
                <w:rFonts w:ascii="Times New Roman"/>
                <w:b w:val="false"/>
                <w:i w:val="false"/>
                <w:color w:val="000000"/>
                <w:sz w:val="20"/>
              </w:rPr>
              <w:t>
грейдеры (автогрейдеры) и планировщики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скреперлер </w:t>
            </w:r>
          </w:p>
          <w:p>
            <w:pPr>
              <w:spacing w:after="20"/>
              <w:ind w:left="20"/>
              <w:jc w:val="both"/>
            </w:pPr>
            <w:r>
              <w:rPr>
                <w:rFonts w:ascii="Times New Roman"/>
                <w:b w:val="false"/>
                <w:i w:val="false"/>
                <w:color w:val="000000"/>
                <w:sz w:val="20"/>
              </w:rPr>
              <w:t>
скреперы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p>
            <w:pPr>
              <w:spacing w:after="20"/>
              <w:ind w:left="20"/>
              <w:jc w:val="both"/>
            </w:pPr>
            <w:r>
              <w:rPr>
                <w:rFonts w:ascii="Times New Roman"/>
                <w:b w:val="false"/>
                <w:i w:val="false"/>
                <w:color w:val="000000"/>
                <w:sz w:val="20"/>
              </w:rPr>
              <w:t xml:space="preserve">
машины трамбовочные и катки дорожные самоходные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өздігінен жүретін фронталды тиегіштер </w:t>
            </w:r>
          </w:p>
          <w:p>
            <w:pPr>
              <w:spacing w:after="20"/>
              <w:ind w:left="20"/>
              <w:jc w:val="both"/>
            </w:pPr>
            <w:r>
              <w:rPr>
                <w:rFonts w:ascii="Times New Roman"/>
                <w:b w:val="false"/>
                <w:i w:val="false"/>
                <w:color w:val="000000"/>
                <w:sz w:val="20"/>
              </w:rPr>
              <w:t>
погрузчики одноковшовые фронтальные самоходные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 </w:t>
            </w:r>
          </w:p>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p>
            <w:pPr>
              <w:spacing w:after="20"/>
              <w:ind w:left="20"/>
              <w:jc w:val="both"/>
            </w:pPr>
            <w:r>
              <w:rPr>
                <w:rFonts w:ascii="Times New Roman"/>
                <w:b w:val="false"/>
                <w:i w:val="false"/>
                <w:color w:val="000000"/>
                <w:sz w:val="20"/>
              </w:rPr>
              <w:t>
тракторы гусеничные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сусындарды және темекі өнімдерін өңдеуге арналған жабдық, оның бөліктерінен басқа </w:t>
            </w:r>
          </w:p>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xml:space="preserve">
компьютеры и периферийное оборудование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коммуникациялық жабдықтар </w:t>
            </w:r>
          </w:p>
          <w:p>
            <w:pPr>
              <w:spacing w:after="20"/>
              <w:ind w:left="20"/>
              <w:jc w:val="both"/>
            </w:pPr>
            <w:r>
              <w:rPr>
                <w:rFonts w:ascii="Times New Roman"/>
                <w:b w:val="false"/>
                <w:i w:val="false"/>
                <w:color w:val="000000"/>
                <w:sz w:val="20"/>
              </w:rPr>
              <w:t>
оборудование коммуникационное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жұмыс және өнімді мал(төлден және соятын малдан  басқа)</w:t>
            </w:r>
          </w:p>
          <w:p>
            <w:pPr>
              <w:spacing w:after="20"/>
              <w:ind w:left="20"/>
              <w:jc w:val="both"/>
            </w:pPr>
            <w:r>
              <w:rPr>
                <w:rFonts w:ascii="Times New Roman"/>
                <w:b w:val="false"/>
                <w:i w:val="false"/>
                <w:color w:val="000000"/>
                <w:sz w:val="20"/>
              </w:rPr>
              <w:t>
Взрослый рабочий и продуктивный скот (кроме  молодняка и скота для убоя)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Многолетние насаждения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негізгі құралдар</w:t>
            </w:r>
          </w:p>
          <w:p>
            <w:pPr>
              <w:spacing w:after="20"/>
              <w:ind w:left="20"/>
              <w:jc w:val="both"/>
            </w:pPr>
            <w:r>
              <w:rPr>
                <w:rFonts w:ascii="Times New Roman"/>
                <w:b w:val="false"/>
                <w:i w:val="false"/>
                <w:color w:val="000000"/>
                <w:sz w:val="20"/>
              </w:rPr>
              <w:t>
Основные средства, не включенные в другие группировки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және деректер қорлары</w:t>
            </w:r>
          </w:p>
          <w:p>
            <w:pPr>
              <w:spacing w:after="20"/>
              <w:ind w:left="20"/>
              <w:jc w:val="both"/>
            </w:pPr>
            <w:r>
              <w:rPr>
                <w:rFonts w:ascii="Times New Roman"/>
                <w:b w:val="false"/>
                <w:i w:val="false"/>
                <w:color w:val="000000"/>
                <w:sz w:val="20"/>
              </w:rPr>
              <w:t>
Программное обеспечение и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қорлары </w:t>
            </w:r>
          </w:p>
          <w:p>
            <w:pPr>
              <w:spacing w:after="20"/>
              <w:ind w:left="20"/>
              <w:jc w:val="both"/>
            </w:pPr>
            <w:r>
              <w:rPr>
                <w:rFonts w:ascii="Times New Roman"/>
                <w:b w:val="false"/>
                <w:i w:val="false"/>
                <w:color w:val="000000"/>
                <w:sz w:val="20"/>
              </w:rPr>
              <w:t>
базы данных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қолданбалы бағдарламалық құралдар</w:t>
            </w:r>
          </w:p>
          <w:p>
            <w:pPr>
              <w:spacing w:after="20"/>
              <w:ind w:left="20"/>
              <w:jc w:val="both"/>
            </w:pPr>
            <w:r>
              <w:rPr>
                <w:rFonts w:ascii="Times New Roman"/>
                <w:b w:val="false"/>
                <w:i w:val="false"/>
                <w:color w:val="000000"/>
                <w:sz w:val="20"/>
              </w:rPr>
              <w:t>
системные и прикладные программные средства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жанры, әдебиет және өнер туындыларының түпнұсқалары </w:t>
            </w:r>
          </w:p>
          <w:p>
            <w:pPr>
              <w:spacing w:after="20"/>
              <w:ind w:left="20"/>
              <w:jc w:val="both"/>
            </w:pPr>
            <w:r>
              <w:rPr>
                <w:rFonts w:ascii="Times New Roman"/>
                <w:b w:val="false"/>
                <w:i w:val="false"/>
                <w:color w:val="000000"/>
                <w:sz w:val="20"/>
              </w:rPr>
              <w:t>
Оригиналы произведений развлекательного жанра, литературы и искусства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p>
            <w:pPr>
              <w:spacing w:after="20"/>
              <w:ind w:left="20"/>
              <w:jc w:val="both"/>
            </w:pPr>
            <w:r>
              <w:rPr>
                <w:rFonts w:ascii="Times New Roman"/>
                <w:b w:val="false"/>
                <w:i w:val="false"/>
                <w:color w:val="000000"/>
                <w:sz w:val="20"/>
              </w:rPr>
              <w:t>
Лицензионные соглашения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p>
            <w:pPr>
              <w:spacing w:after="20"/>
              <w:ind w:left="20"/>
              <w:jc w:val="both"/>
            </w:pPr>
            <w:r>
              <w:rPr>
                <w:rFonts w:ascii="Times New Roman"/>
                <w:b w:val="false"/>
                <w:i w:val="false"/>
                <w:color w:val="000000"/>
                <w:sz w:val="20"/>
              </w:rPr>
              <w:t>
Патенты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және маркетингілік активтер </w:t>
            </w:r>
          </w:p>
          <w:p>
            <w:pPr>
              <w:spacing w:after="20"/>
              <w:ind w:left="20"/>
              <w:jc w:val="both"/>
            </w:pPr>
            <w:r>
              <w:rPr>
                <w:rFonts w:ascii="Times New Roman"/>
                <w:b w:val="false"/>
                <w:i w:val="false"/>
                <w:color w:val="000000"/>
                <w:sz w:val="20"/>
              </w:rPr>
              <w:t>
Гудвилл и маркетинговые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p>
            <w:pPr>
              <w:spacing w:after="20"/>
              <w:ind w:left="20"/>
              <w:jc w:val="both"/>
            </w:pPr>
            <w:r>
              <w:rPr>
                <w:rFonts w:ascii="Times New Roman"/>
                <w:b w:val="false"/>
                <w:i w:val="false"/>
                <w:color w:val="000000"/>
                <w:sz w:val="20"/>
              </w:rPr>
              <w:t>
Прочие нематериальные активы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құпиялары ("ноу-хау")</w:t>
            </w:r>
          </w:p>
          <w:p>
            <w:pPr>
              <w:spacing w:after="20"/>
              <w:ind w:left="20"/>
              <w:jc w:val="both"/>
            </w:pPr>
            <w:r>
              <w:rPr>
                <w:rFonts w:ascii="Times New Roman"/>
                <w:b w:val="false"/>
                <w:i w:val="false"/>
                <w:color w:val="000000"/>
                <w:sz w:val="20"/>
              </w:rPr>
              <w:t>
секреты производства ("ноу-хау")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ұйымдастырушылық шығындар </w:t>
            </w:r>
          </w:p>
          <w:p>
            <w:pPr>
              <w:spacing w:after="20"/>
              <w:ind w:left="20"/>
              <w:jc w:val="both"/>
            </w:pPr>
            <w:r>
              <w:rPr>
                <w:rFonts w:ascii="Times New Roman"/>
                <w:b w:val="false"/>
                <w:i w:val="false"/>
                <w:color w:val="000000"/>
                <w:sz w:val="20"/>
              </w:rPr>
              <w:t>
организационные затраты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шарттар</w:t>
            </w:r>
          </w:p>
          <w:p>
            <w:pPr>
              <w:spacing w:after="20"/>
              <w:ind w:left="20"/>
              <w:jc w:val="both"/>
            </w:pPr>
            <w:r>
              <w:rPr>
                <w:rFonts w:ascii="Times New Roman"/>
                <w:b w:val="false"/>
                <w:i w:val="false"/>
                <w:color w:val="000000"/>
                <w:sz w:val="20"/>
              </w:rPr>
              <w:t>
арендные договоры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қызмет түрінің кодын көрсетіңіз (ЭҚЖЖ1)Укажите код вторичного вида деятельности (ОКЭД1)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1Мұнда және бұдан әрі ЭҚЖЖ (5 таңбалы) - Қазақстан Республикасының Стратегиялық жоспарлау және реформалар агенттігі Ұлттық статистика бюросыының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1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Республики Казахстан в разделе "Классификаторы"</w:t>
      </w:r>
    </w:p>
    <w:p>
      <w:pPr>
        <w:spacing w:after="0"/>
        <w:ind w:left="0"/>
        <w:jc w:val="both"/>
      </w:pPr>
      <w:r>
        <w:rPr>
          <w:rFonts w:ascii="Times New Roman"/>
          <w:b w:val="false"/>
          <w:i w:val="false"/>
          <w:color w:val="000000"/>
          <w:sz w:val="28"/>
        </w:rPr>
        <w:t>
                  4.1 Қосалқы қызмет түрлері бойынша негізгі қорлардың қолда бары және қозғалысы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 чальной стоимости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түскені</w:t>
            </w:r>
          </w:p>
          <w:p>
            <w:pPr>
              <w:spacing w:after="20"/>
              <w:ind w:left="20"/>
              <w:jc w:val="both"/>
            </w:pPr>
            <w:r>
              <w:rPr>
                <w:rFonts w:ascii="Times New Roman"/>
                <w:b w:val="false"/>
                <w:i w:val="false"/>
                <w:color w:val="000000"/>
                <w:sz w:val="20"/>
              </w:rPr>
              <w:t>
Поступило в отчетном году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істен шыққаны</w:t>
            </w:r>
          </w:p>
          <w:p>
            <w:pPr>
              <w:spacing w:after="20"/>
              <w:ind w:left="20"/>
              <w:jc w:val="both"/>
            </w:pPr>
            <w:r>
              <w:rPr>
                <w:rFonts w:ascii="Times New Roman"/>
                <w:b w:val="false"/>
                <w:i w:val="false"/>
                <w:color w:val="000000"/>
                <w:sz w:val="20"/>
              </w:rPr>
              <w:t>
Выбыло в отчетном году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первона-</w:t>
            </w:r>
          </w:p>
          <w:p>
            <w:pPr>
              <w:spacing w:after="20"/>
              <w:ind w:left="20"/>
              <w:jc w:val="both"/>
            </w:pPr>
            <w:r>
              <w:rPr>
                <w:rFonts w:ascii="Times New Roman"/>
                <w:b w:val="false"/>
                <w:i w:val="false"/>
                <w:color w:val="000000"/>
                <w:sz w:val="20"/>
              </w:rPr>
              <w:t>
чальной стоимости на конец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 құны бойынша негізгі қорлардың қолда бары</w:t>
            </w:r>
          </w:p>
          <w:p>
            <w:pPr>
              <w:spacing w:after="20"/>
              <w:ind w:left="20"/>
              <w:jc w:val="both"/>
            </w:pPr>
            <w:r>
              <w:rPr>
                <w:rFonts w:ascii="Times New Roman"/>
                <w:b w:val="false"/>
                <w:i w:val="false"/>
                <w:color w:val="000000"/>
                <w:sz w:val="20"/>
              </w:rPr>
              <w:t>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қосыл-ғаны</w:t>
            </w:r>
          </w:p>
          <w:p>
            <w:pPr>
              <w:spacing w:after="20"/>
              <w:ind w:left="20"/>
              <w:jc w:val="both"/>
            </w:pPr>
            <w:r>
              <w:rPr>
                <w:rFonts w:ascii="Times New Roman"/>
                <w:b w:val="false"/>
                <w:i w:val="false"/>
                <w:color w:val="000000"/>
                <w:sz w:val="20"/>
              </w:rPr>
              <w:t>
введено в действие новых основ</w:t>
            </w:r>
          </w:p>
          <w:p>
            <w:pPr>
              <w:spacing w:after="20"/>
              <w:ind w:left="20"/>
              <w:jc w:val="both"/>
            </w:pPr>
            <w:r>
              <w:rPr>
                <w:rFonts w:ascii="Times New Roman"/>
                <w:b w:val="false"/>
                <w:i w:val="false"/>
                <w:color w:val="000000"/>
                <w:sz w:val="20"/>
              </w:rPr>
              <w:t>
ных фондов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салдары-нан </w:t>
            </w:r>
          </w:p>
          <w:p>
            <w:pPr>
              <w:spacing w:after="20"/>
              <w:ind w:left="20"/>
              <w:jc w:val="both"/>
            </w:pPr>
            <w:r>
              <w:rPr>
                <w:rFonts w:ascii="Times New Roman"/>
                <w:b w:val="false"/>
                <w:i w:val="false"/>
                <w:color w:val="000000"/>
                <w:sz w:val="20"/>
              </w:rPr>
              <w:t>
в результате чрезвычай-ных ситуаций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тәркілеу бойын-ша</w:t>
            </w:r>
          </w:p>
          <w:p>
            <w:pPr>
              <w:spacing w:after="20"/>
              <w:ind w:left="20"/>
              <w:jc w:val="both"/>
            </w:pPr>
            <w:r>
              <w:rPr>
                <w:rFonts w:ascii="Times New Roman"/>
                <w:b w:val="false"/>
                <w:i w:val="false"/>
                <w:color w:val="000000"/>
                <w:sz w:val="20"/>
              </w:rPr>
              <w:t>
по конфис-кации</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Қосалқы қызмет түрлері бойынша негізгі қорлардың шығындары мен амортизациясы туралы  ақпаратты көрсетіңіз, мың теңге</w:t>
      </w:r>
    </w:p>
    <w:p>
      <w:pPr>
        <w:spacing w:after="0"/>
        <w:ind w:left="0"/>
        <w:jc w:val="both"/>
      </w:pPr>
      <w:r>
        <w:rPr>
          <w:rFonts w:ascii="Times New Roman"/>
          <w:b w:val="false"/>
          <w:i w:val="false"/>
          <w:color w:val="000000"/>
          <w:sz w:val="28"/>
        </w:rPr>
        <w:t xml:space="preserve">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негізгі қорлар амортизация-сының сомасы</w:t>
            </w:r>
          </w:p>
          <w:p>
            <w:pPr>
              <w:spacing w:after="20"/>
              <w:ind w:left="20"/>
              <w:jc w:val="both"/>
            </w:pPr>
            <w:r>
              <w:rPr>
                <w:rFonts w:ascii="Times New Roman"/>
                <w:b w:val="false"/>
                <w:i w:val="false"/>
                <w:color w:val="000000"/>
                <w:sz w:val="20"/>
              </w:rPr>
              <w:t>
Сумма амортизации основных фондов  за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амортизация-ланған негізгі қорлар</w:t>
            </w:r>
          </w:p>
          <w:p>
            <w:pPr>
              <w:spacing w:after="20"/>
              <w:ind w:left="20"/>
              <w:jc w:val="both"/>
            </w:pPr>
            <w:r>
              <w:rPr>
                <w:rFonts w:ascii="Times New Roman"/>
                <w:b w:val="false"/>
                <w:i w:val="false"/>
                <w:color w:val="000000"/>
                <w:sz w:val="20"/>
              </w:rPr>
              <w:t>
Полностью амортизиро-ванные основные фонды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негізгі қорлар бойынша амортизация</w:t>
            </w:r>
          </w:p>
          <w:p>
            <w:pPr>
              <w:spacing w:after="20"/>
              <w:ind w:left="20"/>
              <w:jc w:val="both"/>
            </w:pPr>
            <w:r>
              <w:rPr>
                <w:rFonts w:ascii="Times New Roman"/>
                <w:b w:val="false"/>
                <w:i w:val="false"/>
                <w:color w:val="000000"/>
                <w:sz w:val="20"/>
              </w:rPr>
              <w:t>
Амортизация по списанным основным фондам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жөндеуге жұмсалған шығындар</w:t>
            </w:r>
          </w:p>
          <w:p>
            <w:pPr>
              <w:spacing w:after="20"/>
              <w:ind w:left="20"/>
              <w:jc w:val="both"/>
            </w:pPr>
            <w:r>
              <w:rPr>
                <w:rFonts w:ascii="Times New Roman"/>
                <w:b w:val="false"/>
                <w:i w:val="false"/>
                <w:color w:val="000000"/>
                <w:sz w:val="20"/>
              </w:rPr>
              <w:t>
Затраты на ремонт основных фондов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құны</w:t>
            </w:r>
          </w:p>
          <w:p>
            <w:pPr>
              <w:spacing w:after="20"/>
              <w:ind w:left="20"/>
              <w:jc w:val="both"/>
            </w:pPr>
            <w:r>
              <w:rPr>
                <w:rFonts w:ascii="Times New Roman"/>
                <w:b w:val="false"/>
                <w:i w:val="false"/>
                <w:color w:val="000000"/>
                <w:sz w:val="20"/>
              </w:rPr>
              <w:t>
Стоимость основных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алынған</w:t>
            </w:r>
          </w:p>
          <w:p>
            <w:pPr>
              <w:spacing w:after="20"/>
              <w:ind w:left="20"/>
              <w:jc w:val="both"/>
            </w:pPr>
            <w:r>
              <w:rPr>
                <w:rFonts w:ascii="Times New Roman"/>
                <w:b w:val="false"/>
                <w:i w:val="false"/>
                <w:color w:val="000000"/>
                <w:sz w:val="20"/>
              </w:rPr>
              <w:t>
полученных в лизинг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берілген</w:t>
            </w:r>
          </w:p>
          <w:p>
            <w:pPr>
              <w:spacing w:after="20"/>
              <w:ind w:left="20"/>
              <w:jc w:val="both"/>
            </w:pPr>
            <w:r>
              <w:rPr>
                <w:rFonts w:ascii="Times New Roman"/>
                <w:b w:val="false"/>
                <w:i w:val="false"/>
                <w:color w:val="000000"/>
                <w:sz w:val="20"/>
              </w:rPr>
              <w:t>
переданных в лизинг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p>
            <w:pPr>
              <w:spacing w:after="20"/>
              <w:ind w:left="20"/>
              <w:jc w:val="both"/>
            </w:pPr>
            <w:r>
              <w:rPr>
                <w:rFonts w:ascii="Times New Roman"/>
                <w:b w:val="false"/>
                <w:i w:val="false"/>
                <w:color w:val="000000"/>
                <w:sz w:val="20"/>
              </w:rPr>
              <w:t xml:space="preserve">
Здания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мен жабдықтары </w:t>
            </w:r>
          </w:p>
          <w:p>
            <w:pPr>
              <w:spacing w:after="20"/>
              <w:ind w:left="20"/>
              <w:jc w:val="both"/>
            </w:pPr>
            <w:r>
              <w:rPr>
                <w:rFonts w:ascii="Times New Roman"/>
                <w:b w:val="false"/>
                <w:i w:val="false"/>
                <w:color w:val="000000"/>
                <w:sz w:val="20"/>
              </w:rPr>
              <w:t>
Транспортные средства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машиналар мен жабдықтар </w:t>
            </w:r>
          </w:p>
          <w:p>
            <w:pPr>
              <w:spacing w:after="20"/>
              <w:ind w:left="20"/>
              <w:jc w:val="both"/>
            </w:pPr>
            <w:r>
              <w:rPr>
                <w:rFonts w:ascii="Times New Roman"/>
                <w:b w:val="false"/>
                <w:i w:val="false"/>
                <w:color w:val="000000"/>
                <w:sz w:val="20"/>
              </w:rPr>
              <w:t>
Прочие машины и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xml:space="preserve">
Информационное, компьютерное и телекоммуникационное (ИКТ) оборудование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және шеткері жабдықтар </w:t>
            </w:r>
          </w:p>
          <w:p>
            <w:pPr>
              <w:spacing w:after="20"/>
              <w:ind w:left="20"/>
              <w:jc w:val="both"/>
            </w:pPr>
            <w:r>
              <w:rPr>
                <w:rFonts w:ascii="Times New Roman"/>
                <w:b w:val="false"/>
                <w:i w:val="false"/>
                <w:color w:val="000000"/>
                <w:sz w:val="20"/>
              </w:rPr>
              <w:t>
компьютеры и периферийное оборудование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электрондық-есептеуіш техника, оның бөлшектері мен керек-жарақтары</w:t>
            </w:r>
          </w:p>
          <w:p>
            <w:pPr>
              <w:spacing w:after="20"/>
              <w:ind w:left="20"/>
              <w:jc w:val="both"/>
            </w:pPr>
            <w:r>
              <w:rPr>
                <w:rFonts w:ascii="Times New Roman"/>
                <w:b w:val="false"/>
                <w:i w:val="false"/>
                <w:color w:val="000000"/>
                <w:sz w:val="20"/>
              </w:rPr>
              <w:t>
техника электронно-вычислительная, ее детали и принадлежности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құралдар </w:t>
            </w:r>
          </w:p>
          <w:p>
            <w:pPr>
              <w:spacing w:after="20"/>
              <w:ind w:left="20"/>
              <w:jc w:val="both"/>
            </w:pPr>
            <w:r>
              <w:rPr>
                <w:rFonts w:ascii="Times New Roman"/>
                <w:b w:val="false"/>
                <w:i w:val="false"/>
                <w:color w:val="000000"/>
                <w:sz w:val="20"/>
              </w:rPr>
              <w:t>
Прочие основные средства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(зияткерлік меншік өнімдері) </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Негізгі қорлар бойынша қосымша ақпарат</w:t>
      </w:r>
    </w:p>
    <w:p>
      <w:pPr>
        <w:spacing w:after="0"/>
        <w:ind w:left="0"/>
        <w:jc w:val="both"/>
      </w:pPr>
      <w:r>
        <w:rPr>
          <w:rFonts w:ascii="Times New Roman"/>
          <w:b w:val="false"/>
          <w:i w:val="false"/>
          <w:color w:val="000000"/>
          <w:sz w:val="28"/>
        </w:rPr>
        <w:t xml:space="preserve">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негізгі қызмет түрі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основному виду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негізгі құралдардың қосалқы қызмет түрлері бойынша орташа жылдық құны, мың теңге</w:t>
            </w:r>
          </w:p>
          <w:p>
            <w:pPr>
              <w:spacing w:after="20"/>
              <w:ind w:left="20"/>
              <w:jc w:val="both"/>
            </w:pPr>
            <w:r>
              <w:rPr>
                <w:rFonts w:ascii="Times New Roman"/>
                <w:b w:val="false"/>
                <w:i w:val="false"/>
                <w:color w:val="000000"/>
                <w:sz w:val="20"/>
              </w:rPr>
              <w:t>
Среднегодовая стоимость основных средств за отчетный год по вторичным видам деятельности,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жойылған негізгі құралдардың жеткілікті амортизацияланбаған құны, мың теңге</w:t>
            </w:r>
          </w:p>
          <w:p>
            <w:pPr>
              <w:spacing w:after="20"/>
              <w:ind w:left="20"/>
              <w:jc w:val="both"/>
            </w:pPr>
            <w:r>
              <w:rPr>
                <w:rFonts w:ascii="Times New Roman"/>
                <w:b w:val="false"/>
                <w:i w:val="false"/>
                <w:color w:val="000000"/>
                <w:sz w:val="20"/>
              </w:rPr>
              <w:t>
Недоамортизированная стоимость ликвидированных основных средств за отчетный год,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тауар-материалдық қорларға аударылған негізгі құралдардың құны, мың теңге</w:t>
            </w:r>
          </w:p>
          <w:p>
            <w:pPr>
              <w:spacing w:after="20"/>
              <w:ind w:left="20"/>
              <w:jc w:val="both"/>
            </w:pPr>
            <w:r>
              <w:rPr>
                <w:rFonts w:ascii="Times New Roman"/>
                <w:b w:val="false"/>
                <w:i w:val="false"/>
                <w:color w:val="000000"/>
                <w:sz w:val="20"/>
              </w:rPr>
              <w:t>
Стоимость основных средств, переведенных в товарно-материальные запасы в течении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жақсартуға жұмсалған күрделі шығындар, мың теңге</w:t>
            </w:r>
          </w:p>
          <w:p>
            <w:pPr>
              <w:spacing w:after="20"/>
              <w:ind w:left="20"/>
              <w:jc w:val="both"/>
            </w:pPr>
            <w:r>
              <w:rPr>
                <w:rFonts w:ascii="Times New Roman"/>
                <w:b w:val="false"/>
                <w:i w:val="false"/>
                <w:color w:val="000000"/>
                <w:sz w:val="20"/>
              </w:rPr>
              <w:t>
Капитальные затраты на улучшение земель,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қосылған субъектілердің саны, бірлік</w:t>
            </w:r>
          </w:p>
          <w:p>
            <w:pPr>
              <w:spacing w:after="20"/>
              <w:ind w:left="20"/>
              <w:jc w:val="both"/>
            </w:pPr>
            <w:r>
              <w:rPr>
                <w:rFonts w:ascii="Times New Roman"/>
                <w:b w:val="false"/>
                <w:i w:val="false"/>
                <w:color w:val="000000"/>
                <w:sz w:val="20"/>
              </w:rPr>
              <w:t>
Количество субъектов, включенных в отчет,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өндірілмеген активтерге меншік құқығын беруге байланысты шығындар, мың теңге</w:t>
            </w:r>
          </w:p>
          <w:p>
            <w:pPr>
              <w:spacing w:after="20"/>
              <w:ind w:left="20"/>
              <w:jc w:val="both"/>
            </w:pP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маркетингтілік активтер, мың теңге</w:t>
            </w:r>
          </w:p>
          <w:p>
            <w:pPr>
              <w:spacing w:after="20"/>
              <w:ind w:left="20"/>
              <w:jc w:val="both"/>
            </w:pPr>
            <w:r>
              <w:rPr>
                <w:rFonts w:ascii="Times New Roman"/>
                <w:b w:val="false"/>
                <w:i w:val="false"/>
                <w:color w:val="000000"/>
                <w:sz w:val="20"/>
              </w:rPr>
              <w:t>
Маркетинговые активы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келісімшарттар, жалға алу шарты және лицензиялар, бірлік</w:t>
            </w:r>
          </w:p>
          <w:p>
            <w:pPr>
              <w:spacing w:after="20"/>
              <w:ind w:left="20"/>
              <w:jc w:val="both"/>
            </w:pPr>
            <w:r>
              <w:rPr>
                <w:rFonts w:ascii="Times New Roman"/>
                <w:b w:val="false"/>
                <w:i w:val="false"/>
                <w:color w:val="000000"/>
                <w:sz w:val="20"/>
              </w:rPr>
              <w:t>
Контракты, договоры аренды и лицензии на конец года,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құндылықтар, мың теңге</w:t>
            </w:r>
          </w:p>
          <w:p>
            <w:pPr>
              <w:spacing w:after="20"/>
              <w:ind w:left="20"/>
              <w:jc w:val="both"/>
            </w:pPr>
            <w:r>
              <w:rPr>
                <w:rFonts w:ascii="Times New Roman"/>
                <w:b w:val="false"/>
                <w:i w:val="false"/>
                <w:color w:val="000000"/>
                <w:sz w:val="20"/>
              </w:rPr>
              <w:t>
Ценности на конец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 мен тастар </w:t>
            </w:r>
          </w:p>
          <w:p>
            <w:pPr>
              <w:spacing w:after="20"/>
              <w:ind w:left="20"/>
              <w:jc w:val="both"/>
            </w:pPr>
            <w:r>
              <w:rPr>
                <w:rFonts w:ascii="Times New Roman"/>
                <w:b w:val="false"/>
                <w:i w:val="false"/>
                <w:color w:val="000000"/>
                <w:sz w:val="20"/>
              </w:rPr>
              <w:t>
драгоценные металлы и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және басқа көркем өнер туындылары</w:t>
            </w:r>
          </w:p>
          <w:p>
            <w:pPr>
              <w:spacing w:after="20"/>
              <w:ind w:left="20"/>
              <w:jc w:val="both"/>
            </w:pPr>
            <w:r>
              <w:rPr>
                <w:rFonts w:ascii="Times New Roman"/>
                <w:b w:val="false"/>
                <w:i w:val="false"/>
                <w:color w:val="000000"/>
                <w:sz w:val="20"/>
              </w:rPr>
              <w:t>
антиквариат и другие художественные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құндылықтар</w:t>
            </w:r>
          </w:p>
          <w:p>
            <w:pPr>
              <w:spacing w:after="20"/>
              <w:ind w:left="20"/>
              <w:jc w:val="both"/>
            </w:pPr>
            <w:r>
              <w:rPr>
                <w:rFonts w:ascii="Times New Roman"/>
                <w:b w:val="false"/>
                <w:i w:val="false"/>
                <w:color w:val="000000"/>
                <w:sz w:val="20"/>
              </w:rPr>
              <w:t>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 Жер учаскелері мен аяқталмаған құрылыстың және инвестициялық мүліктің қолда  бары туралы ақпаратты көрсетіңіз</w:t>
      </w:r>
    </w:p>
    <w:p>
      <w:pPr>
        <w:spacing w:after="0"/>
        <w:ind w:left="0"/>
        <w:jc w:val="both"/>
      </w:pPr>
      <w:r>
        <w:rPr>
          <w:rFonts w:ascii="Times New Roman"/>
          <w:b w:val="false"/>
          <w:i w:val="false"/>
          <w:color w:val="000000"/>
          <w:sz w:val="28"/>
        </w:rPr>
        <w:t xml:space="preserve">             Укажите информацию о наличии земельных участков, незавершенном строительстве и   инвестиционном имуществе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қолда бары, мың теңге</w:t>
            </w:r>
          </w:p>
          <w:p>
            <w:pPr>
              <w:spacing w:after="20"/>
              <w:ind w:left="20"/>
              <w:jc w:val="both"/>
            </w:pPr>
            <w:r>
              <w:rPr>
                <w:rFonts w:ascii="Times New Roman"/>
                <w:b w:val="false"/>
                <w:i w:val="false"/>
                <w:color w:val="000000"/>
                <w:sz w:val="20"/>
              </w:rPr>
              <w:t>
Наличие земельных участков,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мақсаттарына арналған жер учаскелерінің қолда бары және өзге де ашық жерлер, мың теңге</w:t>
            </w:r>
          </w:p>
          <w:p>
            <w:pPr>
              <w:spacing w:after="20"/>
              <w:ind w:left="20"/>
              <w:jc w:val="both"/>
            </w:pPr>
            <w:r>
              <w:rPr>
                <w:rFonts w:ascii="Times New Roman"/>
                <w:b w:val="false"/>
                <w:i w:val="false"/>
                <w:color w:val="000000"/>
                <w:sz w:val="20"/>
              </w:rPr>
              <w:t>
наличие земельных участков для целей отдыха и прочая открытая земля,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жалпы ауданы, га </w:t>
            </w:r>
          </w:p>
          <w:p>
            <w:pPr>
              <w:spacing w:after="20"/>
              <w:ind w:left="20"/>
              <w:jc w:val="both"/>
            </w:pPr>
            <w:r>
              <w:rPr>
                <w:rFonts w:ascii="Times New Roman"/>
                <w:b w:val="false"/>
                <w:i w:val="false"/>
                <w:color w:val="000000"/>
                <w:sz w:val="20"/>
              </w:rPr>
              <w:t>
Общая площадь земельных участков,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қолда бары, мың теңге</w:t>
            </w:r>
          </w:p>
          <w:p>
            <w:pPr>
              <w:spacing w:after="20"/>
              <w:ind w:left="20"/>
              <w:jc w:val="both"/>
            </w:pPr>
            <w:r>
              <w:rPr>
                <w:rFonts w:ascii="Times New Roman"/>
                <w:b w:val="false"/>
                <w:i w:val="false"/>
                <w:color w:val="000000"/>
                <w:sz w:val="20"/>
              </w:rPr>
              <w:t>
Наличие незавершенного строительства,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мың теңге </w:t>
            </w:r>
          </w:p>
          <w:p>
            <w:pPr>
              <w:spacing w:after="20"/>
              <w:ind w:left="20"/>
              <w:jc w:val="both"/>
            </w:pPr>
            <w:r>
              <w:rPr>
                <w:rFonts w:ascii="Times New Roman"/>
                <w:b w:val="false"/>
                <w:i w:val="false"/>
                <w:color w:val="000000"/>
                <w:sz w:val="20"/>
              </w:rPr>
              <w:t>
Инвестиционное имущество,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___________________  Мекенжайы (респонденттің)</w:t>
      </w:r>
    </w:p>
    <w:p>
      <w:pPr>
        <w:spacing w:after="0"/>
        <w:ind w:left="0"/>
        <w:jc w:val="both"/>
      </w:pPr>
      <w:r>
        <w:rPr>
          <w:rFonts w:ascii="Times New Roman"/>
          <w:b w:val="false"/>
          <w:i w:val="false"/>
          <w:color w:val="000000"/>
          <w:sz w:val="28"/>
        </w:rPr>
        <w:t>Наименование                           Адрес (респондента)____________________________________</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Телефон(респондента)_________________________________ 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w:t>
      </w:r>
    </w:p>
    <w:p>
      <w:pPr>
        <w:spacing w:after="0"/>
        <w:ind w:left="0"/>
        <w:jc w:val="both"/>
      </w:pPr>
      <w:r>
        <w:rPr>
          <w:rFonts w:ascii="Times New Roman"/>
          <w:b w:val="false"/>
          <w:i w:val="false"/>
          <w:color w:val="000000"/>
          <w:sz w:val="28"/>
        </w:rPr>
        <w:t xml:space="preserve">Главный бухгалтер ________________________________________________________________________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 (бас бухгалтердің)</w:t>
      </w:r>
    </w:p>
    <w:p>
      <w:pPr>
        <w:spacing w:after="0"/>
        <w:ind w:left="0"/>
        <w:jc w:val="both"/>
      </w:pPr>
      <w:r>
        <w:rPr>
          <w:rFonts w:ascii="Times New Roman"/>
          <w:b w:val="false"/>
          <w:i w:val="false"/>
          <w:color w:val="000000"/>
          <w:sz w:val="28"/>
        </w:rPr>
        <w:t>фамилия, имя и отчество (при его наличии)               подпись(главного бухгалтера)</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 14-қосымша</w:t>
            </w:r>
          </w:p>
        </w:tc>
      </w:tr>
    </w:tbl>
    <w:bookmarkStart w:name="z100" w:id="63"/>
    <w:p>
      <w:pPr>
        <w:spacing w:after="0"/>
        <w:ind w:left="0"/>
        <w:jc w:val="left"/>
      </w:pPr>
      <w:r>
        <w:rPr>
          <w:rFonts w:ascii="Times New Roman"/>
          <w:b/>
          <w:i w:val="false"/>
          <w:color w:val="000000"/>
        </w:rPr>
        <w:t xml:space="preserve">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w:t>
      </w:r>
    </w:p>
    <w:bookmarkEnd w:id="63"/>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м.а. 01.02.2022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64"/>
    <w:p>
      <w:pPr>
        <w:spacing w:after="0"/>
        <w:ind w:left="0"/>
        <w:jc w:val="both"/>
      </w:pPr>
      <w:r>
        <w:rPr>
          <w:rFonts w:ascii="Times New Roman"/>
          <w:b w:val="false"/>
          <w:i w:val="false"/>
          <w:color w:val="000000"/>
          <w:sz w:val="28"/>
        </w:rPr>
        <w:t xml:space="preserve">
      1. Осы "Негізгі қорлар жағдайы туралы есеп" (индексі 11,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тармағына</w:t>
      </w:r>
      <w:r>
        <w:rPr>
          <w:rFonts w:ascii="Times New Roman"/>
          <w:b w:val="false"/>
          <w:i w:val="false"/>
          <w:color w:val="000000"/>
          <w:sz w:val="28"/>
        </w:rPr>
        <w:t xml:space="preserve"> сәйкес әзірленді және "Негізгі қорлар жағдайы туралы есеп" (индексі 11,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4"/>
    <w:bookmarkStart w:name="z120" w:id="6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5"/>
    <w:p>
      <w:pPr>
        <w:spacing w:after="0"/>
        <w:ind w:left="0"/>
        <w:jc w:val="both"/>
      </w:pPr>
      <w:r>
        <w:rPr>
          <w:rFonts w:ascii="Times New Roman"/>
          <w:b w:val="false"/>
          <w:i w:val="false"/>
          <w:color w:val="000000"/>
          <w:sz w:val="28"/>
        </w:rPr>
        <w:t>
      1) бастапқы құн – Қазақстан Республикасының бухгалтерлiк есеп пен қаржылық есептiлiк туралы заңнамасымен басқа өлшеу базасы қолданылатыны жазылған жағдайларды қоспағандағы тарихи құны;</w:t>
      </w:r>
    </w:p>
    <w:p>
      <w:pPr>
        <w:spacing w:after="0"/>
        <w:ind w:left="0"/>
        <w:jc w:val="both"/>
      </w:pPr>
      <w:r>
        <w:rPr>
          <w:rFonts w:ascii="Times New Roman"/>
          <w:b w:val="false"/>
          <w:i w:val="false"/>
          <w:color w:val="000000"/>
          <w:sz w:val="28"/>
        </w:rPr>
        <w:t>
      2) биологиялық актив - жануар немесе өсімдік;</w:t>
      </w:r>
    </w:p>
    <w:p>
      <w:pPr>
        <w:spacing w:after="0"/>
        <w:ind w:left="0"/>
        <w:jc w:val="both"/>
      </w:pPr>
      <w:r>
        <w:rPr>
          <w:rFonts w:ascii="Times New Roman"/>
          <w:b w:val="false"/>
          <w:i w:val="false"/>
          <w:color w:val="000000"/>
          <w:sz w:val="28"/>
        </w:rPr>
        <w:t xml:space="preserve">
      3) ғимарат – адамдардың тұруы немесе болуы, өндірістік процестерді орындау, сондай-ақ материалдық құндылықтарды орналастыру және сақтау үшін пайдаланылатын функционалдық мақсатына қарай, міндетті түрде жер бетіне салынып, тұйық көлемді құрайтын тіреу және қоршау конструкцияларынан тұратын жасанды құрылыс. Ғимараттың жер асты бөлігі болуы мүмкін; </w:t>
      </w:r>
    </w:p>
    <w:p>
      <w:pPr>
        <w:spacing w:after="0"/>
        <w:ind w:left="0"/>
        <w:jc w:val="both"/>
      </w:pPr>
      <w:r>
        <w:rPr>
          <w:rFonts w:ascii="Times New Roman"/>
          <w:b w:val="false"/>
          <w:i w:val="false"/>
          <w:color w:val="000000"/>
          <w:sz w:val="28"/>
        </w:rPr>
        <w:t>
      4) имарат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тегістікті немесе желілік нысан (жер үсті, су беті және (немесе) жер асты, су асты);</w:t>
      </w:r>
    </w:p>
    <w:p>
      <w:pPr>
        <w:spacing w:after="0"/>
        <w:ind w:left="0"/>
        <w:jc w:val="both"/>
      </w:pPr>
      <w:r>
        <w:rPr>
          <w:rFonts w:ascii="Times New Roman"/>
          <w:b w:val="false"/>
          <w:i w:val="false"/>
          <w:color w:val="000000"/>
          <w:sz w:val="28"/>
        </w:rPr>
        <w:t>
      5) инвестициялық мүлік – жалдау төлемдерін және (немесе) капитал құнының өсімін алу мақсатында, иеліктегі (меншік иесіндегі немесе қаржылық жалдау шарты бойынша жалға алушыдағы) жылжымайтын мүлік (жер және (немесе) ғимарат не ғимараттың бір бөлігі) бірақ: өндірісте немесе тауарларды жеткізуде, қызметтер көрсетуде пайдалану үшін, әкімшілік мақсаттарда емес; қарапайым шаруашылық қызмет барысында сату мақсатында емес;</w:t>
      </w:r>
    </w:p>
    <w:p>
      <w:pPr>
        <w:spacing w:after="0"/>
        <w:ind w:left="0"/>
        <w:jc w:val="both"/>
      </w:pPr>
      <w:r>
        <w:rPr>
          <w:rFonts w:ascii="Times New Roman"/>
          <w:b w:val="false"/>
          <w:i w:val="false"/>
          <w:color w:val="000000"/>
          <w:sz w:val="28"/>
        </w:rPr>
        <w:t>
      6) компьютер – операциялардың берілген нақты айқындалған өзгермелі тізбектілігін орындай алатын құрылғы немесе жүйе;</w:t>
      </w:r>
    </w:p>
    <w:p>
      <w:pPr>
        <w:spacing w:after="0"/>
        <w:ind w:left="0"/>
        <w:jc w:val="both"/>
      </w:pPr>
      <w:r>
        <w:rPr>
          <w:rFonts w:ascii="Times New Roman"/>
          <w:b w:val="false"/>
          <w:i w:val="false"/>
          <w:color w:val="000000"/>
          <w:sz w:val="28"/>
        </w:rPr>
        <w:t>
      7)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8) материалдық емес активтер – тауарларды (жұмыстарды, көрсетілетін қызметтерді) өндіруде немесе өткізуде, әкімшілік мақсатта және басқа субъектілерге жалға беруде ұзақ мерзім (бір жылдан артық) бойы пайдалануға арналған нақты мәні жоқ:</w:t>
      </w:r>
    </w:p>
    <w:p>
      <w:pPr>
        <w:spacing w:after="0"/>
        <w:ind w:left="0"/>
        <w:jc w:val="both"/>
      </w:pPr>
      <w:r>
        <w:rPr>
          <w:rFonts w:ascii="Times New Roman"/>
          <w:b w:val="false"/>
          <w:i w:val="false"/>
          <w:color w:val="000000"/>
          <w:sz w:val="28"/>
        </w:rPr>
        <w:t>
      анықтауға болатын;</w:t>
      </w:r>
    </w:p>
    <w:p>
      <w:pPr>
        <w:spacing w:after="0"/>
        <w:ind w:left="0"/>
        <w:jc w:val="both"/>
      </w:pPr>
      <w:r>
        <w:rPr>
          <w:rFonts w:ascii="Times New Roman"/>
          <w:b w:val="false"/>
          <w:i w:val="false"/>
          <w:color w:val="000000"/>
          <w:sz w:val="28"/>
        </w:rPr>
        <w:t>
      субъекті бақылайтын;</w:t>
      </w:r>
    </w:p>
    <w:p>
      <w:pPr>
        <w:spacing w:after="0"/>
        <w:ind w:left="0"/>
        <w:jc w:val="both"/>
      </w:pPr>
      <w:r>
        <w:rPr>
          <w:rFonts w:ascii="Times New Roman"/>
          <w:b w:val="false"/>
          <w:i w:val="false"/>
          <w:color w:val="000000"/>
          <w:sz w:val="28"/>
        </w:rPr>
        <w:t>
      субъект пайдалануынан болашақта экономикалық пайда алуды көздейтін ақшалай емес активтер;</w:t>
      </w:r>
    </w:p>
    <w:p>
      <w:pPr>
        <w:spacing w:after="0"/>
        <w:ind w:left="0"/>
        <w:jc w:val="both"/>
      </w:pPr>
      <w:r>
        <w:rPr>
          <w:rFonts w:ascii="Times New Roman"/>
          <w:b w:val="false"/>
          <w:i w:val="false"/>
          <w:color w:val="000000"/>
          <w:sz w:val="28"/>
        </w:rPr>
        <w:t>
      9) машиналар мен жабдықтар – энергияны, материалдар мен ақпаратты түрлендіретін құрылғылар (соның ішінде ғимараттар мен құрылыстарға құрастырылған/орнатылған);</w:t>
      </w:r>
    </w:p>
    <w:p>
      <w:pPr>
        <w:spacing w:after="0"/>
        <w:ind w:left="0"/>
        <w:jc w:val="both"/>
      </w:pPr>
      <w:r>
        <w:rPr>
          <w:rFonts w:ascii="Times New Roman"/>
          <w:b w:val="false"/>
          <w:i w:val="false"/>
          <w:color w:val="000000"/>
          <w:sz w:val="28"/>
        </w:rPr>
        <w:t>
      10)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p>
    <w:p>
      <w:pPr>
        <w:spacing w:after="0"/>
        <w:ind w:left="0"/>
        <w:jc w:val="both"/>
      </w:pPr>
      <w:r>
        <w:rPr>
          <w:rFonts w:ascii="Times New Roman"/>
          <w:b w:val="false"/>
          <w:i w:val="false"/>
          <w:color w:val="000000"/>
          <w:sz w:val="28"/>
        </w:rPr>
        <w:t>
      оларды бір жылдан астам уақыт бойы пайдалану көзделетін;</w:t>
      </w:r>
    </w:p>
    <w:p>
      <w:pPr>
        <w:spacing w:after="0"/>
        <w:ind w:left="0"/>
        <w:jc w:val="both"/>
      </w:pPr>
      <w:r>
        <w:rPr>
          <w:rFonts w:ascii="Times New Roman"/>
          <w:b w:val="false"/>
          <w:i w:val="false"/>
          <w:color w:val="000000"/>
          <w:sz w:val="28"/>
        </w:rPr>
        <w:t>
      болашақтағы экономикалық тиімділіктер осындай активтерге байланысты болуы мүмкін;</w:t>
      </w:r>
    </w:p>
    <w:p>
      <w:pPr>
        <w:spacing w:after="0"/>
        <w:ind w:left="0"/>
        <w:jc w:val="both"/>
      </w:pPr>
      <w:r>
        <w:rPr>
          <w:rFonts w:ascii="Times New Roman"/>
          <w:b w:val="false"/>
          <w:i w:val="false"/>
          <w:color w:val="000000"/>
          <w:sz w:val="28"/>
        </w:rPr>
        <w:t>
      активтің құны анық айқындалуы мүмкін талаптарға жауап беретін материалдық және материалдық емес ақшалай емес активтер;</w:t>
      </w:r>
    </w:p>
    <w:p>
      <w:pPr>
        <w:spacing w:after="0"/>
        <w:ind w:left="0"/>
        <w:jc w:val="both"/>
      </w:pPr>
      <w:r>
        <w:rPr>
          <w:rFonts w:ascii="Times New Roman"/>
          <w:b w:val="false"/>
          <w:i w:val="false"/>
          <w:color w:val="000000"/>
          <w:sz w:val="28"/>
        </w:rPr>
        <w:t>
      11) негізгі қорлардың амортизациясы – бұл оны пайдалы қолдану мерзімі ішінде активтің амортизацияланатын құнының шығыстарына жүйелі түрде бөлу;</w:t>
      </w:r>
    </w:p>
    <w:p>
      <w:pPr>
        <w:spacing w:after="0"/>
        <w:ind w:left="0"/>
        <w:jc w:val="both"/>
      </w:pPr>
      <w:r>
        <w:rPr>
          <w:rFonts w:ascii="Times New Roman"/>
          <w:b w:val="false"/>
          <w:i w:val="false"/>
          <w:color w:val="000000"/>
          <w:sz w:val="28"/>
        </w:rPr>
        <w:t>
      12) негізгі құралдар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алғандағы материалдық-заттық нысаны бар бейақша активтер;</w:t>
      </w:r>
    </w:p>
    <w:p>
      <w:pPr>
        <w:spacing w:after="0"/>
        <w:ind w:left="0"/>
        <w:jc w:val="both"/>
      </w:pPr>
      <w:r>
        <w:rPr>
          <w:rFonts w:ascii="Times New Roman"/>
          <w:b w:val="false"/>
          <w:i w:val="false"/>
          <w:color w:val="000000"/>
          <w:sz w:val="28"/>
        </w:rPr>
        <w:t xml:space="preserve">
      13) қызметтің негізгі түрі – қосылған құны шаруашылық субъектісі жүзеге асыратын кез келген басқа қызмет түрінің қосылған құнынан асатын қызмет түрі; </w:t>
      </w:r>
    </w:p>
    <w:p>
      <w:pPr>
        <w:spacing w:after="0"/>
        <w:ind w:left="0"/>
        <w:jc w:val="both"/>
      </w:pPr>
      <w:r>
        <w:rPr>
          <w:rFonts w:ascii="Times New Roman"/>
          <w:b w:val="false"/>
          <w:i w:val="false"/>
          <w:color w:val="000000"/>
          <w:sz w:val="28"/>
        </w:rPr>
        <w:t>
      14) баланстық құны – жиналған амортизацияны және құнсызданудың шығындарын шегеруден кейінгі активті тану сомасы;</w:t>
      </w:r>
    </w:p>
    <w:p>
      <w:pPr>
        <w:spacing w:after="0"/>
        <w:ind w:left="0"/>
        <w:jc w:val="both"/>
      </w:pPr>
      <w:r>
        <w:rPr>
          <w:rFonts w:ascii="Times New Roman"/>
          <w:b w:val="false"/>
          <w:i w:val="false"/>
          <w:color w:val="000000"/>
          <w:sz w:val="28"/>
        </w:rPr>
        <w:t>
      15) тұрғын ғимарат – негізінен тұрғын үй-жайлардан, сондай-ақ тұрғын емес үй-жайлардан және өзге де бөліктерден тұратын құрылыс.</w:t>
      </w:r>
    </w:p>
    <w:p>
      <w:pPr>
        <w:spacing w:after="0"/>
        <w:ind w:left="0"/>
        <w:jc w:val="both"/>
      </w:pPr>
      <w:r>
        <w:rPr>
          <w:rFonts w:ascii="Times New Roman"/>
          <w:b w:val="false"/>
          <w:i w:val="false"/>
          <w:color w:val="000000"/>
          <w:sz w:val="28"/>
        </w:rPr>
        <w:t>
      Ескертпе - Егер жалпы пайдалы алаңның жартысынан азы тұрғын үй мақсаттары үшін пайдаланылса, ғимарат тұрғын емес ғимарат ретінде жіктеледі;</w:t>
      </w:r>
    </w:p>
    <w:p>
      <w:pPr>
        <w:spacing w:after="0"/>
        <w:ind w:left="0"/>
        <w:jc w:val="both"/>
      </w:pPr>
      <w:r>
        <w:rPr>
          <w:rFonts w:ascii="Times New Roman"/>
          <w:b w:val="false"/>
          <w:i w:val="false"/>
          <w:color w:val="000000"/>
          <w:sz w:val="28"/>
        </w:rPr>
        <w:t>
      16) тұрғын емес ғимарат - негізінен тұрғын емес мақсаттарға пайдаланылатын немесе арналған құрылыс;</w:t>
      </w:r>
    </w:p>
    <w:p>
      <w:pPr>
        <w:spacing w:after="0"/>
        <w:ind w:left="0"/>
        <w:jc w:val="both"/>
      </w:pPr>
      <w:r>
        <w:rPr>
          <w:rFonts w:ascii="Times New Roman"/>
          <w:b w:val="false"/>
          <w:i w:val="false"/>
          <w:color w:val="000000"/>
          <w:sz w:val="28"/>
        </w:rPr>
        <w:t>
      17) шеткері жабдық – компьютерге ақпаратты енгізуге немесе оны одан шығаруға мүмкіндік беретін аппаратура (терминалдар, принтерлер, сканерлер, плоттерлер, үздіксіз қоректендіру көздері, тінтуір және пернетақта).</w:t>
      </w:r>
    </w:p>
    <w:p>
      <w:pPr>
        <w:spacing w:after="0"/>
        <w:ind w:left="0"/>
        <w:jc w:val="both"/>
      </w:pPr>
      <w:r>
        <w:rPr>
          <w:rFonts w:ascii="Times New Roman"/>
          <w:b w:val="false"/>
          <w:i w:val="false"/>
          <w:color w:val="000000"/>
          <w:sz w:val="28"/>
        </w:rPr>
        <w:t>
      18) құндылықтар – көбінде өндіріс немесе тұтыну мақсатында қолданылмайтын, бірақ кейбір уақыт кезеңі аралығында құнның қоры ретінде сақталатын, айтарлықтай құнды өндірілген тауарлар (олардың жалғыз мақсаты - байлықты сақтап қалу). Құндылықтарға қымбат металдар мен тастар, антиквариат, суреттер, мұражай экспонаттары, мүсіндер, пошта маркалары коллекциясы, тиындар, қымбат тастардан жасалған жоғары көркем өнер әшекей бұымдары жатады.</w:t>
      </w:r>
    </w:p>
    <w:bookmarkStart w:name="z121" w:id="66"/>
    <w:p>
      <w:pPr>
        <w:spacing w:after="0"/>
        <w:ind w:left="0"/>
        <w:jc w:val="both"/>
      </w:pPr>
      <w:r>
        <w:rPr>
          <w:rFonts w:ascii="Times New Roman"/>
          <w:b w:val="false"/>
          <w:i w:val="false"/>
          <w:color w:val="000000"/>
          <w:sz w:val="28"/>
        </w:rPr>
        <w:t>
      3. Электрондық-есептеуіш техника, оның бөлшектері мен керек-жарақтары төменде мыналарды қамтиды:</w:t>
      </w:r>
    </w:p>
    <w:bookmarkEnd w:id="66"/>
    <w:p>
      <w:pPr>
        <w:spacing w:after="0"/>
        <w:ind w:left="0"/>
        <w:jc w:val="both"/>
      </w:pPr>
      <w:r>
        <w:rPr>
          <w:rFonts w:ascii="Times New Roman"/>
          <w:b w:val="false"/>
          <w:i w:val="false"/>
          <w:color w:val="000000"/>
          <w:sz w:val="28"/>
        </w:rPr>
        <w:t>
      1) басқа топтамаларға енгізілмеген енгізу-шығару құрылғылары;</w:t>
      </w:r>
    </w:p>
    <w:p>
      <w:pPr>
        <w:spacing w:after="0"/>
        <w:ind w:left="0"/>
        <w:jc w:val="both"/>
      </w:pPr>
      <w:r>
        <w:rPr>
          <w:rFonts w:ascii="Times New Roman"/>
          <w:b w:val="false"/>
          <w:i w:val="false"/>
          <w:color w:val="000000"/>
          <w:sz w:val="28"/>
        </w:rPr>
        <w:t>
      2) бір корпуста, кем дегенде, құрамдастырылған немесе жекелеген блоктарға орналастырылған орталық процессор және енгізу және шығару құрылғысы бар цифрлық есептеуіш машиналар;</w:t>
      </w:r>
    </w:p>
    <w:p>
      <w:pPr>
        <w:spacing w:after="0"/>
        <w:ind w:left="0"/>
        <w:jc w:val="both"/>
      </w:pPr>
      <w:r>
        <w:rPr>
          <w:rFonts w:ascii="Times New Roman"/>
          <w:b w:val="false"/>
          <w:i w:val="false"/>
          <w:color w:val="000000"/>
          <w:sz w:val="28"/>
        </w:rPr>
        <w:t>
      3) бір корпуста мына типтердегі бір немесе екі құрылғыдан: жадыда сақтау құрылғысы, енгізу немесе шығару құрылғысы болатын немесе болмайтын, деректерді автоматтандырылған өңдеуге арналған өзге де цифрлық машиналар;</w:t>
      </w:r>
    </w:p>
    <w:p>
      <w:pPr>
        <w:spacing w:after="0"/>
        <w:ind w:left="0"/>
        <w:jc w:val="both"/>
      </w:pPr>
      <w:r>
        <w:rPr>
          <w:rFonts w:ascii="Times New Roman"/>
          <w:b w:val="false"/>
          <w:i w:val="false"/>
          <w:color w:val="000000"/>
          <w:sz w:val="28"/>
        </w:rPr>
        <w:t>
      4) екі немесе одан көп қызметтерді: басып шығару, қарап шығу, көшіру, факспен жіберу қызметтерін атқаратын құрылғылар;</w:t>
      </w:r>
    </w:p>
    <w:p>
      <w:pPr>
        <w:spacing w:after="0"/>
        <w:ind w:left="0"/>
        <w:jc w:val="both"/>
      </w:pPr>
      <w:r>
        <w:rPr>
          <w:rFonts w:ascii="Times New Roman"/>
          <w:b w:val="false"/>
          <w:i w:val="false"/>
          <w:color w:val="000000"/>
          <w:sz w:val="28"/>
        </w:rPr>
        <w:t>
      5) есептеуіш машиналармен немесе желімен байланысты сауда терминалдары, сауда автоматтары және осыған ұқсас машиналар;</w:t>
      </w:r>
    </w:p>
    <w:p>
      <w:pPr>
        <w:spacing w:after="0"/>
        <w:ind w:left="0"/>
        <w:jc w:val="both"/>
      </w:pPr>
      <w:r>
        <w:rPr>
          <w:rFonts w:ascii="Times New Roman"/>
          <w:b w:val="false"/>
          <w:i w:val="false"/>
          <w:color w:val="000000"/>
          <w:sz w:val="28"/>
        </w:rPr>
        <w:t>
      6) жүйелер түрінде берілген, деректерді автоматтандырылған өңдеуге арналған цифрлық машиналар;</w:t>
      </w:r>
    </w:p>
    <w:p>
      <w:pPr>
        <w:spacing w:after="0"/>
        <w:ind w:left="0"/>
        <w:jc w:val="both"/>
      </w:pPr>
      <w:r>
        <w:rPr>
          <w:rFonts w:ascii="Times New Roman"/>
          <w:b w:val="false"/>
          <w:i w:val="false"/>
          <w:color w:val="000000"/>
          <w:sz w:val="28"/>
        </w:rPr>
        <w:t>
      7) көбінесе деректерді өңдеудің автоматты жүйелерінде қолданылатын мониторлар мен проекторлар;</w:t>
      </w:r>
    </w:p>
    <w:p>
      <w:pPr>
        <w:spacing w:after="0"/>
        <w:ind w:left="0"/>
        <w:jc w:val="both"/>
      </w:pPr>
      <w:r>
        <w:rPr>
          <w:rFonts w:ascii="Times New Roman"/>
          <w:b w:val="false"/>
          <w:i w:val="false"/>
          <w:color w:val="000000"/>
          <w:sz w:val="28"/>
        </w:rPr>
        <w:t>
      8) салмағы 10 кг аспайтын портативті цифрлық есептеуіш машиналар (лэптоптар, ноутбуктар, органайзерлер); цифрлық және осыған ұқсас машиналар.</w:t>
      </w:r>
    </w:p>
    <w:bookmarkStart w:name="z122" w:id="67"/>
    <w:p>
      <w:pPr>
        <w:spacing w:after="0"/>
        <w:ind w:left="0"/>
        <w:jc w:val="both"/>
      </w:pPr>
      <w:r>
        <w:rPr>
          <w:rFonts w:ascii="Times New Roman"/>
          <w:b w:val="false"/>
          <w:i w:val="false"/>
          <w:color w:val="000000"/>
          <w:sz w:val="28"/>
        </w:rPr>
        <w:t>
      4. 2-бөлімде негізгі қызмет түрі бойынша негізгі қорлардың қолда бары және қозғалысы туралы ақпарат көрсетіледі және ол төменде келтірілген бағандарды қамтиды:</w:t>
      </w:r>
    </w:p>
    <w:bookmarkEnd w:id="67"/>
    <w:p>
      <w:pPr>
        <w:spacing w:after="0"/>
        <w:ind w:left="0"/>
        <w:jc w:val="both"/>
      </w:pPr>
      <w:r>
        <w:rPr>
          <w:rFonts w:ascii="Times New Roman"/>
          <w:b w:val="false"/>
          <w:i w:val="false"/>
          <w:color w:val="000000"/>
          <w:sz w:val="28"/>
        </w:rPr>
        <w:t>
      1-бағанда есепті жылдың басына бастапқы құны бойынша негізгі қорлардың нақты бары көрсетіледі. Аталған баған өткен жылдың соңындағы негізгі қордың нақты бары деректерімен тең болуы тиіс. Сәйкес келмеген, деректер айырмашылығы болған жағдайда түсіндірмелер және тиісті құжаттар, мысалы, бағалаушылар қорытындысы беріледі;</w:t>
      </w:r>
    </w:p>
    <w:p>
      <w:pPr>
        <w:spacing w:after="0"/>
        <w:ind w:left="0"/>
        <w:jc w:val="both"/>
      </w:pPr>
      <w:r>
        <w:rPr>
          <w:rFonts w:ascii="Times New Roman"/>
          <w:b w:val="false"/>
          <w:i w:val="false"/>
          <w:color w:val="000000"/>
          <w:sz w:val="28"/>
        </w:rPr>
        <w:t>
      2-бағанда ағымдағы жылы іске қосылған және сатып алынған (бұрын пайдалануда болмаған) қаржыландыру көздеріне қарамастан, соның ішінде банк кредиттері есебінен жаңа негізгі қорлар; бұрын ескерілмеген, төлем үшін сатып алынған және жеке және заңды тұлғалардан түскен негізгі құралдар көрсетіледі;</w:t>
      </w:r>
    </w:p>
    <w:p>
      <w:pPr>
        <w:spacing w:after="0"/>
        <w:ind w:left="0"/>
        <w:jc w:val="both"/>
      </w:pPr>
      <w:r>
        <w:rPr>
          <w:rFonts w:ascii="Times New Roman"/>
          <w:b w:val="false"/>
          <w:i w:val="false"/>
          <w:color w:val="000000"/>
          <w:sz w:val="28"/>
        </w:rPr>
        <w:t>
      3-бағанда қайта бағалаудан, бағамдық айырмашылық (шетел валютасында белгіленген негізгі қорлар жағдайында) есебінен түскен түсім көрсетіледі;</w:t>
      </w:r>
    </w:p>
    <w:p>
      <w:pPr>
        <w:spacing w:after="0"/>
        <w:ind w:left="0"/>
        <w:jc w:val="both"/>
      </w:pPr>
      <w:r>
        <w:rPr>
          <w:rFonts w:ascii="Times New Roman"/>
          <w:b w:val="false"/>
          <w:i w:val="false"/>
          <w:color w:val="000000"/>
          <w:sz w:val="28"/>
        </w:rPr>
        <w:t>
      4-бағанда өзге де себептер бойынша негізгі қорлардың түсімі (өтеусіз түсім, жалдау мерзімінің бітуі бойынша меншік құқығының ауысуы, түгендеу нәтижелері бойынша негізгі құралдардың кіріске алынбаған (ескерілмеген) объектілерін айқындау, бас ұйымдардан еншілес (тәуелді) кәсіпорындарына түсім, мемлекеттік меншікті жекешелендіру тәртібіндегі түсім, ұйымдардан жарғылық капитал салымы түріндегі түсім) көрсетіледі;</w:t>
      </w:r>
    </w:p>
    <w:p>
      <w:pPr>
        <w:spacing w:after="0"/>
        <w:ind w:left="0"/>
        <w:jc w:val="both"/>
      </w:pPr>
      <w:r>
        <w:rPr>
          <w:rFonts w:ascii="Times New Roman"/>
          <w:b w:val="false"/>
          <w:i w:val="false"/>
          <w:color w:val="000000"/>
          <w:sz w:val="28"/>
        </w:rPr>
        <w:t>
      5-бағанда есепті жылы есептен шығарылған негізгі қордың бастапқы құны (моральдық немесе табиғи тозған жағдайдағы есептен шығару, құқықтық өтуі кезінде бұрын сатып алу құқығымен жалға берілген негізгі құралдардың есептен шығарылуы) көрсетіледі;</w:t>
      </w:r>
    </w:p>
    <w:p>
      <w:pPr>
        <w:spacing w:after="0"/>
        <w:ind w:left="0"/>
        <w:jc w:val="both"/>
      </w:pPr>
      <w:r>
        <w:rPr>
          <w:rFonts w:ascii="Times New Roman"/>
          <w:b w:val="false"/>
          <w:i w:val="false"/>
          <w:color w:val="000000"/>
          <w:sz w:val="28"/>
        </w:rPr>
        <w:t>
      6-бағанда 5-бағаннан төтенше жағдайлардың, атап айтқанда: жер сілкінісі, дауылдар, құрғақшылық, су тасқыны, орман өрті, табиғат апаттары, індеттер, технологиялық процестермен (улы қалдықтардың ірі шығарындылары) байланысты жазатайым оқиғалардың нәтижесінде есептен шығарылған негізгі қорлардың бастапқы құны бөліп көрсетіледі;</w:t>
      </w:r>
    </w:p>
    <w:p>
      <w:pPr>
        <w:spacing w:after="0"/>
        <w:ind w:left="0"/>
        <w:jc w:val="both"/>
      </w:pPr>
      <w:r>
        <w:rPr>
          <w:rFonts w:ascii="Times New Roman"/>
          <w:b w:val="false"/>
          <w:i w:val="false"/>
          <w:color w:val="000000"/>
          <w:sz w:val="28"/>
        </w:rPr>
        <w:t>
      7-бағанда есепті жыл бойы жүргізілген қайта бағалау, бағамдық айырмашылықтың (шетел валютасында белгіленген негізгі қорлар жағдайында) нәтижесінде құнын азайту есебінен істен шығуы көрсетіледі;</w:t>
      </w:r>
    </w:p>
    <w:p>
      <w:pPr>
        <w:spacing w:after="0"/>
        <w:ind w:left="0"/>
        <w:jc w:val="both"/>
      </w:pPr>
      <w:r>
        <w:rPr>
          <w:rFonts w:ascii="Times New Roman"/>
          <w:b w:val="false"/>
          <w:i w:val="false"/>
          <w:color w:val="000000"/>
          <w:sz w:val="28"/>
        </w:rPr>
        <w:t xml:space="preserve">
      8-бағанда өзге де себептер бойынша негізгі қорлардың істен шығуы (объектіні заңды немесе жеке тұлғаға сату, ұйымдардың жарғылық капиталына салым түрінде негізгі құралдардың объектілерін беру, негізгі құрал объектілерін сыйға тарту, айырбас шарттары бойынша беру, бас ұйымдардан еншілес ұйымдарға түсім) көрсетіледі; </w:t>
      </w:r>
    </w:p>
    <w:p>
      <w:pPr>
        <w:spacing w:after="0"/>
        <w:ind w:left="0"/>
        <w:jc w:val="both"/>
      </w:pPr>
      <w:r>
        <w:rPr>
          <w:rFonts w:ascii="Times New Roman"/>
          <w:b w:val="false"/>
          <w:i w:val="false"/>
          <w:color w:val="000000"/>
          <w:sz w:val="28"/>
        </w:rPr>
        <w:t>
      9-бағанда 8-бағаннан негізгі құралдарды тәркілеу нәтижесінде өзге де себептер бойынша олардың бастапқы құны бөліп көрсетіледі;</w:t>
      </w:r>
    </w:p>
    <w:p>
      <w:pPr>
        <w:spacing w:after="0"/>
        <w:ind w:left="0"/>
        <w:jc w:val="both"/>
      </w:pPr>
      <w:r>
        <w:rPr>
          <w:rFonts w:ascii="Times New Roman"/>
          <w:b w:val="false"/>
          <w:i w:val="false"/>
          <w:color w:val="000000"/>
          <w:sz w:val="28"/>
        </w:rPr>
        <w:t xml:space="preserve">
      10-бағанда бастапқы құн бойынша есепті жылдың соңына кәсіпорынның негізгі қорларының қолда бары көрсетіледі; </w:t>
      </w:r>
    </w:p>
    <w:p>
      <w:pPr>
        <w:spacing w:after="0"/>
        <w:ind w:left="0"/>
        <w:jc w:val="both"/>
      </w:pPr>
      <w:r>
        <w:rPr>
          <w:rFonts w:ascii="Times New Roman"/>
          <w:b w:val="false"/>
          <w:i w:val="false"/>
          <w:color w:val="000000"/>
          <w:sz w:val="28"/>
        </w:rPr>
        <w:t>
      11-бағанда жыл соңына баланстық құны бойынша (жинақталған амортизация сомасын және құнсызданудан болған залалды шегергендегі) негізгі қорлардың нақты қолда бары көрсетіледі.</w:t>
      </w:r>
    </w:p>
    <w:bookmarkStart w:name="z123" w:id="68"/>
    <w:p>
      <w:pPr>
        <w:spacing w:after="0"/>
        <w:ind w:left="0"/>
        <w:jc w:val="both"/>
      </w:pPr>
      <w:r>
        <w:rPr>
          <w:rFonts w:ascii="Times New Roman"/>
          <w:b w:val="false"/>
          <w:i w:val="false"/>
          <w:color w:val="000000"/>
          <w:sz w:val="28"/>
        </w:rPr>
        <w:t>
      5. Негізгі қызмет түрі бойынша негізгі қорлардың орташа жылдық құны "жыл басына бастапқы құны бойынша негізгі қорлардың қолда бары" және "жыл соңына бастапқы құны бойынша негізгі қорлардың қолда бары" арасындағы орташа мән ретінде есептеледі.</w:t>
      </w:r>
    </w:p>
    <w:bookmarkEnd w:id="68"/>
    <w:p>
      <w:pPr>
        <w:spacing w:after="0"/>
        <w:ind w:left="0"/>
        <w:jc w:val="both"/>
      </w:pPr>
      <w:r>
        <w:rPr>
          <w:rFonts w:ascii="Times New Roman"/>
          <w:b w:val="false"/>
          <w:i w:val="false"/>
          <w:color w:val="000000"/>
          <w:sz w:val="28"/>
        </w:rPr>
        <w:t xml:space="preserve">
      4-бөлімде өндіріс көлемінде ең көп үлес салмағы бар қосалқы қызмет түрінің коды көрсетіледі. 4.1-бөлімде барлық қосалқы қызмет түрлері бойынша негізгі қорлардың қолда бары және қозғалысы туралы ақпарат көрсетіледі. </w:t>
      </w:r>
    </w:p>
    <w:bookmarkStart w:name="z124" w:id="69"/>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69"/>
    <w:bookmarkStart w:name="z125" w:id="70"/>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0"/>
    <w:bookmarkStart w:name="z126" w:id="71"/>
    <w:p>
      <w:pPr>
        <w:spacing w:after="0"/>
        <w:ind w:left="0"/>
        <w:jc w:val="both"/>
      </w:pPr>
      <w:r>
        <w:rPr>
          <w:rFonts w:ascii="Times New Roman"/>
          <w:b w:val="false"/>
          <w:i w:val="false"/>
          <w:color w:val="000000"/>
          <w:sz w:val="28"/>
        </w:rPr>
        <w:t>
      8. Ескертпе: Х – осы позиция толтыруға жатпайды.</w:t>
      </w:r>
    </w:p>
    <w:bookmarkEnd w:id="71"/>
    <w:bookmarkStart w:name="z127" w:id="72"/>
    <w:p>
      <w:pPr>
        <w:spacing w:after="0"/>
        <w:ind w:left="0"/>
        <w:jc w:val="both"/>
      </w:pPr>
      <w:r>
        <w:rPr>
          <w:rFonts w:ascii="Times New Roman"/>
          <w:b w:val="false"/>
          <w:i w:val="false"/>
          <w:color w:val="000000"/>
          <w:sz w:val="28"/>
        </w:rPr>
        <w:t>
      9. Арифметикалық-логикалық бақылау:</w:t>
      </w:r>
    </w:p>
    <w:bookmarkEnd w:id="7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10-баған = 1, 2, 3, 4-бағандар қосындысына – 5, 7, 8-бағандар қосындысы әрбір жол үшін; </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49-жолдар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қосындысынан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47-жол ≥ 48-жолдан әрбір баған үшін;</w:t>
      </w:r>
    </w:p>
    <w:p>
      <w:pPr>
        <w:spacing w:after="0"/>
        <w:ind w:left="0"/>
        <w:jc w:val="both"/>
      </w:pPr>
      <w:r>
        <w:rPr>
          <w:rFonts w:ascii="Times New Roman"/>
          <w:b w:val="false"/>
          <w:i w:val="false"/>
          <w:color w:val="000000"/>
          <w:sz w:val="28"/>
        </w:rPr>
        <w:t>
      49-жол = 50, 53, 54, 55, 56, 57-жолдар қосындысына әрбір баған үшін;</w:t>
      </w:r>
    </w:p>
    <w:p>
      <w:pPr>
        <w:spacing w:after="0"/>
        <w:ind w:left="0"/>
        <w:jc w:val="both"/>
      </w:pPr>
      <w:r>
        <w:rPr>
          <w:rFonts w:ascii="Times New Roman"/>
          <w:b w:val="false"/>
          <w:i w:val="false"/>
          <w:color w:val="000000"/>
          <w:sz w:val="28"/>
        </w:rPr>
        <w:t>
      50-жол ≥ 51, 52-жолдар қосындысынан әрбір баған үшін;</w:t>
      </w:r>
    </w:p>
    <w:p>
      <w:pPr>
        <w:spacing w:after="0"/>
        <w:ind w:left="0"/>
        <w:jc w:val="both"/>
      </w:pPr>
      <w:r>
        <w:rPr>
          <w:rFonts w:ascii="Times New Roman"/>
          <w:b w:val="false"/>
          <w:i w:val="false"/>
          <w:color w:val="000000"/>
          <w:sz w:val="28"/>
        </w:rPr>
        <w:t>
      57-жол ≥ 58, 59, 60-жолдар қосындысынан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1-жол = 2, 48-жолдар қосындысына әрбір баған үшін;</w:t>
      </w:r>
    </w:p>
    <w:p>
      <w:pPr>
        <w:spacing w:after="0"/>
        <w:ind w:left="0"/>
        <w:jc w:val="both"/>
      </w:pPr>
      <w:r>
        <w:rPr>
          <w:rFonts w:ascii="Times New Roman"/>
          <w:b w:val="false"/>
          <w:i w:val="false"/>
          <w:color w:val="000000"/>
          <w:sz w:val="28"/>
        </w:rPr>
        <w:t>
      2-жол = 3, 10, 15, 43, 44, 47-жолдар қосындысына әрбір баған үшін;</w:t>
      </w:r>
    </w:p>
    <w:p>
      <w:pPr>
        <w:spacing w:after="0"/>
        <w:ind w:left="0"/>
        <w:jc w:val="both"/>
      </w:pPr>
      <w:r>
        <w:rPr>
          <w:rFonts w:ascii="Times New Roman"/>
          <w:b w:val="false"/>
          <w:i w:val="false"/>
          <w:color w:val="000000"/>
          <w:sz w:val="28"/>
        </w:rPr>
        <w:t>
      3-жол = 4, 5-жолдар қосындысына әрбір баған үшін;</w:t>
      </w:r>
    </w:p>
    <w:p>
      <w:pPr>
        <w:spacing w:after="0"/>
        <w:ind w:left="0"/>
        <w:jc w:val="both"/>
      </w:pPr>
      <w:r>
        <w:rPr>
          <w:rFonts w:ascii="Times New Roman"/>
          <w:b w:val="false"/>
          <w:i w:val="false"/>
          <w:color w:val="000000"/>
          <w:sz w:val="28"/>
        </w:rPr>
        <w:t>
      5-жол ≥ 6, 7, 8, 9-жолдар қосындысынан әрбір баған үшін;</w:t>
      </w:r>
    </w:p>
    <w:p>
      <w:pPr>
        <w:spacing w:after="0"/>
        <w:ind w:left="0"/>
        <w:jc w:val="both"/>
      </w:pPr>
      <w:r>
        <w:rPr>
          <w:rFonts w:ascii="Times New Roman"/>
          <w:b w:val="false"/>
          <w:i w:val="false"/>
          <w:color w:val="000000"/>
          <w:sz w:val="28"/>
        </w:rPr>
        <w:t>
      10-жол = 11, 13-жолдар қосындысына әрбір баған үшін;</w:t>
      </w:r>
    </w:p>
    <w:p>
      <w:pPr>
        <w:spacing w:after="0"/>
        <w:ind w:left="0"/>
        <w:jc w:val="both"/>
      </w:pPr>
      <w:r>
        <w:rPr>
          <w:rFonts w:ascii="Times New Roman"/>
          <w:b w:val="false"/>
          <w:i w:val="false"/>
          <w:color w:val="000000"/>
          <w:sz w:val="28"/>
        </w:rPr>
        <w:t>
      11-жол ≥ 12-жолдан әрбір баған үшін;</w:t>
      </w:r>
    </w:p>
    <w:p>
      <w:pPr>
        <w:spacing w:after="0"/>
        <w:ind w:left="0"/>
        <w:jc w:val="both"/>
      </w:pPr>
      <w:r>
        <w:rPr>
          <w:rFonts w:ascii="Times New Roman"/>
          <w:b w:val="false"/>
          <w:i w:val="false"/>
          <w:color w:val="000000"/>
          <w:sz w:val="28"/>
        </w:rPr>
        <w:t>
      13-жол ≥ 14-жолдан әрбір баған үшін;</w:t>
      </w:r>
    </w:p>
    <w:p>
      <w:pPr>
        <w:spacing w:after="0"/>
        <w:ind w:left="0"/>
        <w:jc w:val="both"/>
      </w:pPr>
      <w:r>
        <w:rPr>
          <w:rFonts w:ascii="Times New Roman"/>
          <w:b w:val="false"/>
          <w:i w:val="false"/>
          <w:color w:val="000000"/>
          <w:sz w:val="28"/>
        </w:rPr>
        <w:t>
      15-жол = 16, 21, 39-жолдар қосындысына әрбір баған үшін;</w:t>
      </w:r>
    </w:p>
    <w:p>
      <w:pPr>
        <w:spacing w:after="0"/>
        <w:ind w:left="0"/>
        <w:jc w:val="both"/>
      </w:pPr>
      <w:r>
        <w:rPr>
          <w:rFonts w:ascii="Times New Roman"/>
          <w:b w:val="false"/>
          <w:i w:val="false"/>
          <w:color w:val="000000"/>
          <w:sz w:val="28"/>
        </w:rPr>
        <w:t>
      16-жол ≥ 17, 18, 19, 20-жолдар қосындысына әрбір баған үшін;</w:t>
      </w:r>
    </w:p>
    <w:p>
      <w:pPr>
        <w:spacing w:after="0"/>
        <w:ind w:left="0"/>
        <w:jc w:val="both"/>
      </w:pPr>
      <w:r>
        <w:rPr>
          <w:rFonts w:ascii="Times New Roman"/>
          <w:b w:val="false"/>
          <w:i w:val="false"/>
          <w:color w:val="000000"/>
          <w:sz w:val="28"/>
        </w:rPr>
        <w:t>
      21-жол ≥ 22, 23, 24, 25, 26, 27, 28, 29, 30, 31, 32, 33, 34, 35, 36, 37, 38-жолдар қосындысынан әрбір баған үшін;</w:t>
      </w:r>
    </w:p>
    <w:p>
      <w:pPr>
        <w:spacing w:after="0"/>
        <w:ind w:left="0"/>
        <w:jc w:val="both"/>
      </w:pPr>
      <w:r>
        <w:rPr>
          <w:rFonts w:ascii="Times New Roman"/>
          <w:b w:val="false"/>
          <w:i w:val="false"/>
          <w:color w:val="000000"/>
          <w:sz w:val="28"/>
        </w:rPr>
        <w:t>
      39-жол = 40, 42-жолдар қосындысына әрбір баған үшін;</w:t>
      </w:r>
    </w:p>
    <w:p>
      <w:pPr>
        <w:spacing w:after="0"/>
        <w:ind w:left="0"/>
        <w:jc w:val="both"/>
      </w:pPr>
      <w:r>
        <w:rPr>
          <w:rFonts w:ascii="Times New Roman"/>
          <w:b w:val="false"/>
          <w:i w:val="false"/>
          <w:color w:val="000000"/>
          <w:sz w:val="28"/>
        </w:rPr>
        <w:t>
      40-жол ≥ 41-жолдан әрбір баған үшін;</w:t>
      </w:r>
    </w:p>
    <w:p>
      <w:pPr>
        <w:spacing w:after="0"/>
        <w:ind w:left="0"/>
        <w:jc w:val="both"/>
      </w:pPr>
      <w:r>
        <w:rPr>
          <w:rFonts w:ascii="Times New Roman"/>
          <w:b w:val="false"/>
          <w:i w:val="false"/>
          <w:color w:val="000000"/>
          <w:sz w:val="28"/>
        </w:rPr>
        <w:t>
      44-жол = 45, 46-жолдар қосындысына әрбір баған үшін;</w:t>
      </w:r>
    </w:p>
    <w:p>
      <w:pPr>
        <w:spacing w:after="0"/>
        <w:ind w:left="0"/>
        <w:jc w:val="both"/>
      </w:pPr>
      <w:r>
        <w:rPr>
          <w:rFonts w:ascii="Times New Roman"/>
          <w:b w:val="false"/>
          <w:i w:val="false"/>
          <w:color w:val="000000"/>
          <w:sz w:val="28"/>
        </w:rPr>
        <w:t>
      48-жол = 49, 52, 53, 54, 55, 56-жолдар қосындысына әрбір баған үшін;</w:t>
      </w:r>
    </w:p>
    <w:p>
      <w:pPr>
        <w:spacing w:after="0"/>
        <w:ind w:left="0"/>
        <w:jc w:val="both"/>
      </w:pPr>
      <w:r>
        <w:rPr>
          <w:rFonts w:ascii="Times New Roman"/>
          <w:b w:val="false"/>
          <w:i w:val="false"/>
          <w:color w:val="000000"/>
          <w:sz w:val="28"/>
        </w:rPr>
        <w:t xml:space="preserve">
      49-жол ≥ 50, 51-жолдар қосындысынан әрбір баған үшін; </w:t>
      </w:r>
    </w:p>
    <w:p>
      <w:pPr>
        <w:spacing w:after="0"/>
        <w:ind w:left="0"/>
        <w:jc w:val="both"/>
      </w:pPr>
      <w:r>
        <w:rPr>
          <w:rFonts w:ascii="Times New Roman"/>
          <w:b w:val="false"/>
          <w:i w:val="false"/>
          <w:color w:val="000000"/>
          <w:sz w:val="28"/>
        </w:rPr>
        <w:t>
      56-жол ≥ 57, 58, 59-жолдар қосындысынан әрбір баған үшін;</w:t>
      </w:r>
    </w:p>
    <w:p>
      <w:pPr>
        <w:spacing w:after="0"/>
        <w:ind w:left="0"/>
        <w:jc w:val="both"/>
      </w:pPr>
      <w:r>
        <w:rPr>
          <w:rFonts w:ascii="Times New Roman"/>
          <w:b w:val="false"/>
          <w:i w:val="false"/>
          <w:color w:val="000000"/>
          <w:sz w:val="28"/>
        </w:rPr>
        <w:t>
      3) 4.1-бөлім:</w:t>
      </w:r>
    </w:p>
    <w:p>
      <w:pPr>
        <w:spacing w:after="0"/>
        <w:ind w:left="0"/>
        <w:jc w:val="both"/>
      </w:pPr>
      <w:r>
        <w:rPr>
          <w:rFonts w:ascii="Times New Roman"/>
          <w:b w:val="false"/>
          <w:i w:val="false"/>
          <w:color w:val="000000"/>
          <w:sz w:val="28"/>
        </w:rPr>
        <w:t>
      10-баған = 1, 2, 3, 4-бағандар қосындысына – 5, 7, 8-бағандар қосындысын әрбір жол үшін;</w:t>
      </w:r>
    </w:p>
    <w:p>
      <w:pPr>
        <w:spacing w:after="0"/>
        <w:ind w:left="0"/>
        <w:jc w:val="both"/>
      </w:pPr>
      <w:r>
        <w:rPr>
          <w:rFonts w:ascii="Times New Roman"/>
          <w:b w:val="false"/>
          <w:i w:val="false"/>
          <w:color w:val="000000"/>
          <w:sz w:val="28"/>
        </w:rPr>
        <w:t>
      5-баған ≥ 6-бағаннан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4-жол = 5, 6, 7-жолдар қосындысына әрбір баған үшін;</w:t>
      </w:r>
    </w:p>
    <w:p>
      <w:pPr>
        <w:spacing w:after="0"/>
        <w:ind w:left="0"/>
        <w:jc w:val="both"/>
      </w:pPr>
      <w:r>
        <w:rPr>
          <w:rFonts w:ascii="Times New Roman"/>
          <w:b w:val="false"/>
          <w:i w:val="false"/>
          <w:color w:val="000000"/>
          <w:sz w:val="28"/>
        </w:rPr>
        <w:t>
      7-жол ≥ 8-жолдан әрбір баған үшін;</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1-жол = 2, 3, 4, 10, 11-жолдар қосындысына әрбір баған үшін;</w:t>
      </w:r>
    </w:p>
    <w:p>
      <w:pPr>
        <w:spacing w:after="0"/>
        <w:ind w:left="0"/>
        <w:jc w:val="both"/>
      </w:pPr>
      <w:r>
        <w:rPr>
          <w:rFonts w:ascii="Times New Roman"/>
          <w:b w:val="false"/>
          <w:i w:val="false"/>
          <w:color w:val="000000"/>
          <w:sz w:val="28"/>
        </w:rPr>
        <w:t xml:space="preserve">
      4-жол = 5, 6, 7-жолдар қосындысына әрбір баған үшін; </w:t>
      </w:r>
    </w:p>
    <w:p>
      <w:pPr>
        <w:spacing w:after="0"/>
        <w:ind w:left="0"/>
        <w:jc w:val="both"/>
      </w:pPr>
      <w:r>
        <w:rPr>
          <w:rFonts w:ascii="Times New Roman"/>
          <w:b w:val="false"/>
          <w:i w:val="false"/>
          <w:color w:val="000000"/>
          <w:sz w:val="28"/>
        </w:rPr>
        <w:t xml:space="preserve">
      7-жол ≥ 8-жолдан әрбір баған үшін; </w:t>
      </w:r>
    </w:p>
    <w:p>
      <w:pPr>
        <w:spacing w:after="0"/>
        <w:ind w:left="0"/>
        <w:jc w:val="both"/>
      </w:pPr>
      <w:r>
        <w:rPr>
          <w:rFonts w:ascii="Times New Roman"/>
          <w:b w:val="false"/>
          <w:i w:val="false"/>
          <w:color w:val="000000"/>
          <w:sz w:val="28"/>
        </w:rPr>
        <w:t>
      8-жол ≥ 9-жолдан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10-жол ≥ 11, 12, 13-жолдар қосындысынан.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