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50a3" w14:textId="9415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 құру мақсатына сай келетiн қызметті жүзеге асыру кезiнде толығымен тұтынылатын, арнайы экономикалық аймақтың аумағына өткiзілетін, нөлдiк мөлшерлеме бойынша қосылған құн салығы салынатын тауарлардың тiзбелерін бекiту туралы" Қазақстан Республикасы Инвестициялар және даму министрінің 2018 жылғы 26 ақпандағы № 131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3 ақпандағы № 46 бұйрығы. Қазақстан Республикасының Әділет министрлігінде 2020 жылғы 10 ақпанда № 20017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аймақтарды құру мақсатына сай келетін қызметті жүзеге асыру кезінде толығымен тұтынылатын, арнайы экономикалық аймақтың аумағына өткізілетін, нөлдік мөлшерлеме бойынша қосылған құн салығы салынатын тауарлардың тізбелерін бекіту туралы" Қазақстан Республикасы Инвестициялар және даму министрінің 2018 жылғы 26 ақпандағы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16577 болып тіркелген, 2018 жылғы 23 сәуірде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"Павлодар" арнайы экономикалық аймағын құру мақсатына сай келетін қызметті жүзеге асыру кезінде толығымен тұтынылатын, арнайы экономикалық аймақтың аумағына өткізілетін, нөлдік мөлшерлеме бойынша қосылған құн салығы салынатын тауарлардың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2020 жылғы 3 ақпандағы</w:t>
            </w:r>
            <w:r>
              <w:br/>
            </w:r>
            <w:r>
              <w:rPr>
                <w:rFonts w:ascii="Times New Roman"/>
                <w:b w:val="false"/>
                <w:i w:val="false"/>
                <w:color w:val="000000"/>
                <w:sz w:val="20"/>
              </w:rPr>
              <w:t>№ 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131 бұйрығына</w:t>
            </w:r>
            <w:r>
              <w:br/>
            </w:r>
            <w:r>
              <w:rPr>
                <w:rFonts w:ascii="Times New Roman"/>
                <w:b w:val="false"/>
                <w:i w:val="false"/>
                <w:color w:val="000000"/>
                <w:sz w:val="20"/>
              </w:rPr>
              <w:t>6-қосымша</w:t>
            </w:r>
          </w:p>
        </w:tc>
      </w:tr>
    </w:tbl>
    <w:bookmarkStart w:name="z11" w:id="8"/>
    <w:p>
      <w:pPr>
        <w:spacing w:after="0"/>
        <w:ind w:left="0"/>
        <w:jc w:val="left"/>
      </w:pPr>
      <w:r>
        <w:rPr>
          <w:rFonts w:ascii="Times New Roman"/>
          <w:b/>
          <w:i w:val="false"/>
          <w:color w:val="000000"/>
        </w:rPr>
        <w:t xml:space="preserve"> "Павлодар" арнайы экономикалық аймағын құру мақсатына сай келетін қызметті жүзеге асыру кезінде толығымен тұтынылатын, арнайы экономикалық аймақтың аумағына өткізілетін, нөлдік мөлшерлеме бойынша қосылған құн салығы салынатын тауарлардың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1450"/>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бен таза натрий хлориді; теңіз суы: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ас тұзы (асханалық және денатуратталған тұзды қоса алғанда) мен таза натрий хлориді: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2501 00 310 0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кейіннен басқа өнімді өндіру үшін пайдалана отырып, химиялық өзгерістер үшін (натрий мен хлордың бөлінуі)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2501 00 510 0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консервілеуден немесе адамдарға арналған тағам өнімдерін немесе жануарларға арналған жем-шөп әзірлеуден басқа денатуратталған немесе өнеркәсіп мақсаттарына арналған (тазартуды қоса алғанда)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тұндырылған және коллоидтық күкірттен басқа барлық түрдегі күкірт: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немесе тазартылмаған күкірт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 немесе қабыршық түріндегі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26-топтағы құрамында металл бар құмдардан басқа барлық түрдегі табиғи құм: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құмы және кварц құмы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(табиғи құмнан басқа); ірі ұсатылған немесе ұсатылмаған, араланған немесе араланбаған, немесе блоктарға немесе тік бұрышты (шаршыны қоса алғанда) пішіндегі тақталарға басқа тәсілмен бөлінген кварцит: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кальцийлендірілмеген каолин және өзге де каолинді балшық: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каолинді балшықтар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кальций фосфаты, табиғи алюминий-кальций фосфаты және фосфат боры: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ұсатылмаған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ұсатылған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кальцийлендірілген немесе кальцийлендірілмеген 2816-тауар позициясындағы барий оксидінен басқа табиғи барий карбонаты (ветирит):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сульфаты (барит)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карбонаты (витерит)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инфузорлы топырақ (мысалы, кизельгур, трепел және деатомит) және кальцийлендірілген немесе кальцийлендірілмеген, үлес салмағы 1 немесе одан аз ұқсас кремний топырағы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 гравий, қиыршықтас немесе әдетте бетон толтырғыш ретінде пайдаланылатын ұсақталған тас, шоссе жолдары немесе теміржол жолдары үшін арналған қабат немесе өзге де қабат, малтатас, сондай-ақ жылумен өңделген немесе өңделмеген қойтастар және кремний гравийі; тауар позициясының бірінші бөлімінде көрсетілген енгізілген немесе енгізілмеген материалдар қождан, дросстан немесе ұқсас өнеркәсіп калдықтарынан алынған макадам; гудрондалған макадам; жылудан өңделген немесе өңделмеген 2515 немесе 2516 тауар позициясындағы тастан алынған түйіршіктер, үгінді және ұнтақ: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малтатас, гравий, қиыршықтас немесе әдетте бетон толтырғыш ретінде пайдаланылатын ұсақталған тас, шоссе жолдары немесе темір жол жолдарына арналған қабат, немесе өзге де қабат, малтатас, сондай-ақ жылумен өңделген немесе өнделмеген қойтастар және кремний қиыршықтасы: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малтатас, гравий, қиыршықтас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әктас, доломит және уатылған немесе ұсақталған өзге де әктастары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магний карбонаты (магнезит); балқытылған магнезия; кесектендірудің алдында қосылатын, құрамында басқа оксидтің шағын мөлшері бар немесе жоқ күйдірілген магнезия (кесектендірілген); қоспаларымен немесе қоспаларсыз өзге де магний 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магний карбонаты (магнезит)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кальцийлендірілген табиғи магний карбонатын қоспағанда магний 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біріктірілгенге дейін күйдірілген магнезия (кесектендірілген)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Керіш; ангидрит; боялмаған немесе боялған, құрамында шағын мөлшерде жеделдеткіштері немесе баяулатқыштары бар немесе жоқ тұтқыр керіш (кальцийлендірілген немесе кальций сульфатын білдіретін):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 ангидрит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керішті тұтқыр материалдар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жеңіл балқитын зат; әк немесе цемент дайындау үшін пайдаланылатын әктас және өзге де әктасты тас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2825-тауар позициясында көрсетілген оксид және кальций гидроксидінен басқа сөндірілмеген, сөндірілген және гидравликалық әк: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сөндірілмеген әк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сөндірілген әк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әк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цемент тасы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қолдан боялған немесе боялмаған ақ цемент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глиноземді цемент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гидравликалық цемент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тұзсудан бөлінген бораттардан басқа, табиғи бораттар және олардың концентраттары кальцийлендірілген немесе кальцийлендірілмеген; құрғақ өнімге қайта есептегенде Н3ВО3 85 салм.%-дан аспайтын табиғи бор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Өзгертілмеген немесе ұнтақталған көмір, бірақ агломерацияланбаған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кесектендірілген немесе кесектендірілмеген лигнит немесе қоңыр көмір: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тозаң тәріздес немесе тозаң тәріздес емес түрдегі, бірақ кесектендірілмеген лигнит немесе қоңыр көмір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Кесектендірілген лигнит немесе қоңыр көмір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Кесектендірілген немесе кесектендірілмеген шымтезек (шымтезектің ұнтағын қоса алғанда)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Кесектендірілген немесе кесектендірілмеген, тас көмірден, лигниттен немесе шымтезектен алынған кокс және жартылай кокс; реторттық көмір: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 көмірден алынған кокс және жартылай кокс: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электродтарды өндіруге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лигниттен алынған кокс және жартылай кокс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басқа да газ тәрізді көмірсутектерден басқа таскөмірлі, сулы, генераторлық газ және ұқсас газдар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шайырларды қоса алғанда, сусызданған немесе сусызданбаған, жартылай ректификацияланған немесе ректификацияланбаған таскөмірлі, қоңыр көмірлі, шымтезекті шайырлар және өзге де минералдық шайырлар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таскөмірлі шайырлардың жоғарғы температурада айдалатын өзге де өнімдері; хош иісті құрамдық бөлімдердің салмағы хош иіссіздер салмағынан асатын ұқсас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АSТМ D 86 әдісі бойынша 65 көл. % немесе одан артық 250 0С температура кезінде айдалатын (шығындарды қоса алғанда) өзге де хош иісті көмірсутекті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креозот майлары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тазартылмаған майлар: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90 көл.% немесе одан жоғары 200 0С температураға дейін айдалатын тазартылмаған жеңіл майлар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күкірттелген жеңіл майлар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2707 99 700 0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2803-тауар позициясының өнімдерін алуға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шайырлардан немесе өзге де минералды шайырлардан алынған пек және пекті кокс: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пекті кокс: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инелі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шикі мұнай және шикі мұнай өнімдері: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газ конденсаты: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1,0 мас.% артық емес күкірті бар, 20 0С жағдайында тығыздығы 650 кг/м3 кем емес, бірақ 850 кг/м3 аспайтын тұрақты газды конденсат 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1,98 салм.% -дан кем емес, бірақ 2,34 салм.%-дан аспайтын күкірті бар және 200С жағдайында тығыздығы 906 кг/м3 кем емес, бірақ 967 кг/м3 аспайтын шикі мұнай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0,04 салм.%-дан кем емес,бірақ 5 салм.% -дан аспайтын күкірті бар және 200С жағдайында тығыздығы 694,7 кг/м3 кем емес, бірақ 980 кг/м3 аспайтын шикі мұнай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0,04 салм.% кем емес, бірақ 1,5 салм.% аспайтын күкірті бар және 200С жағдайында тығыздығы 694,7 кг/м3 кем емес, бірақ 887,6 кг/м3 аспайтын шикі мұнай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 салм.% кем емес парафині бар және 200С жағдайында тығыздығы 750 кг/м3 кем емес, бірақ 900 кг/м3 аспайтын шикі мұнай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Шикілерден басқа битуминозды жыныстардан алынған мұнай және мұнай өнімдері; басқа жерде аталмаған немесе енгізілмеген, құрамында 70 салм.% немесе одан да жоғары мұнай немесе мұнай өнімдері бар, битуминоздық жыныстардан алынған, оның үстіне, бұл мұнай өнімдері өнімдердің негізгісін құрайтын болып табылады; пайдаланылған мұнай өнімдері: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дистилляттар және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қайта өңдеуге тән процестерге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2710 11 110 0 кіші субпозицияда көрсетілгендерден басқа процестерде химиялық өзгерістерге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октандық рейтингі 92 немесе одан жоғары (зерттеу әдісіне сәйкес), қорғасын мөлшері 0,013 г / л-ден аспайтын басқа моторлы бензиндер, құрамында биодизель мен мұнай өнімдері бар қоспағанда.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жеңіл дистиляттар;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пропиленнің тримерлер және тетрамерлері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2710 12 900 8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мен мұнай өнімдерін қоспағанда, өзге де дистилляттар мен өзге де мақсаттағы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дистилляттар: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өңдеудің ерекше процестеріне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2710 19 110 0 төменгі субпозицияда көрсетілгендерден басқа процестерде химиялық өзгерістерге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қайта өңдеуге тән процестерге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2710 19 310 0 төменгі субпозицияда көрсетілгендерден басқа өңдеу барысында химиялық өзгерістерге арналған процестерде химиялық өзгерістерге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де мақсаттар үшін: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0,05 салм.%-дан аспайтын күкірті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0,05 салм.%-дан астам бірақ 0,2 салм.%-дан аспайтын күкірті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0,02 салм.%-дан астам күкірті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 отындар: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қайта өңдеуге тән процестерге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2710 19 510 0 төменгі субпозицияда көрсетілгендерден басқа процестерде химиялық өзгерістерге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мөлшері 2 массадан көп, бірақ 2,8 масса% -дан аспайтын жанар-жағар май, өзге мақсаттар үшін: сұйық отын, ауыр дистиллят, құрамында биодизель бар қоспағанда.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жағармайлар, өзге де майлар: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қайта өңдеудің ерекше процестеріне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процестерде химиялық өзгерістерге арналған,</w:t>
            </w:r>
            <w:r>
              <w:br/>
            </w:r>
            <w:r>
              <w:rPr>
                <w:rFonts w:ascii="Times New Roman"/>
                <w:b w:val="false"/>
                <w:i w:val="false"/>
                <w:color w:val="000000"/>
                <w:sz w:val="20"/>
              </w:rPr>
              <w:t>
2710 19 710 0 төменгі субпозицияда көрсетілгендерден басқа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 майы, компрессорлық жағармай, турбиналық жағармай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гидравликалық мақсаттарға арналған сұйықтықтар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ашық түсті майлар, вазелиндік майлар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тісті дөңгелектерге арналған майлар мен редукторларға арналған майлар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металдарды өңдеуге арналған құрамдар, қалыптарды майлауға арналған майлар,тотығуға қарсы майлар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электрлік оқшаулағыш майлар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жағармайлар және өзге де майлар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мұнай өнімдері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де газ тәрізді көмірсутектер: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сұйылтылған: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тазалығы 99 %-дан кем емес пропан: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отын ретінде пайдалануға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өңдеуге тән процестерге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2711 12 910 0 төменгі субпозицияда көрсетілгендерден басқа процестерде химиялық өзгерістерге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2711 12 940 0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тазалығы 90% асатын, бірақ 99% көп емес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қайта өңдеуге тән процестерге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2711 13 100 0 төменгі субпозицияда көрсетілгендерден басқа процестерде химиялық өзгерістерге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2711 14 000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және бутадиен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тәріздес күйдегі: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парафин, микрокристалданған мұнай балауызы, парафин гачі, озокерит, қоңыр көмір балауызы, шымтезек балауызы, басқа да боялған немесе боялмаған, синтез нәтижесінде немесе басқа процестер арқылы алынған өзге де минералды балауыздар және ұқсас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вазелині: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0,75 салм.%-дан кем майы бар парафин: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молекулярлық салмағы 460 және одан астам, бірақ 1560-тан аспайтын синтетикалық парафин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озокерит, қоңыр көмір балауызы немесе шымтезек балауызы (табиғи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шикі: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өңдеуге тән процестерге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–2712 90 310 0 төменгі субпозицияда көрсетілгендерден басқа процестерде химиялық өзгерістерге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мұнай коксы, мұнай битумы және мұнай немесе мұнай өнімдерін өңдеуден қалған өзге де қалдықтар: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коксы: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инелі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битумы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Битуминозды жыныстардан алынған мұнай немесе мұнай өнімдерін өңдеуден қалған өзге де қалдықтар: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2803-тауар позициясының өнімдерін алуға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битум және асфальт; битуминозды тақтатастар немесе мұнайлы және битуминозды құмтастар; асфальтиттер және асфальтты жыныстар: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битуминозды немесе мұнайлы тақтатастар және битуминозды құмтастар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асфальттардың, табиғи битумның, мұнай битумының, минералды шайырлардың немесе минералды шайырлар күлінің негізінде жасалған битумды қоспалар (мысалы, битумды мастикалар, жол төсеуге арналған асфальт қоспалары)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және йод: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Ацилланған немесе тұндырылған күкірт; коллоидтың күкірт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(күйелер және көміртектің басқа жерде аталмаған немесе енгізілмеген басқа нысандары)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инертті газдар және басқа металл еместер: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инертті газдар: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гелий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салмағын 99,99%-дан кем емес кремний құрайтын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сары фосфор ("ақ")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фосфор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күшәла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немесе сілтілік-жер металдары; сирек кездесетін жер металдары, таза, қоспа және қорытпа түріндегі скандий мен иттрий; сынап:</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сілтілік және сілтілік-жер металдары: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стронций мен барий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сирек кездесетін металдар, таза, қоспа және қорытпа түріндегі скандий мен иттрий: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 мен балқымалар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әрбір құты үшін 224 евродан аспайтын FOB шартты бағасымен, құтылардағы таза салмағы 34,5 кг (стандартты салмақ)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хлориді (тұз қышқылы); хлорсульфондық қышқыл: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сутек хлориді (тұз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хлорлы сульфонды қышқыл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күкірт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олеум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 фосфор қышқылы; белгілі немесе белгісіз химиялық құрамды полифосфорлық қышқылдар: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дифосфор пентаоксиді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оксиді; бор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дибор триоксиді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бейорганикалық қышқылдар және бейметалдардың оттегімен қосылыстары, басқа бейорганикалықтар: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бейорганикалық қышқылдар: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сутек фториді (балқытылған қышқыл)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сутек бромиді (бромид сутек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сутек цианиді (цианды сутек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бейметалдардың оттекпен қосылыстары, басқа бейорганикалықтар: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көміртектек диоксиді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кремний диоксиді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2811 29 050 0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диоксиді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триоксиді (күкіртті ангидрид); дикүшәла триоксиді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азот 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бейметалдардың галогенид 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хлоридтер және хлорид 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фосфоp:</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 трихлоридінің оксиді (хлорлы фосфорил)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 трихлориді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2812 10 160 0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 пентахлориді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дикүкірт дихлориді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 дихлориді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2812 10 940 0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фосген (карбонилхлорид)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тионил дихлориді (тионилхлорид)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сульфидтері; техникалық фосфор трисульфиді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көміртектің дисульфиді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сульфидтері, техникалық фосфор трисульфиді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немесе су ерітіндісіндегі аммиак: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сусыз аммиак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ерітіндісіндегі аммиак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(каустик содасы); калий гидроксиді (күйдіргіш калий); натрий немесе калий пероксиді: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гидроксиді (каустик содасы):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түрдегі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 (натрий сілтісі немесе сұйық сода)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гидроксиді (күйдіргіш калий)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немесе калий пероксиді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пероксиді; стронцийдің немесе барийдің оксидтері, гидроксидтері және пероксидтері: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 гидроксиді және пероксиді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стронцийдің немесе барийдің оксидтері, гидроксидтері және пероксидтері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құрамды жасанды корунд; алюминий оксиді; алюминий гидроксиді: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немесе белгісіз химиялық құрамды жасанды корунд: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алюминий оксиді 98,5 салм.%-ды немесе асатын: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мөлшері 10 мм артық болатын бөлшектердің жалпы салмағының 50%-нан кемі болғанда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мөлшері 10 мм артық болатын бөлшектердің жалпы салмағының 50% немесе одан жоғары болғанда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алюминий оксиді 98,5 мас.% кем болғанда: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мөлшері 10 мм артық болатын бөлшектердің жалпы салмағының 50%-нан кем болғанда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10 мм артық болатын бөлшектердің жалпы салмағының 50% немесе одан жоғары болғанда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корундтан ерекшеленетін алюминий 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гидроксиді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оксидтері мен гидроксидтері: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триоксиді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хром диоксиді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марганец диоксиді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77 салм.%-дан немесе одан да астам марганеці бар марганец 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оксидтері мен гидроксидтері; Fе203–ға шағып есептегенде құрамында салмағы 70 салм.% немесе одан артық болатын химиялық байланыстырылған темірі бар минералды бояғыштар: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темірдің оксидтері мен гидроксидтері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бояғыштар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Кобальттың оксидтері мен гидроксидтері; кобальттың техникалық 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оксидтері; қорғасын жосасы (қызыл және қызғылт сары):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қорғасынның монооксиді (қорғасын тотығы, массикот)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жосасы (қызыл және қызғылт сары)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мен гидроксиламин және олардың бейорганикалық тұздары; басқа бейорганикалық негіздер; металдардың басқа да оксидтері, гидроксидтері және пероксидтері: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гидразин мен гидроксиламин және олардың бейорганикалық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литийдің оксиді мен гидроксидтері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ванадийдің оксидтері мен гидроксидтері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никельдің оксидтері мен гидроксидтері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мыстың оксидтері мен гидроксидтері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германийдің оксидтері және цирконийдің диоксидтері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2825 70 000 0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молибденнің оксидтері мен гидроксидтері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сүрме 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оксиді, гидроксиді және пероксиді: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зат есебімен тазалығы 98% немесе одан артық болатын бөлшектер нысанындағы кальций гидроксиді, олардың ішінде: 1 салм.%-дан кемінде 75 мкм-ден артық өлшемі бар және 4 салм.%-дан кемінде 1,3 мкм-ден кем мөлшері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бериллий оксиді және гидроксиді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оксиді және гидроксиді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кадмий 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 фторосиликаттар, фторалюминаттар және фтордың басқа кешенді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фтоpидтер: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немесе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аммоний және натрий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натрийдің гексафтороалюминаты (синтетикалық криолит)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дикалий гексафтороцирконаты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хлорид оксидтері және хлорид гидроксидтері; бромидтер және бромид оксидтері, йодидтер және йодид 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хлориді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хлориді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хлоридтер: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2827 32 000 1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сусыз, құрамындағы негізгі зат 98 салм.% -дан кем болмайтын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қалайы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темір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2827 39 300 0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хлорид оксидтері және хлорид гидроксидтері: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қорғасын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бромидтер және бромид 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2827 51 000 0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немесе калий бромидтері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2827 60 000 0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йодидтар және йодид оксидтері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техникалық кальций гипохлориті, хлориттер, гипобромиттер: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кальций гипохлориті және кальцийдің басқа гипохлориттері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Хлораттар және перхлораттар; броматтар және перброматтар; йодаттар және перйодаттар: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хлоpаттар: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немесе натрий броматтары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химиялық кұрамы белгілі немесе белгісіз полисульфидтер: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2830 90 110 0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сүрме немесе темір сульфидтері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Дитиониттер мен сульфоксилаттар: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натрийдің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тиосульфаттар: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сульфиттері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сульфиттер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ашудастар; пероксосульфаттар (персульфаттар):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динатрий сульфаты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сульфаттар: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2833 27 000 0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кадмий; хром; мырыш</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кобальт; титан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қорғасын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ашудастар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пероксосульфаттар (персульфаттар)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нитраттар: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калийдің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барий; бериллий; кадмий; кобальт; никель; қорғасын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(гипофосфиттер), фосфонаттар (фосфиттер және фосфаттар; белгілі немесе белгісіз химиялық құрамның полифосфаттары: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фосфинаттар (гипофосфиттер) және фосфонаттар (фосфиттер)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моно-немесе динатpий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 сутекфосфатының (дикальций фосфаты)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кальций фосфаттары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тpиаммоний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тpинатрий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полифосфаттар: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трифосфаты (натрий триполифосфаты)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 пероксокарбонаттар (перкарбонаттар); құрамында аммоний карбонаты бар техникалық аммоний карбонаты: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 карбонаты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сутек каpбонаты (натрий бикарбонаты)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карбонаттары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карбонаттары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2836 60 000 0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барий карбонаттары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литий карбонаты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стронций карбонаты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карбонаттар: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магнийдің; мыстың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пероксокарбонаттар (перкарбонаттар)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оксид цианиді, кешенді цианидтер: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цианидтер және оксид цианиді: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кешенді цианидтер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Силикаттар; техникалық сілтілік металдардың силикаттары: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натрийдің метасиликаттары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калийдің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пероксобораттар (пербораттар):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динатрийдің тетрабораты (тазартылған бура):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динатрий тетраборатының пентагидраты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бораттар: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сусыз натрий бораттары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пероксобораттар (пербораттар)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Оксометалдық және пероксометалдық қышқылдардың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дихроматы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хроматтар және басқа да дихроматтар; пероксохроматтар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манганиттер, манганаттар және перманганаттар: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пеpманганаты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2841 80 000 0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2841 90 300 0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цинкаттар мен ванадаттар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Азидтерден басқа бейорганикалық қышқылдардың немесе пероксоқышқылдардың тұздары (белгілі немесе белгісіз химиялық құрамдағы алюмосиликаттарды қосқанда), басқа,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2842 10 000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немесе белгісіз химиялық құрамдағы алюмосиликаттарды қосқанда, қосарлы немесе кешенді силикаттар: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тұздар, селенді немесе теллур қышқылының қосарлы тұздары немесе кешенді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Коллоидтың жай-күйдегі қымбат металдар; белгілі немесе белгісіз химиялық құрамдағы бейорганикалық немесе органикалық қымбат металдардың қосылыстары; қымбат металдардың амальгамалары: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коллоидтың жай-күйдегі қымбат металдар: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қосылыстары: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 нитраты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қосылыстары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қосылыстар;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феppо-уpан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плутоний және оның қосылыстары; балқымалар, дисперсиялар (металл керамикасын қоса алғанда), плутоний немесе осы өнімдердің қосылыстары бар керамикалық өнімдер мен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уранның және плутонийдің қоспалары: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2844 20 510 0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феppо-уpан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уран-235-пен тапшыландырылған уран және оның қосылыстары;торий және оның қосылыстары, балқымалар, дисперсиялар (металл керамикасын қоса алғанда), уран-235-пен тапшыландырылған уран бар керамикалық өнімдер мен қоспалар, торий немесе осы өнімдердің қосылыстары: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уран-235-пен тапшыландырылған уран; балқымалар, дисперсиялар (металл керамикасын қоса алғанда), уран-235-пен тапшыланған уран бар керамикалық өнімдер мен қоспалар немесе осы өнімдердің қосылыстары: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 керамикасы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торий; балқымалар, дисперсиялар (металл керамикасын қоса алғанда), торий немесе осы өнімдердің қосылыстары бар керамикалық өнімдер мен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 керамикасы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2844 30 550 0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қалдықтар және металл сынықтары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2844 30 610 0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діңгектер, шыбықтар, бұрыштар, нысандар мен пішіндер, табақтар, жолақтар немесе таспалар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уран-235-пен тапшыландырылған уран қосындысы немесе торий, араласқан немесе бірге араласпаған: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2844 30 91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торий тұзынан басқа, уран-235-пен тапшыландырылған уран немесе торий, араласқан немесе бірге араласпаған: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2844 30 911 0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уранпен 235 тапшыландырылған уран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2844 10, 2844 20 немесе 2844 30 қосалқы позицияларда аталғандардан басқа радиоактивті элементтер, изотоптар және қосылыстар; дисперсиялар (металл керамикасын қоса алғанда), осы элементтер, изотоптар немесе қосылыстар бар өнімдер мен керамикалық қоспалар; радиоактивті қалдықтар: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уран-233-тен және оның қосылыстарынан алынған уран; балқымалар, дисперсиялар (металл керамикасын қоса алғанда), уран-233-тен алынған керамикалық өнімдер мен қоспалар және қосылыстар, немесе осы өнімнің қосылыстары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 изотоптар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 изотоптардың қосылыстары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пайдаланылған (сәулеленген) ядролық реакторлардың жылу бөлетін элементтері (твэлдер)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2844-тауар позициясының изотоптарынан басқа изотоптар; белгілі немесе белгісіз химиялық құрамдағы бейорганикалық немесе органикалық осы изотоптардың қосылыстары: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 су (дейтерий 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дейтерий және оның қосылыстары; дейтериймен байытылған сутегі және оның қосылыстары; осы өнімдер бар қоспалар мен ерітінділер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металдардың, иттрийдің немесе скандийдің, немесе осы металдардың қоспаларының бейорганикалық немесе органикалық қосылыстары: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церийдің қосылыстары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Несепнәрімен қатайған немесе қатаймаған сутегі пероксиді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белгілі немесе белгісіз химиялық құрамдағы фосфидтер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құрамдағы карбидтер: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хром; молибден; ванадий; тантал; титан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2849-тауар позициясының карбидтері болып табылатын қосылыстардан басқа белгілі немесе белгісіз химиялық құрамдағы гидридтер, нитридтер, азидтер, силицидтер мен боридтер: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гидридтер; нитридтер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азидтер; силицидтер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Амальгамалардан басқа:сынаптың органикалық немесе бейорганикалық, белгілі немесе белгісіз химиялық құрамдағы қосылыстары: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химиялық құрамға жататын: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тұздар және қымыз қышқылының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авиациялық қозғалтқыштардың өндірісіне арналған, басқа жерде аталмаған немесе енгізілмеген, химиялық немесе қосалқы өнеркәсіппен байланысты салалардың химиялық препараттары және өнімдері (табиғи өнімдердің қоспаларынан тұратын препараттарды қоса алғанда) және алюмосиликаттарды қоса алғандағы қос немесе кешенді сынаптың силикаттары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өзге де қосылыстар (тазартылған немесе кондуктометриялық суды және осыған ұқсас таза суды қоса алғанда); сұйық ауа (инертті газдары кетірілген немесе кетірілмеген); қысылған ауа; қымбат металдар амальгамаларынан басқа амальгамалар: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немесе кондуктометриялық су және осыған ұқсас таза су</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ауа (инертті газдары кетірілген немесе кетірілмеген); қысылған ауа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хлорлы циан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және кондуктометриялық су және осындай</w:t>
            </w:r>
            <w:r>
              <w:br/>
            </w:r>
            <w:r>
              <w:rPr>
                <w:rFonts w:ascii="Times New Roman"/>
                <w:b w:val="false"/>
                <w:i w:val="false"/>
                <w:color w:val="000000"/>
                <w:sz w:val="20"/>
              </w:rPr>
              <w:t>
тазалықтағы су</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көмірсутектер: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және оның изомерлері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бут-1,3-диен және изопрен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бут-1,3-диен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изопрен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циклоалкандар, циклоалкендер және циклотерпендер: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ксилол изомерлерінің қоспалары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галогенделген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көмірсутектердің қаныққан хлорланған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және хлорэтан (этилхлорид)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төртхлорлы көміртек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(ІSO) (1,2-дихлорэтан)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1,1,1-трихлорэтан (метилхлороформ)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көмірсутектердің қанықпаған хлорланған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қөмірсутектердің фторланған, бромдалған немесе йодталған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(ІSO) (1,2-дибромэтан)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бромметан (метилбромид)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дибромметан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фторидтер мен йодидтер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немесе одан көп галогендерден құралған ациклдік көмірсутектердің галогенделген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хлордифторметандар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және дибромтетрафторэтандар: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бромхлордифторметан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бромтрифторметан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дибромтетрафторэтандар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фтор және хлормен пергалогенделген басқа туындылар: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дихлордифторметан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трихлортрифторэтандар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дихлортетрафторэтандар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хлорпентафторэтан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пергалогенделген басқа туындылар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галогенделген, тек фтор мен хлордан тұратын: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 этан немесе пропан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фтор мен бромнан тұратын галогенделген: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2903 79 210 0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метан, этан немесе пропан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цикландық, циклендік немесе циклотерпендік көмірсутектердің галогенделген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линдан (ІSO, ІNN) қоса алғанда 1,2,3,4,5,6-гексахлорциклогексан (ГХГ (ІSO))</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(ІSO), хлордан (ІSO) және гептахлор (ІSO)</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 циклогексан; тетрабромциклооктандар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иістенген көмірсутектердің галогенделген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жөне п-дихлорбензол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(ІSO) жөне ДДТ (ІSO) (клофенотан (ІNN), 1,1,1-трихлор-2,2-бис(п-хлорфенил)этан)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сульфиттелген, нитриттелген немесе нитратталған туындылары, галогенделген немесе галогенделбеген: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сульфотоптардан тұратын туындылар, олардың тұздары және күрделі этил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нитро немесе тек нитрозотоптардан тұратын туындылар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спирттер және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 моноспирттер: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(метил спирті)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(пропил спирті) және пропан-2-ол (изопропилдік спирт)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(н-бутилдік спирт)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бутанолдар: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(трет-бутилдік спирт)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(октил спирті) және оның изомерлері: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2905 16 850 0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(лаурилдік спирт), гексадекан-1-ол (цетил спирті) және октадекан-1-ол (стеарил спирті)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 моноспирттер: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ациклдік терпендік спирттер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аллилдік спирт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полиспирттер: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 пропан-1,3-диол (триметилолпропан)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 ерітіндісінде: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D-глюцитке шаққанда 2 салм.% немесе одан да кем болатын D-манниттен тұратын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D-глюцитке шаққанда 2 салм. % немесе одан да кем болатын D-манниттен тұратын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синтетикалық пропиленнен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спирттердің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(ІNN)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спирттер және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метилциклогексанолдар және диметилциклогексанолдар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стериндер және инозиттер: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бензил спирті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фенолоспирттер: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крезолдар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және олардың изомерлері;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нафтолдар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ксиленолдар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полифенолдар; фенолоспирттер: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галогентоптардан тұратын туындылар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(ІSO)</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(ІSO)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4,6-динитро-о-крезол (ДНОК (ІSO))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сульфотоптардан тұратын туындылар, олардың тұздары және күрделі эфирлер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эфирлі спирттер, эфирлі фенолдар, эфирлі спиртті фенолдар, спирттердің, қарапайым эфирлер мен кетондардың пероксидтері (белгілі немесе белгісіз химиялық құрамның) және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ациклдік эфирлер және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диэтил эфирі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трет-бутилэтиль эфирі (этил-трет-бутиль эфирі, ETBE)</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қарапайым эфирлер және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хош иісті эфирлер және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дефинил эфирі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бромдалған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пентабромдефинил эфирі; 1,2,4,5-тетрабром-3,6-бис (пентабромфенокси) бензол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1,2-бис (2,4,6-трибромфенокси) этан, акрилонитрилбутадиенстирол (ABS) өндіру үшін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 спирттері және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2,2,-оксидиэтанол (диэтиленгликоль, дигликоль)</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этиленгликольдің немесе диэтиленгликольдің қарапайым монобутильділер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этиленгликольдің немесе диэтиленгликольдің қарапайым моноалкилділер эфирлері,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2-(2-хлорэтокси) этанол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эфирофенолдар, эфироспиртофенолдар және олардың галогенделген, сульфиттелген, нитрленген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спирттердің, қарапайым эфирлер мен кетондардың пероксидтері және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 үш мүшелік сақинасы бар эпоксидтер, эпоксиспирттер, эпоксифенолдар және эпоксиэфирлер,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(ІSO, ІNN)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одан тұрмайтын ацетальдер мен жартылай ацетальдер,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одан тұрмайтын альдегидтер; альдегидтердің циклдік полимерлері; параформальдегид: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ациклдік альдегидтер: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бутаналь (бутиральдегид, қалыпты изомер)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альдегидтер: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альдегидоспирттер, қарапайым эфирлердің альдегидтері, басқа оттегін құрайтын функционалдық топтан тұратын альдегидофенолдар және альдегидтер: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альдегидтердің циклдік полимерлері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2912-тауар позициясы қосылыстарының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тұрмайтын кетондар мен хинондар және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ациклдік кетондар: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циклоалкандық, циклоалкендік немесе циклотерпендік кетондар: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және метилциклогексанондар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ионондар және метилионондар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хош иісті кетондар: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кетоноспирттер және кетоноальдегидтер: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(диацетондық спирт)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тұратын кетонофенолдар мен кетондар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 сульфиттелген, нитриттелген немесе нитратталған туындылар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қаныққан қышқылдар және олардың антигидриттері, галогенангидридтері, пероксидтері және пероксиқышқылдары;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құмырсқа қышқылы, оның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 және оның тұздары; сірке ангидриді: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ангидриді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қышқылының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(ІSO) ацетат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ди-немесе трихлорсірке қышқылдары, олардың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 қышқылы, оның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қышқылдар, валериан қышқылдары, олардың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қышқылдар және олардың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 қышқылдары және олардың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 қышқылы, стеарин қышқылы, олардың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қанықпаған қышқылдар, циклдік монокарбондық қышқылдар, олардың ангидридтері, галогенангидридтері, пероксидтері және пероксиқышқылдары;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ацикдік монокарбондық қанықпаған қышқылдар, олардың ангидридтері, галогенангидридтері, пероксидтері, пероксиқышқылдары және осы қоспалардың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қышқылының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қышқылының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линол немесе линолен қышқылы, олардың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(ІSO)</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 қышқылы, олардың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монокарбондық қышқылдар, олардың андигридтері, галогенангидридтері, пероксидтері, пероксиқышқылдары және олардың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монокарбондық қышқылдар, олардың ангидридтері галогенангидритері, перексидтері, пероксиқышқылдары және олардың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 қышқылы, оның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бензоил және бензоилхлорид пероксиді: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 пероксиді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фенилсірке қышқылы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фенилсірке қышқылының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 қышқылдары, олардың ангидриді, галогенангидриді, пероксиді және перокси қышқылы;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поликарбон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қымыз қышқылы, оның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 қышқылы, оның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 қышқылы және себацин қышқылы, олардың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 ангидриді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 қышқылы, оның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поликарбон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поликарбон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динонил-немесе дидецилортофталаттар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күрделі ортафтелдік қышқылдың эфирлері,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дибутилортофталаттар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 ангидриді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 қышқылы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эфир немесе тетрабромфтал қышқылының ангидриді; бензол-1,2,4-трикарбон қышқылы; изофталоилдихлорид, құрамында 0,8 салм.%-дан немесе одан да кем терефталоилдихлориді бар; нафталин-1,4,5,8-тетракарбон қышқылы; тетрахлорфтал ангидриді; натрийдің 3,5-бис (метоксикарбонил) бензол-сульфонаты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оттегін құрайтын функционалдық топтан тұратын карбон қышқылдары, олардың ангидридтері, галогенангидридтері, пероксидтері және пероксиқышқылдары;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спирттер тобынан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сүт қышқылы, оның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қышқылының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қышқылының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 қышқылы, оның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(ІSO)</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холев қышқылы, 3-a,12-a-дигидрокси-5-b-холан-24 қышқылы (дезоксихоль қышқылы), олардың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 (гидроксиметил) пропион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2,2-дифенил-2-гидроксисірке қышқылы (бензил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фенолдық топтан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 қышқылы, оның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қышқылының басқа күрделі эфирлері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альдегидтік немесе кетондық топтан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(ІSO) (2,4,5-трихлорфеноксисірке қышқылы), оның тұздары,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 қышқылы; дикамба (ІSO); натрий феноксиацетаты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күрделі эфирлері, лактофосфаттарды қоса алғанда,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 (2,3-дибромпропил) фосфат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басқа бейорганикалық қышқылдарының күрделі эфирлері (галоген-сутектерінің күрделі эфирлерінен басқа) және олардың тұздары;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тиофосфор эфирлері (фосфоротиоаттар) мен олардың тұздары;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(ІSO) және паратионметил (ІSO) (метилпаратион)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күкірт және көмір қышқылдарының күрделі эфирлері мен тұздары, олардың галогенделген, сульфиттелген, нитриттелген немесе нитратталған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қышқылының диметил (диметилфосфит) эфирі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 (триметоксифосфин)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триэтилфосфит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диэтилфосфонат (диэтилгидрофосфит) (диэтилфосфит)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2920 90 850 0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Аминдік функционалдық топпен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моноаминдер мен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ди-немесе триметиламин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2-(N,N-диэтиламин) этилхлорид гидрохлорид, 2-(N,N- диизопропиламин) этилхлорид гидрохлорид және 2-(N,N-диметиламин) этилхлорид гидрохлорид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полиаминдер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моно-немесе циклоалкандық, циклоалкендік немесе циклотерпендік полиаминдер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және циклогексилдиметиламин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моноаминдер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туындылары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толуидиндер және оның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оның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(a-нафтиламин), 2-нафтиламин (b-нафтиламин)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(ІNN), бензфетамин (ІNN), дексамфетамин (ІNN), этиламфетамин (ІNN), фенкамфамин (ІNN), лефетамин (ІNN), левамфетамин (ІNN), мефенорекс (ІNN) және фентермин (ІNN);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полиаминдер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 м-, п-фенилендиамин, диаминотолуолдар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 м-, п-фенилендиамин, диаминотолуолдар және олардың галогенделген, сульфиттелген, нитриттелген немесе нитратталған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99 сал.% немесе одан астам таза м-фенилендиамин және мынадан тұратын: 1-сал.% немесе одан кем болатын су,-200 мг/кг немесе одан кем болатын о-фенилендиамині, және-450 мг/кг немесе одан кем болатын п-фенилендиамині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м-фениленбис (метиламин); 2,2-дихлор-4,4-метилендианилин; 4,4-би-о-толуидин; 1,8-нафталиндиамин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құрайтын функционалдық топты қамтитын аминоқосылыстар: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артық типінен тұратын қосылыстардан басқа аминоспирттер; олардың қарапайым және күрделі эфирлері,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(ІNN)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N-этилдиэтаноламин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2,2?-метилиминодиэтанол (N-метилдиэтаноламин)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2-(N,N-диизопропиламин) этанол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артық типінен тұратын қосылыстардан басқа аминонафтолдар мен өзге де аминофенолдар; олардың қарапайым және күрделі эфирлері,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аминогидроксинафталин-сульфқышқылдар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артық типінен тұратын қосылыстардан басқа аминоальдегидтер, аминокетондар және аминохинондар;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(ІNN), метадон (ІNN) және норметадон (ІNN);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астам типінен тұратын қосылыстардан басқа аминоқышқылдар және олардың қүрделі эфирлері;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және оның күрделі эфирлері;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 қышқылы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 қышқылы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(ІNN)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b-аланин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аминоспиртофенолдар, аминоқышқылфенолдар және оттегін құрайтын функционалдық топтардан тұратын басқа аминоқосылыстар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сатылық аммоний негізінің тұздары мен гидроксидтері; белгілі немесе белгісіз химиялық құрамның басқа лецитиндері мен фосфоаминолипидтері: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лецитиндер және басқа фосфоаминолипидтері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 тобынан тұратын қосылыстар; функционалдық амид тобынан тұратын көмір қышқылының қосылыстары: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амидтер (ациклдік карбонаттарды қоса алғанда)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(ІNN)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(ІSO), монокротофос (ІSO) және фосфамидон (ІSO)</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циклдік амидтер (циклдік карбонаттарды қоса алғанда)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уреиндер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 қышқылы (N-ацетилантранил қышқылы)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(ІNN)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(ІNN)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карбоксимидтік топтан тұратын (сахаринді және оның тұздарын қоса алғанда) және функционалдық иминдік топтан тұратын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имидтер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(ІNN)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3,3,4,4,5,5,6,6-октабром-N,N,-этилендифталимид; N,N,-этиленбис (4,5-дибромгексагидро-3,6-метанфталимид)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иминдер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(ІSO)</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нитриль тобынан тұратын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(ІNN) және оның тұздары; метадон (ІNN)-аралық өнім (4-циано-2-диметиламино-4,4-дифенилбутан)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азо-немесе азоксиқосылыстары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Гидразиннің немесе гидроксиламиннің органикалық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 (2-метоксиэтил) гидроксиламин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азот құрайтын функционалдық топтары бар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метилфенилендиизоцианаттар (толуолдиизоционаттар)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тиокарбаматтар және дитиокарбаматтар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ди-немесе тетрасульфидтер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метионин: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метионин (ІNN)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каптафол (ІSO) және метамидофос (ІSO)</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 және цистин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2930 90 160 0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цистеиннің немесе цистиннің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тиодигликоль (ІNN) (2,2,-тиодиэтанол)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 май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2,2,-тиодиэтилбис [3-(3,5-ди-трет-бутил-4-гидроксифенил)пропионат]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4-метил-2,6-бис(метилтио)-м-фенилендиаминнен және 2-метил-4,6-бис(метилтио)-м-фенилендиаминнен тұратын изомерлердің қоспасы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 этантиол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органикалық-бейорганикалық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тетраметилқорғасын және тетраэтилқорғасын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 қосылыстары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метилфосфоноилдифторид (метилфосфон қышқылының дифторангидриді)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метилфосфоноилдихлорид (метилфосфон қышқылының дихлорангидриді)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(5-этил-2-метил-2-окси-1,3,2-диоксафосфинан-5-ил) метил метилметилфосфонат; бис[(5-этил-2-метил-2-окси-1,3,2-диоксафосфинан-5-ил)метил]метилфосфонат; 2,4,6-трипропил-1,3,5,2,4,6-триоксатрифосфинан 2,4,6-триоксид; диметилпропилфосфонат; диэтилэтилфосфонат; натрий 3-(тригидроксисилил) пропилметил-фосфонат; негізінен метилфосфон қышқылынан және несепнәрден (аминоиминометил) (50:50 қатынаста) тұратын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оттегінің гетероатомынан (дарынан) тұратын гетероциклдік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фуран сақинасы бар қосылыстар (сутектендірілген немесе сутектендірілмеген):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фурфурил және тетрагидрофурфурил спирттері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1-гидрокси-4-[1-(4-гидрокси-3-метоксикарбонил-1-нафтил)-3-оксо-1Н,3Н-бензо[де]изохромен-1-ил]-6-октадецилокси-2-нафтой қышқылы; 3</w:t>
            </w:r>
            <w:r>
              <w:br/>
            </w:r>
            <w:r>
              <w:rPr>
                <w:rFonts w:ascii="Times New Roman"/>
                <w:b w:val="false"/>
                <w:i w:val="false"/>
                <w:color w:val="000000"/>
                <w:sz w:val="20"/>
              </w:rPr>
              <w:t>
</w:t>
            </w:r>
          </w:p>
          <w:p>
            <w:pPr>
              <w:spacing w:after="20"/>
              <w:ind w:left="20"/>
              <w:jc w:val="both"/>
            </w:pPr>
            <w:r>
              <w:drawing>
                <wp:inline distT="0" distB="0" distL="0" distR="0">
                  <wp:extent cx="279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-хлор-6</w:t>
            </w:r>
            <w:r>
              <w:br/>
            </w:r>
            <w:r>
              <w:rPr>
                <w:rFonts w:ascii="Times New Roman"/>
                <w:b w:val="false"/>
                <w:i w:val="false"/>
                <w:color w:val="000000"/>
                <w:sz w:val="20"/>
              </w:rPr>
              <w:t>
</w:t>
            </w:r>
          </w:p>
          <w:p>
            <w:pPr>
              <w:spacing w:after="20"/>
              <w:ind w:left="20"/>
              <w:jc w:val="both"/>
            </w:pPr>
            <w:r>
              <w:drawing>
                <wp:inline distT="0" distB="0" distL="0" distR="0">
                  <wp:extent cx="279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-циклогексиламиноспиро[изобензофуран-1(3Н),9</w:t>
            </w:r>
            <w:r>
              <w:br/>
            </w:r>
            <w:r>
              <w:rPr>
                <w:rFonts w:ascii="Times New Roman"/>
                <w:b w:val="false"/>
                <w:i w:val="false"/>
                <w:color w:val="000000"/>
                <w:sz w:val="20"/>
              </w:rPr>
              <w:t>
</w:t>
            </w:r>
          </w:p>
          <w:p>
            <w:pPr>
              <w:spacing w:after="20"/>
              <w:ind w:left="20"/>
              <w:jc w:val="both"/>
            </w:pPr>
            <w:r>
              <w:drawing>
                <wp:inline distT="0" distB="0" distL="0" distR="0">
                  <wp:extent cx="279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-ксантен]-3-он; 6</w:t>
            </w:r>
            <w:r>
              <w:br/>
            </w:r>
            <w:r>
              <w:rPr>
                <w:rFonts w:ascii="Times New Roman"/>
                <w:b w:val="false"/>
                <w:i w:val="false"/>
                <w:color w:val="000000"/>
                <w:sz w:val="20"/>
              </w:rPr>
              <w:t>
</w:t>
            </w:r>
          </w:p>
          <w:p>
            <w:pPr>
              <w:spacing w:after="20"/>
              <w:ind w:left="20"/>
              <w:jc w:val="both"/>
            </w:pPr>
            <w:r>
              <w:drawing>
                <wp:inline distT="0" distB="0" distL="0" distR="0">
                  <wp:extent cx="279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-(N-этил-п-толуидино)-2</w:t>
            </w:r>
            <w:r>
              <w:br/>
            </w:r>
            <w:r>
              <w:rPr>
                <w:rFonts w:ascii="Times New Roman"/>
                <w:b w:val="false"/>
                <w:i w:val="false"/>
                <w:color w:val="000000"/>
                <w:sz w:val="20"/>
              </w:rPr>
              <w:t>
</w:t>
            </w:r>
          </w:p>
          <w:p>
            <w:pPr>
              <w:spacing w:after="20"/>
              <w:ind w:left="20"/>
              <w:jc w:val="both"/>
            </w:pPr>
            <w:r>
              <w:drawing>
                <wp:inline distT="0" distB="0" distL="0" distR="0">
                  <wp:extent cx="279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-метилспиро[изобензофуран-1(3Н), 9</w:t>
            </w:r>
            <w:r>
              <w:br/>
            </w:r>
            <w:r>
              <w:rPr>
                <w:rFonts w:ascii="Times New Roman"/>
                <w:b w:val="false"/>
                <w:i w:val="false"/>
                <w:color w:val="000000"/>
                <w:sz w:val="20"/>
              </w:rPr>
              <w:t>
</w:t>
            </w:r>
          </w:p>
          <w:p>
            <w:pPr>
              <w:spacing w:after="20"/>
              <w:ind w:left="20"/>
              <w:jc w:val="both"/>
            </w:pPr>
            <w:r>
              <w:drawing>
                <wp:inline distT="0" distB="0" distL="0" distR="0">
                  <wp:extent cx="279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-ксантен]-3-он; метил-6-докосилокси-1-гидрокси-4-[1-(4-гидрокси-3-метил-1-фенантрил)-3-оксо-1Н,3Н-нафто[1,8-cd]пиран-1-ил]нафталин-2-карбоксилат</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 пропан-2-он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тетрагидроканнабинолдар (барлық изомерлер)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азоттың гетероатомынан (гетероатомдарынан) тұратын гетероциклдік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қоюландырылмаған пиразоль сақинасы бар қосылыстар (сутектендірілген немесе сутектендірілмеген):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және оның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(ІNN)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(ІNN)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имидазоль сақинасы бар қосылыстар (сутектендірілген немесе сутектендірілмеген):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және оның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 гидрохлориді (ІNNM) және нафазолин нитраты (ІNNM); фентоламин (ІNN); толазолинннің гидрохлориді (ІNNM)</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қоюландырылмаған пиридин сақинасы бар қосылыстар (сутектендірілген немесе сутектендірілмеген):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пиперидин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алфентанил (ІNN), анилеридин (ІNN), безитрамид (ІNN), бромазепам (ІNN), дифеноксин (ІNN), дифеноксилат (ІNN), дипипанон (ІNN), фентанил (ІNN), кетобемидон (ІNN), метилфенидат (ІNN), пентазоцин (ІNN), петидин (ІNN), петидин (ІNN)-аралық А өнімі, фенциклидин (ІNN) (PCP), феноперидин (ІNN), пипрадрол (ІNN), пиритрамид (ІNN), пропирам (ІNN) және тримеперидин (ІNN);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(ІNN); кетобемидонның гидрохлориді (ІNNM); пиридостигминнің бромиді (ІNN)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2,3,5,6-тетрахлорпиридин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2933 39 250 0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3,6-дихлорпиридин-2-карбон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2933 39 350 0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2-гидроксиэтиламмоний-3,6-дихлорпиридин-2-карбоксилат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2-бутоксиэтил(3,5,6-трихлор-2-пиридилокси) ацетат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2933 39 450 0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3,5-дихлор-2,4,6-трифторпиридин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фторксипир (ІSO), күрделі метил эфирі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2933 39 550 0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4-метилпиридин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одан әрі қоюландырусыз, хинолиндік немесе изохинолинді сақиналық жүйесі (сутектендірілген немесе сутектендірілмеген) бар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(ІNN)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хинолиннің галогенделген туындылары; хинолинкарбон қышқылының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декстрометорфан (ІNN)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пиримидин сақинасы (сутектендірілген немесе сутектендірілмеген) немесе пиперизин сақинасы бар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малонилнесепнәр (барбитуралық қышқыл)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(ІNN), амобарбитал (ІNN), барбитал (ІNN), буталбитал (ІNN), бутобарбитал, циклобарбитал (ІNN), метилфенобарбитал (ІNN), пентобарбитал (ІNN), фенобарбитал (ІNN), секбутабарбитал (ІNN), секобарбитал (ІNN) және винилбитал (ІNN);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(ІNN), барбитал (ІNN)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 несепнәрдің (барбитур қышқылының) өзге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(ІNN), меклоквалон (ІNN), метаквалон (ІNN) және зипепрол (ІNN);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диазинон (ІSO)</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триазин сақинасы бар өзге (сутектендірілген немесе сутектендірілмеген)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меламин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атразин (ІSO); пропазин (ІSO); симазин (ІSO); гексагидро-1,3,5-тринитро-1,3,5-триазин (гексоген, триметилентринитрамин)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(ІNN) (гексаметилентетрамин); 2,6-ди-трет-бутил-4-[4,6-бис(октилтио)-1,3,5-триазин-2-ил-амино]фенол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6-гексанлактам (Е-капролактам)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(ІNN) және метиприлон (ІNN)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лактамдар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алпразолам (ІNN), камазепам (ІNN), хлордиазепоксид (ІNN), клоназепам (ІNN), клоразепат (ІNN), делоразепам (ІNN), диазепам (ІNN), эстазолам (ІNN), этиллофлазепат (ІNN), флудиазепам (ІNN), флунитразепам (ІNN), флуразепам (ІNN), галазепам (ІNN), лоразепам (ІNN), лорметазепам (ІNN), мазиндол (ІNN), медазепам (ІNN), мидазолам (ІNN), ниметазепам (ІNN), нитразепам (ІNN), нордазепам (ІNN), оксазепам (ІNN), пиназепам (ІNN), празепам (ІNN), пировалерон (ІNN), темазепам (ІNN), тетразепам (ІNN) және триазолам (ІNN);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(ІNN)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(ІNN) және олардың тұздары; имипрамин гидрохлорид (ІNNМ)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Бензимидазол-2-тиол (меркаптобензимидазол); моноазипиндер; диозипиндер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нуклеиндік қосылыстары және олардың тұдары; гетероциклдік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тиазол сақинасы бар (сутектендірілген немесе сутектендірілмеген)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одан әрі қоюландырусыз, бензотиазол сақиналық жүйесі бар (сутектендірілген немесе сутектендірілмеген)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ди(бензотиазол-2-ил)дисульфид; бензотиазол-2-тиол (меркаптобензотиазол)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2934 20 800 0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одан әрі қоюландырусыз, фенотиазин сақиналық жүйесі бар (сутектендірілген немесе сутектендірілмеген) бар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(ІNN); тиоридазин (ІNN)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(ІNN), бротизолам (ІNN), клотиазепам (ІNN), клоксазолам (ІNN), декстроморамид (ІNN), галоксазолам (ІNN), кетазолам (ІNN), мезокарб (ІNN), оксазолам (ІNN), пемолин (ІNN), фендиметразин (ІNN), фенметразин (ІNN) және суфентанил (ІNN);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(ІNN); теналидин (ІNN) және оның тартраттары және малеаттары; фуразолидон (ІNN); 7-аминоцефалоспоран қышқылы; тұздар және күрделі эфирлер (6R,7R)-3-ацетоксиметил-7-[(R)-2-формилокси-2-фенилацетамидо]-8-оксо-5-тиа-1-забицикло[4,2,0]окт-2-ен-2-карбон қышқылы; 1-[2-(1,3-диоксан-2-ил)этил]-2-метилпиридин бромид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(ІNN); теналидин (ІNN) және оның тартраттары және малеаттары; фуразолидон (ІNN)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3-(1-[7-(гексадецилсульфониламино)-1Н-индол-3-ил]-3-оксо-1Н,3Н-нафто[1,8-cd]-пиран-1-ил)-N,N-диметил-1Н-индол-7-сульфонамид; метосулам (ІSO)</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олардың туындылары және негізінен гормон ретінде қолданылатын тізбелік түрлендірілген полепиптидтерді қосатын, құрылымдық аналогтары: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полипептидтік гормондар, ақуызды гормондар және гликопротеиндік гормондар, олардың туындылары және құрылымдық үйлестіктері: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оның туындылары мен құрылымдық аналогтары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стероидты гормондар, олардың туындылары және құрылымдық аналогтары: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және преднизолон (дегидрогидрокортизон)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кортикостероидтік гормондардың галогенделген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эстрогендер және прогестиндер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простагландиндер, тромбоксандар және лейкотриендер, олардың туындылары және құрылымдық аналогтары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гликозидтер, олардың тұздары, қарапайым және күрделі эфирлері мен басқа да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және оның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оймақгүлдің гликозидтері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 қышқылы және глицирризинаттар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алынатын табиғи немесе синтезделген алколоидтер, олардың тұздары, қарапайым және күрделі эфирлері мен басқа да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 алколоидтері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шиінен алынған концетраттар; бупренорфин (ІNN), кодеин, дигидрокодеин (ІNN), этилморфин, эторфин (ІNN), героин, гидрокодон (ІNN), гидроморфон (ІNN), морфин, никоморфин (ІNN), оксикодон (ІNN), оксиморфон (ІNN), фолкодин (ІNN), тебакон (ІNN) және тебаин;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 ағашының қабығынан бөлініп шығарылған алколоидтер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эфедриндер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(ІNN)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(ІNN)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теофиллин мен аминофиллин (теофиллинэтилендиамин)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(ІNN)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бидай қастаушының алколоидтері және олардың туындылары; осы қосылыстардың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(ІNN)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(ІNN)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 қышқылы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 лактоза, мальтозалар, глюкозалар және фруктозаларды қоспағанда, химиялық жағынан таза қанттар; қанттың қарапайым эфирлері, қанттардың ацетальдері және қанттардың күрделі эфирлері, олардың тұздары, бұған 2937, 2938 немесе 2939-тауар позициясының өнімдері қосылмайды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құрғақ сусыз өнімге есептегенде салмағы 45%-дан аса азоты бар несепкәр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сульфаты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диводородфосфаты (моноаммоний фосфаты) және олардың диаммоний сутегі фосфатымен қоспалары</w:t>
            </w:r>
            <w:r>
              <w:br/>
            </w:r>
            <w:r>
              <w:rPr>
                <w:rFonts w:ascii="Times New Roman"/>
                <w:b w:val="false"/>
                <w:i w:val="false"/>
                <w:color w:val="000000"/>
                <w:sz w:val="20"/>
              </w:rPr>
              <w:t>
(диаммоний фосфаты)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құрамдағы синтетикалық органикалық бояу заттары осы топқа арналған 3-ескертпеде көрсетілген синтетикалық органикалық бояғыш заттардың негізінде дайындалған препараттар; белгілі немесе белгісіз химиялық құрамдағы, люминофорлар немесе оптикалық ағартқыштар ретінде қолданылатын синтетикалық органикалық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органикалық бояу заттары және осы топқа арналған 3-ескертпеде көрсетілген, олардың негізінде дайындалған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майдаланған бояғыштар және солардың негізінде дайындалған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металдандырылған немесе металдандырылмаған қышқылдық бояулар және олардың негізінде дайындалған препараттар; басытқы бояулар және олардың негізінде дайындалған бояулар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бояулар және олардың негізінде дайындалған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тура бояулар және олардың негізінде дайындалған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текшелік бояулар (оның ішінде пигмент ретінде қолданылатын) және олардың негізінде дайындалған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3204 16 000 0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белсенді бояулар және олардың негізінде дайындалған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3204 17 000 0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пигменттер және олардың негізінде дайындалған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оның ішінде 3204 11-3204 19 қосалқы позицияларындағы екі немесе одан көп бояғыш заттардың қоспасы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ағартқыштар ретінде қолданылатын синтетикалық органикалық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лактар; осы топқа арналған 3-ескертпеде көрсетілген түрлі-түсті лактардың негізінде жасалған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бояғыш заттар; 3203, 3204 немесе 3205-тауар позициясындағы препараттардан өзгеше, осы топқа арналған 3-ескертпеде көрсетілген препараттар; белгілі немесе белгісіз химиялық құрамның люминофорлары ретінде қолданылатын бейорганикалық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титан диоксидінің негізінде дайындалған пигменттер мен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затқа қайта есептегенде 80 салм. %-дан немесе одан артық болатын титан диоксидінен тұратындар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 қосылыстарының негізінде дайындалған пигменттер мен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бояйтын заттар мен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ультрамарин және оның негізінде дайындалған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литопон және мырыш сульфидінің негізінде дайындалған өзге пигменттер мен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магнетит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кадмий қосылыстары негізінде жасалған пигменттер және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3206 49 700 0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люминофорлар ретінде қолданылатын бейорганикалық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эмаль немесе шыны өндіруде қолданылатын дайын пигменттер, шынының дайын басқыштары, дайын бояулар, эмальдар және шыны тәрізді жылтыратпалар, ангобтар (шликерлер), сұйық жалтырақтар мен ұқсас препараттар; шыны тәрізді фритта және ұнтақтағы, түйіршіктердегі және үлпектердегі өзге шыны: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пигменттер, шынының дайын басқыштары, дайын бояулар және ұқсас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тәрізді эмальдар және жылтыратпалар, ангобтар (шликерлер) және ұқсас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ангобтар (шликерлер)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жалтырақтар және ұқсас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тәрізді фритта және ұнтақтағы, түйіршіктердегі немесе үлпектердегі өзге шыны: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3207 40 400 0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0,1 мм-ден немесе одан артық болатын, бірақ 3,5 мм-ден аспайтын және қалыңдығы 2 мкм немесе одан артық болатын, бірақ 5 мкм-ден аспайтын үлпектердегі шыны; құрамында 99 салм.%-дан немесе одан артық болатын кремний диоксиді бар, ұнтақтағы немесе түйіршіктердегі шыны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өндіруде қолданылатын (эмальдарды қоса алғанда) сулы емес ортада майдаланған, сұйық немесе паста тәрізді пигменттер (металл ұнтақтар мен үлпектерді қоса алғанда); өрнектеуге арналған фольга; бөлшек сауда үшін нысандарға немесе орамдарға өлшеніп салынған бояулар және өзге бояу заттары: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Конкреттерді және абсолюттерді қоса алғанда, эфир майлары (құрамында терпендер бар немесе жоқ); резиноидтер; экстракцияланған эфир майлары; майлардағы, ұшпайтын майлардағы, балауыздағы немесе анфлераж немесе мацераций әдісімен алынатын ұқсас өнімдердегі концентраттар; эфир майлары детерпенизациясының терпендік жанама өнімдері; су дистиляттары және эфир майларының су ерітінділері: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 жемістерінің эфир майлары: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лимонды: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 жемістерінің эфир майларынан басқа эфир майлары: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бұрыштық жалбыздық (Мentha pіperіta):</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жалбыздың басқа түрлерінің: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қалампырлық, неролийлік және иланг-илангтық: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3301 29 310 0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жоқ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3301 29 410 0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жоқ: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гераньдық, ветиверийлік, жасминдік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лавандалық немесе лавандиндік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резиноидтар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майлары детерпенизациясының терпендік жанама өнімдері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сірінделген эфир майлары: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3301 90 210 0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лакрица мен құлмақтан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пішіндердегі сабындар: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үлпектер, вафли, түйіршіктер немесе ұнтақтар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жуғыш заттар (қосалқы жуғыш заттарды қоса алғанда) және тазалайтын, құрамында сабын болатын немесе болмайтын құралдар (3401-тауар позициясының құралдарынан басқа):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30 салм. %-дан немесе одан астам, бірақ 50 салм. %-дан аспайтын динатрий алкилоксиди (бензолсульфонатының) бар су ерітіндісі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неионогендік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беттік-белсенді құралдар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жуғыш және тазартқыш құралдар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беттік-белсенді құралдар: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30 салм. %-дан немесе одан астам, бірақ 60 салм. %-дан аспайтын алкилэтоксисульфат және құрамында 5салм. %-дан немесе одан астам, бірақ 15 салм. %-дан аспайтын алкиламиноксид бар су ерітіндісі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жуғыш және тазартқыш құралдар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материалдары (кескіш жабдықтар үшін жақпа-салқындатқыш эмульсияларды, болттар мен гайкаларды бұрауды жеңілдететін құралдарды, татты кетіруге арналған құралдар мен жақпалар негізіндегі бұйымдарды қалыптан алып шығуды жеңілдететін татқа қарсы құралдар мен препараттарды қоса алғанда) және битуминоздық жыныстардан алынған негізгі құрамдас бөліктер ретінде 70 салм. %-дан не одан көп мұнай не мұнай өнімдері бар құралдардан басқа, тоқыма материалдарын, теріні, жүнді жаққымаймен және маймен өңдеу үшін пайдаланылатын құралдар: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құрамында мұнай өнімдері бар битуминоздық жыныстардан алынған: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компонент ретінде емес 70 салм. %-дан немесе одан да көп мұнай немесе битуминоздық жыныстардан алынған мұнай өнімдері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тазартқыш пасталар мен ұнтақтар және басқа да тазартқыш құралдар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коллоидтық немесе жартылай коллоидтық графит; пасталар, блоктар, пластиналар немесе басқа жартылай дайындалған фабрикаттар түрінде графиттің немесе өзге көміртегінің негізінде алынған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графит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коллоидық немесе жартылай коллоидтық графит: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 қосылған суспензия түріндегі коллоидтық графит; жартылай коллоидтық графит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электродтарға арналған көміртекті пасталар және пештерді шегендеуге арналған ұқсас пасталар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немесе тазартылмаған таллий майы: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тазартылмаған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3803-тауар позициясындағы таллий майынан басқа лигнин сульфонатын қоса алғанда, cүрік массасын дайындау кезінде қалатын, концентрацияланған немесе концентрацияланбаған, кантсыздандырылған немесе қантсыздандырылмаған, химиялық жағынан өңделген немесе өңделмеген сілті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Сағыздық, сүректік немесе сульфаттық скипидар, айдау жолымен немесе қылқан жапырақтылардың cүpегін өңдеуден алынған өзге де терпен майлары; тазартылмаған дипентен; сульфиттік скипидар және тазартылмаған басқа пара-цимол; негізгі құрамдас бөлік ретінде альфа-терпинеолы бар қарағай майы: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сағыздық, сүректік немесе сульфаттық скипидар: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сағыздық скипидар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сүректік скипидар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сульфаттық скипидар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қарағай майы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шайырлық қышқылдар, және олардың туындылары; канифольдық спирт және канифольдық майлар; қайта балқытылған шайырлар: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және шайырлық қышқылдар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аддуктарының тұздарынан басқа канифольдың, шайырлық қышқылдар туындыларының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эфирлі шайырлар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Сүректік қарамай; сүректік қарамайдан алынған майлар; сүректік креозот; сүректік нафта; өсімдік пекі; сыра қайнату пекі және канифоль, шайырлық қышқылдар немесе өсімдік пекінің негізіндегі ұқсас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сүректік қарамай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пиретроидтер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хлорланған көмірсутектер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карбаматтар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фосфорорганикалық қосылыстар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фунгицидтер: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бейорганикалық: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мыс қосылыстары негізіндегі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дитиокарбаматтар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бензимидазолдар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диазолдар немесе триазолдар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диазиндер немесе морфолиндер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гербицидтер, өскінге қарсы құралдар және өсімдіктердің өcyін реттеушілер: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гербицидтер: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феноксифитогормондар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триазиндер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амидтер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карбаматтар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динитроанилин туындыларының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карбамид, урацил немесе сульфонилкарбамид туындыларының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3808 93 270 0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өскіндерге қарсы құралдар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өсімдіктердің өсуін реттеуіштер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дезинфекциялаушы құралдар: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төрттік аммоний тұздары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галогенген қосылыстары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родентицидтер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өңдеу құралдары, бояуды жеделдетуге немесе бояғыштарды бекітуге арналған құралдар мен өзге де өнімдер және тоқыма, қағаз, тepі өнеркәсібінде немесе ұқсас салаларда қолданылатын дайын препараттар (мысалы, өңдеуге немесе улауға арналған заттар):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крахмалды заттар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55%-дан кем болатын осындай заттар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55% немесе одан артық, біpaқ 70%-дан кем осындай заттар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70% немесе одан артық, біpaқ 83%-дан кем осындай заттар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83% немесе одан артық осындай заттар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беттерін улауға арналған препараттар; флюстер және төменгі температурада, жоғары температурада дәнекерлеуге немесе піcіpуге арналған өзге де қосалқы препараттар; төмен температурада, жоғары температурада дәнекерлеуге немесе пісіруге арналған, металдан немесе өзге де материалдардан тұратын ұнтақтар мен пасталар; электродтар мен шыбықтарды пісіруге арналған өзектер немесе жабындар ретінде қолданылатын материалдар: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беттерін улауға арналған препараттар; төмен температурада, жоғары температурада дәнекерлеуге немесе пісіруге арналған металдан немесе басқа материалдардан тұратын ұнтақтар мен пасталар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электродтар мен шыбықтарды пісіруге арналған өзектер немесе жабындар ретінде қолданылатын материалдар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Антидетонаторлар, антиоксиданттар шайыртүзуші тежегіштер, қоюлатқыштар, тотығуы қарсы заттар және мұнай өнімдеріне (бензинді қоса алғанда) немесе мұнай өнімдеріне арналған мақсаттарда сияқты пайдаланылатын басқа да сұйықтарға қосылатын өзге де дайын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антидетонаторлар: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қосылыстары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3811 11 100 0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тетраэтилқорғасын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жағатын майларға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битуминоздық жыныстардан алынған, мұнай және мұнай өнімдері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Каучукты ысытатын дайын жеделдеткіштер; басқа жерде аталмаған және енгізілмеген каучук немесе пластмассаларға арналған құрамдық пластификаторлар; каучукқа немесе пластмассаларға арналған құрамдық өзге де антиоксиданттар мен тұрақтандырғыштар: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каучукты ысытатын дайын жеделдеткіштер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немесе пластмассаға арналған құрамдық пластификаторлар: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бензил-3-изобутирилокси-1-изопропил-2,2-диметилпропилфталат және бензил-3-изобутирилокси-2,2,4-триметилпентилфталат бар реакциялық қоспа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немесе пластмассаға арналған құрамдық антиоксиданттар мен тұрақтандырғыштар: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антиоксиданттар: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3812 30 210 0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1,2-дигидро-2,2,4-триметилхинолин олигомерлерінің қоспалары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күрделі органикалық еріткіштер мен сұйылтқыштар, бояулар мен лактарды кетіруге арналған дайын құрамдар: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 негізінде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реакцияларды қоздырғыштар, реакцияларды жеделдеткіштер және катализаторлар: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тасымалдаушылардағы катализаторлар: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белсенді құрамдас бөлік ретінде никель немесе оның қосылыстары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белсенді құрамдас бөлік ретінде бағалы металдар немесе олардың қосылыстары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магний силикатынан жасалған тасушыдағы оксидтер қоспасынан тұратын, 90 сал.%-ы немесе одан артығы 10 мкм-ден аспайтын мөлшердегі дәндер түріндегі катализатор, оның құрамында: 20 сал.% немесе одан артық, бірақ 35сал.%-дан аспайтын мыс және 2сал.% немесе одан артық, бірақ 3%-дан аспайтын висмут бар, мүмкін болатын меншікті салмағы 0,2 немесе одан артық, біpaқ 1,0-ден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ерітіндісі ретіндегі этилтрифенилфосфонийаце-таттан тұратын катализатор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цементтер, құрылыс ерітінділері, бетондар мен ұқсас құрамдар, 3801- тауарлық позиция тауарларын қоспағанда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немесе 2902-тауар позицияларындағы өнімдерден басқа, араласқан алкилбензолдар және араласқан алкилнафталиндер: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3817 00 500 0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желілік алкилбензол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диск, пластина немесе ұқсас нысандарда қолдануға арналған химиялық қосындыланған элементтер, электроникада қолдануға арналған химиялық қосындыланған қосылыстар: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қосындыланған кремний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Битуминоздық жыныстардан алынған құрамында салмағы 70%-дан аспайтын мұнай немесе мұнай өнімдері болатын немесе болмайтын гидравликалық тежегіштік сұйықтықтар және гидравликалық берілістерге арналған өзге де дайын сұйықтықтар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мұздауға қарсы дайын сұйықтықтар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адамның немесе жануарлардың жасушаларын немесе микроорганизмдердің тіршілік әрекетін сақтауға және өcіpуге арналған дайын дақылдық орталар (вирустар мен соған ұқсастарды қоса алғанда)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немесе 3006-тауар позицияларындағы тауарлардан басқа диагностикалық немесе төсеніштегі зертханалық реагенттер, дайын диагностикалық немесе төсеніштегі немесе онсыз зертханалық реагенттер; сертификатталған эталондық материалдар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монокарбондық майлы қышқылдар; тазартудан кейінгі қышқылдық майлар; өнеркәсіптік майлы спирттер: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монокарбондық майлы қышқылдар; тазартудан кейінгі қышқылдық майлар: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қышқылы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таллий майының майлы қышқылдары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тазартылған майлы қышқылдар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қышқылды дистиллят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майлы спирттер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нысандарын немесе құйма сырықтарды өндіру үшін дайын байланыстырғыш заттар; басқа жерде аталмаған немесе енгізілмеген химиялық өнімдер мен препараттар, өнеркәсіптің химиялық немесе аралас салаларының өнімдері мен препараттары (табиғи өнімдердің қоспаларынан тұратын препараттарды қоса алғанда):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нысандарын немесе құйма сырықтарды өндіру үшін дайын байланыстырғыш заттар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металдардың шоғырландырылған карбидтері, өзара немесе басқа металл байланыстырғыш заттармен араласқан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цементтер, құрылыс ерітінділері немесе бетондарға арналған дайын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төзімсіз құрылыстық ерітінділер мен бетондар: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құюға дайын бетон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2905 44 қосалқы позициясындағы сорбиттен басқа, сорбит: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D-глюцит құрамына шаққанда салмағы 2% немесе одан кем болатын D-манниті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D-глюцит құрамына шаққанда салмағы 2% немесе одан кем болатын D-манниті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галогенделген метан, этан немесе пропан туындылары бар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гидрохлорфторкөмірсутектері (ГХФК), перфторкөмірсутектері (ПФК) немесе гидрофторкөмірсутектері (ГФК) бар немесе жоқ, хлорфторкөмірсутектері (ХФК)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бромхлордифторметан, бромтрифторметан немесе дибромтетрафторэтандар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гидробромфторкөмірсутектері бар (ГБФК)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гидрохлорфторкөмірсутектері (ГХФК) бар, перфторкөмірсутектері (ПФК) немесе гидрофторкөмірсутектepі (ГФК) бар немесе жоқ, біpaқ хлорфторкөмірсутектері (ХФК) жоқ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тетрахлорид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3824 76 000 0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1,1,1-трихлорэтан (метилхлороформ)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3824 77 000 0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бромметан (метилбромид) немесе бромхлорметан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3824 78 000 0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перфторкөмірсутектері (ПФК) немесе гидрофторкөмірсутектері (ГФК) бар, біpaқ хлорфторкөмірсутектері (ХФК) немесе гидрохлорфторкөмірсутектері (ГХФК) жоқ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оксиран (этиленоксид), полибромбифенилдер (ПББ), полихлорбифенилдер (ПХБ), полихлортерфенилдер (ПХТ) немесе трис(2,3-дибромпропил) фосфат бар қоспалар мен препараттар: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оксиран (этиленоксид)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полихлорбифенилдер (ПХБ), полихлортерфенилдер (ПХТ) немесе полибромбифенилдер (ПББ)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трис(2,3-дибромпропил) фосфат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мұнай сульфонаттары, сілті металдарының сульфонаттарын, аммонийді немесе этаноламиндерді қоспағанда; битуминоздық жыныстардан алынған тиофенирленген сульфоқышқылдардың майлар және олардың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3824 90 150 0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иониттер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вакуумдық құралдарға арналған газ жұтқыштар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3824 90 250 0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пиролигниттер (мысалы, кальцийдің); тазартылмаған кальций тартраты; тазартылмаған кальций цитраты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нафтендік қышқылдар, олардың суда ерімейтін тұздары және олардың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3824 90 350 0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белсенді құрамдас ретіндегі аминдерден тұратын тотқа қарсы құрамдар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лактар мен ұқсас өнімдерге арналған күрделі бейорганикалық epіткіштep мен араластырғыштар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3824 90 450 0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тат пайда болуына кедергі жасайтын құрамдар және ұқсас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гальваникаға арналған құрамдар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қышқылдарының күрделі моно-, ди-және три-эфирлерінің глицеринмен қоспалары (майларға арналған эмульгаторлар)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шылымқұмарларға шылым шегуді тастауға көмектесуге арналған никотинді жабыстырғыштар (трансдермальдік жүйелер)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фармакология немесе хирургияда қолданылатын өнімдер мен құрамдар: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құрғатылған немесе құрғатылмаған, 3004-тауар позициясындағы дәрілік заттарды өндіруге арналған ферментация жасаған кезде Streptomусes tenebrarіus-тен алынатын антибиотиктер өндірісі процесінің аралық өнімдері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монензин тұздары өндірісінің аралық өнімдері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құю өндірісіне арналған қосымша өнімдер (3824 10 000 0 төменгі қосалқы позициясының өнімдерінен басқа)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отқорғағыш, суқорғағыш құрамдар және құрылыста қолданылатын ұқсас қорғаныш құрамдары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3824 90 750 0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литий ниобатының қосындыланған пластинкасы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молекулярлық салмағы 520 және одан асатын, бірақ 550-ден аспайтын димерлік майлы қышқылдардан алынған аминдердің қоспасы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3-(1-этил-1-метилпропил) изоксазол-5-иламин, толуол ерітіндісі түріндегі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3824 90 870 0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негізінен құрамында (5-этил-2-метил-2-окси-1,3,2-диоксафосфинан-5-ил)метил метилметилфосфонаты және бис[(5-этил-2-метил-2-окси-1,3,2-диоксафосфинан-5-ил)метил]метилфосфонаты бар қоспалар және негізінен құрамында диметилметилфосфонаты, оксиран және дифосфор пентаоксиді бар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пайдаланылған органикалық еріткіштер: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құйма өндірістері үшін қосалқы өнімдер (3824 10 000 0 ұстанымындағы тамақ өнімдерін қоспағанда)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галогенделген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өңдеуге арналған пайдаланылған ерітінділер, гидравликалық сұйықтықтар, тежегіштік сұйықтықтар және антифриздер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немесе аралас өнеркәсіп салаларының өзге де қалдықтары: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негізінен органикалық құрамдастары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тазартуға арналған сілтілік темір оксиді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 жыныстарынан алынған, құрамында 70 сал.% кем болатын мұнай өнімдері немесе мұнай бар, немесе жоқ биодизель және оның қоспалары: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күрделі эфирлердің 96,5 об.% немесе одан артығы (FAMAE) болатын май қышқылдарының моноалкильдік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этиленнің полимерлері: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0,94-тен кем полиэтилен: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жүйелік полиэтилен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 немесе одан артық полиэтилен: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сульфохлорланған полиэтилен өндірісіне арналған құрамында:</w:t>
            </w:r>
            <w:r>
              <w:br/>
            </w:r>
            <w:r>
              <w:rPr>
                <w:rFonts w:ascii="Times New Roman"/>
                <w:b w:val="false"/>
                <w:i w:val="false"/>
                <w:color w:val="000000"/>
                <w:sz w:val="20"/>
              </w:rPr>
              <w:t>
50 мг/кг немесе одан кем алюминий,</w:t>
            </w:r>
            <w:r>
              <w:br/>
            </w:r>
            <w:r>
              <w:rPr>
                <w:rFonts w:ascii="Times New Roman"/>
                <w:b w:val="false"/>
                <w:i w:val="false"/>
                <w:color w:val="000000"/>
                <w:sz w:val="20"/>
              </w:rPr>
              <w:t>
2 мг/кг немесе одан кем кальций,</w:t>
            </w:r>
            <w:r>
              <w:br/>
            </w:r>
            <w:r>
              <w:rPr>
                <w:rFonts w:ascii="Times New Roman"/>
                <w:b w:val="false"/>
                <w:i w:val="false"/>
                <w:color w:val="000000"/>
                <w:sz w:val="20"/>
              </w:rPr>
              <w:t>
2 мг/кг немесе одан кем хром,</w:t>
            </w:r>
            <w:r>
              <w:br/>
            </w:r>
            <w:r>
              <w:rPr>
                <w:rFonts w:ascii="Times New Roman"/>
                <w:b w:val="false"/>
                <w:i w:val="false"/>
                <w:color w:val="000000"/>
                <w:sz w:val="20"/>
              </w:rPr>
              <w:t>
2 мг/кг немесе одан кем темір,</w:t>
            </w:r>
            <w:r>
              <w:br/>
            </w:r>
            <w:r>
              <w:rPr>
                <w:rFonts w:ascii="Times New Roman"/>
                <w:b w:val="false"/>
                <w:i w:val="false"/>
                <w:color w:val="000000"/>
                <w:sz w:val="20"/>
              </w:rPr>
              <w:t>
2 мг/кг немесе одан кем никель,</w:t>
            </w:r>
            <w:r>
              <w:br/>
            </w:r>
            <w:r>
              <w:rPr>
                <w:rFonts w:ascii="Times New Roman"/>
                <w:b w:val="false"/>
                <w:i w:val="false"/>
                <w:color w:val="000000"/>
                <w:sz w:val="20"/>
              </w:rPr>
              <w:t>
2 мг/кг немесе одан кем титан, және</w:t>
            </w:r>
            <w:r>
              <w:br/>
            </w:r>
            <w:r>
              <w:rPr>
                <w:rFonts w:ascii="Times New Roman"/>
                <w:b w:val="false"/>
                <w:i w:val="false"/>
                <w:color w:val="000000"/>
                <w:sz w:val="20"/>
              </w:rPr>
              <w:t>
8 мг/кг немесе одан кем ваннадий - бар,</w:t>
            </w:r>
            <w:r>
              <w:br/>
            </w:r>
            <w:r>
              <w:rPr>
                <w:rFonts w:ascii="Times New Roman"/>
                <w:b w:val="false"/>
                <w:i w:val="false"/>
                <w:color w:val="000000"/>
                <w:sz w:val="20"/>
              </w:rPr>
              <w:t>
осы топтың 6б-ескертпесінде көрсетілген, 23 0С температура кезінде үлес салмағы 0,958 немесе жоғары, полиэтилен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винилацетатпен полимерлестері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изобутилакрилат пен метакрил қышқылы бар сополимер этиленінің үштік тұздарынан тұратын иономерлік полимер; құрамында осы топтың 6б-ескертпесінде көрсетілген нысандардың біріндегі салмағы 35% немесе одан кем стиролы бар этиленбутилендік полимерлестер мен полистиролдың А-В-А блок-полимерлестері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пропиленнің немесе басқа олефиндердің полимерлері: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пропиленнің полимерлестері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топтың 6б-ескертпесінде көрсетілген нысандардың біріндегі салмағы 35% немесе одан кем стиролы бар этиленбутилендік полимерлестер мен полистиролдың А-В-А блок-полимерлестері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10% немесе одан кем этилен, немесе құрамында осы топтың 6б-ескертпесінде көрсетілген нысандардың біріндегі салмағы 10% немесе одан кем полиэтиленмен және/немесе салмағы 25% немесе одан кем полипропиленмен қосылған полибут-1-ен этиленнің және бут-1-еннің полимерлесі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стиролдың полимерлері: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көбіктелетін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фpeoнтөзімді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стиролакрилонитрильдік полимерлестер (SAN)</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акрилонитрилбутадиенстиролдық полимерлестер (ABS)</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ацетильдік саны 175 немесе одан көп стирол мен аллил спиртінің полимерлесі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топтың 6б-ескертпесінде көрсетілген нысандардың біріндегі салмағы 58% немесе одан кем, біpaқ 71%-дан аспайтын бром бар бромдалған полистирол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винилхлоридтің немесе басқа галогенделген олефиндердің полимерлері: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құрамдас бөліктермен араластырылмаған поливинилхлорид: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3904 10 001 0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әдіспен жапсырылған, беріктілігі жоғары, көбіктелген және мөлдір қабатты ("Инавил ЕП-724", "Инавил ЕП-705", "Сольвик 367НЦ" маркаларының) линолеумын жасауға арналған, паста құрағыш поливинил-хлоридтық эмульсиялық шайыр (құрамында салмағы 0,2%-дан тұратын ылғал, алифат және карбон қышқылдарының тұздарынан тұратын салмағы 0,1% болатын эмульгатор, салмағы 0,1%-дан тұратын сілті және салмағы 0,6%-дан тұратын винилхлорид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салмағы 0,25%-дан аспайтын сульфат күлі бар паста құрағыш, поливинилхлоридтық, эмульсиялық, шағын-суспензиялық және поливинилхлоридэкстендер шайырлары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поливинилхлорид: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пластификацияланбаған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пластифицирленген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пен винилацетаттың полимерлестері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винилхлоридтық полимерлестер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винилиденхлоридтің полимерлері: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4 мкм немесе одан артық, біpaқ 20 мкм-ден аспайтын көбіктенетін түйіршіктер түріндегі винилиденхлорид пен акрилонитрилдік полимерлесі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топтың 6б-ескертпесінде көрсетілген нысандардың біріндегі поливинилфторид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винилацетаттық немесе басқа күрделі винилдік эфирлердің полимерлері; бастапқы нысанды басқа винилдік полимерлер: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винилацетаттың полимерлестері: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гидролизденбеген ацетаттық топтар болатын немесе болмайтын поливинилдік спирт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полимерлестер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молекулалық салмағы 10 000 немесе одан артық, біpaқ 40 000-нан аспайтын және құрамында: винилацетатқа шаққанда салмағы 9,5% немесе одан артық, біpaқ 13%-дан аспайтын ацетилдік топтар және винил спиртіне шаққанда салмағы 5% немесе одан артық, біpaқ 6,5%-дан аспайтын гидроксилдік топтары бар, осы топтың 6б-ескертпесінде көрсетілген нысандардың біріндегі поливинилформаль</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акрилдік полимерлер: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 акриламид]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55% немесе одан артық полимерлес бар N,N-диметилацетамидің ерітіндісі түріндегі 2-диизопропи-ламино-этилметакрилаттың полимерлесі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10% немесе одан артық, біpaқ 11%-дан аспайтын акрилдік қышқыл мен 2-этилгексилакрилаттың полимерлесі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полибутадиенакрилонитриломмен (NBR) өзгертілген акрилонитрил мен метилакрилаттық полимерлесі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өнеркәсібіне арналған паста тәріздес баспа бояуларының өндірісінде қойылтқыш ретінде пайдаланылатын акрилдік қышқылдың алкилметакрилатпен және өзге де мономерлермен шамалы мөлшерде қосылатын полимер өнімі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кремний-оттегі қосындысымен араластырылған немесе араластырылмаған салмағы 50% немесе одан артық метилакрилаты бар, орынбасушы топ ретіндегі кейінгі емес карбоксилдік тобы бар метилакрилаттың, этиленнің және мономердің үштік полимерлесі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полиацеталилер, қарапайым басқа полиэфирлер және эпоксидтік шайырлар; бастапқы нысандардағы поликарбонаттар, алкидті шайырлар, күрделі полиаллильдік эфирлер және басқа күрделі полиэфирлер: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карапайым полиэфирлер: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гидроксильдік саны 100-ден артық емес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1-хлор-2,3-эпоксипропан мен оксид этиленнің полимерлесі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эпоксидтік шайырлар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балқыманың аққыштық көрсеткішінің температурасы 2500С, жүктемесі 1,2 кг болған жағдайда кемінде 9,0 г/10 мин, біpaқ 15 г/10 мин артық емес немесе температурасы 3000С және жүктемесі 1,2 кг болған жағдайда кемінде 55 г/10 мин кем емес, біpaқ 70 г/10 артық емес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алкидтік шайырлар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сипаттамалық тұтқырлығы 78 мл/г немесе одан жоғары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күрделі полиэфирлер: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полиамидтер: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полиамид-6,-11,-12,-6,6,-6,9,-6,10 немесе-6,12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амино-альдегидтік шайырлар, феноло-альдегидтік шайырлар және полиуретандар: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карбамид және тиокарбамид шайырлары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 шайырлары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амино-альдегидтік шайырлар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феноло-альдегидтік шайырлар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2,2,-(трет-бутилимино) диэтанолдың полимерлесі және құрамында салмағы 50 % немесе одан артық полимер бар N,N-диметилацетамидтің ерітіндісі ретіндегі 4,4,-метилен-дициклогексилдиизоцианат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силикондар: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8701-8705-тауарлық позициялардағы моторлы көлік құралдарын, олардың тораптары мен агрегаттарын өнеркәсіптік жинауға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силикон шайырлары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топқа арналған 3-ескертпеде көрсетілген бастапқы нысанды мұнай шайырлары, кумароно-индендік шайырлар, политерпендер, полисульфидтер, полисульфондар және басқа жерде аталмаған немесе енгізілмеген өзге де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кумарондық, индендік немесе кумароно-индендік шайырлар және политерпендер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полиокси-1,4-фениленсульфонил-1,4-фениленокси-1,4-фени-ленизопропилидин-1,4-фенилен осы топтың 6б-ескертпесінде көрсетілген нысандардың біріндегі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салмағы 50% немесе одан артық N,N-диметилацетамид ерітіндісі түріндегі полимер бар n-крезол мен дивинилбензолдық полимерлесі; винилтолуол мен б –метилстериннің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целлюлоза және оның басқа жерде аталмаған немесе енгізілмеген химиялық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ацетаттары: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пластификацияланбаған: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шылымдық сүзгіштер өндірісіне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гластификацияланған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целлюлозаның нитраттары (коллодиені қоса):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пластификацияланбаған: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коллодийлер және целлоидин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гластификацияланған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целлюлоза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және оның тұздары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күрделі целлюлоза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табиғи полимерлер (мысалы, альгиндік қышқыл) және басқа жерде аталмаған және енгізілмеген өзгертілген табиғи полимерлер (мысалы, қатырылған протеиндер, табиғи каучуктың химиялық туындылары):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альгин қышқылы, оның тұздары мен күрделі эфирлері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3901-3913-тауар позицияларының полимерлер негізінде алынған ион алмастырғыш шайырлар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Пластмассаның қалдықтары, кесінділері және сынықтары: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стиролдың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винилхлоридтің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пропиленнің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көлденең қимасының мөлшері 1 мм-ден аспайтын, беті өңделген немесе өңделмеген, біpaқ өзге өңдеуге түспеген моножіп, шыбықтар, өзектер және бір қалыпқа келтірілген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винилхлоридтің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полиқосылыс өнімдерінен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және түтікшелер, олардың фитингтері (мысалы қосылыстар, иіндер, ернемектер):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қатырылған протеиндер немесе целлюлоздық материалдардан жасалған жасанды қабықшалар (шұжық өнімдері үшін):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қатырылған протеиндерден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целлюлозалық материалдардан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құбырлар, түтіктер және шлангілер: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этиленнің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біpaқ қандай да біp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пропиленнің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біpaқ қандай да біp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винилхлоридтің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біpaқ қандай да біp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8701-8705-тауар позицияларындағы моторлы көлік құралдары, олардың тораптары мен агрегаттарын өнеркәсіптік жинауға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 түтіктер және түтікшелер,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27,6 МПа дейінгі қысымға шыдайтын иілгіш құбырлар, түтіктер және түтікшелер: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8701-8705-тауар позицияларындағы моторлы көлік құралдары, олардың тораптары мен агрегаттарын өнеркәсіптік жинауға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басқа материалдармен бекемделмеген немесе қиыстырылмаған, фитингтерсіз: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біpaқ қандай да біp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8701-8705-тауарлық позицияларындағы моторлы көлік құралдары, олардың тораптары мен агрегаттарын өнеркәсіптік жинауға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бекемделмеген немесе басқа материалдармен қиыстырылмаған, фитингтерімен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біpaқ қандай да біp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бекемделмеген, қабатты емес, төсенішсіз және басқа материалдармен ұқсас әдіспен қосылмаған, пластмассадан жасалған тақтайлар, табақтар, пленкалар, белдіктер немесе таспалар,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0,125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үлес салмағы мынадай полиэтиленнен: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0,94-тен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жартылай өткізгіштер немесе баспа схемалары өндірісінде қолданылатын фоторезист пленкасын жасауға арналған, қалыңдығы 20 мкм немесе одан артық, біpaқ 40 мкм-нен аспайтын полиэтилен пленкасы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созылмалы пленка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немесе одан артық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0,125 мм-ден артық: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ылғалдатушы агент ретінде суда ерітілген поливинилдік спирті бар, мөлшері 15%-дан аспайтын целлюлоза талшықтарымен араластырылған немесе араластырылмаған, біp-біpімен байланысы жоқ жіңішке тармақтардан тұратын полиэтилен фибрилдарынан алынған ылғалды парақтар түріндегі синтетикалық қағаз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пропиленнің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биаксиалды бағытталған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 мм-ден асатын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стиролдың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винилхлоридтың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кем дегенде 6 сал%-дан тұратын пластификаторлары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пластификацияланбаған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 келетіндер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акрилдік полимерлерден: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полиметилметакрилаттан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акрилдік және метакрилдік қышқылдардың күрделі эфирлерінің полимерлесінен жасалған қалыңдығы 150 мкм-ден аспайтын пленка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поликарбонаттардан, алкидтік шайырлардан, полиаллилдік күрделі эфирлерден немесе өзге де күрделі полиэфирлерден: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поликарбонаттардан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полиэтилентерефталаттан: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 магниттік дискілер өндірісіне арналған қалыңдығы 72 мкм немесе одан артық, біpaқ 79 мкм-ден аспайтын полиэтилентерефталаттан жасалған пленка; фотополимерлік баспалық пластиналар өндірісіне арналған қалыңдығы 100 мкм немесе одан артық, біpaқ 150 мкм-ден аспайтын полиэтилентерефталаттан жасалған пленка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мм-ден асатын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қанықтырылмаған күрделі полиэфирлерден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күрделі полиэфирлерден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целлюлозадан немесе оның химиялық туындыларынан: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жаңғыртылған целлюлозадан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целлюлоза туындыларынан: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ысытылған өңделмеген талшық жіптерден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поливинилбутиралдан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полиамидтерден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амин-альдегидтік шайырлардан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фенол-альдегидтік шайырлардан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конденсациялау өнімдерінен немесе қайта топтастырылған полимерлеу өнімдерінен, химиялық жағынан өзгертілген немесе өзгертілмеген: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қапталмаған немесе тек пластмассамен қапталған полиимидтік табақ және белдік немесе таспа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полиқосылыс өнімдерінен: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поливинилфторидтен жасалған табақ; қапталмаған, қалыңдығы 1 мм-ден аспайтын, құрамында салмағы 97% поливинилдік спирті бар, биаксиалдық бағытталған поливинилдік спирттен жасалған пленка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хлорсілтілік электролиздерде қолдануға арналған фторланған пластамассалардан жасалған ионалмасушы мембраналар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тақтайлар, табақтар, пленкалар және белдіктер немесе таспалар: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кеуектелген: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полимерлерінен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полиуретандардан: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жаңартылған целлюлозадан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полиэфирлерден: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гофрланған табақтар мен плиталар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фенол-альдегидтік шайырлардан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амин-альдегидтік шайырлардан: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қабаттылардан: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үсті біp немесе екі жағынан сәнделген жоғары қысымды қабаттылардан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полиқосылыс өнімдерінен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қораптар, жәшіктер, кәрзеңкелер және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қаптар және сөмкелер (конустыларды қоса алғанда):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поливинилхлоридтен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шөлмектер, шишалар, сауыттар және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литрден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 л аспайтын бұйымдар дайындауға арналған преформалар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2 литрден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 л астам бұйымдар дайындауға арналған преформалар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қалпақшалар және тығындауға арналған басқа да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шөлмектерді тығындауға арналған қақпақтар мен қалпақшалар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жерде аталмаған немесе енгізілмеген құрылыс бөлшектері: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сұйыққоймалар, цистерналар, бактар және сыйымдылығы 300 литрден асатын басқа сыйымсауыттар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есіктерге, терезелерге, баспалдақтарға, қабырғаларға немесе ғимараттардың басқа бөліктеріне тұрақты орнатуға арналған фитингтер мен бекіткіш бөлшектер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шынжырларына арналған магистральдық, арналық және кәбілдік сауыттар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полиуретаннан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немесе пластиналар, табақтар немесе белдіктер, немесе таспалар түріндегі табиғи каучук, балата, гуттаперча, гваюла, чикл және ұқсас табиғи шайырлар: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каучуктық ақсөл, ысытылған немесе ысытылмаған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нысандардағы табиғи каучук: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(табиғи каучуктің маркасы)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каучук, техникалық айрықшаландырылған (ТSNR)</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және ұқсас табиғи шайырлар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Майлардан алынған бастапқы нысанды немесе пластиналар, табақтар немесе белдіктер, немесе таспалар түріндегі синтетикалық каучук және фактис; пластиналар, табақтар немесе белдіктер, немесе таспалар түріндегі бастапқы нысанды осы тауар позициясының кез келген өнімі бар 4001-тауар позициясының кез келген өнімінің қоспалары: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бутадиенстиролдық каучук (SBR); карбоксилденген бутедиенстиролдық каучук (ХSВR):</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эмульсиялық полимерлеу жолымен алынатын бутадиенстиролдық каучук (Е-SBR), бумада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полимерлеу жолымен алынатын бутадиен және стирол блок-сополимері (SBS, термоэластопласт), түйіршікте, қабыршақ немесе ұнтақта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полимерлеу жолымен алынатын бутадиенстиролдық каучук (S-SBR), бумада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бутадиендік каучук (BR)</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изобутиленизопрендік каучук (бутилкаучугі) (ІІR); галогенделген изобутиленизопрендік каучук (CІІR немесе BІІR):</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изобутиленизопрендік каучук (бутилкаучук) (ІІR)</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хлоропрендік каучук (хлорбутадиендік) (CR):</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бутадиеннитрилдік каучук (NBR):</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изопрендік каучук (ІR)</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түйіндес емес этиленпропилендиендік каучук (EРDM)</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4001-тауар позициясы өнімінің осы тауар позициясының кез келген өнімімен қоспалары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пластмассаларды енгізу арқылы түрлендірілген өнімдер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немесе пластиналар, табақтар немесе белдіктер, немесе таспалар түріндегі регенирацияланған каучук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нысанды немесе пластиналар, табақтар немесе белдіктер, немесе таспалар түріндегі ысытылмаған резеңкелік қоспалар: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көміртегімен немесе кремнийдің диоксидімен толтырылған резеңкелік қоспа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ерітінділер; 4005 10 қосалқы позициясында көрсетілгендерді қоспағанда, өзге дисперсиялар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және белдіктер немесе таспалар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нысандар (мысалы, шыбықтар, құбырлар және қалпына келтірілген кескіндер) және ысытылмаған резеңкеден жасалған бұйымдар (мысалы, дискілер мен сақиналар):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шиналарды қалпына келтіруге арналған протекторлық дайындамалар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Ысытылған резеңке жіптер мен корд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ысытылған резеңкеден алынған пластиналар, табақтар, белдіктер немесе таспалар, шыбықтар және қалпына келтірілген кескіндер: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кеуектенген резеңкеден: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мен белдіктер немесе таспалар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кеуектенбеген резеңкеден: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мен белдіктер немесе таспалар: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еденге арналған жапқылар және маттар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Ысытылған резеңкеден алынған конвейерлік таспалар немесе жетекші белдіктер, немесе бельтинг:</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таспалар немесе бельтинг, конвейерлік: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металмен арқауланған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тоқымалық материалдармен бекемдетілген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жетекші белдіктер немесе бельтинг:</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трапециялық көлденең қималы шексіз жетек қайыстар (танапты белдіктер), бедерлі, сыртқы шеңбердің ұзындығы 60 см-ден артық, бірақ 180 см-ден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трапециялық көлденең қималы шексіз жетек қайыстар (танапты белдіктер) бедерлілерден басқа, сыртқы шеңбердің ұзындығы 60 см-ден артық, бірақ 180 см-ден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трапециялық көлденең қималы шексіз жетек қайыстар (танапты белдіктер), бедерлі, сыртқы шеңбердің ұзындығы 180 см-ден артық, бірақ 240 см-ден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трапециялық көлденең қималы шексіз жетек қайыстар (танапты белдіктер), бедерлілерден басқа, сыртқы шеңбердің ұзындығы 180 см-ден артық, бірақ 240 см-ден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шексіз, тісті жетек қайыстар, сыртқы шеңбердің ұзындығы 60 см артық, бірақ 150 см-ден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шексіз, тісті жетек қайыстар, сыртқы шеңбердің ұзындығы 130 см артық, бірақ 198 см-ден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 түріндегі ағаш отыны, діңгектер, бұтақтар, қарапайым түрдегі немесе бұта бумасы; жаңқа немесе жоңқа түріндегі ағаш, үгінді және ағаш қалдықтары және скрап, агломерацияланған немесе агломерацияланбаған ағаш түріндегі, брикеттер, түйіршік немесе қарапайым түрде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жаңқан немесе жоңқа түріндегі ағаш:</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 тектес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 тектес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үгінділер, ағаш қалдықтары және скрап, агломерацияланған немесе агломерацияланбаған бөрене, брикет, түйіршік немесе ұқсас түрлерінде: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 түйіршіктері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үгінділер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үстіңгі қабатымен, қомақты кесектелген немесе кесектелмеген өңделмеген ағаш материалдары: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бояумен, улағыштармен, креозотпен немесе өзге де қосындылармен өңделген: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үйеңкіден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қылқан тұқымдастардан жасалғандар: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бірақ 24 см аспайтын, ұзындығы кемінде 1 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 артық, ұзындығы кемінде 1 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өнделмеген, алынған немесе алынбаған қабықты, шабылмаған ағаш материалдары, диаметрі кемінде 15 см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кемінде 15 см, бірақ 24 см аспайтын, ұзындығы кемінде 1 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24 см артық, ұзындығы кемінде 1 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өнделмеген, қабығы алынған немесе алынбаған, шабылмаған ағаш материалдары, диаметрі 15 см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өнделмеген, қабығы алынған немесе алынбаған, шабылмаған, диаметрі кемі 15 см ағаш материалдары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қосалқы позициясына арналған 2-ескертпеде көрсетілген сүректен жасалған тропикалық тұқымдастардың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теректен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қайыңнан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бөренелер: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кемінде 15 см, бірақ 24 см аспайтын, ұзындығы кемінде 1 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24 см артық, ұзындығы кемінде 1 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өнделмеген, қабығы алынған немесе алынбаған, шабылмаған, диаметрі кемінде 15 см ағаш материалдары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 үйеңкіден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көк теректен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ұзын тақтай түріндегі (иректелген, қиысқан жіктері бар, шпунтталған, шеттері ойылған, жартылай шеңберлі калевкалар түріндегі, қосылысы бар (бір қалыпқа келтірілген, дөңгеленген немесе соған ұқсас) кез келген жиек, ұштарындағы немесе тегістіктегі, сүргіленген немесе сүргіленбеген, жылтыратылған немесе жылтыратылмаған, ұштары жалғанған немесе жалғанбаған қылқан жапырақты кесу материалдары (еденді паркетпен жабуға арналған, жиналмаған тақтайшаларды және фриздерді қоса алғанда):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жапырақты: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өзге де сүректелген материалдан жасалған, қарамаймен немесе өзге де байланыстырылатын органикалық заттармен қанықтырылған немесе қанықтырылмаған ағаш жонатын тақтайшалар (мысалы, жонуға бағдарланған тақтайшалар немесе вафельді тақтайшалар):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жонуға бағдарланған тақтайшалар: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немесе одан әpі де өңделмейтін, жылтыратылғаннан өзге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(OSB) жоңқасы бар тақталар: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қайраулардан өзге өңделмеген немесе ары қарай өңдеусіз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немесе одан әpі де өңделмейтін, жылтыратылғаннан өзге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 немесе өзге де органикалық заттар үстемеленген сүректен немесе өзге де сүректелген материалдан жасалған тақтайшалар: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тығыздықтағы (MDF) сүрек талшықты тақтайшалар: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беткі жағының жабынынсыз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5 мм астам, бірақ 9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беткі жағының жабынынсыз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9 мм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беткі жағының жабынынсыз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тығыздылығы 0,8 г/смі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беткі жағының жабынынсыз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тығыздылығы 0,5 г/смі астам, бірақ 0,8 г/смі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беткі жағының жабынынсыз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тығыздылығы 0,5 г/смі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өңдеусіз немесе беткі жағының жабынынсыз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фанера панельдері және қабатталған сүректен жасалған ұқсас материалдар: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сүрек жапырақтарынан (бамбуктан өзге) тұратын, әрқайсысының қалындығы 6 мм-ден аспайтын желімделген фанера: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қосалқы позициясына арналған 2-ескертпеде көрсетілген сүректен жасалған тропикалық тұқымдастардың кем дегенде сыртқы біp қабаты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 жапырақты тұқымдастардың кем дегенде сыртқы біp қабаты бар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кеспек, көп қабатты және білте ұсталық тақтайшалар: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ең азы жапырақ тұқымдас сүректің біp сыртқы қабаты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сүрек жонатын тақтайшалардың кем дегенде біp қабаты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қылқан жапырақты тұқымдардың ағаш сүрегінен жасалған тым болғанда бір сыртқы қабаты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тақтайшалар, кеспектер немесе пішінделген нысандар түрінде сығымдалған сүрек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тұқымдардың ағаш сүрегінен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жәшіктер, қораптар, буып-түйетін көтермелер немесе себеттер, барабандар және ұқсас ыдыс; кабельді ағаш барабандар; палеттер, тұғырықтар және өзге де тиейтін ағаш қалқандар, ағаш ернеушелері: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жәшіктер, қораптар, орама торлар немесе себеттер, барабандар және ұқсас ыдыстар; кабель барабандары: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жәшіктер, қораптар, орама торлар немесе корзиналар, барабандар және ұқсас ыдыстар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кабель барабандары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паллеттер, табандықтар және өзге де жүк тиеу қалқандары; ернеушелер: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паллеттер немесе жазық табандықтар; ернеушелер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бетондау үшін қалыптар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 гофрленген қағаздан немесе гофрленбеген картоннан жиналатын жәшіктер мен қораптар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қаптар мен өзге де пакеттер, соның ішінде қағаз қапшық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өзі жабысатын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тоқылған таспа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(сланецтен өзге) төсеніш төсеуге арналған төсемтас, жиектастар мен плиталар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тауар позициясының тауарларынан өзге ескерткіштер немесе құрылыс үшін өңделген тас (сланецтен өзге),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максималды қыры 7 см-ден кем емес мөлшерлі жағымен шаршыға кірігетін тік бұрыш немесе тік бұрыш емес плиткалар, кубиктер (шаршыны қоса алғанда) және осыған ұқсас бұйымдар; қолдан сырланған түйіршіктер, үгінділер және ұнтақ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бұйымдардан (мысалы, мұнай битумынан немесе таскөмір піспесінен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 тақталар, тақташалар, блоктар және цементпен, гипспен немесе өзге де минералдық байланыстырғыш заттаpмен агломерацияланған өсімдік талшықтарынан, сабаннан немесе жаңқалардан, жоңқалардан, бөлшектерден, үгінділерден немесе өзге де ағаш қалдықтарынан жасалған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тақталар, табақтар, панельдер, тақташалар және өрнексіз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қағазбен немесе картонмен жабылған немесе арматураланған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жабынғыш, тақталар, кірпіштер және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 блоктары мен кірпіштер: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жеңілдетілген бетоннан (ұсатылған пемзалы, түйіршіктендірілген қож негіздегі және т.б.)</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тұрғын үй құрылысын қоса алғанда құрылысқа арналған құрама блоктар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ұқсас материалдардан жасалған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асбесті жоқ: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гофрленген табақтар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табақтар, панельдер, тақташалар және ұқсас бұйымдар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домна пештерін футерлеуге арналған көміртектес блоктар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магнезиті, доломиті немесе хромиті барлар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(мысалы, кизельгурдан, триполиттен немесе диатомиттен) жасалған немесе осыған ұқсас кремнеземдік жыныстардан жасалған кірпіштер, блоктар, тақташалар және өзге де қыш бұйымдары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өзге отқа төзімді кірпіштер, блоктар, тақташалар және осыған ұқсас отқа төзімді қыш құрылыс материалдары: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MgO-ға, СаО-ға немесе Сr2O3-ға қайта есептегенде жеке немесе бірге алынған Mg, Са немесе Сr элементтерінің 50 салм.%-дан астамын қамтитын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балшық-топырақтың (Аl2О3), кремнеземнің (SіO2) немесе осы өнімдер қоспаларының немесе қосылыстарының 50 салм. %-дан астамын қамтитын: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кремнеземнің (SіO2) 93 салм.%-ын немесе одан да астамын қамтитын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 салм.%-дан артық, бірақ кемінде 45 салм.% балшық-топырақты (Аl2О3) құрайтын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өзге де отқа төзімді қыш бұйымдары (мысалы, реторттар, тигельдер, муфельдер, саптамалаp, бұқтырмалар, тіреуіштер, сынамалау тостағандары, түтіктер, түтікшелер, қаптамалар, шыбықтар, өзектер):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графиттің немесе өзге де көміртегі нысандарының немесе осы өнімдердің қоспаларының 50 салм.%-дан астамын қамтитын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балшық-топырақтың (Аl2О3) немесе балшық-топырақтың кремнеземмен (SіO2) қоспасының 50 салм.%-дан астамын қамтитын: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балшық-топырақтың (Аl2О3) кемінде 45 салм.%-ын қамтитын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балшық-топырақтың (Аl2О3) 45 салм.% немесе одан да астамын қамтитын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салм.% астамын қамтитын, бірақ графиттің немесе көміртегінің өзге нысандарының немесе олардың қоспаларының 50 салм.% кемін қамтитын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кірпіштері, еденге арналған блоктар, көтеріп тұратын немесе қаптамалық тақташалар және қыштан жасалған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құрылыс кірпіштері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Жабынғыш, дефлекторлар, түтін шығару құбырларының үстіндегі шатырлар, мұржалардың бөліктері, сәулет әшекейлері және қыштан жасалатын өзге де құрылыс бөлшектері: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жабынқыш</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құбырлар, оқшауланған құбыр желілері, су бұрғыштар және түтіктердің фитингілері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тақталар, еденге, пештерге, каминдерге немесе зертасталған қыш қабырғаларға арналған қаптама тақташалар; таскестелік жұмыстарға арналған зертасталған қыш кубиктер және негіздегі немесе онсыз осыған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максималды қыры бір жағы 7 см-ден аз шаршыға кіруі мүмкін плиткалар немесе өзге нысандағы осыған ұқсас бұйымдар, кубиктер мен осыған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 қыш</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плиталар, еденді, пештерді, каминдерді немесе қабырғаларды қаптауға арналған жалтыратылған қыш плиткалар; мозайкалық жұмыстарға арналған жалтыратылған қыш кубиктер немесе, мынадай негіздегі немесе оларсыз,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тақташалар, кубиктер және максималды қырлары бір жағы 7 см-ден аз шаршыға кіруі мүмкін тікбұрыш немесе өзге нысандағы осыған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өзге де техникалық мақсаттарға арналған қыш бұйымдар; қыш науалар, кеспектер және ауыл шаруашылығында пайдаланылатын ұқсас ыдыстар; қыш құмыралар, ыдыстар және тауарларды тасымалдау немесе орау үшін пайдаланылатын осыған ұқсас бұйымдар; зертханалық, химиялық немесе өзге де техникалық мақсаттарға арналған қыш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зертханалық, химиялық немесе өзге де техникалық мақсаттарға арналған қыш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Көруге арналған блоктар, плиталар, кірпіш, тақташалар және құрылыста пайдаланылатын арматураланған немесе арматураланбаған, престелген немесе құйылған шыныдан жасалған өзге де бұйымдар; мозайкалық немесе ұқсас әсемдеу жұмыстарына арналған негізі бар немесе негізсіз шыны кубиктер және өзге де шағын шыны нысандар; әшекей әйнектер және ұқсас бұйымдар; қабық түріндегі немесе өзге нысандағы блоктар, панельдер, плиталар нысанындағы ұяшықты немесе көбікті шыны: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қышынан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құрылыста қолдануға арналған блоктар мен кірпіштер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астам, ыстықтай басылған, жалатылмаған, гальвандалған немесе өзге де қаптамаларсыз, темірден немесе қосарланбаған болаттан жасалған тегіс илек: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өзге, бедерлі сурет салынған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өзге, дәріленген,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7208 26 000 0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бірақ 4,75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7208 27 000 0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өзге,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7208 36 000 0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7208 37 000 0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бірақ 10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7208 38 000 0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бірақ 4,75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соңғы өңдеуге ұшырамаған, ыстықтай басылғаннан өзге, бедерлі сурет салынған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өзге,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төрт қыры бойынша тегістелген немесе тік бұрышты жабық калибрде, ені 1250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 бірақ 15 мм аспайтын, ені: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бірақ 10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қыры бойынша тегістелген немесе тік бұрышты жабық калибрде, ені 1250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 ені: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бірақ 4,75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қыры бойынша тегістелген немесе тік бұрышты жабық калибрде, ені 1250 мм-ден аспайтын және қалыңдығы 4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перфорирленген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суықтай басылған (суық күйінде қысылған), жалатылмаған, гальванды немесе өзге де қаптамаларсыз, темірден немесе қосарланбаған болаттан жасалған тегіс илек: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суықтай басылғаннан өзге (суық күйінде қысылған):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артық, бірақ 3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 бірақ 1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одан астам, бірақ 0,5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соңғы өңдеуге ұшырамаған, суықтай басылғаннан бacқa (суық күйінде қысылған):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7209 25 000 0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 астам, бірақ 3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 бірақ 1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перфорацияланған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астам, ыстықтай иленген, жалатылмаған, гальванды немесе өзге де қаптамаларсыз, темірден немесе қосындыланбаған болаттан жасалған тегіс илек: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өзге де қалайымен қапталған: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- 0,5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қорғасын-қалайы қорытпаларын қоса алғанда, гальванды немесе өзге де қорғасынмен қапталған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электролиттік мырышталған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өзге де хром оксидтермен немесе хроммен және хром оксидтермен қапталған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өзге де алюминиймен қапталған: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өзге де алюминий мырыш қорытпаларымен қапталған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жабылған: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және гальванды немесе өзге де хром оксидтермен немесе хроммен және хром оксидтермен қапталған, лакталған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аспайтын, жалатылмаған, гальванды немесе өзге де қаптамаларсыз, темірден немесе қосындыланбаған болаттан жасалған тегіс илек: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өңдеуге ұшырамаған, ыстықтай басылғаннан өзге: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 жағы қапталған немесе тікбұрышты жабық мөлшерлегіште, ені 150 мм-ден астам және қалыңдығы 4 мм-ден кем емес, орамдарда емес және бедерлі сурет салынбаған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 одан астам,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басылғаннан өзге (суық күйінде қысылған), соңғы өңдеуге ұшырамаған: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0,25 салм.%-дан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жалатылған, гальванды немесе өзге де қаптамаларсыз, темірден немесе қосындыланбаған болаттан жасалған тегіс илек: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өзге де қалайымен қапталған: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электролиттік мырышталған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тәсілмен мырышталған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хром тотықтарымен өзгелай немесе хроммен және хром тотықтарымен қапталған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өзге де хроммен немесе никельмен қапталған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өзге де мыспен қапталған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өзге де қалайымен қапталған: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өзге де алюминиймен қапталған: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гальванды немесе өзге де алюминий-мырыш қоспасымен қапталған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қосындыланбаған болаттан жасалған бос оралған бумалардағы ыстықтай басылған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процесінде алынған, қуыстары, кертештері, атыздары немесе өзге де деформациялары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14 мм-ден кем дөңгелек қима: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бетонды арматуралау үшін пайдаланылғандар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- 0,06 салм.% немесе одан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- 0,06 салм.%-дан астам, бірақ 0,25 салм. %-дан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7213 91 700 0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- 0,25 салм.% немесе астам, бірақ 0,75 салм.%-дан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- 0,75 салм.%-дан астам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 немесе одан астам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Басылғаннан кейін бұралған шыбықтардан өзге, соққылаудан, ыстықтай басылғаннан, ыстықтай созудан немесе ыстықтай экструдталғаннан өзге, темірден немесе қосындыланбаған болаттан жасалған өзге де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процесінде алынған немесе басылғаннан кейін бұралған, қуыстары, кертештері, атыздары немесе өзге де деформациялары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тікбұрышты (шаршыдан өзге) көлденең қимадағы: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 немесе одан астам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бетонды арматуралау үшін пайдаланылғандар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дөңгелек қималы, диаметрі: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- 0,25 салм.% немесе астам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дөңгелек қимасы бар, диаметрі: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қосындыланбаған болаттан жасалған өзге де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өзге, соңғы өңдеуге ұшырамаған, автомат болатынан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өзге, соңғы өңдеуге ұшырамаған, автомат болатынан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тікбұрышты (шаршыдан өзге) көлденең қимадағы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немесе қосындыланған болаттан жасалған бұрыштар, фасондық немесе арнайы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80 мм-ден кем, ыстықтай басылғаннан, ыстықтай созудан немесе экструдталғаннан өзге, соңғы өңдеуге ұшырамаған, швеллерлер, қоставрлар немесе кең сөрешік қоставрлар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80 мм-ден кем, ыстықтай басылғаннан, ыстықтай созудан немесе экструдталғаннан өзге, соңғы өңдеуге ұшырамаған бұрышты профильдер немесе таңба профильдері: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таңба профильдері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одан астам ыстықтай басылғаннан, ыстықтай созудан немесе экструдталғаннан өзге, одан әрі өңделмеген, швеллерлер, шаруашылық тауарлар немесе кең сөрешік шаруашылық тауарлар: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одан астам, бірақ 220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220 мм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шаруашылық тауарлар: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одан астам, бірақ 220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параллель сөрелері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220 мм артық: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параллель сөрелері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 сөрешік шаруашылық тауарлар: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одан астам, бірақ 180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180 мм артық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одан астам, ыстықтай басылғаннан, ыстықтай созудан немесе экструдталғаннан өзге, одан әрі өңделмеген бұрышты, профильдер немесе таңба профильдері: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таңба профильдері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ыстықтай созудан немесе экструдталғаннан өзге, одан әрі өңделмеген бұрыштар, фасондық немесе арнайы профильдер,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- 80 мм жағымен төрт бұрышқа сыйдыруға болатын, көлденең қималы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суық деформациядан немесе суық күйінде өңдеуден өзге, бұрыштар, фасондық немесе арнайы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 илектен алынған: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жақтаулары тең емес бұрыш профильдер, швеллерлер, С-, Z-, омега-түріндегі немесе тұйықталмаған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 илектен алынған, суық деформацияланған немесе суық күйінде өңделген: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профильдендірілген (қабырғалы) табақтар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сым: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жалтыратылған немесе жалтыратылмаған, гальванды емес немесе өзге де қаптамада: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максималды көлденең өлшемі 0,8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максималды көлденең өлшемі 0,8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оймалы, шығыңқы, айғызы немесе илектеу барысында өзге де деформацияға ұшыраған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 %-дан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максималды көлденең өлшемі 0,8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максималды көлденең өлшемі 0,8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қымбат бағалы емес металдармен гальванды немесе өзге де қаптамада: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мыспен қапталған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салм.%-дан немесе одан астам көміртегі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металдардағы немесе өзге де алғашқы нысандардағы коррозияға төзімді болат; коррозияға төзімді болаттан жасалған жартылай фабрикаттар: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 бұрышты (төрт бұрыштыдан өзге) көлденең қимадағы: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астам көп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төртбұрышты көлденең қималы: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жаншылған немесе үздіксіз құюдан алынған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жаншылған немесе үздіксіз құюдан алынған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немесе одан астам, коррозияға төзімді болаттан жасалған тегіс илек: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орамдағы, ыстықтай басылғаннан өзге,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бірақ 10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аз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бірақ 4,75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орамдарсыз, ыстықтай басылғаннан өзге,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бірақ 10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бірақ 4,75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басылғаннан өзге (суық күйінде сығылған),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бірақ 4,75 мм кем емес: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мм-ден астам, бірақ 3 мм-ден кем емес: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 бірақ 1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коррозияға төзімді болаттан жасалған тегіс илек: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өзге,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басылғаннан өзге (суық күйінде сығылған),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құрамында: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0,35 мм астам, бірақ 3 мм кем, құрамында: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0,35 мм аспайтын, құрамында: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ені 215 мм кем, бірақ 590 мм артық емес, қалыңдығы 0,18 мм кем емес, бірақ 0,27 мм аспайтын, құрамында кемінде 3,5%, бірақ 9,5% аспайтын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215 мм кем, бірақ 590 мм артық емес, қалыңдығы 0,18 мм кем емес, бірақ 0,27 мм аспайтын, құрамында кемінде 3,5%, бірақ 9,5% аспайтын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еркін орағыш орамдарда, ыстықтай басылған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коррозияға төзімді болаттардан жасалған шыбықтар; коррозияға төзімді болаттан жасалған бұрыштар, фасондық және арнайы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илеуден, ыстықтай созудан немесе экструдтаудан өзге, кейіннен өңделмеген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немесе одан астам, құрамында: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кем, құрамында: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күйдегі таза өңдеуден өзге, соңғы өңдеуге ұшырамаған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немесе одан астам, құрамында: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25 мм немесе одан астам, бірақ 80 мм кем, құрамында: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25 мм кем, құрамында: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құрамында: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соғылған, құрамында: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фасондық және арнайы профильдегі бұрыштар: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басылғаннан, ыстықтай созылғаннан немесе экструдталғаннан өзге,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деформацияланғаннан өзге, кейіннен өңделмеген немесе суық күйде өңделген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7222 40 900 0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сым: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2,5 салм.% немесе одан астам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28 салм.% немесе одан астам, бірақ 31 мас.% аспайтын никель және 20 салм.% немесе одан астам, бірақ 22 мас.% аспайтын хромы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2,5 салм.% кем никелі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13 мас.% немесе одан астам, бірақ 25 салм.% аспайтын хром және 3,5 мас.% немесе одан астам, бірақ 6 салм.% аспайтын алюминий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өзге де қосындыланған болаттардан жасалған тeгіс илек: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кремнийлі электр-техникалық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суықтай басылған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ыстықтай басылғаннан өзге, орамдарда,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ыстықтай басылғаннан өзге, орамдарда емес,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4,75 мм немесе одан астам, бірақ 10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4,75 мм-ден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суықтай басылғаннан (суық күйінде сығылған) өзге,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электролиттік мырышталған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тәсілмен мырышталған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өзге де қосындыланған болаттардан жасалған тегіс илек: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кремнийлі электр-техникалық болаттардан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түйіршіктермен текстураланған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бастырылғаннан өзге,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кескіш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бастырылғаннан өзге,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аспаптық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басылғаннан (суық күйінде қысылған) өзге,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электролиттік мырышталған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тәсілмен мырышталған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қосындыланған болаттардан жасалған, еркін орағыш бумаларда, ыстықтай басылған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кескіш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топқа 1-ескертпеде аталған ең аз санынан кем кез келген өзге элементі бар, 0,0008 салм.%-дан немесе одан астам боры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 немесе одан астам, бірақ 1,15 салм.%-дан аспайтын көміртегі бар, 0,5 салм.% немесе одан астам, бірақ 2 салм.%-дан аспайтын хромы бар және, егер болса, 0,5 салм.%-дан аспайтын молибдені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7227 90 950 0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қосындыланған болаттан жасалған өзге де шыбықтар; өзге де қосындыланған болаттардан жасалған бұрыштар, фасондық және арнайы профильдер; қосындыланған немесе қосындыланбаған болаттан жасалған бұрғылау жұмыстарына арналған қуыс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кескіш болаттан жасалған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басылғаннан, ыстықтай созылғаннан және экструдталғаннан өзге, кейіннен өңделмеген, жалатылғаннан өзге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соғылған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тікбұрышты (төртбұрыштан өзге) көлденең қималы, төрт қыры бойынша басылған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басылғаннан, ыстықтай созылғаннан және экструдталғаннан өзге, кейіннен өңделмеген, жалатылғаннан өзге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ыстықтай созудан немесе экструдталғаннан өзге, кейіннен өңделмеген, өзге де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салм.%-дан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 80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 немесе одан көп</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7228 30 700 0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 бұрышты (төрт бұрыштан өзге) көлденең қималы, төрт қыры бойынша басылған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7228 30 890 0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соғылғаннан өзге, соңғы өңдеуге ұшырамаған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күйінде таза өңделгеннен өзге, кейіннен өңделмеген өзге де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немесе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мм-ден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немесе арнайы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ыстықтай басылғаннан, ыстықтай тартудан немесе экструдталғаннан өзге,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7228 70 900 0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7228 80 000 0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бұрғылау жұмыстарына арналған қуыс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қосындыланған болаттан жасалған сым: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салм.%-дан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бұрғыланған немесе бұрғыланбаған, перфорацияланған немесе перфорацияланбаған, монолиттелген немесе құрастырылған элементтерден жасалған шпунтталған құрылымдар; қара металдардан жасалған бұрыштар, фасондық және арнайы пісірілген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шпунтталған құрылымдар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және арнайы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құймадан жасалған түтіктер, түтікшелер және қуыс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қысыммен жұмыс істейтін жүйелерде пайдаланылатын түтіктер мен түтікшелер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қара металдардан жасалған түтіктер, түтікшелер және қуыс профильдер (шойынды құймадан өзге):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түтіктер: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күкіртті сутегі (H2S) бар ортадағы жұмысқа арналған (H2S)1)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 құбырларының байланыстырғыш бөлшектерін жасау үшін сынау температурасы-40 0С және одан төмен кездегі соқпа тұтқырлығы 2,5 кгс·м/см2 және одан астам болаттан жасалған1)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(H2S) бар ортадағы жұмысқа арналған (H2S) 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құбырларының байланыстырғыш бөлшектерін жасау үшін сынау температурасы-40 0С және одан төмен кездегі соқпа тұтқырлығы 2,5 кгс·м/см2 және одан астам болаттан жасалған1)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астам, бірақ 406,4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(H2S) бар ортадағы жұмысқа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 құбырларының байланыстырғыш бөлшектерін жасау үшін сынау температурасы-40 0С және одан төмен кездегі соқпа тұтқырлығы 2,5 кгс·м/см2 және одан астам болаттан жасалған 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(H2S) бар ортадағы жұмысқа арналған 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газ құбырларының байланыстырғыш бөлшектерін жасау үшін сынау температурасы-40 0С және одан төмен кездегі соқпа тұтқырлығы 2,5 кгс·м/см2 және одан астам болаттан жасалған 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аққыштығының минималды шегі 758 МПа және одан астам болаттан жасалған сорғылы-компрессорлы және бұрғылық айналдыра салынатын құбырлар1)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(H2S)бар ортадағы жұмысқа арналған, аққыштығының минималды шегі 517 МПа және одан астам болаттан жасалған, жоғары герметикалық бұрамалы байланыстырғыштары бар сорғылы-компрессорлы және бұрғылық айналдыра салынатын құбырлар1)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муфтасыз байланыстырғыштары бар айналдыра салынатын құбырлар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168,3 мм-ден астам, бірақ 406,4 мм-ден көп емес: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аққыштығының минималды шегі 758 МПа және одан астам болаттан жасалған сорғылы-компрессорлы және бұрғылық айналдыра салынатын құбырлар1)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(H2S)бар ортадағы жұмысқа арналған, аққыштығының минималды шегі 517 МПа және одан астам болаттан жасалған, жоғары герметикалық бұрамалы байланыстырғыштары бар сорғылы-компрессорлы және бұрғылық айналдыра салынатын құбырлар1)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муфтасыз байланыстырғыштары бар айналдыра салынатын құбырлар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339,7 мм айналдыра салынатын құбырлар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406,4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508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темірден немесе қоспаланбаған болаттан жасалған дөңгелек қималы: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күйінде жаншылған):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прецизиялық құбырлар: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тек қана өзге қималы және қалыңдығы өзге қабырғалы құбырларды өндіруге пайдалануға арналған өңделмеген, тік, қалыңдығы бір қалыпты қабырғалары бар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ойылған бұрандасы бар немесе бұранда ойылуы мүмкін құбырлар (газ құбырлары):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мырышталған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сыртқы диаметрі: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мм-ден астам, бірақ 406,4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- 406,4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дөңгелек қиманың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күйінде жаншылған):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өзге қималы және қалыңдығы өзге қабырғалы құбырларды өндіруге пайдалануға арналған өңделмеген, тік, қалыңдығы бір қалыпты қабырғалары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астам, бірақ 406,4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қосындыланған болаттан жасалған дөңгелек қиманың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күйінде жаншылған):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- 0,9 салм.%-дан кем емес, бірақ 1,15 салм. %-дан аспайтын көміртегі бар, 0,5 салм.%-дан кем емес, бірақ 2 салм. %-дан аспайтын хромы бар және егер болса, 0,5 салм.%-дан аспайтын молибдені бар тік және қалыңдығы бір қалыпты қосындыланған болаттан жасалған қабырғалар, ұзындығы: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прецизиялық құбырлар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өзге қималы және қалыңдығы өзге қабырғалы құбырларды өндіруге пайдалануға арналған өңделмеген, тік, қалыңдығы бір қалыпты қабырғалары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0,9 салм.%-дан кем емес, бірақ 1,15 салм.%-дан аспайтын көміртегі бар, 0,5 салм.%-дан кем емес, бірақ 2 салм.%-дан аспайтын хромы бар және егер болса, 0,5 салм.%-дан аспайтын молибдені бар тік және қалыңдығы бір қалыпты қосындыланған болаттан жасалған қабырғалар, ұзындығы: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астам, бірақ 406,4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406,4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сыртқы диаметрі 406,4 мм-ден астам, қара металдардан жасалған өзге де түтіктер мен түтікшелер (мысалы, пісірілген, шегеленген немесе ұқсас тәсілмен біріктірілген):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құбырларына арналған құбырлар: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 жікті, флюспен доғалық дәнекерлеу әдісімен дайындалған: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жарылысқа уақытша қарсы тұра алуы (төзімділік шегі) 565 МПа (57,6 кгс/мм2 сәйкес келетін) және одан астам болаттан жасалған 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жарылысқа уақытша қарсы тұра алуы (төзімділік шегі) 530 МПа (54 кгс/мм2 сәйкес келетін) және одан астам және сынау температурасы-340С және төмен кездегі металдың соқпа тұтқырлығы 2,5 кгс·м /см2 және одан астам болаттан жасалған1)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күкіртті сутегі (H2S) бар ортадағы жұмысқа арналған, аққыштығының шегі 290 МПа (29,6 кгс/мм2 сәйкес келетін) және одан астам болаттан жасалған1)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ауырлатқыш бетон қабығы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дәнекерленген тік жіктілер: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жиіліктегі тоқтармен (ЖЖТ) электр түйіспелік дәнекерлеу әдісімен дайындалған, сыртқы диаметрі 406,4 мм-ден астам, бірақ 530 мм-ден аспайтын, жарылысқа уақытша қарсы тұра алуы (төзімділік шегі) 530 МПа (54 кгс/мм2 сәйкес келетін) және одан астам болаттан жасалған1)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түзу жікті дәнекерленген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түтіктер, түтікшелер және өзге де қуыс профильдер (мысалы, жігі ашық немесе дәнекерленген, шегеленген немесе осыған ұқсас тәсілмен біріктірілген):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түтіктер: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жікті дәнекерленген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шиыршық жікті дәнекерленген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жікті дәнекерленген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шиыршық жікті дәнекерленген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бұрғылауға арналған айналдыра салынатын және сорғылы-компрессорлы құбырлар: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темірден немесе қосындыланбаған болаттан жасалған, дөңгелек қималы, дәнекерленген,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прецизиялық құбырлар, қабырғаларының қалыңдығы: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ойылған оймасы бар немесе ойма ойылуы мүмкін (газ құбырлары):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мырышталған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сыртқы диаметрі: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мырышталған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астам, бірақ 406,4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дөңгелек қималы, дәнекерленген,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суықтай тартылған немесе суықтай басылған (суық күйде сығылған):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дөңгелек қималы, өзге де қосындыланған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прецизиялық құбырлар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дөңгелек емес қималы: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 квадрат немесе тікбұрышты төртбұрыш:</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қабырғаларының қалыңдығы 2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қабырғаларының қалыңдығы 2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 дөңгелек емес өзге 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Қаpa металдардан жасалған, түтіктерге немесе түтікшелерге арналған фитингілер (мысалы, байланыстырғыштар, иіндер, имектер):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фитингілер: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сомдалмайтын шойыннан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қысыммен жұмыс істейтін жүйелерде пайдаланылатын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сомдалатын шойыннан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ернемектер: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оймамен жарақталған иіндер, қайтарулар және имектер: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қыспақтарды дәнекерлеуге арналған фитингілер: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оймамен жабдықталған: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ернемектер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бұрандалармен жарақталған иіндер, қайтарулар және иіндер: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қыспақтарды дәнекерлеуге арналған фитингілер: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сыртқы диаметрі 609,6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иіндер мен қайтарулар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сыртқы диаметрі 609,6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иіндер мен қайтарулар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оймамен жабдықталған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дәнекерлеуге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 позициясындағы құрастырылатын құрылыс конструкцияларынан өзге) және олардың бөліктері (мысалы, көпірлер мен олардың бөліктері, шлюз қақпалары, мұнаралар, торланған діңгектер, шатырға арналған арқалықтар, құрылыс фермалары, есіктер мен терезелер және олардың жақтаулары, есіктерге арналған табалдырықтар, жалюздар, балюстрадалар, тіреуіштер және колонналар); қара металдардан жасалған, металл конструкцияларында пайдалануға арналған табақтар, шыбықтар, бұрыштар, фасондық профильдер, түтіктер және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 құрылыс ағаштары, қалыптар, тіpeуіш қабырғалар немесе шахта бекітпелеріне арналған жабдық: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оқшаулағыш толтырғышы бар гофрленген (қырлы) табақтан дайындалған, екі қабырғадан тұратын панельдер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өзге) арналған резервуарлар, цистерналар, бактар және ұқсас ыдыстар: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газға (сығылған немесе сұйылтылған газдан өзге)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қаптамасы немесе жылу оқшаулағышы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сыйымдылығы: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заттарға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өзге) арналған резервуарлар, цистерналар, бактар және ұқсас ыдыстар: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дәнекерлеумен немесе ернеуі майыстырылып жабылатын консервілік банкалар: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 өнімдерін консервілеу үшін пайдаланылатын банкалар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сусындарды консервілеу үшін пайдаланылатын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1 мм-ден астам емес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қабырғасының қалыңдығы: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мм-ден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- 00,5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қабырғаларының қалыңдығы 0,5 мм-ден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қабырғаларының қалыңдығы 0,5 мм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сығылған немесе сұйылтылған газға арналған сыйымдылықтар: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жіксіз: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қысымы 165 бар және одан да жоғарыға арналған, сыйымдылығы: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литрге дейін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литрден астам, бірақ 50 литрден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 литрден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сыйымдылығы: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л-ден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электрлік оқшаулаусыз иірілген сым, тростар, арқан-жіптер, өрме баулар, ілмектер және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иірілген сымдар, тростар және арқан-жіптер: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ең жоғары көлемді көлденең қималы: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гальванды жабындысы немесе өзге де мыс-мырыш қоспасынан (жез) жабындысы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иірілген сым: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жабындысыз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жабынымен: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мырышталған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арқандар мен тростар (жабық құрылымды арқандарды қоса алғанда):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жабындысыз немесе тек қана мырышталған, ең жоғары көлемді көлденең қималы: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- 3 мм-ден астам, бірақ 12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астам, бірақ 24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- 24 мм-ден астам, бірақ 48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- 48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шынжырлар және олардың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топсалы шынжырлар мен олардың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роликті шынжырлар: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велосипедтер мен мотоциклдерде қолданылатын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шынжырлар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сырғанауға қарсы шынжырлар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шынжырлар: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кергіші бар жалпақ буынды шынжырлар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дәнекерленген буындармен,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өлшемі көлденең қимасы 16 мм немесе одан кем материалдан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өлшемі көлденең қимасы 16 мм астам материалдан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бөліктер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шегелер, кнопкалар, сызу түймешелері, қатпарланған шегелер, қысқыштар (8305 тауар позициясына енгізілгендерден өзге) және мысты басы бар бұйымдардан өзге, өзге материалдардан жасалған басы бар немесе жоқ,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сызу түймешегелері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сымнан суықтай басылғандары: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белдеулердегі немесе орамдардағы шегелер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0,5 салм.% немесе одан астам көміртегі бар, суарылған, болаттан жасалған шегелер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мырышталған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тайғанаққа қарсы түрпілер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бұрамалар, бұрандамалар, сомындар, глухарьлар, бұрама ілмектер, тойтарма шегелер, сыналар, сіргелер, шайбалар (серіппелілерді қоса алғанда) және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бұрандамен жабдықталған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глухарьлар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ағашқа арналған бұрама шегелер: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енбелі ілмектер және балдақтар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оймалы бұрамалар: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коррозияға төзімді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кескіленген орам оймалы бұрандалар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сомындармен немесе шайбалармен жинақталған немесе оларсыз, өзге де бұрамалар мен бұрандалар: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көлденең қималы шыбықтардан, профильдерден немесе сымдардан жонылған, өзегінің жуандығы 6 мм-ден аспайтын бұрамалар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темір жолдардың құрылымдық элементтерін бекітуге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қалпақсыз: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коррозияға төзімді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созылуға шекті төзімділігі: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МПа-дан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қалпақты: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крест бейнелі шлицтері бар бұрандалар: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ішкі тістегергіштері бар бұрандалар: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коррозияға төзімді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алты қырлы қалпақты бұрандалар: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коррозияға төзімді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 өзгелері, созылуға шекті төзімділігі: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МПа-дан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сомындар: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көлденең қималы шыбықтардан, профильдерден немесе сымдардан жонылған, тесігінің диаметрі 6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коррозияға төзімді болаттан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өздігінен бекітілетін сомындар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ішкі диаметрі: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- 12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бұрандамасыз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серіппелі шайбалар және тоқтатқыш шайбалар: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шайбалар: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тойтарма шегелер: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сыналар мен сіргелер: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электрмен қыздырылмайтын орталық жылытуға арналған радиаторлар және олардың бөліктері; қара металдардан жасалған, ыстық ауаны беруге арналған (сондай-ақ таза немесе салқындатылған ауаны беруге арналған құрылғыларды қоса алғанда), электрмен қыздырылмайтын, қозғалтқыш жетегінен жұмыс істейтін ішіне орнатылған желдеткіші немесе ауа үрлегіші бар ауа қыздырғыштары мен бөлу құрылғылары және олардың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радиаторлар және олардың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құйма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соғылмаған шойыннан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люктер мен клапандық қораптар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7325 10 920 0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кәріздік, су ағар және ұқсас жүйелерге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ұнтақтағыш шарлар және диірмендерге арналған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 шойыннан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 немесе қалыпталған, бірақ кейіннен өңделмеген: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ұнтақтағыш шарлар және диірмендерге арналған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металдан дайындалған сымнан жасалған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торлар мен вольерлер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себеттер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пен мырыш негізінде қорытпалар (латунь)</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сым: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көп мөлшері 6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көп мөлшері 0,5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көп мөлшері 0,5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негізінде жасалған қорытпалардан (жездерден)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пен никель (купроникель) негізіндегі қорытпалардан немесе мыс, никель және мырыш (нейзильбер) негізіндегі қорытпалардан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астам мыстан жасалған плиталар, таспалар және жолақтар немесе таспалар: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негізінде жасалған қорытпалардан (жездерден):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жез және қалайы негізді қорытпадан (қола):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пен никель (купроникель) негізіндегі қорытпалардан немесе мыс, никель және мырыш (нейзильбер)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мыс қорытпалардан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түтіктер және түтікшелер: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тікелей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негізінде жасалған қорытпалардан (жездерден)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тікелей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пен никель (купроникель) негізіндегі қорытпалардан немесе мыс, никель және мырыш (нейзильбер) негізіндегі қорытпалардан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Түтіктерге немесе түтікшелерге арналған мыс фитингілер (мысалы, жалғастырғыштар, иіндер, ернемектер):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мыстан жасалған иірілген сым, арқансымдар, өрме баулар және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7419 99 900 0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легірленген алюминий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r>
              <w:br/>
            </w:r>
            <w:r>
              <w:rPr>
                <w:rFonts w:ascii="Times New Roman"/>
                <w:b w:val="false"/>
                <w:i w:val="false"/>
                <w:color w:val="000000"/>
                <w:sz w:val="20"/>
              </w:rPr>
              <w:t>
– қалдықтар: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токарь жоңқасы, кесінділер, сынықтар, фрезер өндірісінің қалдықтары, кесіндіден үгінді мен жоңқалар; әр түрлі боялған немесе бекітілген жаймалар мен фольга қалдықтары, қалыңдығы (негізін есептемегенде) 0,2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шыбықтары мен профильдері: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қуыс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үлкен мөлшері 7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үлкен мөлшері 7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астам алюминийден жасалған плиталар, табақтар, жолақтар немесе таспалар: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 бұрышты төрт бұрышты (квадратты қоса алғанда):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алюминийден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 лак жағылған немесе пластмассамен жабылған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қалыңдығы: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мм-ден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6 мм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боялған, лак жағылған немесе пластмассамен жабылған: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жалюзилерге арналған жолақтар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көпқабатты панельдер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қалыңдығы: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жалюзилерге арналған жолақтар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кемінде 3 мм, бірақ 6 мм-ден кем: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-кемінде 6 мм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алюминийден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легірленген қалайы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және одан жасалған бұйымдар, қалдықтар мен сынықтарды қоса алғанда:</w:t>
            </w:r>
            <w:r>
              <w:br/>
            </w:r>
            <w:r>
              <w:rPr>
                <w:rFonts w:ascii="Times New Roman"/>
                <w:b w:val="false"/>
                <w:i w:val="false"/>
                <w:color w:val="000000"/>
                <w:sz w:val="20"/>
              </w:rPr>
              <w:t>
– өңделмеген магний: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салм.99,8 % магний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үгінді, жоңқа және түйіршік, өлшемі бойынша сұрыпталған; ұнтақ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 немесе басқа да бу өндіретін қазандар (төменгі қысымдағы бу өндіруге де қабілетті орталық жылыту жүйесінің су қазандарынан басқа); шамадан тыс қайнаған су қазандары: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қазандары немесе басқа да бу өндіретін қазандар: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сағатына 45 т-дан астам су құбырлы қазандар: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сағатына 45 т-дан аспайтын су құбырлы қазандар: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қиыстырылғандарды қoca алғанда, өзге де бу өндіретін қазандар: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8403-тауар позициясының қазандарымен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8402 немесе 8403-тауар позициясының қазандарымен бірге пайдалануға арналған қосалқы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бу-cу немесе басқа да бу-күш қондырғыларына арналған конденсаторлар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генераторлары немесе тазалау қондырғылары бар немесе оларсыз су газы генераторлары; ацетилендік газ генераторлары және тазалау қондырғылары бар немесе оларсыз ұқсас газ генераторлары: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генераторлары немесе тазалау қондырғылары бар немесе оларсыз су газы генераторлары; ацетилендік газ генераторлары және тазалау қондырғылары бар немесе оларсыз ұқсас газ генераторлары: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 турбиналары және өзге де бу турбиналары: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турбиналар: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40 МВт-тан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40 МВт-тан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статор қалақтары, роторлар және олардың қалақтары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325 см3-ден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325 см3 -ден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30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30 кВт-тан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50 см3 -ден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50 см3 -ден астам, бірақ 250 см3-ден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50 см3 -ден астам, бірақ 125 см3 -ден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125 см3-ден астам, бірақ 250 см3-ден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250 см3-ден астам, бірақ 1000 см3-ден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1000 см3-ден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8407 34 300 1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жүргізушіні қоса алғанда, кемінде 20 адамды тасымалдауға арналған автобустарға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8407 34 300 9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 қозғалтқыш цилиндрлерінің жұмыс көлемі: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- 1500 см3-ден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қоса алғанда, кемінде 20 адамды тасымалдауға арналған автобустарға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8407 34 910 9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8407 34 990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- 1500 см3-ден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10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8407 90 900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10 кВт-тан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жалын шығаратын поршеньді іштен жану қозғалтқыштары (дизельдер немесе жартылай дизельдер):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жүргізушіні қоса алғанда, кемінде 20 адамды тасымалдауға арналған автобустарға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8408 20 990 8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қозғалтқыштар: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рельсті көлікке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қолданыста болған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 қуаттылығы: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кВт-тан, астам бірақ 30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- 30 кВт-тан астам, бірақ 50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 кВт-тан астам, бірақ 100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 кВт-тан астам, бірақ 200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- 200 кВт-тан астам, бірақ 300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- 300 кВт-тан астам, бірақ 500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- 500 кВт-тан астам, бірақ 1000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- 1000 кВт-тан астам, бірақ 5000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өлшегіштері бар немесе оларсыз сұйықты сорғылар; сұйықты көтергіштер: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шығыс өлшегіштері бар немесе оларды орнату көзделетін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8413 11 немесе 8413 19 қосалқы позицияларының сорғыларынан басқа қол сорғылары: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отындық, май немесе іштен жану қозғалтқыштары үшін суыту сұйықтығына арналған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сорғылары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ілгері-кейінді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агрегаттар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дозалау сорғылары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поршеньді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роторлы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агрегаттар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тістегершіктік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пластиналық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 күш</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винтті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ортадан сыртқа тепкіш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батырмалы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сатылы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сатылы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қыздыру жүйелеріне және ыстық сумен жабдықтауға арналған герметикалық ортадан тепкіш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шығару патрубкасының диаметрі: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мм-ден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мм-ден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арналы-ортадан тепкіш сорғылар мен құйындық сорғылар (қапталды арналары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радиалды ағынды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сатылы: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жалғыз кіретін жұмыс дөңгелегі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моноблокты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кіретін жұмыс дөңгелегінің саны бірден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сатылы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ортадан тепкіш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сатылы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көп сатылы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сорғылар; сұйықтық көтергіштер: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 көтергіштер: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мұнай өнеркәсібінде пайдалануға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тербеткіш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тербеткіш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сұйықтық көтергіштердің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 сорғылар, ауа немесе газ компрессорлары мен желдеткіштері; желдеткіш немесе рециркуляциялық сору қалпақтары немесе желдеткішті сүзгілі немесе сүзгісіз шкафтар: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өткізгіштерді жасауда пайдаланылатын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роторлы поршеньді сорғылар, тайғақ қалақшалары бар роторлы сорғылар, молекулярлы (вакуумды) сорғылар және Рутс үлгісіндегі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диффузиялы, криогенді және абсорбциялы сорғылар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қол немесе аяқ сорғылары: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тоңазыту жабдықтарында пайдаланылатын компрессорлар: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0,4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қуаттылығы 0,2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желілік (желілік электр қозғалтқышымен)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суықтың номиналды қуатымен суық өндірушілікпен 0,16 кВт аспайтын, ASHRAE әдісі бойынша айқындалған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0,4 кВт-тан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герметикалық немесе жартылай герметикалық: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8701-8705-тауар позицияларындағы моторлы көлік құралдарын, олардың түйіндері мен агрегаттарын өнеркәсіптік құрастыруға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кВт-тан астам, бірақ 1,3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1,3 кВт-тан астам, бірақ 10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 және одан астам, бірақ 1,3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дөңгелекті шассилерге орнатылған тіркемелі компрессорлар: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2 м3/мин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өнімділігі 2 м3/мин асатын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желдеткіштер: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125 Bт-тан аспайтын электр қозғалтқыш орнатылған үстелдік, қабырғалық, едендік, төбелік, шатырларға немесе терезелерге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осьті желдеткіштер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ортадан тепкіш желдеткіштер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көлденең мөлшері 120 cм-ден аспайтын қалпақтар немесе тартпалы шкафтар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турбокомпрессорлар: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сатылы: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сатылы: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жұмыс істеу қысымы шамадан тыс ілгері-кейінді көлемді компрессорлар: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бар-дан аспайтын, өнімділігі: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60 м3/сағ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60 м3/сағ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бар-дан астам, өнімділігі: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120 м3/ сағ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120 м3/ сағ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роторлы көлемді компрессорлар: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білікті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білікті: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винтті компрессорлар: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терезелік немесе қабырғалық түрдегі, бірыңғай корпуста немесе "сплит-жүйелер":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бірыңғай корпуста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"сплит-жүйелер"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құралдарындағы адамдар үшін пайдаланылатын: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қондырғысы мен тоңазыту/жылыту циклын қосуға арналған клапан орнатылған (реверсивтік жылу сорғылары):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арнайы өндірістік үй-жайлардағы шағын климатты ұстап тұру үшін температурасы мен ылғалдылығы автоматты түрде реттелетін өнеркәсіптік кондиционерлер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8415 81 009 0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қондырғысы орнатылған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қондырғысы орнатылмаған: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отынға арналған оттық жанарғылар: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автоматты түрде өзгератын қондырғысы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қиыстырылғандарды қоса алғанда, өзге де оттық жанарғылар: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қана газға арналған, моноблокты, желдеткіші және өзгеру қондырғысы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құрамдастырылған жанарғылар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торларды, механикалық күл аластағыштарды және осыған ұқсас құрылғыларды қоса алғанда, механикалық оттықтар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пештерді қoca алғанда, өнеркәсіптік немесе зертханалық көріктер мен пештер, электрлік емес: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кендерді, пириттік кендерді немесе металдарды күйдіруге, балқытуға немесе өзгелей термоөңдеуге арналған көріктер мен пештер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кондитерлік пештерді қоса алғанда, нан пісіру пештері: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туннельді пештер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қыш бұйымдарды күйдіруге арналған куөріктер және пештер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цемент, шыны немесе химиялық өнімдерді күйдіруге арналған ошақтар мен пештер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8417 80 700 0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ыдыс жуу машиналары: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да түрдегі тоңазытқыштар, мұздатқыштар және өзге де тоңазыту немесе мұздату жабдықтары; 8415-тауар позициясының ауаны баптауға арналған қондырғыларынан басқа жылу сорғылары: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бөлек сыртқы есіктері бар қиыстырылған тоңазытқыш-мұздатқыштар: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340 л-ден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800 л-ден аспайтын "ларь" түріндегі мұздатқыштар: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тоңазытқыштарда пайдаланылатындардан басқа бу шығарғыштар мен конденсаторлар: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қабырға-құбырлы типті конденсатор, екеуден аспайтын салқындатқыш контуры бар, конденсатор ұзындығы 1300 мм кем емес (қосқыш құбырлы бөлшектерден басқа), бірақ 1360 мм аспайтын және екі ені (бекіту детальдарын есепке алмағанда) 650 мм аспайтын, конденсатор аса үлкен жағынан сымды элементтер мен жылу алмастырғыш түтіктің учаскелерінің орналасуымен (жартылай дөңгелекті)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 пайдаланылатын машиналар мен жабдықтарды қоспағанда, өңдеу барысында материалдың температурасы өзгеретін жылыту, пісіру, қуыру, тазарту, тазалау, зарарсыздандыру, пастерлеу, буландыру, кептіру, бумен өңдеу, конденсациялау немесе салқындату сияқты материалдарды өңдеуге арналған электрмен немесе электрсіз жылытылатын өнеркәсіптік немесе зертханалық машиналар, жабдықтар (8514-тауар позициясының пештерін, камераларын және басқа да жабдықтарын қоспағанда); электрлі емес, инерттік емес су жылытқыштар немесе жылу беретін су аккумуляторлары: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 емес инерттік емес су жылытқыштар немесе жылу беретін су аккумуляторлары: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инерттік емес газды су жылытқыштары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 целлюлоза, қағаздар немесе картондар үшін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тазартуға немесе тазалауға арналған аппараттар: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8419 60 000 0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ауаны немесе газдарды сұйылтуға арналған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агрегаттар және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айналмалы судың көмегімен тікелей салқындатуға арналған градирнялар мен ұқсас қондырғылар (бөлу қабырғасы жоқ)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металды бу фазасынан вакуумның көмегімен тұндыруға арналған қондырғылар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8419 90 150 0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8419 20 000 0 кіші қосалқы позициясының зарарсыздандырғыштарының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шыны өңдеуге арналған машиналардан басқа, каландрлар немесе басқа да білікті машиналар және оларға арналған біліктер: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каландрлар немесе басқа да білікті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біліктер: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8420 91 100 0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кептіргіштерді қоса алғанда центрифугалар; сұйықтарды немесе газдарды сүзуге немесе тазалауғa арналған жабдықтар мен қондырғылар: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зертханаларда пайдаланылатын центрифугалар: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сұйықтарды сүзуге немесе тазалауға арналған жабдықтар мен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суды сүзуге немесе тазалауға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газдарды сүзуге немесе тазалауға арналған жабдықтар мен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іштен жану қозғалтқыштарына арналған ауа сүзгілері: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ауаны сүзуге немесе тазартуға арналған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өндірісінің қалдықтарын жинаумен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газды сүзу немесе тазартуға арналған құрылғылар немесе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каталитикалық үрдіс арқылы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8701-8705-тауар позицияларындағы моторлы көлік құралдарын, олардың түйіндері мен агрегаттарын өнеркәсіптік құрастыруға арналған сұйықтар мен газдарды сүзуге немесе тазалауға арналған жабдықтар мен құрылғылардың)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 шөлмектерді немесе басқа ыдыстарды жууға немесе кептіруге арналған жабдықтар; шөлмектерді, шыны сауыттарды толтыруға, тығындауға, жәшіктерді, қаптарды немесе басқа ыдыстарды жабуға, оларға сүргі салуға немесе жапсырма желімдеуге арналған жабдықтар; шөлмектерді, шыны сауыттарды, тубтарды және осыған ұқсас ыдыстарды қалпақшалармен немесе қақпақпен бітеп тығындауға арналған жабдықтар; буып-түюге немесе opaуғa арналған өзге де жабдықтар (тауарды орағыш материалдың термошөгуі жолымен орайтын жабдықтарды қоса алғанда); сусындарды газдауға арналған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бөтелкелерді және өзге де ыдыстарды жууға немесе кептіруге арналған жабдық: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шөлмектерді, шыны сауыттарды толтыруға, тығындауға, жәшіктерді, қаптарды немесе басқа ыдыстарды жабуға, оларға сүргі салуға немесе жапсырма желімдеуге арналған жабдықтар; шөлмектерді, шыны сауыттарды, тубтарды және осыған ұқсас ыдыстарды қалпақшалармен немесе қақпақпен бітеп тығындауға арналған жабдықтар; сусындарды газдауға арналған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буып-түюге немесе opaуғa арналған өзге де жабдықтар (тауарды орағыш материалдың термошөгуі жолымен орайтын жабдықтарды қоса алғанда):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поддондағы тауарды полимерлі пленкамен орауға арналған, өнімділігі сағатына 70 поддоннан кем емес жабдық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тауарды орағыш материалдың термошөгуі жолымен орайтын топтап орауға арналған, өнімділігі минутына 30 орау бірлігінен кем емес жабдық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600 мм кем емес, бірақ 1500 мм аспайтын және ені 300 мм кем емес, бірақ 3200 мм аспайтын рулондарды буып-түюге арналған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16 мм-ден аспайтын пластмассадан жасалған таспамен бос қағаз қаптарды поддондарға, саны бір поддонда 3500 данадан аспайтын көлемде буып-түюге арналған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жүктің ауырлық күшімен қозғалысқа келтірілетін есептеу немесе бақылау машиналарын қоса алғанда, өлшеуге арналған жабдықтар (сезгіштігі 0,05 г немесе одан да жоғары таразылардан басқа); барлық түрдегі таразыларға арналған теңдестіргіштер: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конвейердегі бұйымдарды үздіксіз өлшеуге арналған таразылар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салмаққа реттелген таразылар және бункерлік таразыларды қоса алғанда, белгілі бір салмақтағы жүкті ыдысқа немесе контейнерге салатын таразылар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өлшеуге арналған өзге де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көп өлшеу салмағы 30 кг-нан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салмақты бақылайтын құрылғылар мен алдын ала берілген салмаққа жеткен кезде белгі беретін автоматты бақылау құрылғылары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алдын ала буып-түйілген тауарларды өлшеуге және таңбалауға арналған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көп өлшеу салмағы 30 кг-нан астам, бірақ 5000 кг-нан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салмақты бақылайтын құрылғылар мен алдын ала берілген салмаққа жеткен кезде белгі беретін автоматты бақылау құрылғылары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үлгідегі таразыларға арналған теңдестіргіштер; өлшеуге арналған жабдықтардың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өлшеуге арналған жабдықтардың бөліктері (8423 10, 8423 81 500 0 позицияларында көрсетілген жабдықтардың бөліктерінен, және 8423 89 000 0 кіші қосалқы позициясының көпір таразыларының бөліктерінен басқа)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Сұйықтарды немесе ұнтақтарды лақтыруға, шашыратуға немесе тозаңдатуға арналған механикалық құрылғылар (қолмен басқару тетігі бар немесе онсыз); толтырылған немесе толтырылмаған от сөндіргіштер; пульверизаторлар және соған ұқсас құрылғылар; бу немесе құм себелейтін және соған ұқсас лақтыру құрылғылары: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пульверизаторлар және соған ұқсас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ағынды немесе құм ағынды машиналар және соған ұқсас лақтыру құрылғылары: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қозғалтқышы бар сумен жууға арналған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8424 30 010 0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қыздыру құрылғысы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тығыздалған ауамен жұмыс істейтін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автомобильдерді жууға арналған механикалық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Скипті көтергіштерден басқа көтергіш тальдар және көтергіштер; шығырлар және кабестандар; домкраттар: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көтергіш тальдар және көтергіштер (скипті көтергіштер немесе көлік құралдарын көтеру үшін пайдаланылатын көтергіштерден басқа):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қозғалтқыштан жетегі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лебедкалар; кабестандар: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қозғалтқыштан жетегі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поршеньді ішкі жану қозғалтқыштарының жетегімен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шахта үсті қондырғысының көтермелі шахталық жүкшығырлары; жерасты жұмыстарына арналған жүкшығырлар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домкраттар; көлік құралын көтеруге арналған көтергіштер: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стационарлық гараж көтергіштері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гидравликалық домкраттар мен көтергіштер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деррик-крандары; көтергіш крандар, кәбілді крандарды қоса алғанда; қозғалмалы көтергіш фермалар, порталды жүккөтергіштер және көтергіш кранмен жабдықталған арбашалар: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көпірлік, тағандық крандар, көпірлік қайтып арту тиегіштері, көтергіш жылжымалы фермалар және порталды тиегіштер: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жылжымайтын тіректердегі көпірлік крандар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дөңгелекпен жүретін жылжымалы көтергіш фермалар және порталды тиегіштер: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60 т аспайтын дөңгелекпен жүретін порталды жүк тиегіштер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мұнаралы крандар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порталды немесе тіректердегі жебелі крандар: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жүк көтергіштігі 80 т аспайтын рельспен жүретін порталды крандар (контейнер жүктегіштері)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өздігінен жүретін механизмдер: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дөңгелекпен жүретін: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75 т және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75 т-дан кем, айналадағы ауаның температурасы -500С және одан төмен жағдайда жұмыс істеуге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жүк көтергіштігі 45 т аспайтын контейнерлерді үстінен қармау құралымен және телескопиялық жебесімен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механизмдер: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жол-автокөлік құралдарына орнатуға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көлік құралдарына жүкті тиеуге және олардан түсіруге арналған гидравликалық крандар: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батпақты немесе қарлы аудандарда жұмыс істеуге арналған екі жетекші арбасы бар, 4-шынжыр табанды машиналарға орнатуға арналған көтергіш машиналар мен механизмдер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батпақты немесе қарлы аудандарда жұмыс істеуге арналған екі жетекші арбасы бар 4-шынжыр табанды машиналарға орнатуға арналған көтергіш машиналар мен механизмдер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қысқышы бар автотиеуіштер; көтергіш нeмece тиеп-түсіру жабдықтарымен жарақтандырылған өзге де тиеуіштер: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қозғалтқышынан жетегі бар өздігінен жүретін тиегіштер: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көтеру биіктігі 1 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жүретін өзге де тиегіштер: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көтеру биіктігі 1 м немесе одан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 емес жерлерге арналған айыршық қармау құрылғысы бар автотиегіш, басқа да қатарлаушы автотиегіштер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8427 20 190 1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шығарылғаннан бастап 3 жыл өткен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8427 90 000 1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шығарылғаннан бастап 3 жыл өткен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көтеруге, тасымалдауға, тиеуге немесе түсіруге арналған машиналар мен құрылғылар (мысалы, лифтілер, эскалаторлар, конвейерлер, аспалы жолдар):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лифтілер мен скипті көтергіштер: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8428 10 200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басқарылатын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скипті көтергіштер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көтергіштер мен конвейерлер: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сусымалы материалдар үшін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тауарлар мен материалдарға арналған үздіксіз жұмыс істейтін элеваторлар мен конвейерлер: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жерасты жұмыстарына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шөміштілер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таспалылар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роликті конвейерлер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пайдалы қазбаларды немесе кенді араластыруға, тегістеуге, профильдеуге, игеруге, нығыздауға, тығыздауға, қазып алуға немесе бұрғылауға арналған машиналар мен өзге де тетіктер; тіреуіштер қағуға және суырып алуға арналған жабдықтар; соқалы және роторлы қар тазартқыштар: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өзге орнында аталмаған немесе енгізілмеген жануарлардың немесе ұшпалы емес өсімдік майларын немесе майларды өндіруге не дайындауға арналған жабдықтан өзге, азық-түлік өнімдерін немесе сусындарды өнеркәсіптік дайындауға немесе өндіруге арналған жабдық: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нан-тоқаш бұйымдарын, макарондарды, спагетти немесе осыған ұқсас өнімді өндіруге арналған жабдық: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ет немесе құс етін қайта өңдеуге арналған жабдық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8438 60 000 0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жемістерді, жаңғақтарды немесе көкөністерді қайта өңдеуге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сусындарды дайындауға немесе өндіруге арналған жабдық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 экструдициялауға, созуға, тоқуға және қиюға арналған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экструдициялауға арналған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немесе басқа да жарық немесе фотонды сәуленің, ультрадыбыстық, электроразрядтық, электрохимиялық, электрондық-сәулелік, ионды-сәулелік немесе плазмалық-доғалық процестердің көмегімен материалды алып тастау жолымен кез келген материалдарды өңдеуге арналған станоктар; су ағынды кескіш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 немесе басқа да жарық немесе фотонды сәуленің процестерін пайдалана отырып жұмыс істейтін: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8456 10 001 0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сәулелену процестерін пайдалана отырып жұмыс істейтін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 процестерін пайдаланып жұмыс істейтін: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разрядтық процестерді пайдалана отырып жұмыс істейтін: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басқарумен: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сымды электродты: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кез келген ось бойынша позициялау дәлдігі 0,005 мм-ден төмен емес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ағынды кескіш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токарьлық станоктар (көп мақсатты токарьлық станоктарды қoca алғанда):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мақсатты токарьлық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токарьлық автоматтар: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шпиндельді: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көп шпиндельді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қырнаушы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басқарумен: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мақсатты токарьлық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8458-тауар позициясында көрсетілген токарьлық станоктардан (көп мақсатты токарьлық станоктарды қоса алғанда) басқа, металды ойып алу жолымен бұрғылауға, қашап өңдеуге, жонуға, сыртқы немесе ішкі бұрандалар салуға арналған металл кесетін станоктар (желілік құрылысты агрегат станоктарын қoca алғанда):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желілік құрылысты агрегат станоктары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бұрғылау станоктары: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қашап өңдеу-жону станоктары: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қашап өңдеу станоктары: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консольды-жону станоктары: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фрезерлік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құралдың фрезерлік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позициялау дәлдігі 0,01 мм-ден төмен емес және жұмыс аумағы мынадай: Х осі-1800 мм, Y осі-2000 мм, Z осі-1100 мм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құралдың фрезерлік</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 кесу станоктары: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мұнай және газ ұңғыларын бұрғылау үшін пайдаланылатын муфталар мен құбырларда бұранда кесу үшін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ажарлау, қайрау, тегістеу, хонингтеу, ысқылау, жалтырату станоктары және 8461-тауар позициясында көрсетілген тіс кесу, тіс тегістеу немесе тіс өңдеу станоктарынан басқа, металдар мен металқыш материалдарды тегістеу тастарының, абразивтердің немесе жалтыратқыш құралдардың көмегімен басқа да тазалап өңдеу операцияларын жасауға арналған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ось бойынша 0,01 мм-ден кем емес позициялау дәлдігі бар жұқалап ажарлағыш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ось бойынша 0,01 мм-ден кем емес позициялау дәлдігі бар өзге де ажарлағыш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беттерді тегістеуге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іштен тегістеуге арналған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ортасын тегістейтін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беттерді тегістеуге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іштен тегістеуге арналған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қайрау станоктары (кесетін аспаптарға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хонингтеу немесе жетілдіретін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метрлік реттеу құрылғылары бар және кез келген ось бойынша позициялау дәлдігі 0,01 мм кем емес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Бойлап сүргілеу, көлденең сүргілеу, қашау, созу, тіс кесу, тіс тегістеу немесе тіс өңдеу, аралау, кесу станоктары және материалды алып тастау жолымен металды немесе қыш металдарды өңдеуге арналған басқа жерде аталмаған немесе енгізілмеген басқа да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сүргілеу немесе қашауыш станоктары: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созу станоктары: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немесе кесу станоктары: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аралау станоктары: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арамен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кесу станоктары: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қалыптау, соғу немесе қалыптау арқылы өңдеуге арналған станоктар (престерді қоса алғанда); металдарды өңдеуге арналған ию, көмкеру, түзеу, кесу, тесу немесе шабу станоктары (престерді қоса алғанда); жоғарыда аталмаған, металл немесе металл карбидтерін өңдеуге арналған өзге де престер: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соғу немесе қалыптау (престерді қоса алғанда) машиналары мен балғалар: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өзгерылатын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ию, көмкеру, түзеу машиналары (престерді қоса):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өзгерылатын: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өңдеуге арналған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бүгу күші 15 000 кН кем емес, бірақ 22 000 кН артық емес тік гидравликалық, позициялау нақтылығы Y осі бойынша 0,01 м төмен емес траверстер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тесетін және шығаратын қиыстырылғадарды қоса алғанда, тесетін немесе шабатын машиналар (престерді қоса):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 бағдарламамен өзгерылатын: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алып тастамастан металдарды немесе металл қышты өңдеуге арналған өзге де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шыбықтарды, түтіктерді, профильдерді, сымдарды немесе осыған ұқсас бұйымдарды созуға арналған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созуға арналған станоктар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 салу станоктары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сымнан бұйымдар дайындауға арналған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8515-тауар позициясының машиналары мен аппараттарынан басқа төменгі температурада дәнекерлеуге, жоғары температурада дәнекерлеуге немесе пісіруге арналған, кесу үшін жарамды немесе жарамсыз жабдықтар мен аппараттар; үстінен термоөңдеуге арналған, газбен жұмыс істейтін машиналар мен аппараттар: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жұмыс істейтін үрлемелі қол білтелері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жұмыс істейтін өзге де жабдықтар мен аппараттар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8468 80 000 0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 мен аппараттар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өзге жерде аталмаған және енгізілмеген магниттік немесе оптикалық санағыш құрылғылар, деректерді кодталған нысандағы ақпарат тасымалдағыштарына және осыған ұқсас ақпаратты өңдеуге арналған машиналарға тасымалдауға арналған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болмағанда орталық деректер өңдеу блогынан, клавиатура мен дисплейден тұратын салмағы 10 кг-нан аспайтын портативті сандық есептеу машиналары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сандық есептеу машиналары: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корпуста ең болмағанда орталық деректерді өңдеу блогы мен біріктірілген немесе біріктірілмеген енгізу және шығару құрылғылары болатын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жүйелер түрінде жеткізілетін өзге 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- 8471 41 немесе 8471 49 қосалқы позицияларында сипатталғандардан өзгеше, бір корпуста мынадай құрылғылардың: есте сақтау құрылғысының, енгізу құрылғысының, шығару құрылғысының біpeуі немесе екеуі болатын деректер өңдеу блоктары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корпуста есте сақтау құрылғысын қамтитын немесе қамтымайтын енгізу немесе шығару құрылғылары: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пернетақта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8471 60 700 0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есте сақтау құрылғылары: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орталық есте сақтау құрылғылары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дискілердегі есте сақтау құрылғылары: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оптикалық, магнитті оптикалықты қоса алғанда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магнитті дискілерде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8471 70 700 0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магнитті таспалардағы есте сақтау құрылғылары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8471 70 980 0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есептеу машиналарының құрылғылары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модульдер: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бақылау-касса машиналарының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бақылау-касса машиналарының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күйіндегі (оның ішінде ұнтақ немесе қоймалжың) топырақты, тасты, руданы немесе басқа да минералды қазбаларды сорттау, елеу, айыру, шаю, ұсақтау, ұнтақтау, қосу немесе араластыруға арналған жабдықтар; қатты минералдық отынды, қыш құрамды, қатпаған цементті, гипсті материалдарды немесе ұнтақ және қоймалжың күйдегі басқа да минералды өнімдерді агломерациялауға, қалыптауға немесе құюға арналған жабдықтар, құмнан құю қалыптарын жасауға арналған қалыптау машиналары: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сорттауға, елеуге, айыруға, шаюға арналған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уатуға немесе ұсақтауға арналған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араластыруға немесе қосуға арналған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бетон араластырғыштар немесе ерітінді қосқыштар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 заттарды битуммен қосуға арналған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қыш бар заттарды агломерациялауға, қалыптауға немесе құюға арналған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немесе осы материалдардан өнім шығаруға арналған, аталған топтың басқа жерінде аталмаған және енгізілмеген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инжекциялық құю машиналары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үрлеп құю машиналары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вакуумдық құюға арналған машиналар мен өзге де термоқалыптау машиналары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басқа тәсілмен құюға немесе қалыптауға арналған өзге де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шиналардың бұдырларын құюға немесе қалпына келтіруге немесе пневматикалық шиналар камераларын қалыптаудың басқа да түріне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пенопластан бұйымдар жасауға арналған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реакциялы қабілетті шайырларды өңдеуге арналған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уатуға арналған жабдықтар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қоспа жасағыштар, илегіш машиналар мен араластырғыштар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кесуге, жаруға немесе жұлуға арналған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қосуға, араластыруға, уатуға, ұнтақтауға, елеуге, електен өткізуге, ұсатуға, эмульгацияоау немесе араластыруға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термореттегіш клапандарды қоса алғанда, құбырларға, қазандықтарға, резервуарларға, цистерналарға, бактарға немесе осыған ұқсас ыдыстарға арналған шүмектер, клапандар, шұралар және осыған ұқсас арматура: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реттеуге арналған редукциялық клапандар: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фильтрлермен немесе майлау құрылғыларымен біріктірілген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гидравликалық немесе пневматикалық трансмиссияларға арналған клапандар: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гидравликалық күш трансмиссияларына арналған реттеуші клапандар: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күш трансмиссияларға арналған реттеуші клапандар: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клапандар (қайтарымсыз):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сақтандырғыш немесе жеңілдету клапандары: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раковиналарға, қол жуғыштарға, биделерге, суға арналған резервуарларға, ванналар мен осыған ұқсас жабдықтарға арналған крандар, клапандар мен арматура: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 арматура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орталықтан жылытатын радиаторларға арналған арматура: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термостатикалық арматура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камераларға арналған арматура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реттегіш арматура: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температураны реттегіштер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қысымды реттегіштер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ысырмалар: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температурасы-400 С және одан төмен, қысымы 16 Па және одан жоғары, күкіртті сутегі (H2S)1) бар ортада жұмыс істеуге арналған2)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температурасы--550С және одан төмен, қысымы 80 Па және одан жоғары болған кезде жұмыс істеуге арналған2)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бекіту клапандары: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болаттан: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температурасы-400 С және одан төмен, қысымы 16 Па және одан жоғары, күкіртті сутегі (H2S) бар ортада жұмыс істеуге арналған2)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айналадағы ауаның температурасы--550С және одан төмен, қысымы 80 Па және одан жоғары болған кезде жұмыс істеуге арналған2)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температурасы-400 С және одан төмен, қысымы 16 Па және одан жоғары, күкіртті сутегі (H2S)1) бар ортада жұмыс істеуге арналған2)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температурасы--550С және одан төмен, қысымы 80 Па және одан жоғары болған кезде жұмыс істеуге арналған2)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бұрылмалы дискілік қақпақтар: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температурасы-400 С және одан төмен, қысымы 16 Па және одан жоғары, күкіртті сутегі (H2S) бар ортада жұмыс істеуге арналған2)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температурасы--550С және одан төмен, қысымы 80 Па және одан жоғары болған кезде жұмыс істеуге арналған2)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мембраналы арматура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шығыршықты мойынтіректер: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мойынтіректер: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үлкен сыртқы диаметрі 30 мм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әкетілетін елдердің франко-шекарасы шартымен 1 кг брутто-салмағы үшін құны 2,2 евродан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жиынтықтағы сепараторлы және шығыршықты ішкі конус сақиналарын қоса алғанда, шығыршықты конус мойынтіректер: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сфералық шығыршықты мойынтіректер: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инелі шығыршықты мойынтіректер: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 шығыршықтары бар өзге де мойынтіректер: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шарикті-шығыршықты қиыстырылғандарды қоса алғанда, өзге де мойынтіректер: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шариктер, инелі шығыршықтар және шығыршықтар: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8482 100 0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конусты шығыршықтар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трансмиссиялық біліктер (жұдырық және иінділерді қоса алғанда) және қос иіндер: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 иіндер мен иінді біліктер: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болаттан соғылған: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топсалы біліктер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немесе шығыршықты мойынтіректер орнатылған мойынтіректердің корпустары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немесе шығыршықты мойынтіректер орнатылмаған мойынтіректер корпустары; біліктерге арналған сырғанау мойынтіректер: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мойынтіректер корпустары: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шарикті немесе шығыршықты мойынтіректерге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біліктерге арналған сырғанау мойынтіректері: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дөңгелектерден, тізбекті жұлдызшалардан және берілістердің өзге де жеке жеткізілетін элементтерден өзге, тісті берілістер; шарикті немесе шығыршықты бұрама берілістер; гидротрансформаторларды қоса алғанда, беріліс қораптары мен өзге де жылдамдық өзгерткіштер: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тісті берілістер (фрикционды берілістерден өзге):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тік тісті дөңгелектермен және геликоидальды тісті дөңгелектермен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конус тісті дөңгелектермен және конусты/тік тісті цилиндр тісті дөңгелектермен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бұрамдық берілістер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шарикті немесе шығыршықты бұрама берілістер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беріліс қораптары және өзге де жылдамдық өзгерткіштер: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жалғастырғыштар мен біліктерді біріктіруге арналған құрылғылар (әмбебап булықтарды қоса алғанда):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дөңгелектер, тізбекті жұлдызшалар және жеке жеткізілетін өзге де беріліс элементтері;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мойынтіректер корпустарының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қосылған немесе металдың екі немесе одан да көп қабаттарынан тұратын табақтық металдан жасалған төсемдер мен осыған ұқсас біріктіргіш элементтер; пакеттерге, конверттерге немесе осыған ұқсас бумаларға салынған төсемдердің және ұқсас біріктіру элементтерінің жинақтары немесе жиынтықтары; механикалық нығыздағыштар: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материалмен қосылған немесе металдың екі немесе одан да көп қабаттарынан тұратын табақтық металдан жасалған төсемдер мен осыған ұқсас біріктіргіш элементтер: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нығыздағыштар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және генераторлары (электр генераторлық қондырғылардан басқа):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37,5 Вт-тан аспайтын қозғалтқыштар: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18 Вт-тан аспайтын ілеспе қозғалтқыштар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тұрақты/айнымалы токты әмбебап қозғалтқыштар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ауыспалы ток қозғалтқыштары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 ток қозғалтқыштары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37,5 Вт-тан астам айнымалы /тұрақты тоқтағы әмбебап қозғалтқыштар: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тұрақты тоқ қозғалтқыштары; тұрақты тоқ генераторлары: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астам, бірақ 75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50-75 кВт тұрақты ток қозғалтқыштары: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кВт-тан астам, бірақ 375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75 кВт-тан астам, бірақ 100 кВт-тан аспайтын тұрақты ток қозғалтқыштары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кВт-тан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бір фазалы ауыспалы ток қозғалтқыштары: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осінің айналу биіктігі 250 мм асинхрондылар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осінің айналу биіктігі 250 мм асинхрондылар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көп фазалы ауыспалы ток қозғалтқыштары: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асинхрондылар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Вт-тан астам, бірақ 75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750 Вт-тан астам, бірақ 7,5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асинхрондылар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кВт-тан астам, бірақ 37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37 кВт-тан астам, бірақ 75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осінің айналу биіктігі 250 мм асинхрондылар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кВт-тан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тарту қозғалтқыштары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қуаттылығы: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8501 53 810 0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 кВт-тан астам, бірақ 375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8501 53 940 0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375 кВт-тан астам, бірақ 750 кВт-тан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750 кВт-тан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ауыспалы тоқ генераторлары (ілеспелі генераторлар):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астам, бірақ 75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астам, бірақ 375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кВА-дан астам, бірақ 750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кВА-дан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генераторлық қондырғы және айналмалы электр өзгерткіш:</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сығылудан от алатын поршеньді іштен жану қозғалтқышы бар электр генераторлы қондырғылар (дизель немесе жартылай дизель):</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 кВА-дан астам, бірақ 75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астам, бірақ 375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кВА-дан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375 кВА-дан астам, бірақ 750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750 кВА-дан астам, бірақ 2000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2000 кВА-дан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ұшқыннан от алатын поршеньді іштен жану қозғалтқышы бар электр генераторлы қондырғылар: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 кВА-дан астам, бірақ 375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375 кВА-дан астам, бірақ 750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750 кВА-дан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 генераторлық қондырғылар: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 энергиясымен жұмыс істейтін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турбогенераторлар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(мысалы, түзеткіштер), индуктивтілік орауыштары және дроссельдер: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разрядты лампалар немесе түтіктерге арналған балласт элементтер: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конденсатормен біріктірілген немесе біріктірілмеген индуктивтілік орауыштары мен дроссельдер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диэлектригі бар трансформаторлар: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650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650 кВА-дан астам, бірақ 10 000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650 кВА-дан астам, бірақ 1 600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1 600 кВА-дан астам, бірақ 10 000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10 000 кВА-дан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трансформаторлар: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өлшеу трансформаторлары: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кернеуді өлшеуге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күш трансформаторлары мен теледидарларға арналған сплиттрансформаторлар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 кВА-дан астам, бірақ 16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16 кВА-дан астам, бірақ 500 кВА-дан аспайтын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500 кВА-дан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өзгерткіштер: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телекоммуникациялық аппаратурамен, есептеу машиналарымен және олардың блоктарымен бірге пайдаланылатын: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аккумуляторларды зарядтауға арналған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түзеткіштер: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теледидар қабылдағыштарымен бірге пайдаланылатын қоректендіру блоктары: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поликристалды жартылай өткізгішті түзеткіштер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инверторлар: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7,5 кВА көп емес:</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7,5 кВА-дан астам:</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индуктивтілік орауыштары мен дроссельдер: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телекоммуникациялық аппаратурамен бірге және есептеу машиналары мен олардың блоктарының қоректендіру көздері үшін пайдаланылатын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трансформаторлардың, индуктивтілік оруыштары мен дроссельдердің: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- 8504 50 200 0 кіші қосалқы позиция машиналардың электронды модульдері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феррит өзекшелер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статикалық өзгерткіштердің: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- 8504 40 300 кіші қосалқы позиция машиналардың электронды модульдері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агломерацияланған ферриттен жасалған тұрақты магниттер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электромагнитті іліністер, муфталар және тежегіштер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бөлшектерді қоса алғанда,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электромагнитті немесе тұрақты магниттері бар қысу патрондары, қысқыштар және ұқсас бекіту құрылғылары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электрмагнитті көтергіш бастиектер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элементтер және алғашқы батареялар: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диоксид-марганецті: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сілтілі: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элементтер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элементтер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оксид-сынапты: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 элементтер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кнопкалы элементтер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ауа-мырыш</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алғашқы элементтер және алғашқы батареялар: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генераторлар: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немесе дабыл беру жабдықтары (8539 тауар позициясындағы бұйымдардан бacқa), шыны тазартқыштар, велосипедтерде немесе моторлы көлік құралдарында пайдаланылатын мұздануға қарсы және булануға қарсы заттар: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пештер мен кедергі камералары: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құбылысы немесе диэлектpлік ысырап негізінде жұмыс істейтін пештер мен камералар: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индукция құбылысы негізінде жұмыс істейтін пештер мен камералар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диэлектpлік ысырап негізінде жұмыс істейтін пештер мен камералар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пештер мен камералар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құбылысы немесе диэлектpлік ысырап көмегімен материалдарды термикалық өңдеуге арналған жабдық,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инерциясыз немесе жинақтауыш электрмен су жылытқыштар және батырмалы электр жылытқыштар: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инерциясыз су жылытқыштар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кеңістікті жылытатын және топырақты жылытатын электр жабдықтары: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жылу жинақтайтын радиаторлар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 толтырылған радиаторлар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конвекциялы жылытқыштар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орнатылған желдеткіштері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сымсыз тұтқасы бар сымсыз байланысқа арналған телефон аппараттары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-ұялы байланыс желілеріне немесе өзге сымсыз байланыс желілеріне арналған телефон аппараттары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сымды немесе сымсыз байланыс желісіндегі коммуникацияға арналған аппаратураны қоса алғанда, дауысты, бейнелерді немесе өзге де деректерді беруге немесе қабылдауға арналған аппаратура (мысалы, жергілікті немесе жаһандық байланыс желісіндегі),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базалық станциялар: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сандық сымдық байланыс желілері үшін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- 2,2 - 10 ГГц жиіліктерді жеткізетін диапазонда жұмыс істеу мүмкіншілігімен сымсыз байланыс желілері үшін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коммутациялық құрылғылар мен маршруттауыштарды қоса алғанда, дауысты, бейнелдерді немесе өзге де деректерді қабылдауға, өзгертуге немесе қалпына келтіруге арналған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есептеу машиналарының құрылғылары; телефон немесе телеграф байланысына арналған коммутаторлар; жеткізуші жиілікте немесе сандық сымдық байланыс жүйелеріне арналған аппаратура: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тека қана 1270 - 1610 нм жеткізуші толқын диапазонында жұмыс істейтін талшықты-оптикалық байланыс жүйелеріне арналған аппаратура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видеофондар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радиотелефон немесе радиотелеграф байланысына арналған қабылдау аппаратурасы: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микрофондар және оларға арналған тұғырлар: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- 300 Гц –тен 3,4 кГц-ке дейінгі жиіліктер жолағы бар, диаметрі 10 мм-ден аспайтын және биіктігі 3 мм-ден артық емес, телекоммуникациялар үшін пайдаланылатын микрофондар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корпустардың ішіне құрастырылған немесе құрастырылмаған дауысзорайтқыштар: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корпусқа құрастырылған дауысзорайтқыштар жинақталымы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- 300 Гц –тен 3,4 кГц-ке дейінгі жиіліктер жолағы бар, диаметрі 50 мм-ден аспайтын, телекоммуникациялар үшін пайдаланылатын дауысзорайтқыштар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микрофонымен біріктірілген немесе біріктірілмеген, өзге киетін құлақшалар мен телефондар және микрофон мен бір немесе одан көп дауыс ұлғайтқыштан тұратын жинақталымдар: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телефонның сымды түтіктері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 автожауапбергіштері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сигнализациялық күзет құрылғылары немесе өрт сигналын беретін құрылғылар және осыған ұқсас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ғимараттарда пайдаланылатын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кристалдарда немесе жарық диодтарында орнатылған құрылғылары бар индикаторлы панельдер: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жарық диодтары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ажыратқыш:</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ағытқыштар мен үзгіштер: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жайтартқыштар, кернеу шектегіштер және кернеу секірісін сөндірушілер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8517-тауар позициясының жалғау құрылғыларынан басқа, электр тогын басқаруға немесе бөлуге арналған 8535 немесе 8536-тауар позициясының екі немесе одан көп, соның ішінде 90-топтың аспаптарын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В-тан аспайтын кернеуге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орнатылған есептегіш машинасы бар цифрлық басқару панельдері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жадысы бар бағдарланатын бақылағыштар: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84395-тауар позициясының жабдықтарына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В-тен асатын кернеуге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В-тан асатын, бірақ 72,5 кВ-тан аспайтын кернеуге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асатын кернеуге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аппаратурасына арналған бөлшектер: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- 8537 тауар позициясының бұйымдарына арналған, бірақ тиісті аппаратурамен жинақталмаған пульттер, панельдер, консольдар, үстелдер, бөлу қалқандары мен өзге де тұғыршалар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модульдер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 модульдер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жарығы бар шамдарды, сондай-ақ ультракүлгін немесе инфрақызыл шамдарды қоса алғанда, электр немесе газ разрядты қыздыру шамдары; доғалық шамдар: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интегралды сұлбалар: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 интегралды сұлбалар: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есте сақтау құрылғыларымен, түрлендіргіштермен, логикалық сұлбалармен, күшейткіштермен, синхронизаторлармен немесе өзге сұлбалармен біріктірілген немесе біріктірілмеген процессорлар мен контроллерлер: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топтың 8б (ііі) ескертпесінде аталған тауарлар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интегралды монолитті сұлбалар: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кристалдарға бөлінбеген жартылай өткізгіш пластиналар; кристалдар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жиілікті; көлемі 4 беттен асатын телемәтінді; "кадр ішіндегі кадр" процессорды өзгеру мүмкіндігі бар теледидар жұмысын өзгеруға арналған микрокомпьютерлер мен микропроцессорлар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жадылық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топтың 8б (ііі) ескертпесінде аталған тауарлар: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интегралды монолитті сұлбалар: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кристалдарға бөлінбеген жартылай өткізгіш пластиналар; кристалдар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бір кристалдағы фото қабылдағыштар және 30, 33, 36 кГц жиіліктегі ІR-60 кодтағы ИК берілістер; баптаусыз кварцты тұрақтандырғышпен БИС синхрондау</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өзге жерінде аталмаған немесе енгізілмеген жеке функциялары бар электр машиналары мен аппаратурасы: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бөлшектерді үдеткіштер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сигналдар генераторлары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аппаратура: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антенналық күшейткіштер: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8543 70 600 0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күзет генераторлары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кабельдер (коаксиальды кабельдерді қоса алғанда) мен өзге де жалғағыш тетіктері бар немесе жоқ оқшауланған электр өткізгіштер;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кабельдер: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орамалық сымдар: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эмальданған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эмальданған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коаксиальді кабельдер мен өзге де коаксиальді электр өткізгіштері: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оқшаулағышы бойынша номиналды диаметрі 9 мм және одан артық, бірақ 35 мм-ден аспайтын, номиналды толқындық кедергісі 50 Ом-нан аспайтын, полимерлік материалдан жасалған диэлектригі бар, сыртқы өткізгіші гофрленген немесе гофрленбеген металл түтікше түріндегі, қаптамасы полимерлі материалдан жасалған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В-тан аспайтын кернеуге арналған электр өткізгіштері: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жалғағыш тетіктермен жарақталған: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телекоммуникацияда пайдаланылатындары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- 80 В-тан аспайтын кернеуге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- 80 В-тан аспайтын кернеуге арналған телекоммуникацияда пайдаланылатындары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диаметрі 0,51 мм-ден асатын оқшауланған өткізгіштері бар сымдар мен кабельдер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В-тан аспайтын кернеуге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 астам емес, бірақ кем емес 1000 В кернеуде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- 1000 В кернеуде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1000 В-тан асатын кернеуге арналған электр өткізгіштері: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өткізгіштері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өткізгіштері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талшықты-оптикалық кабельдер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тауар позициясының оқшаулағыштарынан өзге пішіндеу кезінде тек қана жинақтау мақсатында бекітілген кейбір металл құрауыштарды (мысалы, бұрандалы патрондарды) есептемегенде, толығымен оқшаулағыш материалдардан дайындалған электр машиналарына, құрылғыларына немесе жабдықтарына арналған оқшаулағыш арматура; оқшаулағыш материалмен қапталған, қымбат бағалы емес металдан жасалған, электр таратылымына арналған түтіктер мен олардың жалғастырғыш тетіктері: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 жасалған оқшаулағыш арматура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оқшаулағыш арматура: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8547 90 000 0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8708 70 500 9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талшықтар, ширақтар және талшықты-оптикалық кабельдер: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бейнені беруге арналған кабельдер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талшықтар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Оптикалықтардан басқа микроскоптар; дифракциялық аппараттар: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микроскоптардан басқа микроскоптар; дифракциялық аппараттар: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өткізгішті пластиналар немесе фотошаблондармен жұмыс істеу және қозғалту үшін арнайы әзірленген жабдықтармен қамтамасыз етілген электрондық микроскоптар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9012 10 100 0 кіші қосалқы позициясының аппаратуралары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геодезиялық немесе топографиялық (фотограмметриялықтарды қоса алғанда), гидрографиялық, океаногpaфиялық, гидрологиялық, метеорологиялық немесе геофизикалық аспаптар мен құралдар; қашықтық өлшегіштер: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қашықтық өлшегіштер: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теодолиттер мен тахеометрлер: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оптикалық-механикалық теодолиттер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нивелирлер: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лазерлік нивелирлер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оптикалық-механикалық нивелирлер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фотограмметриялық геодезиялық немесе типографиялық құралдар мен аспаптар: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құралдар: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метеорологиялық, гидрологиялық және геофизикалық аспаптар мен құралдар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геодезияда, топографияда, жерді түсіруде немесе нивелирлеуде пайдаланылатын аспаптар мен құралдар; гидрографиялық аспаптар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9015 80 930 0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метеорологиялық, гидрологиялық және геофизикалық аспаптар мен құралдар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теңдестірушілері бар немесе оларсыз сезгіштігі 0,05 г немесе одан астам таразылар: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таразылар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демалу құралдары газ маскалары, механикалық деталдарсыз қорғау маскалары және ауыстыру фильтрлері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(мысалы, металдар, ағаш, тоқыма материалдары, қағаздар, пластмассалар) қаттылығын, беріктігін, қысылуын, икемділігін немесе басқа да механикалық қасиеттерін сынауға арналған машиналар мен аспаптар: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сынауға арналған машиналар мен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әмбебап немесе созылуын тексеруге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қаттылығын тексеруге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материалдардың, қағазды немесе картонды тексеруге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қондырғылары бар немесе жазатын қондырғылары жоқ, сұйыққа батырған кезде жұмыс істейтін ареометрлер мен ұқсас аспаптар, термометрлер, пирометрлер, барометрлер, гигрометрлер және психрометрлер және осы аспаптардың кез келген комбинациялары: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аспаптармен бірікпеген термометрлер мен пирометрлер: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тікелей есептейтін, сұйықтай: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аспаптарымен біріктірілмеген барометрлер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9032-тауар позициясының аспаптары мен аппаратурасынан тыс, сұйықтар немесе газдардың шығынын, деңгейін, қысымын немесе басқа да өзгермелі сипаттамаларын өлшеуге немесе бақылауға арналған аспаптар немесе аппаратуралар (мысалы, шығынды өлшегіштер, деңгейді көрсеткіштер, монометрлер, жылу өлшегіштер):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сұйықтардың шығынын немесе деңгейін өлшеуге немесе бақылауға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шығынды өлшегіштер: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(Н2S) бар ортада жұмыс істеуге арналған 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(Н2S) бар ортада жұмыс істеуге арналған 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шығынды өлшегіштер: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(Н2S) бар ортада жұмыс істеуге арналған 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күкіртті сутегі (Н2S) бар ортада жұмыс істеуге арналған2)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өлшеуге немесе бақылауға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спиральді немесе металл диафрагмасы бар манометрлер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аспаптар мен аппаратура (мысалы, поляриметрлер, рефрактометрлер, спектрометрлер, газ және түтін талдағыштар); тұтқырлығын, кеуектілігін, кеңейтілуін, бетінің созылуын немесе осындайларды өлшеуге немесе бақылауға арналған аспаптар мен аппаратуралар; жылудың, дыбыстың немесе жарықтың мөлшерін өлшеуге немесе бақылауға арналған аспаптар мен аппараттар (экспонометрлерді қоса алғанда); микротомдар: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немесе түтін талдағыштар: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хроматографтар мен электрофорезге арналған аспаптар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сәулелендіру (ультракүлгін, спектрдің көрінетін бөлігі, инфрақызыл) әсеріне негізделген спектрометрлер, спектрофотометрлер және спектрографтар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сәулелендіру (ультракүлгін, спектрдің көрінетін бөлігі, инфрақызыл) әсеріне негізделген өзге де аспаптар мен аппаратура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9027 80 050 0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экспонометрлер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рН-метрлер, rН-метрлер және электр өткізгіштікті өлшеуге арналған басқа да аппаратура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9027 80 130 0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жартылай өткізгіштердің немесе сұйық кристалды құрылғылардың тұғырларын, немесе жартылай өткізгіш пластиналарды немесе сұйық кристалды құрылғыларды жасау процесінде жасалған оқшаулайтын және өткізгіш қабаттардың физикалық қасиеттерін өлшеуге арналған аппаратуралар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вискозиметрлер, кеуектілік пен кеңейтілуді өлшейтін аспаптар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жартылай өткізгіштердің немесе жартылай өткізгіш пластиналар жасау процесінде жасалған оқшаулайтын және өткізгіш қабаттардың физикалық қасиеттерін өлшеуге арналған аппаратура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микротомдар, бөлшектер мен керек-жарақтар: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 мен керек-жарақтар: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9027 20-9027 80 қосалқы позициялары аппаратураларының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микротомдардың немесе газ немесе түтін талдағыштардың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Калибрлеушілерді қоса алғанда, газды, сұйықты немесе электр энергиясын беру немесе өндіру есептеуіштері: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есептеуіштері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есептеуіштері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энергиясын есептеуіштер: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айнымалы токқа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фазалы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9028 30 190 0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фазалы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энергиясын есептеуіштердің</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Айналымын есептейтін есептеуіштер, өнімнің мөлшерін есептейтін есептеуіштер, таксометрлер, өткен аралықты мильмен өлшейтін есептеуіштер, қадам өлшеуіштер және ұқсас аспаптар; 9014 немесе 9015-тауар позициясының аспаптары мен құралдарынан тыс спидометрлер мен тахометрлер; стробоскоптар: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айналымын есептейтін есептеуіштер, өнімнің мөлшерін есептейтін есептеуіштер, таксометрлер, өткен аралықты мильмен өлшейтін есептеуіштер, қадам өлшеуіштер және ұқсас аспаптар: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9028-тауар позициясының өлшеу аспаптарынан тыс, электр шамаларын өлшеуге немесе бақылауға арналған осциллоскоптар, спектp талдағыштар, өзге де аспаптар мен аппаратуралар; альфа-бетта-, гамма-, рентгендік, ғарыштық немесе өзге де иондаушы сәулелерді аңғару мен өлшеуге арналған аспаптар мен аппаратуралар: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иондаушы сәулелерді аңғару мен өлшеуге арналған аспаптар мен аппаратуралар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осциллоскоптар мен осциллографтар: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электрондық-сәулелі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кернеуді, ток күшін, кедергіні немесе қуатты өлшеуге немесе бақылауға арналған аспаптар мен аппаратуралар: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жоқ әмбебап өлшегіш аспаптар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әмбебап өлшегіш аспаптар: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жоқ,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арнайы телекоммуникацияларға арналған аспаптар мен аппаратура (мысалы, айқасқан кедергілерді, күшейткіш коэффициенттерді, бұрмалау коэффициенттерін өлшеуіштер, псофометрлер)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немесе аспаптарды өлшеуге немесе тексеруге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бар,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9030 82 000 0 қосалқы позициясының аппаратурасына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басқа жерінде аталмаған немесе енгізілмеген өлшеуге немесе бақылауға арналған аспаптар, құрылғылар және машиналар; профильдік проекторлар: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бөлшектерге арналған теңгерімдік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сынақ стендтері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оптикалық аспаптар мен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аспаптардың өндірісінде пайдаланылатын фотомаскаларды немесе фотошаблондарды тексеруге арналған немесе жартылай өткізгіш пластиналарды немесе құрылғыларды тексеруге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9031 49 100 0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профильдік проекторлар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құрылғылар және машиналар: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геометриялық өлшемдерді өлшеу мен бақылауға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9031 80 320 0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жартылай өткізгіш аспаптардың өндірісінде пайдаланылатын фотомаскаларды немесе фотошаблондарды тексеруге арналған немесе жартылай өткізгіш пластиналарды немесе құрылғыларды тексеруге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геометриялық өлшемдерді өлшеу мен бақылауға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9031 41 000 0 қосалқы позициясының аппаратуралары немесе 9031 49 000 0 қосалқы позициясының жартылай өткізгіш пластиналары бөлшектерінің ластануын өлшейтін оптикалық аспаптар мен құрылғыларға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9031 90 300 0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9031 80 320 0 қосалқы позициясының аппаратурасына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іске қосу құрылғысы бар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құрылғылар: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немесе пневматикалық:</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9032 90 000 1</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8701-8705-тауар позицияларындағы моторлы көлік құралдарын, олардың түйіндері мен агрегаттарын өнеркәсіптік құрастыруға арналған)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90-топтағы машиналарға, аспаптарға, құралдарға немесе аппаратураға бөлшектер мен керек-жарақтар (осы топтың басқа жерінде аталмаған немесе енгізілмеген)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отыруға арналған биіктігін реттейтін айналмалы қондырғылары бар жиhаз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отыруға арналған жиhаз: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жазу үстелдері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биіктігі 80 см асатын: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9403 10 910 0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есіктермен, сырғытпалармен немесе жабылатын тақтайлармен жабдықталған шкафтар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құжаттарды сақтайтын шкафтар, картотекалық және өзге де шкафтар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металл жиhаз:</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прожекторлар және жіңішке бағытты жарықты шамдар: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немесе аты немесе мекен-жайы көрсетілген жарық көрсеткіштері, жарық тақтайшалары және ұқсас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w:t>
            </w:r>
          </w:p>
        </w:tc>
        <w:tc>
          <w:tcPr>
            <w:tcW w:w="1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 жасалған: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