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f20e" w14:textId="362f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жылдың 1 шілдесі мен 2020 жылдың 1 шілдесі аралығында жануарлар дүниесі объектілерін алып қою лимиттерін бекіту туралы" Қазақстан Республикасы Ауыл шаруашылығы министрінің 2019 жылғы 17 маусымдағы № 240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10 ақпандағы № 36 бұйрығы. Қазақстан Республикасының Әділет министрлігінде 2020 жылғы 11 ақпанда № 20018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жылдың 1 шілдесі мен 2020 жылдың 1 шілдесі аралығында жануарлар дүниесі объектілерін алып қою лимиттерін бекіту туралы" Қазақстан Республикасы Ауыл шаруашылығы министрінің 2019 жылғы 17 маусымдағы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18860 болып тіркелді, 2019 жылғы 6 маусымда Қазақстан Республикасының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бұйрыққа 1-қосымшаға сәйкес балық және басқа да су жануарларын қоспағанда, жануарлар дүниесі объектілерін 2019 жылдың 1 шілдесі мен 2020 жылдың 1 шілдесі аралығында алып қою лимиттері;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 2-қосымшаға сәйкес балық шаруашылығы су айдындарында және (немесе) учаскелерінде балық және басқа да су жануарларын аулаудың лимиттері.";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мәтіні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2-қосымшамен толықтырылсын.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ресуртар министрлігінің интернет-ресурсында орналастырылуын;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ресурстарының вице-министріне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енгізіледі, 1-тармақтың бесінші абзацын қоспағанда, ол 2020 жылғы 16 ақпаннан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Экология, геология және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 айдындарында және (немесе) учаскелерінде балық және басқа да су жануарларын аулаудың лимиттері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(тоннамен)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385"/>
        <w:gridCol w:w="2663"/>
        <w:gridCol w:w="1014"/>
        <w:gridCol w:w="2428"/>
        <w:gridCol w:w="1957"/>
        <w:gridCol w:w="2193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 сағалық кеңістігімен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шегінде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Бекірелер, оның ішінде: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Бекірелер, оның ішінде: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0,045***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балықтар, оның ішінде: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578,356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494,836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2850,452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144,848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169,939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1004,245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206,083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0,15******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32,197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196,109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229,135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Беріш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0,045******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Дөңмандай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0,075******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балықтар, жергілікті және қолтық балықтар, оның ішінде: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1636,961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1526,319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556,346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430,618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752,689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81,657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275,429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1,125****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2223,082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2021,155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11816,762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288"/>
        <w:gridCol w:w="3523"/>
        <w:gridCol w:w="2962"/>
        <w:gridCol w:w="2963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сағасының су айдындары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Беріш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55,05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491"/>
        <w:gridCol w:w="3428"/>
        <w:gridCol w:w="2784"/>
        <w:gridCol w:w="3430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1039,35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Шульбинское су қоймасы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3013"/>
        <w:gridCol w:w="6929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840"/>
        <w:gridCol w:w="9020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840"/>
        <w:gridCol w:w="9020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2,487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 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1025,86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2575,63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1927"/>
        <w:gridCol w:w="3599"/>
        <w:gridCol w:w="4433"/>
      </w:tblGrid>
      <w:tr>
        <w:trPr>
          <w:trHeight w:val="30" w:hRule="atLeast"/>
        </w:trPr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шегінде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шегінде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68,26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Сырдария өзеніндегі Шардара су қоймасы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873,22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Есіл өзені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2647"/>
        <w:gridCol w:w="3791"/>
        <w:gridCol w:w="3791"/>
      </w:tblGrid>
      <w:tr>
        <w:trPr>
          <w:trHeight w:val="30" w:hRule="atLeast"/>
        </w:trPr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Нәлім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Сілеті өзені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770"/>
        <w:gridCol w:w="3305"/>
        <w:gridCol w:w="3305"/>
        <w:gridCol w:w="2535"/>
      </w:tblGrid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шегінде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Тобыл өзені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3211"/>
        <w:gridCol w:w="5878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16-параграф. Нұра өзені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2229"/>
        <w:gridCol w:w="4163"/>
        <w:gridCol w:w="4164"/>
      </w:tblGrid>
      <w:tr>
        <w:trPr>
          <w:trHeight w:val="30" w:hRule="atLeast"/>
        </w:trPr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шегінде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Мөнке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Торта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Табан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Оңғақ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Алабұға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Қаныш Сәтпаев атындағы канал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804"/>
        <w:gridCol w:w="4149"/>
        <w:gridCol w:w="4935"/>
      </w:tblGrid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шегінде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шегінде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2,883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3,351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2,409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2,883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3,351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*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9,675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12,178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075"/>
        <w:gridCol w:w="1824"/>
        <w:gridCol w:w="1575"/>
        <w:gridCol w:w="1575"/>
        <w:gridCol w:w="1575"/>
        <w:gridCol w:w="825"/>
        <w:gridCol w:w="1576"/>
        <w:gridCol w:w="1576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Солдаткөл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су қоймасы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Ханское (Балыктыколь)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Астананлық (Вячеславское) су қоймасы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су қоймасы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107,607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83,437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23,606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187"/>
        <w:gridCol w:w="2601"/>
        <w:gridCol w:w="1362"/>
        <w:gridCol w:w="2187"/>
        <w:gridCol w:w="1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316"/>
        <w:gridCol w:w="1621"/>
        <w:gridCol w:w="1009"/>
        <w:gridCol w:w="1621"/>
        <w:gridCol w:w="1621"/>
        <w:gridCol w:w="1317"/>
        <w:gridCol w:w="1621"/>
        <w:gridCol w:w="1318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 өзені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Уиыл өзені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Қағалы су қоймасы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Соркөл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Жалаңаш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Қаракөл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Жаркөл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701"/>
        <w:gridCol w:w="1701"/>
        <w:gridCol w:w="1701"/>
        <w:gridCol w:w="1701"/>
        <w:gridCol w:w="1701"/>
        <w:gridCol w:w="17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Алматы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58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4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көлі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Подкова көлі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Подкова көлі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Деревянное көлі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Шығыс Қазақстан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1601"/>
        <w:gridCol w:w="1601"/>
        <w:gridCol w:w="1601"/>
        <w:gridCol w:w="1601"/>
        <w:gridCol w:w="1602"/>
        <w:gridCol w:w="1602"/>
        <w:gridCol w:w="1602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Шабындықкөл көлі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өзеніндегі тоған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Колхозный тоғаны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тоған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Мариновское көлі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Бакырчинское су қоймасы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тоғаны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Жамбыл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170"/>
        <w:gridCol w:w="1714"/>
        <w:gridCol w:w="1170"/>
        <w:gridCol w:w="1714"/>
        <w:gridCol w:w="1714"/>
        <w:gridCol w:w="1441"/>
        <w:gridCol w:w="1715"/>
        <w:gridCol w:w="1172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Тасоткольское су қоймасы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Биліккөл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 су қоймасы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қоймасы**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80,031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742"/>
        <w:gridCol w:w="1415"/>
        <w:gridCol w:w="1742"/>
        <w:gridCol w:w="1085"/>
        <w:gridCol w:w="1742"/>
        <w:gridCol w:w="1743"/>
        <w:gridCol w:w="14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шармай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Батыс Қазақстан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9"/>
        <w:gridCol w:w="1482"/>
        <w:gridCol w:w="1246"/>
        <w:gridCol w:w="776"/>
        <w:gridCol w:w="1246"/>
        <w:gridCol w:w="1246"/>
        <w:gridCol w:w="1482"/>
        <w:gridCol w:w="1246"/>
        <w:gridCol w:w="1012"/>
        <w:gridCol w:w="1247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мөңке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Воровская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су қоймасы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377"/>
        <w:gridCol w:w="1118"/>
        <w:gridCol w:w="1377"/>
        <w:gridCol w:w="1119"/>
        <w:gridCol w:w="1119"/>
        <w:gridCol w:w="858"/>
        <w:gridCol w:w="858"/>
        <w:gridCol w:w="11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мөңке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Қарағанды облысы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087"/>
        <w:gridCol w:w="1802"/>
        <w:gridCol w:w="1230"/>
        <w:gridCol w:w="1230"/>
        <w:gridCol w:w="1515"/>
        <w:gridCol w:w="944"/>
        <w:gridCol w:w="944"/>
        <w:gridCol w:w="1516"/>
        <w:gridCol w:w="1232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көлі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 өзені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тоғандары**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050"/>
        <w:gridCol w:w="1573"/>
        <w:gridCol w:w="2051"/>
        <w:gridCol w:w="2051"/>
        <w:gridCol w:w="20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Қостанай облысы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055"/>
        <w:gridCol w:w="1300"/>
        <w:gridCol w:w="1056"/>
        <w:gridCol w:w="1056"/>
        <w:gridCol w:w="1056"/>
        <w:gridCol w:w="1056"/>
        <w:gridCol w:w="1056"/>
        <w:gridCol w:w="810"/>
        <w:gridCol w:w="1056"/>
        <w:gridCol w:w="1056"/>
        <w:gridCol w:w="1057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Тобол су қоймасы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өзені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су қоймасы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су қоймасы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өзені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Қызылорда облысы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7"/>
        <w:gridCol w:w="1688"/>
        <w:gridCol w:w="1458"/>
        <w:gridCol w:w="1458"/>
        <w:gridCol w:w="1458"/>
        <w:gridCol w:w="1226"/>
        <w:gridCol w:w="1226"/>
        <w:gridCol w:w="1226"/>
        <w:gridCol w:w="1226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 -Ханқожа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13,088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көлі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өзені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көлі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Тарша көлі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Шұқырой көлі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20,889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3,932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Солтүстік Қазақстан облысы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43"/>
        <w:gridCol w:w="1232"/>
        <w:gridCol w:w="1232"/>
        <w:gridCol w:w="841"/>
        <w:gridCol w:w="1036"/>
        <w:gridCol w:w="1036"/>
        <w:gridCol w:w="1036"/>
        <w:gridCol w:w="1036"/>
        <w:gridCol w:w="841"/>
        <w:gridCol w:w="841"/>
        <w:gridCol w:w="842"/>
        <w:gridCol w:w="1037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Балықыты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Таранғұл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(Становое)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Ұлықкөл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 (Тайыншы ауданы)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айдындары**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</w:tr>
    </w:tbl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Павлодар облысы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85"/>
        <w:gridCol w:w="1315"/>
        <w:gridCol w:w="898"/>
        <w:gridCol w:w="898"/>
        <w:gridCol w:w="898"/>
        <w:gridCol w:w="1106"/>
        <w:gridCol w:w="1106"/>
        <w:gridCol w:w="1106"/>
        <w:gridCol w:w="899"/>
        <w:gridCol w:w="1106"/>
        <w:gridCol w:w="899"/>
        <w:gridCol w:w="1108"/>
      </w:tblGrid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аққайраң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 су айдындары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3,219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далалық су айдындары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8,519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Түркістан облысы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676"/>
        <w:gridCol w:w="1179"/>
        <w:gridCol w:w="904"/>
        <w:gridCol w:w="904"/>
        <w:gridCol w:w="904"/>
        <w:gridCol w:w="904"/>
        <w:gridCol w:w="905"/>
        <w:gridCol w:w="905"/>
        <w:gridCol w:w="905"/>
        <w:gridCol w:w="905"/>
        <w:gridCol w:w="905"/>
        <w:gridCol w:w="905"/>
        <w:gridCol w:w="905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 су қоймасы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Досан-Қарабас су қоймасы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Көшқорған су қоймасы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ғылыми-зерттеу жұмыстарын ескере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Қызыл кітапқа енгізілген және құрып кету қаупі төнген балықтар бойынша ғылыми мақсаттарға квота;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ғылыми мақсатта бекіре балығы түрлерін аулау квотасы;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өсімді молайту мақсатында бекіре балығы түрлерін аулау квотасы;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ғылыми мақсатта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және ғылыми мақсаттарда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өсімді молайту мақсатында аулау квотасы.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