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f87b" w14:textId="d9ef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Ауыл шаруашылығы министрлігінің арнайы көлік құралдарының заттай нормаларын бекіту туралы" Қазақстан Республикасы Ауыл шаруашылығы министрінің 2015 жылғы 8 желтоқсандағы № 11-3/1070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2020 жылғы 7 ақпандағы № 43 бұйрығы. Қазақстан Республикасының Әділет министрлігінде 2020 жылғы 11 ақпанда № 20025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Ауыл шаруашылығы министрлігінің арнайы көлік құралдарының заттай нормаларын бекіту туралы" Қазақстан Республикасы Ауыл шаруашылығы министрінің 2015 жылғы 8 желтоқсандағы № 11-3/1070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12477 болып тіркелген, 2015 жылғы 30 желтоқсанда "Әділет" ақпараттық-құқықтық жүйесінде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Мыналар: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Ауыл шаруашылығы министрлігі Агроөнеркәсіптік кешендегі мемлекеттік инспекция комитетінің қарамағындағы мемлекеттік мекемелердің арнайы көлік құралдарының заттай нормалары;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Ауыл шаруашылығы министрлігі Ветеринариялық бақылау және қадағалау комитетінің қарамағындағы мемлекеттік мекемелердің арнайы көлік құралдарының заттай нормалары бекітілсін.";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Ауыл шаруашылығы министрлігі Агроөнеркәсіптік кешендегі мемлекеттік инспекция комитетінің қарамағындағы мемлекеттік мекемелердің арнайы көлік құралдарының заттай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Ауыл шаруашылығы министрлігі Ветеринариялық бақылау және қадағалау комитетінің қарамағындағы мемлекеттік мекемелердің арнайы көлік құралдарының заттай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Кадр және әкімшілік қамтамасыз ету департаменті заңнамада белгіленген тәртіппен: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Ауыл шаруашылығы министрлігінің Жауапты хатшысына жүктелсін.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ақпаны №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11-3/1070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Ауыл шаруашылығы министрлігінің Агроөнеркәсіптік кешендегі мемлекеттік инспекция комитетінің қарамағындағы мемлекеттік мекемелердің арнайы көлік құралдарының заттай нормалары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880"/>
        <w:gridCol w:w="565"/>
        <w:gridCol w:w="1192"/>
        <w:gridCol w:w="723"/>
        <w:gridCol w:w="2038"/>
        <w:gridCol w:w="2001"/>
        <w:gridCol w:w="3552"/>
      </w:tblGrid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норманың атауы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мәндегі нормасы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Пайдаланылу мерзімі, жыл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 нылу саласы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Таралу саласы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нормалардың анықтамасы мен қолданылуын нақтылайтын сипаттамалары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көлік құралдары*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жүргізуші субъектілердi инспекциялық және жедел басқаруды жүргiзу үшiн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кешендегі мемлекеттік инспекция комитеті</w:t>
            </w:r>
          </w:p>
        </w:tc>
        <w:tc>
          <w:tcPr>
            <w:tcW w:w="3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автомобиль базасындағы көлік құралы, бензинді, қозғалтқыш көлемі 3000 текше сантиметрге дейін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кешендегі мемлекеттік инспекция комитетінің облыстық аумақтық инспекциялары, оның ішінде: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Ескертпе:* арнайы көлік құралы - шаруашылық субъектілердi инспекциялық және жедел басқаруды жүргiзуге арналған жеңіл автомобиль базасындағы көлік құралы.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ақпаны №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11-3/1070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Ауыл шаруашылығы министрлігінің Ветеринариялық бақылау және қадағалау комитетінің қарамағындағы мемлекеттік мекемелердің арнайы көлік құралдарының заттай нормалары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880"/>
        <w:gridCol w:w="565"/>
        <w:gridCol w:w="1192"/>
        <w:gridCol w:w="723"/>
        <w:gridCol w:w="2038"/>
        <w:gridCol w:w="2001"/>
        <w:gridCol w:w="3552"/>
      </w:tblGrid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норманың атауы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мәндегі нормасы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Пайдаланылу мерзімі, жыл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 нылу саласы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Таралу саласы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нормалардың анықтамасы мен қолданылуын нақтылайтын сипаттамалары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көлік құралдары*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жүргізуші субъектілердi инспекциялық және жедел басқаруды жүргiзу үшiн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бақылау және қадағалау комитеті</w:t>
            </w:r>
          </w:p>
        </w:tc>
        <w:tc>
          <w:tcPr>
            <w:tcW w:w="3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автомобиль базасындағы көлік құралы, бензинді, қозғалтқыш көлемі 3000 текше сантиметрге дейін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бақылау және қадағалау комитетінің облыстық аумақтық инспекциялары, оның ішінде: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Ескертпе:* арнайы көлік құралы - шаруашылық субъектілердi инспекциялық және жедел басқаруды жүргiзуге арналған жеңіл автомобиль базасындағы көлік құралы.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