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664d" w14:textId="c446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ақпандағы № 178 бұйрығы. Қазақстан Республикасының Әділет министрлігінде 2020 жылғы 24 ақпанда № 20058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2020 жылғы 20 ақпандағы</w:t>
            </w:r>
            <w:r>
              <w:br/>
            </w:r>
            <w:r>
              <w:rPr>
                <w:rFonts w:ascii="Times New Roman"/>
                <w:b w:val="false"/>
                <w:i w:val="false"/>
                <w:color w:val="000000"/>
                <w:sz w:val="20"/>
              </w:rPr>
              <w:t xml:space="preserve">№ 178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27"/>
        <w:gridCol w:w="2487"/>
        <w:gridCol w:w="1843"/>
        <w:gridCol w:w="2010"/>
        <w:gridCol w:w="849"/>
        <w:gridCol w:w="201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басқарушысының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ведомство басшысы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алқасының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судьялары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қамтамасыз ету департаменті (Қазақстан Республикасы Жоғарғы Сотының аппараты) басшысының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соттар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алқасының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соттар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Бас әскери прокурор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төрағасының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прокуратуралар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прокуратуралар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және астананың әкімдіктері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бірінші орынбасары,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 әкімі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200-ге дейін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300-ге дейін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500-ге дейін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елдi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