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619" w14:textId="764a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21 ақпандағы № 141 бұйрығы. Қазақстан Республикасының Әділет министрлігінде 2020 жылғы 27 ақпанда № 20077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9729 болып тіркелген, "Әділет" ақпараттық-құқықтық жүйесінде 2014 жылғы 8 қазанда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айыруға сотталғандармен тәрбие жұмысын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Сотталғандарға тәртіптік жазалаулар ҚАК-тің </w:t>
      </w:r>
      <w:r>
        <w:rPr>
          <w:rFonts w:ascii="Times New Roman"/>
          <w:b w:val="false"/>
          <w:i w:val="false"/>
          <w:color w:val="000000"/>
          <w:sz w:val="28"/>
        </w:rPr>
        <w:t>133-бабында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мекеме бастығының немесе оның міндетін атқарушы адамның не оның орынбасарының қаулысымен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қолданылады.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 фактісі бойынша сотталғанмен ЖТЖ күнделігіне тіркеумен тәрбиелік сипаттағы әңгіме жүргізіледі, қажеттілігіне қарай психологиялық көмек, психотүзету іс-шаралар өткізіледі.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тәртіптік жазалау басқа мекемелер арқылы транзитпен жүруі (бұдан әрі – транзиттік мекеме) кезінде салынған жағдайда транзиттік мекеме әкімшілігі тәртіптік жазалауға тарту туралы қаулы бар материалдарды сотталғанның жеке ісіне қоса береді.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ТИ-ға жабу транзиттік мекемеде орындалады, транзиттік мекемедегі ТИ-ға жабу орындалмаған жағдайда не толығымен орындалмаса, осы жазалау мекемеге келген күні, соның ішінде тиісті іс-шараларды өткізумен карантинде болған күндерді есепке алумен орындалады.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жіберілген мекемеге келген күні, оның әкімшілігі жеке ісіне қоса берілген, тәртіптік жазалауларға тарту туралы материалдардың негізінде тиісті мінез-құлық дәрежесін бере отырып, Қылмыстық-атқару жүйесінің орталықтандырылған автоматтандырылған деректер қорына тиісті мәліметтерді енгізеді.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келесі жұмыс күнінен кешіктірмей прокурорға сотталғанға қатысты тәртіптік жаза қолдану туралы қаулының көшірмесін жолдайды.".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Ішкі істер министрлігінің интернет-ресурсына орналастыруды;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