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db5b" w14:textId="30cd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ақпандағы № 71 бұйрығы. Қазақстан Республикасының Әділет министрлігінде 2020 жылғы 28 ақпанда № 20078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8369 болып тіркелген, "Егемен Қазақстан" газетінің 2013 жылғы 14 тамыздағы № 189 (28128); 2013 жылғы 24 тамыздағы № 259 (27533); 2013 жылғы 28 тамыздағы № 261 (27535); 2013 жылғы 3 қыркүйектегі № 264 (27538); 2013 жылғы 7 қыркүйектегі № 268 (27542); 2013 жылғы 18 қыркүйектегі № 276 (27550); 2013 жылғы 19 қыркүйектегі № 277 (27551); 2013 жылғы 2 қазандағы № 286 (27560) сандарында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132-қосымшаларға</w:t>
      </w:r>
      <w:r>
        <w:rPr>
          <w:rFonts w:ascii="Times New Roman"/>
          <w:b w:val="false"/>
          <w:i w:val="false"/>
          <w:color w:val="000000"/>
          <w:sz w:val="28"/>
        </w:rPr>
        <w:t xml:space="preserve"> сәйкес білім беру мониторингінің шеңберінде Қазақстан Республикасы Білім және ғылым министрлігінің әкімшілік деректер нысандары бекітілсін.";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132-қосымшаларға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Білім беруді цифрлық трансформациялау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Білім және ғылым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мемлекеттік тіркеуден өткеннен кейін күнтізбелік он жұмыс күн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4" w:id="10"/>
    <w:p>
      <w:pPr>
        <w:spacing w:after="0"/>
        <w:ind w:left="0"/>
        <w:jc w:val="left"/>
      </w:pPr>
      <w:r>
        <w:rPr>
          <w:rFonts w:ascii="Times New Roman"/>
          <w:b/>
          <w:i w:val="false"/>
          <w:color w:val="000000"/>
        </w:rPr>
        <w:t xml:space="preserve"> Мектепке дейінгі ұйымдардың желісі және балалардың контингенті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10"/>
    <w:p>
      <w:pPr>
        <w:spacing w:after="0"/>
        <w:ind w:left="0"/>
        <w:jc w:val="both"/>
      </w:pPr>
      <w:r>
        <w:rPr>
          <w:rFonts w:ascii="Times New Roman"/>
          <w:b w:val="false"/>
          <w:i w:val="false"/>
          <w:color w:val="000000"/>
          <w:sz w:val="28"/>
        </w:rPr>
        <w:t xml:space="preserve">
      Индексі: № 1-МҰ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614"/>
        <w:gridCol w:w="892"/>
        <w:gridCol w:w="994"/>
        <w:gridCol w:w="692"/>
        <w:gridCol w:w="692"/>
        <w:gridCol w:w="843"/>
        <w:gridCol w:w="2497"/>
        <w:gridCol w:w="1435"/>
        <w:gridCol w:w="1967"/>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ұйымдардын саны, бірлік</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орындар, бірлік</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күн болуымен</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1-6(7)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 1-6(7) жастағы балалар,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557"/>
        <w:gridCol w:w="861"/>
        <w:gridCol w:w="2408"/>
        <w:gridCol w:w="1284"/>
        <w:gridCol w:w="1997"/>
        <w:gridCol w:w="959"/>
        <w:gridCol w:w="812"/>
        <w:gridCol w:w="959"/>
        <w:gridCol w:w="813"/>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3-6(7) жастағы балалар,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 3-6(7) жастағы балалар,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ұйымдардын саны, бірлік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саны, бірлік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90"/>
        <w:gridCol w:w="5911"/>
        <w:gridCol w:w="999"/>
      </w:tblGrid>
      <w:tr>
        <w:trPr>
          <w:trHeight w:val="30" w:hRule="atLeast"/>
        </w:trPr>
        <w:tc>
          <w:tcPr>
            <w:tcW w:w="5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c>
          <w:tcPr>
            <w:tcW w:w="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c>
          <w:tcPr>
            <w:tcW w:w="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5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5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5" w:id="1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желісі және балалардың контингенті туралы мәліметтер"  (Индекс: № 1-МҰ, кезеңділігі –жылдық)</w:t>
      </w:r>
    </w:p>
    <w:bookmarkEnd w:id="11"/>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11 және 13 бағандар;</w:t>
      </w:r>
    </w:p>
    <w:p>
      <w:pPr>
        <w:spacing w:after="0"/>
        <w:ind w:left="0"/>
        <w:jc w:val="both"/>
      </w:pPr>
      <w:r>
        <w:rPr>
          <w:rFonts w:ascii="Times New Roman"/>
          <w:b w:val="false"/>
          <w:i w:val="false"/>
          <w:color w:val="000000"/>
          <w:sz w:val="28"/>
        </w:rPr>
        <w:t>
      3 баған = ∑ 12 және 14 бағандар.</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МҰ-1 нысан 1 жол 1 баған = МҰ-8 нысан 1 баған = МҰ-13 нысан 1 баған</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МҰ-1 нысан 1 жол 11 баған = МҰ-8 нысан 1 баған 1.1 жол = МҰ-13 нысан 1 баған 1.2 жол</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МҰ-1 нысан 1 жол 13 баған = МҰ-8 нысан 1 баған 1.2 жол = МҰ-13 нысан 1 баған 1.4 жол</w:t>
      </w:r>
    </w:p>
    <w:p>
      <w:pPr>
        <w:spacing w:after="0"/>
        <w:ind w:left="0"/>
        <w:jc w:val="both"/>
      </w:pPr>
      <w:r>
        <w:rPr>
          <w:rFonts w:ascii="Times New Roman"/>
          <w:b w:val="false"/>
          <w:i w:val="false"/>
          <w:color w:val="000000"/>
          <w:sz w:val="28"/>
        </w:rPr>
        <w:t>
      4) Барлық балалар саны:</w:t>
      </w:r>
    </w:p>
    <w:p>
      <w:pPr>
        <w:spacing w:after="0"/>
        <w:ind w:left="0"/>
        <w:jc w:val="both"/>
      </w:pPr>
      <w:r>
        <w:rPr>
          <w:rFonts w:ascii="Times New Roman"/>
          <w:b w:val="false"/>
          <w:i w:val="false"/>
          <w:color w:val="000000"/>
          <w:sz w:val="28"/>
        </w:rPr>
        <w:t>
      МҰ-1 нысан 1 жол 3 баған = МҰ-3 нысан (1 бөлім) 3 баған 1 жол = МҰ-6 нысан 2 баған 1 жол = МҰ-13 нысан 1 баған 1.1 жол</w:t>
      </w:r>
    </w:p>
    <w:p>
      <w:pPr>
        <w:spacing w:after="0"/>
        <w:ind w:left="0"/>
        <w:jc w:val="both"/>
      </w:pPr>
      <w:r>
        <w:rPr>
          <w:rFonts w:ascii="Times New Roman"/>
          <w:b w:val="false"/>
          <w:i w:val="false"/>
          <w:color w:val="000000"/>
          <w:sz w:val="28"/>
        </w:rPr>
        <w:t>
      5) Қалалық жердегі барлық балалар саны:</w:t>
      </w:r>
    </w:p>
    <w:p>
      <w:pPr>
        <w:spacing w:after="0"/>
        <w:ind w:left="0"/>
        <w:jc w:val="both"/>
      </w:pPr>
      <w:r>
        <w:rPr>
          <w:rFonts w:ascii="Times New Roman"/>
          <w:b w:val="false"/>
          <w:i w:val="false"/>
          <w:color w:val="000000"/>
          <w:sz w:val="28"/>
        </w:rPr>
        <w:t>
      МҰ-1 нысан 1 жол 12 баған = МҰ-6 нысан 2 баған 1.1 жол = МҰ-13 нысан 1 баған 1.3 жол</w:t>
      </w:r>
    </w:p>
    <w:p>
      <w:pPr>
        <w:spacing w:after="0"/>
        <w:ind w:left="0"/>
        <w:jc w:val="both"/>
      </w:pPr>
      <w:r>
        <w:rPr>
          <w:rFonts w:ascii="Times New Roman"/>
          <w:b w:val="false"/>
          <w:i w:val="false"/>
          <w:color w:val="000000"/>
          <w:sz w:val="28"/>
        </w:rPr>
        <w:t>
      6) Ауылдық жердегі барлық балалар саны:</w:t>
      </w:r>
    </w:p>
    <w:p>
      <w:pPr>
        <w:spacing w:after="0"/>
        <w:ind w:left="0"/>
        <w:jc w:val="both"/>
      </w:pPr>
      <w:r>
        <w:rPr>
          <w:rFonts w:ascii="Times New Roman"/>
          <w:b w:val="false"/>
          <w:i w:val="false"/>
          <w:color w:val="000000"/>
          <w:sz w:val="28"/>
        </w:rPr>
        <w:t>
      МҰ-1 нысан 1 жол 14 баған = МҰ-6 нысан 2 баған 1.2 жол = МҰ-13 нысан 1 баған 1.5 жол</w:t>
      </w:r>
    </w:p>
    <w:p>
      <w:pPr>
        <w:spacing w:after="0"/>
        <w:ind w:left="0"/>
        <w:jc w:val="both"/>
      </w:pPr>
      <w:r>
        <w:rPr>
          <w:rFonts w:ascii="Times New Roman"/>
          <w:b w:val="false"/>
          <w:i w:val="false"/>
          <w:color w:val="000000"/>
          <w:sz w:val="28"/>
        </w:rPr>
        <w:t>
      1) 7 баған – мектепке дейінгі ұйымдарға баратын 1-6(7) жастағы балаларды қамту көрсеткішін есептеу үшін:</w:t>
      </w:r>
    </w:p>
    <w:p>
      <w:pPr>
        <w:spacing w:after="0"/>
        <w:ind w:left="0"/>
        <w:jc w:val="both"/>
      </w:pPr>
      <w:r>
        <w:rPr>
          <w:rFonts w:ascii="Times New Roman"/>
          <w:b w:val="false"/>
          <w:i w:val="false"/>
          <w:color w:val="000000"/>
          <w:sz w:val="28"/>
        </w:rPr>
        <w:t>
      кезекте тұрған 1-6(7) жастағы балалардың санынан - 5 баған (шартты белгісі- D) кезекте тұрған және бір мезгілде мектепке дейінгі ұйымдарға баратын 1-6 жастағы балаларды азайтып, оған мектепке дейінгі оқумен қамтылған (шартты белгісі- E) және мектептегі мектепалды даярлық сыныптарына баратын 1-6 жастағы балаларды қосу(шартты белгісі- P).</w:t>
      </w:r>
    </w:p>
    <w:p>
      <w:pPr>
        <w:spacing w:after="0"/>
        <w:ind w:left="0"/>
        <w:jc w:val="both"/>
      </w:pPr>
      <w:r>
        <w:rPr>
          <w:rFonts w:ascii="Times New Roman"/>
          <w:b w:val="false"/>
          <w:i w:val="false"/>
          <w:color w:val="000000"/>
          <w:sz w:val="28"/>
        </w:rPr>
        <w:t>
      F = D-E+P, F –МҰ қамтуға жататын 1-6 жастағы балалардың саны.</w:t>
      </w:r>
    </w:p>
    <w:p>
      <w:pPr>
        <w:spacing w:after="0"/>
        <w:ind w:left="0"/>
        <w:jc w:val="both"/>
      </w:pPr>
      <w:r>
        <w:rPr>
          <w:rFonts w:ascii="Times New Roman"/>
          <w:b w:val="false"/>
          <w:i w:val="false"/>
          <w:color w:val="000000"/>
          <w:sz w:val="28"/>
        </w:rPr>
        <w:t>
      2) МҰ қамтылған 1-6(7) жастағы балалардың санын – 6 баған (шартты белгісі- G) мектепке дейінгі ұйымдардың қамтылуына жататын 1-6(7) жастағы балалардың санына бөлеміз5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 мектепке дейінгі білім және тәрбиемен қамтылған 1-6(7) жастағы балалардың үлесі;</w:t>
      </w:r>
    </w:p>
    <w:p>
      <w:pPr>
        <w:spacing w:after="0"/>
        <w:ind w:left="0"/>
        <w:jc w:val="both"/>
      </w:pPr>
      <w:r>
        <w:rPr>
          <w:rFonts w:ascii="Times New Roman"/>
          <w:b w:val="false"/>
          <w:i w:val="false"/>
          <w:color w:val="000000"/>
          <w:sz w:val="28"/>
        </w:rPr>
        <w:t>
      3) 10 баған - мектепке дейінгі ұйымдарға баратын 3-6(7) жастағы балаларды қамту көрсеткішін есептеу үшін:</w:t>
      </w:r>
    </w:p>
    <w:p>
      <w:pPr>
        <w:spacing w:after="0"/>
        <w:ind w:left="0"/>
        <w:jc w:val="both"/>
      </w:pPr>
      <w:r>
        <w:rPr>
          <w:rFonts w:ascii="Times New Roman"/>
          <w:b w:val="false"/>
          <w:i w:val="false"/>
          <w:color w:val="000000"/>
          <w:sz w:val="28"/>
        </w:rPr>
        <w:t>
      кезекте тұрған 3-6(7) жастағы балалардың санынан - 8 баған (шартты белгісі- D) кезекте тұрған және бір мезгілде мектепке дейінгі ұйымдарға баратын 3-6 жастағы балаларды азайтып, оған мектепке дейінгі оқумен қамтылған (шартты белгісі- E) және мектептегі мектепалды даярлық сыныптарына баратын 3-6 жастағы балаларды қосу(шартты белгісі- P).</w:t>
      </w:r>
    </w:p>
    <w:p>
      <w:pPr>
        <w:spacing w:after="0"/>
        <w:ind w:left="0"/>
        <w:jc w:val="both"/>
      </w:pPr>
      <w:r>
        <w:rPr>
          <w:rFonts w:ascii="Times New Roman"/>
          <w:b w:val="false"/>
          <w:i w:val="false"/>
          <w:color w:val="000000"/>
          <w:sz w:val="28"/>
        </w:rPr>
        <w:t>
      F = D-E+P, F –МҰ қамтуға жататын 3-6 жастағы балалардың саны.</w:t>
      </w:r>
    </w:p>
    <w:p>
      <w:pPr>
        <w:spacing w:after="0"/>
        <w:ind w:left="0"/>
        <w:jc w:val="both"/>
      </w:pPr>
      <w:r>
        <w:rPr>
          <w:rFonts w:ascii="Times New Roman"/>
          <w:b w:val="false"/>
          <w:i w:val="false"/>
          <w:color w:val="000000"/>
          <w:sz w:val="28"/>
        </w:rPr>
        <w:t>
      4) мектепке дейінгі ұйымдарда қамтылған 3-6(7) жастағы балалардың санын – 9 баған (шартты белгісі – G) мектепке дейінгі ұйымдардың қамтылуына жататын 3-6(7) жастағы балалардың санына бөлеміз 8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мектепке дейінгі білім және тәрбиемен қамтылған 3-6(7) жастағы балалардың үлесі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8" w:id="12"/>
    <w:p>
      <w:pPr>
        <w:spacing w:after="0"/>
        <w:ind w:left="0"/>
        <w:jc w:val="left"/>
      </w:pPr>
      <w:r>
        <w:rPr>
          <w:rFonts w:ascii="Times New Roman"/>
          <w:b/>
          <w:i w:val="false"/>
          <w:color w:val="000000"/>
        </w:rPr>
        <w:t xml:space="preserve"> Шағын орталықтардан басқа мектепке дейінгі ұйымдар желісі және ондағы балалардың контингенті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12"/>
    <w:p>
      <w:pPr>
        <w:spacing w:after="0"/>
        <w:ind w:left="0"/>
        <w:jc w:val="both"/>
      </w:pPr>
      <w:r>
        <w:rPr>
          <w:rFonts w:ascii="Times New Roman"/>
          <w:b w:val="false"/>
          <w:i w:val="false"/>
          <w:color w:val="000000"/>
          <w:sz w:val="28"/>
        </w:rPr>
        <w:t>
      Индексі: № 2-МҰ нысан</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94"/>
        <w:gridCol w:w="1103"/>
        <w:gridCol w:w="855"/>
        <w:gridCol w:w="669"/>
        <w:gridCol w:w="856"/>
        <w:gridCol w:w="856"/>
        <w:gridCol w:w="856"/>
        <w:gridCol w:w="856"/>
        <w:gridCol w:w="856"/>
        <w:gridCol w:w="856"/>
        <w:gridCol w:w="670"/>
        <w:gridCol w:w="1040"/>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балабақшалар,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бірлік</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бірлік</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26"/>
        <w:gridCol w:w="5987"/>
        <w:gridCol w:w="987"/>
      </w:tblGrid>
      <w:tr>
        <w:trPr>
          <w:trHeight w:val="30" w:hRule="atLeast"/>
        </w:trPr>
        <w:tc>
          <w:tcPr>
            <w:tcW w:w="53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3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5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3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5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9" w:id="1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орталықтардан басқа мектепке дейінгі ұйымдар желісіжәне ондағы балалардың контингенті туралы мәліметтер" (Индекс: № 2-МҰ, кезеңділігі –жылдық)</w:t>
      </w:r>
    </w:p>
    <w:bookmarkEnd w:id="13"/>
    <w:p>
      <w:pPr>
        <w:spacing w:after="0"/>
        <w:ind w:left="0"/>
        <w:jc w:val="both"/>
      </w:pPr>
      <w:r>
        <w:rPr>
          <w:rFonts w:ascii="Times New Roman"/>
          <w:b w:val="false"/>
          <w:i w:val="false"/>
          <w:color w:val="000000"/>
          <w:sz w:val="28"/>
        </w:rPr>
        <w:t>
      1. Арифметикалық- логикалық бақылау:</w:t>
      </w:r>
    </w:p>
    <w:p>
      <w:pPr>
        <w:spacing w:after="0"/>
        <w:ind w:left="0"/>
        <w:jc w:val="both"/>
      </w:pPr>
      <w:r>
        <w:rPr>
          <w:rFonts w:ascii="Times New Roman"/>
          <w:b w:val="false"/>
          <w:i w:val="false"/>
          <w:color w:val="000000"/>
          <w:sz w:val="28"/>
        </w:rPr>
        <w:t>
      1 баған = ∑ 4 және 6 бағандар;</w:t>
      </w:r>
    </w:p>
    <w:p>
      <w:pPr>
        <w:spacing w:after="0"/>
        <w:ind w:left="0"/>
        <w:jc w:val="both"/>
      </w:pPr>
      <w:r>
        <w:rPr>
          <w:rFonts w:ascii="Times New Roman"/>
          <w:b w:val="false"/>
          <w:i w:val="false"/>
          <w:color w:val="000000"/>
          <w:sz w:val="28"/>
        </w:rPr>
        <w:t>
      3 баған = ∑ 5 және 7 бағандар.</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МҰ-2 нысан 1 жол 3 баған = МҰ-3 нысан (1 бөлім) 3 баған 1.1 жол</w:t>
      </w:r>
    </w:p>
    <w:p>
      <w:pPr>
        <w:spacing w:after="0"/>
        <w:ind w:left="0"/>
        <w:jc w:val="both"/>
      </w:pPr>
      <w:r>
        <w:rPr>
          <w:rFonts w:ascii="Times New Roman"/>
          <w:b w:val="false"/>
          <w:i w:val="false"/>
          <w:color w:val="000000"/>
          <w:sz w:val="28"/>
        </w:rPr>
        <w:t>
      2) Ауылдық жердегі барлық балалар саны:</w:t>
      </w:r>
    </w:p>
    <w:p>
      <w:pPr>
        <w:spacing w:after="0"/>
        <w:ind w:left="0"/>
        <w:jc w:val="both"/>
      </w:pPr>
      <w:r>
        <w:rPr>
          <w:rFonts w:ascii="Times New Roman"/>
          <w:b w:val="false"/>
          <w:i w:val="false"/>
          <w:color w:val="000000"/>
          <w:sz w:val="28"/>
        </w:rPr>
        <w:t>
      МҰ-2 нысан 1 жол 7 баған = МҰ-3 нысан 3 баған 1.2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2" w:id="14"/>
    <w:p>
      <w:pPr>
        <w:spacing w:after="0"/>
        <w:ind w:left="0"/>
        <w:jc w:val="left"/>
      </w:pPr>
      <w:r>
        <w:rPr>
          <w:rFonts w:ascii="Times New Roman"/>
          <w:b/>
          <w:i w:val="false"/>
          <w:color w:val="000000"/>
        </w:rPr>
        <w:t xml:space="preserve"> Ағымдағы жылдың 1 қыркүйегінде 1, 2, 3 және 4, 5, 6 жасқа толған 0 жастан 7 жасқа дейінгі балалардың жас мөлшері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14"/>
    <w:p>
      <w:pPr>
        <w:spacing w:after="0"/>
        <w:ind w:left="0"/>
        <w:jc w:val="both"/>
      </w:pPr>
      <w:r>
        <w:rPr>
          <w:rFonts w:ascii="Times New Roman"/>
          <w:b w:val="false"/>
          <w:i w:val="false"/>
          <w:color w:val="000000"/>
          <w:sz w:val="28"/>
        </w:rPr>
        <w:t xml:space="preserve">
      Индексі: № 3-МҰ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2655"/>
        <w:gridCol w:w="1229"/>
        <w:gridCol w:w="1232"/>
        <w:gridCol w:w="723"/>
        <w:gridCol w:w="725"/>
        <w:gridCol w:w="945"/>
        <w:gridCol w:w="945"/>
        <w:gridCol w:w="1011"/>
        <w:gridCol w:w="1011"/>
      </w:tblGrid>
      <w:tr>
        <w:trPr>
          <w:trHeight w:val="30" w:hRule="atLeast"/>
        </w:trPr>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жасқа дейінгі барлық балалар,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ұйымдарында,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(1 графадан)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жасқа дейінгі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дейінгі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астана бойынша барлығы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шағын орталықтарда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қалауы бойынша мектепке дейінгі тәрбие мен оқытуды отбасында алатын балалар 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3114"/>
        <w:gridCol w:w="804"/>
        <w:gridCol w:w="1248"/>
        <w:gridCol w:w="1248"/>
        <w:gridCol w:w="1249"/>
        <w:gridCol w:w="1249"/>
        <w:gridCol w:w="1249"/>
      </w:tblGrid>
      <w:tr>
        <w:trPr>
          <w:trHeight w:val="30"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(1 графадан)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жастағы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жастағы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астана бойынша барлығы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шағын орталықтарда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қалауы бойынша мектепке дейінгі тәрбие мен оқытуды отбасында алатын балалар саны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685"/>
        <w:gridCol w:w="2296"/>
        <w:gridCol w:w="1079"/>
        <w:gridCol w:w="731"/>
        <w:gridCol w:w="734"/>
        <w:gridCol w:w="731"/>
        <w:gridCol w:w="734"/>
        <w:gridCol w:w="731"/>
        <w:gridCol w:w="735"/>
      </w:tblGrid>
      <w:tr>
        <w:trPr>
          <w:trHeight w:val="30" w:hRule="atLeast"/>
        </w:trPr>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жастағы барлық балалар, адам</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жастағы балалар,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астана бойынша барлығы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балабақшаның мектепке дейінгі топтарында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шағын орталықтарда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мектепалды сыныптарда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бастауыш сыныптарында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қалауы бойынша мектепке дейінгі тәрбие мен оқытуды отбасында алатын балалар саны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26"/>
        <w:gridCol w:w="5987"/>
        <w:gridCol w:w="987"/>
      </w:tblGrid>
      <w:tr>
        <w:trPr>
          <w:trHeight w:val="30" w:hRule="atLeast"/>
        </w:trPr>
        <w:tc>
          <w:tcPr>
            <w:tcW w:w="53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3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5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3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5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3" w:id="1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"Ағымдағыжылдың 1 қыркүйегінде 1, 2, 3 және 4, 5, 6 жасқа толған 0 жастан 7 жасқа дейінгі балалардың жасмөлшері туралы мәліметтер" (Индекс: № 3-МҰ, кезеңділігі –жылдық)</w:t>
      </w:r>
    </w:p>
    <w:bookmarkEnd w:id="15"/>
    <w:p>
      <w:pPr>
        <w:spacing w:after="0"/>
        <w:ind w:left="0"/>
        <w:jc w:val="both"/>
      </w:pPr>
      <w:r>
        <w:rPr>
          <w:rFonts w:ascii="Times New Roman"/>
          <w:b w:val="false"/>
          <w:i w:val="false"/>
          <w:color w:val="000000"/>
          <w:sz w:val="28"/>
        </w:rPr>
        <w:t>
      1. Арифметикалық-логикалық бақылау. Тараулар арасында бақылау:</w:t>
      </w:r>
    </w:p>
    <w:p>
      <w:pPr>
        <w:spacing w:after="0"/>
        <w:ind w:left="0"/>
        <w:jc w:val="both"/>
      </w:pPr>
      <w:r>
        <w:rPr>
          <w:rFonts w:ascii="Times New Roman"/>
          <w:b w:val="false"/>
          <w:i w:val="false"/>
          <w:color w:val="000000"/>
          <w:sz w:val="28"/>
        </w:rPr>
        <w:t>
      1) 1 бөлім: 1 баған 1 жол = Ʃ 5, 7, 9, 11, 13 бағандар 1 жол + 2 тарау 1 баған 1 жол</w:t>
      </w:r>
    </w:p>
    <w:p>
      <w:pPr>
        <w:spacing w:after="0"/>
        <w:ind w:left="0"/>
        <w:jc w:val="both"/>
      </w:pPr>
      <w:r>
        <w:rPr>
          <w:rFonts w:ascii="Times New Roman"/>
          <w:b w:val="false"/>
          <w:i w:val="false"/>
          <w:color w:val="000000"/>
          <w:sz w:val="28"/>
        </w:rPr>
        <w:t>
      2) 1 бөлім: 3 баған = Ʃ 1.1 және 1.2 жолдар + 2 тарау 1.1 және 1.2 жолдар</w:t>
      </w:r>
    </w:p>
    <w:p>
      <w:pPr>
        <w:spacing w:after="0"/>
        <w:ind w:left="0"/>
        <w:jc w:val="both"/>
      </w:pPr>
      <w:r>
        <w:rPr>
          <w:rFonts w:ascii="Times New Roman"/>
          <w:b w:val="false"/>
          <w:i w:val="false"/>
          <w:color w:val="000000"/>
          <w:sz w:val="28"/>
        </w:rPr>
        <w:t>
      3) 2 бөлім: 1 баған = Ʃ әрбір жолдар үшін 3, 5, 7 бағандар.</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МҰ-3 нысан (1 бөлім) 3 баған 1 жол = МҰ-1 нысан 1 жол 3 баған = МҰ-6 нысан 2 баған 1 жол = МҰ-13 нысан 1 баған 1.1 жол</w:t>
      </w:r>
    </w:p>
    <w:p>
      <w:pPr>
        <w:spacing w:after="0"/>
        <w:ind w:left="0"/>
        <w:jc w:val="both"/>
      </w:pPr>
      <w:r>
        <w:rPr>
          <w:rFonts w:ascii="Times New Roman"/>
          <w:b w:val="false"/>
          <w:i w:val="false"/>
          <w:color w:val="000000"/>
          <w:sz w:val="28"/>
        </w:rPr>
        <w:t>
      2) Ауылдық жердегі барлық балалар саны:</w:t>
      </w:r>
    </w:p>
    <w:p>
      <w:pPr>
        <w:spacing w:after="0"/>
        <w:ind w:left="0"/>
        <w:jc w:val="both"/>
      </w:pPr>
      <w:r>
        <w:rPr>
          <w:rFonts w:ascii="Times New Roman"/>
          <w:b w:val="false"/>
          <w:i w:val="false"/>
          <w:color w:val="000000"/>
          <w:sz w:val="28"/>
        </w:rPr>
        <w:t>
      МҰ-3 нысан (1 бөлім) 3 баған 1.1.1, 1.2.1 жолдар = МҰ-1 нысан 1 жол 14 баған = МҰ-6 нысан 2 баған 1.2 жол = МҰ-13 нысан 1 баған 1.3 жол</w:t>
      </w:r>
    </w:p>
    <w:p>
      <w:pPr>
        <w:spacing w:after="0"/>
        <w:ind w:left="0"/>
        <w:jc w:val="both"/>
      </w:pPr>
      <w:r>
        <w:rPr>
          <w:rFonts w:ascii="Times New Roman"/>
          <w:b w:val="false"/>
          <w:i w:val="false"/>
          <w:color w:val="000000"/>
          <w:sz w:val="28"/>
        </w:rPr>
        <w:t>
      3) Мектепке дейінгі ұйымдарындағы мектепалды топтардағы балалар саны:</w:t>
      </w:r>
    </w:p>
    <w:p>
      <w:pPr>
        <w:spacing w:after="0"/>
        <w:ind w:left="0"/>
        <w:jc w:val="both"/>
      </w:pPr>
      <w:r>
        <w:rPr>
          <w:rFonts w:ascii="Times New Roman"/>
          <w:b w:val="false"/>
          <w:i w:val="false"/>
          <w:color w:val="000000"/>
          <w:sz w:val="28"/>
        </w:rPr>
        <w:t>
      МҰ-3 нысан (2 бөлім) 1 баған 1.1-1.2 жол = МҰ-12 нысан 1-3 баған 1.1 жол</w:t>
      </w:r>
    </w:p>
    <w:p>
      <w:pPr>
        <w:spacing w:after="0"/>
        <w:ind w:left="0"/>
        <w:jc w:val="both"/>
      </w:pPr>
      <w:r>
        <w:rPr>
          <w:rFonts w:ascii="Times New Roman"/>
          <w:b w:val="false"/>
          <w:i w:val="false"/>
          <w:color w:val="000000"/>
          <w:sz w:val="28"/>
        </w:rPr>
        <w:t>
      4) Мектептегі мектепалды сыныптардағы балалар саны:</w:t>
      </w:r>
    </w:p>
    <w:p>
      <w:pPr>
        <w:spacing w:after="0"/>
        <w:ind w:left="0"/>
        <w:jc w:val="both"/>
      </w:pPr>
      <w:r>
        <w:rPr>
          <w:rFonts w:ascii="Times New Roman"/>
          <w:b w:val="false"/>
          <w:i w:val="false"/>
          <w:color w:val="000000"/>
          <w:sz w:val="28"/>
        </w:rPr>
        <w:t>
      МҰ-3 нысан (2 бөлім) 1 баған 1.3 жол = МҰ-12 нысан 5 баған 1.1 жол = РИК-76 нысан (4 бөлім) 2 баған 1.1 жол</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6" w:id="16"/>
    <w:p>
      <w:pPr>
        <w:spacing w:after="0"/>
        <w:ind w:left="0"/>
        <w:jc w:val="left"/>
      </w:pPr>
      <w:r>
        <w:rPr>
          <w:rFonts w:ascii="Times New Roman"/>
          <w:b/>
          <w:i w:val="false"/>
          <w:color w:val="000000"/>
        </w:rPr>
        <w:t xml:space="preserve"> Оқыту тілі бойынша мектепке дейінгі ұйымдар (топтар)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16"/>
    <w:p>
      <w:pPr>
        <w:spacing w:after="0"/>
        <w:ind w:left="0"/>
        <w:jc w:val="both"/>
      </w:pPr>
      <w:r>
        <w:rPr>
          <w:rFonts w:ascii="Times New Roman"/>
          <w:b w:val="false"/>
          <w:i w:val="false"/>
          <w:color w:val="000000"/>
          <w:sz w:val="28"/>
        </w:rPr>
        <w:t xml:space="preserve">
      Индексі: № 4-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549"/>
        <w:gridCol w:w="943"/>
        <w:gridCol w:w="944"/>
        <w:gridCol w:w="944"/>
        <w:gridCol w:w="944"/>
        <w:gridCol w:w="944"/>
        <w:gridCol w:w="3306"/>
      </w:tblGrid>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ғана тілде білім және тәрбие беретін мектепке дейінгі барлық ұйымдар, бірлік</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тілде білім және тәрбие беретін мектепке дейінгі барлық ұйымдар,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астана бойынша барлығы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топ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2143"/>
        <w:gridCol w:w="793"/>
        <w:gridCol w:w="793"/>
        <w:gridCol w:w="793"/>
        <w:gridCol w:w="1232"/>
        <w:gridCol w:w="1232"/>
        <w:gridCol w:w="1232"/>
        <w:gridCol w:w="2630"/>
      </w:tblGrid>
      <w:tr>
        <w:trPr>
          <w:trHeight w:val="30"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тілінде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бағандарда көрсетілмеген тілдер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астана бойынша барлығы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топ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7" w:id="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бойынша мектепке дейінгі ұйымдар (топтар) туралы мәліметтер" (Индекс: № 4-МҰ, кезеңділігі –жылдық)</w:t>
      </w:r>
    </w:p>
    <w:bookmarkEnd w:id="17"/>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0" w:id="18"/>
    <w:p>
      <w:pPr>
        <w:spacing w:after="0"/>
        <w:ind w:left="0"/>
        <w:jc w:val="left"/>
      </w:pPr>
      <w:r>
        <w:rPr>
          <w:rFonts w:ascii="Times New Roman"/>
          <w:b/>
          <w:i w:val="false"/>
          <w:color w:val="000000"/>
        </w:rPr>
        <w:t xml:space="preserve"> Шет тілдер үйретілетін мектепке дейінгі ұйымдардың желісі мен контингенті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18"/>
    <w:p>
      <w:pPr>
        <w:spacing w:after="0"/>
        <w:ind w:left="0"/>
        <w:jc w:val="both"/>
      </w:pPr>
      <w:r>
        <w:rPr>
          <w:rFonts w:ascii="Times New Roman"/>
          <w:b w:val="false"/>
          <w:i w:val="false"/>
          <w:color w:val="000000"/>
          <w:sz w:val="28"/>
        </w:rPr>
        <w:t xml:space="preserve">
      Индексі: № 5-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519"/>
        <w:gridCol w:w="1344"/>
        <w:gridCol w:w="1187"/>
        <w:gridCol w:w="718"/>
        <w:gridCol w:w="1344"/>
        <w:gridCol w:w="1188"/>
        <w:gridCol w:w="719"/>
        <w:gridCol w:w="1344"/>
        <w:gridCol w:w="1188"/>
        <w:gridCol w:w="720"/>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тілінде оқитын топтары бар мектепке дейінгі ұыймдар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тілінде оқитын топтар саны, бірлік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оқитын топтары бар мектепке дейінгі ұыймдар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үйрететін топтар саны, бірлік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оқитын топтары бар мектепке дейінгі ұыймдар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 үйрететін топтар саны, бірлік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астана бойынша барлығы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ретінде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ретінде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22"/>
        <w:gridCol w:w="383"/>
        <w:gridCol w:w="590"/>
        <w:gridCol w:w="522"/>
        <w:gridCol w:w="383"/>
        <w:gridCol w:w="590"/>
        <w:gridCol w:w="522"/>
        <w:gridCol w:w="383"/>
        <w:gridCol w:w="2788"/>
        <w:gridCol w:w="2582"/>
        <w:gridCol w:w="2445"/>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оқитын топтары бар мектепке дейінгі ұыймдар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 үйрететін топтар саны, бірлік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тілінде оқитын топтары бар мектепке дейінгі ұыймдар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тілін үйрететін топтар саны, бірлік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тілінде оқитын топтары бар мектепке дейінгі ұыймдар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тілін үйрететін топтар саны, бірлік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7, 10, 13, 16 бағандарда көрсетілмеген оқыту тілдеріндегі топтары бар мектепке дейінгі ұыймдар, бірлік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8, 11, 14, 17 бағандарда көрсетілмеген оқыту тілдеріндегі топтар саны, бірлік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12, 15, 18 бағандарда көрсетілмеген балалардың саны, адам</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1" w:id="1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"Шет тілдер үйретілетін мектепке дейінгі ұйымдардың желісі мен контингенті туралы мәліметтер" (Индекс: № 5-МҰ, кезеңділігі –жылдық)</w:t>
      </w:r>
    </w:p>
    <w:bookmarkEnd w:id="19"/>
    <w:p>
      <w:pPr>
        <w:spacing w:after="0"/>
        <w:ind w:left="0"/>
        <w:jc w:val="both"/>
      </w:pPr>
      <w:r>
        <w:rPr>
          <w:rFonts w:ascii="Times New Roman"/>
          <w:b w:val="false"/>
          <w:i w:val="false"/>
          <w:color w:val="000000"/>
          <w:sz w:val="28"/>
        </w:rPr>
        <w:t>
      1. Арифметикалық - логикалық бақылау</w:t>
      </w:r>
    </w:p>
    <w:p>
      <w:pPr>
        <w:spacing w:after="0"/>
        <w:ind w:left="0"/>
        <w:jc w:val="both"/>
      </w:pPr>
      <w:r>
        <w:rPr>
          <w:rFonts w:ascii="Times New Roman"/>
          <w:b w:val="false"/>
          <w:i w:val="false"/>
          <w:color w:val="000000"/>
          <w:sz w:val="28"/>
        </w:rPr>
        <w:t>
      1 жол =∑ 1.1 және 1.2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4" w:id="20"/>
    <w:p>
      <w:pPr>
        <w:spacing w:after="0"/>
        <w:ind w:left="0"/>
        <w:jc w:val="left"/>
      </w:pPr>
      <w:r>
        <w:rPr>
          <w:rFonts w:ascii="Times New Roman"/>
          <w:b/>
          <w:i w:val="false"/>
          <w:color w:val="000000"/>
        </w:rPr>
        <w:t xml:space="preserve"> 0 жастан 7 жасқа дейінгі балалардың ұлттық құрамы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20"/>
    <w:p>
      <w:pPr>
        <w:spacing w:after="0"/>
        <w:ind w:left="0"/>
        <w:jc w:val="both"/>
      </w:pPr>
      <w:r>
        <w:rPr>
          <w:rFonts w:ascii="Times New Roman"/>
          <w:b w:val="false"/>
          <w:i w:val="false"/>
          <w:color w:val="000000"/>
          <w:sz w:val="28"/>
        </w:rPr>
        <w:t xml:space="preserve">
      Индексі: № 6 -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900"/>
        <w:gridCol w:w="3045"/>
        <w:gridCol w:w="2917"/>
        <w:gridCol w:w="703"/>
        <w:gridCol w:w="704"/>
        <w:gridCol w:w="1744"/>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 саны (0-7 жас), адам</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ұйымдарында 0-7 жастағы балалар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ұлтынан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ұлтынан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бағандарда көрсетілмегендер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астана бойынша барлығы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7"/>
        <w:gridCol w:w="827"/>
        <w:gridCol w:w="827"/>
        <w:gridCol w:w="1284"/>
        <w:gridCol w:w="1284"/>
        <w:gridCol w:w="1284"/>
        <w:gridCol w:w="1285"/>
        <w:gridCol w:w="1285"/>
        <w:gridCol w:w="1285"/>
        <w:gridCol w:w="128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зірбайжандар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028"/>
        <w:gridCol w:w="1029"/>
        <w:gridCol w:w="1029"/>
        <w:gridCol w:w="1029"/>
        <w:gridCol w:w="1029"/>
        <w:gridCol w:w="1029"/>
        <w:gridCol w:w="1029"/>
        <w:gridCol w:w="1029"/>
        <w:gridCol w:w="2011"/>
        <w:gridCol w:w="103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бағандарда көрсетілмегендер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5" w:id="2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"0 жастан 7 жасқа дейінгі балалардың ұлттық құрамы туралы мәліметтер" (Индекс: № 6-МҰ, кезеңділігі –жылдық)</w:t>
      </w:r>
    </w:p>
    <w:bookmarkEnd w:id="21"/>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2 баған = ∑ 3, 4 ,5 бағандар, әрбір жол үшін;</w:t>
      </w:r>
    </w:p>
    <w:p>
      <w:pPr>
        <w:spacing w:after="0"/>
        <w:ind w:left="0"/>
        <w:jc w:val="both"/>
      </w:pPr>
      <w:r>
        <w:rPr>
          <w:rFonts w:ascii="Times New Roman"/>
          <w:b w:val="false"/>
          <w:i w:val="false"/>
          <w:color w:val="000000"/>
          <w:sz w:val="28"/>
        </w:rPr>
        <w:t>
      5 баған = ∑ 6-38 бағандар, әрбір жол үшін;</w:t>
      </w:r>
    </w:p>
    <w:p>
      <w:pPr>
        <w:spacing w:after="0"/>
        <w:ind w:left="0"/>
        <w:jc w:val="both"/>
      </w:pPr>
      <w:r>
        <w:rPr>
          <w:rFonts w:ascii="Times New Roman"/>
          <w:b w:val="false"/>
          <w:i w:val="false"/>
          <w:color w:val="000000"/>
          <w:sz w:val="28"/>
        </w:rPr>
        <w:t>
      1 жол = ∑ 1.1-1.2 жолдар, әрбір баған үшін.</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МҰ-6 нысан 2 баған 1 жол = МҰ-1 нысан 1 жол 3 баған = МҰ-3 нысан 1 жол 3 баған = МҰ-13 нысан 1.1 жол 1 баған</w:t>
      </w:r>
    </w:p>
    <w:p>
      <w:pPr>
        <w:spacing w:after="0"/>
        <w:ind w:left="0"/>
        <w:jc w:val="both"/>
      </w:pPr>
      <w:r>
        <w:rPr>
          <w:rFonts w:ascii="Times New Roman"/>
          <w:b w:val="false"/>
          <w:i w:val="false"/>
          <w:color w:val="000000"/>
          <w:sz w:val="28"/>
        </w:rPr>
        <w:t>
      2) Қалалық жердегі барлық балалар саны:</w:t>
      </w:r>
    </w:p>
    <w:p>
      <w:pPr>
        <w:spacing w:after="0"/>
        <w:ind w:left="0"/>
        <w:jc w:val="both"/>
      </w:pPr>
      <w:r>
        <w:rPr>
          <w:rFonts w:ascii="Times New Roman"/>
          <w:b w:val="false"/>
          <w:i w:val="false"/>
          <w:color w:val="000000"/>
          <w:sz w:val="28"/>
        </w:rPr>
        <w:t>
      МҰ-6 нысан 2 баған 1.1 жол = МҰ-1 нысан 1 жол 12 баған = МҰ-13 нысан 1.3 жол 1 баған</w:t>
      </w:r>
    </w:p>
    <w:p>
      <w:pPr>
        <w:spacing w:after="0"/>
        <w:ind w:left="0"/>
        <w:jc w:val="both"/>
      </w:pPr>
      <w:r>
        <w:rPr>
          <w:rFonts w:ascii="Times New Roman"/>
          <w:b w:val="false"/>
          <w:i w:val="false"/>
          <w:color w:val="000000"/>
          <w:sz w:val="28"/>
        </w:rPr>
        <w:t>
      3) Ауылдық жердегі барлық балалар саны:</w:t>
      </w:r>
    </w:p>
    <w:p>
      <w:pPr>
        <w:spacing w:after="0"/>
        <w:ind w:left="0"/>
        <w:jc w:val="both"/>
      </w:pPr>
      <w:r>
        <w:rPr>
          <w:rFonts w:ascii="Times New Roman"/>
          <w:b w:val="false"/>
          <w:i w:val="false"/>
          <w:color w:val="000000"/>
          <w:sz w:val="28"/>
        </w:rPr>
        <w:t>
      МҰ-6 нысан 2 баған 1.2 жол = МҰ-1 нысан 1 жол 14 баған = МҰ-13 нысан 1.5 жол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8" w:id="22"/>
    <w:p>
      <w:pPr>
        <w:spacing w:after="0"/>
        <w:ind w:left="0"/>
        <w:jc w:val="left"/>
      </w:pPr>
      <w:r>
        <w:rPr>
          <w:rFonts w:ascii="Times New Roman"/>
          <w:b/>
          <w:i w:val="false"/>
          <w:color w:val="000000"/>
        </w:rPr>
        <w:t xml:space="preserve"> Мектепке дейінгі ұйымдардың педагог кадрларының білім деңгейлері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22"/>
    <w:p>
      <w:pPr>
        <w:spacing w:after="0"/>
        <w:ind w:left="0"/>
        <w:jc w:val="both"/>
      </w:pPr>
      <w:r>
        <w:rPr>
          <w:rFonts w:ascii="Times New Roman"/>
          <w:b w:val="false"/>
          <w:i w:val="false"/>
          <w:color w:val="000000"/>
          <w:sz w:val="28"/>
        </w:rPr>
        <w:t xml:space="preserve">
      Индексі: № 7 -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Мектепке дейінгі және орта білім комитетіне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2348"/>
        <w:gridCol w:w="758"/>
        <w:gridCol w:w="758"/>
        <w:gridCol w:w="1088"/>
        <w:gridCol w:w="1253"/>
        <w:gridCol w:w="758"/>
        <w:gridCol w:w="1913"/>
        <w:gridCol w:w="1088"/>
        <w:gridCol w:w="759"/>
      </w:tblGrid>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педгогтар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 адам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жоғары білімі бар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білімімен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техникалық және кәсіби білімімен , адам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педсыныпты аяқтағандар</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астана бойынша барлығы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(1қатардан)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меншікте (1 қатардан)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(1.3 қатардан)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орталықтарда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(1.4 қатардан)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меншікте (1.4 қатардан)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(1.5 қатардан)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3003"/>
        <w:gridCol w:w="1391"/>
        <w:gridCol w:w="1177"/>
        <w:gridCol w:w="1178"/>
        <w:gridCol w:w="1178"/>
        <w:gridCol w:w="1178"/>
        <w:gridCol w:w="1178"/>
      </w:tblGrid>
      <w:tr>
        <w:trPr>
          <w:trHeight w:val="30" w:hRule="atLeast"/>
        </w:trPr>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меңгеретін педагогикалық карлардың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меңгерушілер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қызметкер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нұсқаушылары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мамандар</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астана бойынша барлығы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(1 қатардан)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меншікте (1 қатардан)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(1.3 қатардан)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орталықтарда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(1.4 қатардан)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меншікте (1.4 қатардан)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(1.5 қатардан)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187"/>
        <w:gridCol w:w="1187"/>
        <w:gridCol w:w="1187"/>
        <w:gridCol w:w="1187"/>
        <w:gridCol w:w="1187"/>
        <w:gridCol w:w="1188"/>
        <w:gridCol w:w="1188"/>
        <w:gridCol w:w="1613"/>
        <w:gridCol w:w="118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адам</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адам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белгілінбеген</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897"/>
        <w:gridCol w:w="2180"/>
        <w:gridCol w:w="897"/>
        <w:gridCol w:w="2181"/>
        <w:gridCol w:w="897"/>
        <w:gridCol w:w="1272"/>
        <w:gridCol w:w="898"/>
        <w:gridCol w:w="89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адам</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39 жасқа дейін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49 жасқа дейін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59 жасқа дейін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239"/>
        <w:gridCol w:w="1239"/>
        <w:gridCol w:w="2571"/>
        <w:gridCol w:w="1239"/>
        <w:gridCol w:w="1239"/>
        <w:gridCol w:w="308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r>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мерзімі</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мерзімі</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белгілінбеген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белгілінбеген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783"/>
        <w:gridCol w:w="3380"/>
        <w:gridCol w:w="1783"/>
        <w:gridCol w:w="1783"/>
        <w:gridCol w:w="1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мерзімі</w:t>
            </w:r>
          </w:p>
        </w:tc>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 және одан да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белгілінбеген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белгілінбеген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9" w:id="2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педагог кадрларының білім деңгейлері туралы мәліметтер" (Индекс: № 7-МҰ, кезеңділігі –жылдық)</w:t>
      </w:r>
    </w:p>
    <w:bookmarkEnd w:id="23"/>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2, 3, 5, 7 бағандар = ∑ 15, 16, 17, 18 бағандар = ∑ 23, 25, 27, 29, 31 бағандар =∑ 34, 37, 40, 43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2" w:id="24"/>
    <w:p>
      <w:pPr>
        <w:spacing w:after="0"/>
        <w:ind w:left="0"/>
        <w:jc w:val="left"/>
      </w:pPr>
      <w:r>
        <w:rPr>
          <w:rFonts w:ascii="Times New Roman"/>
          <w:b/>
          <w:i w:val="false"/>
          <w:color w:val="000000"/>
        </w:rPr>
        <w:t xml:space="preserve"> Мемлекеттік емес меншік түріндегі мектепке дейінгі ұйымдардың желісі мен контингенті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24"/>
    <w:p>
      <w:pPr>
        <w:spacing w:after="0"/>
        <w:ind w:left="0"/>
        <w:jc w:val="both"/>
      </w:pPr>
      <w:r>
        <w:rPr>
          <w:rFonts w:ascii="Times New Roman"/>
          <w:b w:val="false"/>
          <w:i w:val="false"/>
          <w:color w:val="000000"/>
          <w:sz w:val="28"/>
        </w:rPr>
        <w:t xml:space="preserve">
      Индексі: № 8 -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769"/>
        <w:gridCol w:w="1201"/>
        <w:gridCol w:w="1566"/>
        <w:gridCol w:w="837"/>
        <w:gridCol w:w="1748"/>
        <w:gridCol w:w="2595"/>
        <w:gridCol w:w="1385"/>
      </w:tblGrid>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барлығы, бірлік</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мектепке дейінгі ұйымдардар бірлік</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орындар,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балабақшалар,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6(7) жасқа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астана бойынша 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602"/>
        <w:gridCol w:w="1582"/>
        <w:gridCol w:w="2515"/>
        <w:gridCol w:w="1417"/>
        <w:gridCol w:w="1582"/>
        <w:gridCol w:w="2517"/>
      </w:tblGrid>
      <w:tr>
        <w:trPr>
          <w:trHeight w:val="30"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шағын орталықтар,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(7) жасқа дейін</w:t>
            </w: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(7) жасқа дейін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астана бойынша барлығы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3" w:id="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емес меншік түріндегі мектепке дейінгі ұйымдардың желісі мен контингенті туралы мәліметтер" (Индекс: № 8-МҰ, кезеңділігі –жылдық)</w:t>
      </w:r>
    </w:p>
    <w:bookmarkEnd w:id="25"/>
    <w:p>
      <w:pPr>
        <w:spacing w:after="0"/>
        <w:ind w:left="0"/>
        <w:jc w:val="both"/>
      </w:pPr>
      <w:r>
        <w:rPr>
          <w:rFonts w:ascii="Times New Roman"/>
          <w:b w:val="false"/>
          <w:i w:val="false"/>
          <w:color w:val="000000"/>
          <w:sz w:val="28"/>
        </w:rPr>
        <w:t>
      1. Арифметикалық -логикалық бақылау:</w:t>
      </w:r>
    </w:p>
    <w:p>
      <w:pPr>
        <w:spacing w:after="0"/>
        <w:ind w:left="0"/>
        <w:jc w:val="both"/>
      </w:pPr>
      <w:r>
        <w:rPr>
          <w:rFonts w:ascii="Times New Roman"/>
          <w:b w:val="false"/>
          <w:i w:val="false"/>
          <w:color w:val="000000"/>
          <w:sz w:val="28"/>
        </w:rPr>
        <w:t>
      1 жол = ∑ 1.1 – 1.2 жолдар, әрбір бағанда;</w:t>
      </w:r>
    </w:p>
    <w:p>
      <w:pPr>
        <w:spacing w:after="0"/>
        <w:ind w:left="0"/>
        <w:jc w:val="both"/>
      </w:pPr>
      <w:r>
        <w:rPr>
          <w:rFonts w:ascii="Times New Roman"/>
          <w:b w:val="false"/>
          <w:i w:val="false"/>
          <w:color w:val="000000"/>
          <w:sz w:val="28"/>
        </w:rPr>
        <w:t>
      2 баған = ∑ 6, 9 бағандар, әрбір жолда;</w:t>
      </w:r>
    </w:p>
    <w:p>
      <w:pPr>
        <w:spacing w:after="0"/>
        <w:ind w:left="0"/>
        <w:jc w:val="both"/>
      </w:pPr>
      <w:r>
        <w:rPr>
          <w:rFonts w:ascii="Times New Roman"/>
          <w:b w:val="false"/>
          <w:i w:val="false"/>
          <w:color w:val="000000"/>
          <w:sz w:val="28"/>
        </w:rPr>
        <w:t>
      4 баған = ∑ 7, 10 бағандар, әрбір жолда;</w:t>
      </w:r>
    </w:p>
    <w:p>
      <w:pPr>
        <w:spacing w:after="0"/>
        <w:ind w:left="0"/>
        <w:jc w:val="both"/>
      </w:pPr>
      <w:r>
        <w:rPr>
          <w:rFonts w:ascii="Times New Roman"/>
          <w:b w:val="false"/>
          <w:i w:val="false"/>
          <w:color w:val="000000"/>
          <w:sz w:val="28"/>
        </w:rPr>
        <w:t>
      5 баған = ∑ 8, 11 бағандар, әрбір жолда.</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МҰ-8 нысан 1 жол 1 баған = МҰ-1 нысан 1 жол 1 баған = МҰ-13 нысан 1 жол 1 баған</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МҰ-8 нысан 1.1 жол 1 баған = МҰ-1 нысан 11баған 1 жол = МҰ-13 нысан 1.2 жол 1 баған</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МҰ-8 нысан 1.2 жол 1 баған = МҰ-1 нысан 13 баған 1 жол = МҰ-13 нысан 1.4 жол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6" w:id="26"/>
    <w:p>
      <w:pPr>
        <w:spacing w:after="0"/>
        <w:ind w:left="0"/>
        <w:jc w:val="left"/>
      </w:pPr>
      <w:r>
        <w:rPr>
          <w:rFonts w:ascii="Times New Roman"/>
          <w:b/>
          <w:i w:val="false"/>
          <w:color w:val="000000"/>
        </w:rPr>
        <w:t xml:space="preserve"> Мектепке дейінгі ұйымдардың материалдық базасы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26"/>
    <w:p>
      <w:pPr>
        <w:spacing w:after="0"/>
        <w:ind w:left="0"/>
        <w:jc w:val="both"/>
      </w:pPr>
      <w:r>
        <w:rPr>
          <w:rFonts w:ascii="Times New Roman"/>
          <w:b w:val="false"/>
          <w:i w:val="false"/>
          <w:color w:val="000000"/>
          <w:sz w:val="28"/>
        </w:rPr>
        <w:t xml:space="preserve">
      Индексі: № 9 -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2686"/>
        <w:gridCol w:w="1653"/>
        <w:gridCol w:w="901"/>
        <w:gridCol w:w="901"/>
        <w:gridCol w:w="902"/>
        <w:gridCol w:w="902"/>
        <w:gridCol w:w="902"/>
        <w:gridCol w:w="902"/>
        <w:gridCol w:w="902"/>
      </w:tblGrid>
      <w:tr>
        <w:trPr>
          <w:trHeight w:val="30"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орналасқан</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жағдайындағы</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сусыз</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шеттен әкелу</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жылытумен</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693"/>
        <w:gridCol w:w="568"/>
        <w:gridCol w:w="882"/>
        <w:gridCol w:w="882"/>
        <w:gridCol w:w="1358"/>
        <w:gridCol w:w="3885"/>
        <w:gridCol w:w="1992"/>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есептегіші орнатумен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өлшеуішімен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жылытумен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қол жетімдлікпен қамтылған мектепке дейінгі ұйымдардың саны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 құрал-жабдықтарымен қамтылған мектепке дейінгі ұйымдардың саны (жеке компьютерлер, мультимедиялық проекторлар, сенсорлы интерактивті тақталар және компьютерлық дамыту ойындары)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арқылы мемлекеттік көрсетілетін қызметтермен қамтылған мектепке дейінгі ұйымдардың саны</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7" w:id="2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материалдық базасы туралы мәліметтер" (Индекс:№ 9-МҰ, кезеңділігі –жылдық)</w:t>
      </w:r>
    </w:p>
    <w:bookmarkEnd w:id="27"/>
    <w:p>
      <w:pPr>
        <w:spacing w:after="0"/>
        <w:ind w:left="0"/>
        <w:jc w:val="both"/>
      </w:pPr>
      <w:r>
        <w:rPr>
          <w:rFonts w:ascii="Times New Roman"/>
          <w:b w:val="false"/>
          <w:i w:val="false"/>
          <w:color w:val="000000"/>
          <w:sz w:val="28"/>
        </w:rPr>
        <w:t>
      1. Арифметикалық -логикалық бақылау:</w:t>
      </w:r>
    </w:p>
    <w:p>
      <w:pPr>
        <w:spacing w:after="0"/>
        <w:ind w:left="0"/>
        <w:jc w:val="both"/>
      </w:pPr>
      <w:r>
        <w:rPr>
          <w:rFonts w:ascii="Times New Roman"/>
          <w:b w:val="false"/>
          <w:i w:val="false"/>
          <w:color w:val="000000"/>
          <w:sz w:val="28"/>
        </w:rPr>
        <w:t>
      1 баған = ∑ 2 және 3 бағандар әрбір жол үшін;</w:t>
      </w:r>
    </w:p>
    <w:p>
      <w:pPr>
        <w:spacing w:after="0"/>
        <w:ind w:left="0"/>
        <w:jc w:val="both"/>
      </w:pPr>
      <w:r>
        <w:rPr>
          <w:rFonts w:ascii="Times New Roman"/>
          <w:b w:val="false"/>
          <w:i w:val="false"/>
          <w:color w:val="000000"/>
          <w:sz w:val="28"/>
        </w:rPr>
        <w:t>
      1 жол = ∑ 1.1 және 1.2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50" w:id="28"/>
    <w:p>
      <w:pPr>
        <w:spacing w:after="0"/>
        <w:ind w:left="0"/>
        <w:jc w:val="left"/>
      </w:pPr>
      <w:r>
        <w:rPr>
          <w:rFonts w:ascii="Times New Roman"/>
          <w:b/>
          <w:i w:val="false"/>
          <w:color w:val="000000"/>
        </w:rPr>
        <w:t xml:space="preserve"> Арнайы мектепке дейінгі ұйымдар туралы мәліметтер. Педагогикалық құрамы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28"/>
    <w:p>
      <w:pPr>
        <w:spacing w:after="0"/>
        <w:ind w:left="0"/>
        <w:jc w:val="both"/>
      </w:pPr>
      <w:r>
        <w:rPr>
          <w:rFonts w:ascii="Times New Roman"/>
          <w:b w:val="false"/>
          <w:i w:val="false"/>
          <w:color w:val="000000"/>
          <w:sz w:val="28"/>
        </w:rPr>
        <w:t>
      Индексі: № 11 - МҰ нысан</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753"/>
        <w:gridCol w:w="321"/>
        <w:gridCol w:w="1127"/>
        <w:gridCol w:w="321"/>
        <w:gridCol w:w="917"/>
        <w:gridCol w:w="518"/>
        <w:gridCol w:w="519"/>
        <w:gridCol w:w="1247"/>
        <w:gridCol w:w="1067"/>
        <w:gridCol w:w="1038"/>
        <w:gridCol w:w="1187"/>
        <w:gridCol w:w="1696"/>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бұзылыстары бар балаларға арналған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барлық мектепке дейінгі ұйымдар, бірлік</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функциялары бұзылған балаларға арналған барлық мектепке дейінгі ұйымдар, бірлік</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 барлық мектепке дейінгі ұйымдар, бірлік</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дамуы тежелген балаларға арналған барлық мектепке дейінгі ұйымдар, бірлік</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жіне мінез-құлқы бұзылған барлық мектепке дейінгі ұйымдар, бірлік</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бұзылыстары бар, оның ішінде соқыр-саңырау болып қалған балаларға арналған барлық мектепке дейінгі ұйымдар,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(кейіннен естімей саңырау болып қалған)</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арнайымектепке дейінгі ұйымдарсаны, бірлік</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топтар саны, бірлік</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балалардың саны, адам</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жағдай жасаған, мектепке дейінгі тәрбиелеу және оқытумен қамтылған балалардың саны, адам</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3038"/>
        <w:gridCol w:w="700"/>
        <w:gridCol w:w="1090"/>
        <w:gridCol w:w="895"/>
        <w:gridCol w:w="701"/>
        <w:gridCol w:w="701"/>
        <w:gridCol w:w="701"/>
        <w:gridCol w:w="701"/>
        <w:gridCol w:w="701"/>
        <w:gridCol w:w="701"/>
        <w:gridCol w:w="1089"/>
      </w:tblGrid>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дефектологиялық білімі бар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қосымша жұмыс істейтіндер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ұйымдарында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ерекше балаларды тәрбиелеу және оқыту үшін жағдай жасаған мектепке дейінгі ұйымдарында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2649"/>
        <w:gridCol w:w="948"/>
        <w:gridCol w:w="948"/>
        <w:gridCol w:w="948"/>
        <w:gridCol w:w="948"/>
        <w:gridCol w:w="948"/>
        <w:gridCol w:w="948"/>
        <w:gridCol w:w="948"/>
        <w:gridCol w:w="949"/>
        <w:gridCol w:w="949"/>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қосымша жұмыс істейтіндер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ұйымдарында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ерекше балаларды тәрбиелеу және оқыту үшін жағдай жасаған мектепке дейінгі ұйымдарында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51" w:id="2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мектепке дейінгі ұйымдар туралы мәліметтер. Педагогикалық құрамы туралы мәліметтер" (Индекс: № 11-МҰ, кезеңділігі –жылдық)</w:t>
      </w:r>
    </w:p>
    <w:bookmarkEnd w:id="29"/>
    <w:p>
      <w:pPr>
        <w:spacing w:after="0"/>
        <w:ind w:left="0"/>
        <w:jc w:val="both"/>
      </w:pPr>
      <w:r>
        <w:rPr>
          <w:rFonts w:ascii="Times New Roman"/>
          <w:b w:val="false"/>
          <w:i w:val="false"/>
          <w:color w:val="000000"/>
          <w:sz w:val="28"/>
        </w:rPr>
        <w:t>
      1. Аталған әкімшілік есеп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xml:space="preserve">
      1) Педагог қызметкер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адамдар лауазымдарының </w:t>
      </w:r>
      <w:r>
        <w:rPr>
          <w:rFonts w:ascii="Times New Roman"/>
          <w:b w:val="false"/>
          <w:i w:val="false"/>
          <w:color w:val="000000"/>
          <w:sz w:val="28"/>
        </w:rPr>
        <w:t>тізбесінде</w:t>
      </w:r>
      <w:r>
        <w:rPr>
          <w:rFonts w:ascii="Times New Roman"/>
          <w:b w:val="false"/>
          <w:i w:val="false"/>
          <w:color w:val="000000"/>
          <w:sz w:val="28"/>
        </w:rPr>
        <w:t xml:space="preserve"> көрсетілген лауазымдағы тұлға.</w:t>
      </w:r>
    </w:p>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2 жол = ∑ 2 – 11 бағандар;</w:t>
      </w:r>
    </w:p>
    <w:p>
      <w:pPr>
        <w:spacing w:after="0"/>
        <w:ind w:left="0"/>
        <w:jc w:val="both"/>
      </w:pPr>
      <w:r>
        <w:rPr>
          <w:rFonts w:ascii="Times New Roman"/>
          <w:b w:val="false"/>
          <w:i w:val="false"/>
          <w:color w:val="000000"/>
          <w:sz w:val="28"/>
        </w:rPr>
        <w:t>
      1.1 жол = ∑ 2 – 11 бағандар;</w:t>
      </w:r>
    </w:p>
    <w:p>
      <w:pPr>
        <w:spacing w:after="0"/>
        <w:ind w:left="0"/>
        <w:jc w:val="both"/>
      </w:pPr>
      <w:r>
        <w:rPr>
          <w:rFonts w:ascii="Times New Roman"/>
          <w:b w:val="false"/>
          <w:i w:val="false"/>
          <w:color w:val="000000"/>
          <w:sz w:val="28"/>
        </w:rPr>
        <w:t>
      1.2 жол = ∑ 2 – 11 бағандар;</w:t>
      </w:r>
    </w:p>
    <w:p>
      <w:pPr>
        <w:spacing w:after="0"/>
        <w:ind w:left="0"/>
        <w:jc w:val="both"/>
      </w:pPr>
      <w:r>
        <w:rPr>
          <w:rFonts w:ascii="Times New Roman"/>
          <w:b w:val="false"/>
          <w:i w:val="false"/>
          <w:color w:val="000000"/>
          <w:sz w:val="28"/>
        </w:rPr>
        <w:t>
      1.3 жол = ∑ 2 – 11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54" w:id="30"/>
    <w:p>
      <w:pPr>
        <w:spacing w:after="0"/>
        <w:ind w:left="0"/>
        <w:jc w:val="left"/>
      </w:pPr>
      <w:r>
        <w:rPr>
          <w:rFonts w:ascii="Times New Roman"/>
          <w:b/>
          <w:i w:val="false"/>
          <w:color w:val="000000"/>
        </w:rPr>
        <w:t xml:space="preserve"> 5-6 (7) жастағы балаларды міндетті мектепалды даярлықпен қамту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30"/>
    <w:p>
      <w:pPr>
        <w:spacing w:after="0"/>
        <w:ind w:left="0"/>
        <w:jc w:val="both"/>
      </w:pPr>
      <w:r>
        <w:rPr>
          <w:rFonts w:ascii="Times New Roman"/>
          <w:b w:val="false"/>
          <w:i w:val="false"/>
          <w:color w:val="000000"/>
          <w:sz w:val="28"/>
        </w:rPr>
        <w:t xml:space="preserve">
      Индексі: № 12-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72"/>
        <w:gridCol w:w="760"/>
        <w:gridCol w:w="760"/>
        <w:gridCol w:w="860"/>
        <w:gridCol w:w="760"/>
        <w:gridCol w:w="760"/>
        <w:gridCol w:w="760"/>
        <w:gridCol w:w="1758"/>
        <w:gridCol w:w="1959"/>
        <w:gridCol w:w="2193"/>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топтары бар балабақшалардың саны, бірлік</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топтар, бірлік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топтары бар шағын орталықтар саны, бірлік</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топтар, бірлік</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сыныптары бар мектептер саны, бірлік</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сыныптар,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5-6 (7) жастағы балалар, адам</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сыныптардағы 5-6 (7) жастағы балалар саны, адам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даярлықпен 5-6 (7) жастағы балаларды қамту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балалардың саны адам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педагогтар саны,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55" w:id="3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5-6 (7) жастағы балаларды міндетті мектепалды даярлықпен қамту туралы мәліметтер (Индекс: № 12-МҰ, кезеңділігі –жылдық)</w:t>
      </w:r>
    </w:p>
    <w:bookmarkEnd w:id="31"/>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8 баған= ∑ 1, 3 ,5 бағандар, 1.1 жол үшін.</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1) Мектепалды топтары бар мектепке дейінгі ұйымдар:</w:t>
      </w:r>
    </w:p>
    <w:p>
      <w:pPr>
        <w:spacing w:after="0"/>
        <w:ind w:left="0"/>
        <w:jc w:val="both"/>
      </w:pPr>
      <w:r>
        <w:rPr>
          <w:rFonts w:ascii="Times New Roman"/>
          <w:b w:val="false"/>
          <w:i w:val="false"/>
          <w:color w:val="000000"/>
          <w:sz w:val="28"/>
        </w:rPr>
        <w:t>
      МҰ-12 нысан 1-3 баған 1 жол = РИК-76 нысан (4 бөлім) 1 баған 2 жол</w:t>
      </w:r>
    </w:p>
    <w:p>
      <w:pPr>
        <w:spacing w:after="0"/>
        <w:ind w:left="0"/>
        <w:jc w:val="both"/>
      </w:pPr>
      <w:r>
        <w:rPr>
          <w:rFonts w:ascii="Times New Roman"/>
          <w:b w:val="false"/>
          <w:i w:val="false"/>
          <w:color w:val="000000"/>
          <w:sz w:val="28"/>
        </w:rPr>
        <w:t>
      2) Мектепалды сыныптары бар мектептер:</w:t>
      </w:r>
    </w:p>
    <w:p>
      <w:pPr>
        <w:spacing w:after="0"/>
        <w:ind w:left="0"/>
        <w:jc w:val="both"/>
      </w:pPr>
      <w:r>
        <w:rPr>
          <w:rFonts w:ascii="Times New Roman"/>
          <w:b w:val="false"/>
          <w:i w:val="false"/>
          <w:color w:val="000000"/>
          <w:sz w:val="28"/>
        </w:rPr>
        <w:t>
      МҰ-12 нысан 5 баған 1 жол = РИК-76 нысан (4 бөлім) 1 баған 3 жол</w:t>
      </w:r>
    </w:p>
    <w:p>
      <w:pPr>
        <w:spacing w:after="0"/>
        <w:ind w:left="0"/>
        <w:jc w:val="both"/>
      </w:pPr>
      <w:r>
        <w:rPr>
          <w:rFonts w:ascii="Times New Roman"/>
          <w:b w:val="false"/>
          <w:i w:val="false"/>
          <w:color w:val="000000"/>
          <w:sz w:val="28"/>
        </w:rPr>
        <w:t>
      3) Мектепке дейінгі ұйымдарындағы мектепалды топтардағы балалар саны:</w:t>
      </w:r>
    </w:p>
    <w:p>
      <w:pPr>
        <w:spacing w:after="0"/>
        <w:ind w:left="0"/>
        <w:jc w:val="both"/>
      </w:pPr>
      <w:r>
        <w:rPr>
          <w:rFonts w:ascii="Times New Roman"/>
          <w:b w:val="false"/>
          <w:i w:val="false"/>
          <w:color w:val="000000"/>
          <w:sz w:val="28"/>
        </w:rPr>
        <w:t>
      МҰ-12 нысан 1-3 баған 1.1 жол = МҰ-3 нысан (2 бөлім) 1баған 1.1-1.3 жол = РИК-76 нысан (4 бөлім) 2 баған 2 жол</w:t>
      </w:r>
    </w:p>
    <w:p>
      <w:pPr>
        <w:spacing w:after="0"/>
        <w:ind w:left="0"/>
        <w:jc w:val="both"/>
      </w:pPr>
      <w:r>
        <w:rPr>
          <w:rFonts w:ascii="Times New Roman"/>
          <w:b w:val="false"/>
          <w:i w:val="false"/>
          <w:color w:val="000000"/>
          <w:sz w:val="28"/>
        </w:rPr>
        <w:t>
      4) Мектептегі мектепалды сыныптардағы балалар саны:</w:t>
      </w:r>
    </w:p>
    <w:p>
      <w:pPr>
        <w:spacing w:after="0"/>
        <w:ind w:left="0"/>
        <w:jc w:val="both"/>
      </w:pPr>
      <w:r>
        <w:rPr>
          <w:rFonts w:ascii="Times New Roman"/>
          <w:b w:val="false"/>
          <w:i w:val="false"/>
          <w:color w:val="000000"/>
          <w:sz w:val="28"/>
        </w:rPr>
        <w:t>
      МҰ-12 нысан 5 баған 1.1 жол = МҰ-3 нысан (2 бөлім) 1 баған 1.5 жол = РИК-76 нысан (4 бөлім) 2 баған 3 жол</w:t>
      </w:r>
    </w:p>
    <w:p>
      <w:pPr>
        <w:spacing w:after="0"/>
        <w:ind w:left="0"/>
        <w:jc w:val="both"/>
      </w:pPr>
      <w:r>
        <w:rPr>
          <w:rFonts w:ascii="Times New Roman"/>
          <w:b w:val="false"/>
          <w:i w:val="false"/>
          <w:color w:val="000000"/>
          <w:sz w:val="28"/>
        </w:rPr>
        <w:t>
      9 баған – мектепалды даярлықпен 5-6(7) жастағы балаларды қамтуды есептеу үшін:</w:t>
      </w:r>
    </w:p>
    <w:p>
      <w:pPr>
        <w:spacing w:after="0"/>
        <w:ind w:left="0"/>
        <w:jc w:val="both"/>
      </w:pPr>
      <w:r>
        <w:rPr>
          <w:rFonts w:ascii="Times New Roman"/>
          <w:b w:val="false"/>
          <w:i w:val="false"/>
          <w:color w:val="000000"/>
          <w:sz w:val="28"/>
        </w:rPr>
        <w:t>
      5-7 жастағы балалардың санынан – 7 баған (шартты белгісі- G) мектептегі бастауыш сыныптарындағы 5-6(7) жастағы балалардың санын аламыз. Мектепалды даярлықпен қамтылған 5-6(7) жастағы балалар санын - 8 баған (шартты белгісі- F) мектепалды даярлық қамтуға жататын 5-6(7) жастағы балалар санына бөлеміз (шартты белгісі- G).</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 мектепалды даярлықпен қамтылған 5-6(7) жастағы балалардың үлесі.</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58" w:id="32"/>
    <w:p>
      <w:pPr>
        <w:spacing w:after="0"/>
        <w:ind w:left="0"/>
        <w:jc w:val="left"/>
      </w:pPr>
      <w:r>
        <w:rPr>
          <w:rFonts w:ascii="Times New Roman"/>
          <w:b/>
          <w:i w:val="false"/>
          <w:color w:val="000000"/>
        </w:rPr>
        <w:t xml:space="preserve"> Балабақшалардан басқа балабақшалар желісі және балалардың контингенті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32"/>
    <w:p>
      <w:pPr>
        <w:spacing w:after="0"/>
        <w:ind w:left="0"/>
        <w:jc w:val="both"/>
      </w:pPr>
      <w:r>
        <w:rPr>
          <w:rFonts w:ascii="Times New Roman"/>
          <w:b w:val="false"/>
          <w:i w:val="false"/>
          <w:color w:val="000000"/>
          <w:sz w:val="28"/>
        </w:rPr>
        <w:t xml:space="preserve">
      Индексі: № 13-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2334"/>
        <w:gridCol w:w="1437"/>
        <w:gridCol w:w="1655"/>
        <w:gridCol w:w="1655"/>
        <w:gridCol w:w="783"/>
        <w:gridCol w:w="784"/>
        <w:gridCol w:w="784"/>
        <w:gridCol w:w="784"/>
      </w:tblGrid>
      <w:tr>
        <w:trPr>
          <w:trHeight w:val="30" w:hRule="atLeast"/>
        </w:trPr>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барлығы, бірлік</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орталықтардың саны, бірлік</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жалпы санынан қамту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орталықтар,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жанында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бірлік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бірлік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қатысумен шағын орталықтары, бірлік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бірлік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бірлік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59" w:id="3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"Балабақшалардан басқа балабақшалар желісі және балалардың контингенті туралы мәліметтер" (Индекс: № 13-МҰ, кезеңділігі –жылдық) </w:t>
      </w:r>
    </w:p>
    <w:bookmarkEnd w:id="33"/>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2 баған = ∑ 4, 5, 6, 7 бағандар, әрбір жол үшін;</w:t>
      </w:r>
    </w:p>
    <w:p>
      <w:pPr>
        <w:spacing w:after="0"/>
        <w:ind w:left="0"/>
        <w:jc w:val="both"/>
      </w:pPr>
      <w:r>
        <w:rPr>
          <w:rFonts w:ascii="Times New Roman"/>
          <w:b w:val="false"/>
          <w:i w:val="false"/>
          <w:color w:val="000000"/>
          <w:sz w:val="28"/>
        </w:rPr>
        <w:t>
      1 жол = ∑ 1.2 және 1.3 жолдар, әрбір баған үшін;</w:t>
      </w:r>
    </w:p>
    <w:p>
      <w:pPr>
        <w:spacing w:after="0"/>
        <w:ind w:left="0"/>
        <w:jc w:val="both"/>
      </w:pPr>
      <w:r>
        <w:rPr>
          <w:rFonts w:ascii="Times New Roman"/>
          <w:b w:val="false"/>
          <w:i w:val="false"/>
          <w:color w:val="000000"/>
          <w:sz w:val="28"/>
        </w:rPr>
        <w:t>
      1.1 жол = ∑ 1.2.1 және 1.3.1 жолдар, әрбір баған үшін;</w:t>
      </w:r>
    </w:p>
    <w:p>
      <w:pPr>
        <w:spacing w:after="0"/>
        <w:ind w:left="0"/>
        <w:jc w:val="both"/>
      </w:pPr>
      <w:r>
        <w:rPr>
          <w:rFonts w:ascii="Times New Roman"/>
          <w:b w:val="false"/>
          <w:i w:val="false"/>
          <w:color w:val="000000"/>
          <w:sz w:val="28"/>
        </w:rPr>
        <w:t>
      2 жол = ∑ 2.2 және 2.3 жолдар, әрбір баған үшін;</w:t>
      </w:r>
    </w:p>
    <w:p>
      <w:pPr>
        <w:spacing w:after="0"/>
        <w:ind w:left="0"/>
        <w:jc w:val="both"/>
      </w:pPr>
      <w:r>
        <w:rPr>
          <w:rFonts w:ascii="Times New Roman"/>
          <w:b w:val="false"/>
          <w:i w:val="false"/>
          <w:color w:val="000000"/>
          <w:sz w:val="28"/>
        </w:rPr>
        <w:t>
      2.1 жол = ∑ 2.2.1 және 2.3.1 жолдар әрбір баған үшін.</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МҰ-13 нысан 1 жол 1 баған = МҰ-1 нысан 1 жол 1 баған = МҰ-8 нысан 1 жол 1 баған</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МҰ-13 нысан 1.2 жол 1 баған = МҰ-1 нысан 11 жол 1 баған = МҰ-8 нысан 1.1 жол 1 баған</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МҰ-13 нысан 1.3 жол 1 баған = МҰ-1 нысан 13 жол 1 баған = МҰ-8 нысан 1.2 жол 1 баған</w:t>
      </w:r>
    </w:p>
    <w:p>
      <w:pPr>
        <w:spacing w:after="0"/>
        <w:ind w:left="0"/>
        <w:jc w:val="both"/>
      </w:pPr>
      <w:r>
        <w:rPr>
          <w:rFonts w:ascii="Times New Roman"/>
          <w:b w:val="false"/>
          <w:i w:val="false"/>
          <w:color w:val="000000"/>
          <w:sz w:val="28"/>
        </w:rPr>
        <w:t>
      4) Барлық балалар саны:</w:t>
      </w:r>
    </w:p>
    <w:p>
      <w:pPr>
        <w:spacing w:after="0"/>
        <w:ind w:left="0"/>
        <w:jc w:val="both"/>
      </w:pPr>
      <w:r>
        <w:rPr>
          <w:rFonts w:ascii="Times New Roman"/>
          <w:b w:val="false"/>
          <w:i w:val="false"/>
          <w:color w:val="000000"/>
          <w:sz w:val="28"/>
        </w:rPr>
        <w:t>
      МҰ-13 нысан 1.1 жол 1 баған = МҰ-1 нысан 1 жол 3 баған = МҰ-3 нысан 1 жол 3 баған = МҰ-6 нысан 1 жол 2 баған</w:t>
      </w:r>
    </w:p>
    <w:p>
      <w:pPr>
        <w:spacing w:after="0"/>
        <w:ind w:left="0"/>
        <w:jc w:val="both"/>
      </w:pPr>
      <w:r>
        <w:rPr>
          <w:rFonts w:ascii="Times New Roman"/>
          <w:b w:val="false"/>
          <w:i w:val="false"/>
          <w:color w:val="000000"/>
          <w:sz w:val="28"/>
        </w:rPr>
        <w:t>
      5) Қалалық жердегі барлық балалар саны:</w:t>
      </w:r>
    </w:p>
    <w:p>
      <w:pPr>
        <w:spacing w:after="0"/>
        <w:ind w:left="0"/>
        <w:jc w:val="both"/>
      </w:pPr>
      <w:r>
        <w:rPr>
          <w:rFonts w:ascii="Times New Roman"/>
          <w:b w:val="false"/>
          <w:i w:val="false"/>
          <w:color w:val="000000"/>
          <w:sz w:val="28"/>
        </w:rPr>
        <w:t>
      МҰ-13 нысан 1.2.1 жол 1 баған = МҰ-1 нысан 1 жол 12 баған = МҰ-6 нысан 1.1 жол 2 баған</w:t>
      </w:r>
    </w:p>
    <w:p>
      <w:pPr>
        <w:spacing w:after="0"/>
        <w:ind w:left="0"/>
        <w:jc w:val="both"/>
      </w:pPr>
      <w:r>
        <w:rPr>
          <w:rFonts w:ascii="Times New Roman"/>
          <w:b w:val="false"/>
          <w:i w:val="false"/>
          <w:color w:val="000000"/>
          <w:sz w:val="28"/>
        </w:rPr>
        <w:t>
      6) Ауылдық жердегі барлық балалар саны:</w:t>
      </w:r>
    </w:p>
    <w:p>
      <w:pPr>
        <w:spacing w:after="0"/>
        <w:ind w:left="0"/>
        <w:jc w:val="both"/>
      </w:pPr>
      <w:r>
        <w:rPr>
          <w:rFonts w:ascii="Times New Roman"/>
          <w:b w:val="false"/>
          <w:i w:val="false"/>
          <w:color w:val="000000"/>
          <w:sz w:val="28"/>
        </w:rPr>
        <w:t>
      МҰ-13 нысан 1.3.1 жол 1 баған = МҰ-1 нысан 1 жол 14 баған = МҰ-6 нысан 1.2 жол 2 баған</w:t>
      </w:r>
    </w:p>
    <w:p>
      <w:pPr>
        <w:spacing w:after="0"/>
        <w:ind w:left="0"/>
        <w:jc w:val="both"/>
      </w:pPr>
      <w:r>
        <w:rPr>
          <w:rFonts w:ascii="Times New Roman"/>
          <w:b w:val="false"/>
          <w:i w:val="false"/>
          <w:color w:val="000000"/>
          <w:sz w:val="28"/>
        </w:rPr>
        <w:t>
      7) Барлық шағын орталықтардың саны:</w:t>
      </w:r>
    </w:p>
    <w:p>
      <w:pPr>
        <w:spacing w:after="0"/>
        <w:ind w:left="0"/>
        <w:jc w:val="both"/>
      </w:pPr>
      <w:r>
        <w:rPr>
          <w:rFonts w:ascii="Times New Roman"/>
          <w:b w:val="false"/>
          <w:i w:val="false"/>
          <w:color w:val="000000"/>
          <w:sz w:val="28"/>
        </w:rPr>
        <w:t>
      МҰ-13 нысан 1.1 жол 2 баған = МҰ-3 нысан 1.3 жол 3 баған</w:t>
      </w:r>
    </w:p>
    <w:p>
      <w:pPr>
        <w:spacing w:after="0"/>
        <w:ind w:left="0"/>
        <w:jc w:val="both"/>
      </w:pPr>
      <w:r>
        <w:rPr>
          <w:rFonts w:ascii="Times New Roman"/>
          <w:b w:val="false"/>
          <w:i w:val="false"/>
          <w:color w:val="000000"/>
          <w:sz w:val="28"/>
        </w:rPr>
        <w:t>
      8) Ауылдық жердегі барлық балалар саны::</w:t>
      </w:r>
    </w:p>
    <w:p>
      <w:pPr>
        <w:spacing w:after="0"/>
        <w:ind w:left="0"/>
        <w:jc w:val="both"/>
      </w:pPr>
      <w:r>
        <w:rPr>
          <w:rFonts w:ascii="Times New Roman"/>
          <w:b w:val="false"/>
          <w:i w:val="false"/>
          <w:color w:val="000000"/>
          <w:sz w:val="28"/>
        </w:rPr>
        <w:t>
      МҰ-13 нысан 1.3 жол 2 баған = МҰ-3 нысан 1.4 жол 3 баған</w:t>
      </w:r>
    </w:p>
    <w:p>
      <w:pPr>
        <w:spacing w:after="0"/>
        <w:ind w:left="0"/>
        <w:jc w:val="both"/>
      </w:pPr>
      <w:r>
        <w:rPr>
          <w:rFonts w:ascii="Times New Roman"/>
          <w:b w:val="false"/>
          <w:i w:val="false"/>
          <w:color w:val="000000"/>
          <w:sz w:val="28"/>
        </w:rPr>
        <w:t>
      3 баған – мектепке дейінгі ұйымдардың жалпы санынан мектепке дейінгі шағын орталықтардың үлесін есептеу үшін қажет:</w:t>
      </w:r>
    </w:p>
    <w:p>
      <w:pPr>
        <w:spacing w:after="0"/>
        <w:ind w:left="0"/>
        <w:jc w:val="both"/>
      </w:pPr>
      <w:r>
        <w:rPr>
          <w:rFonts w:ascii="Times New Roman"/>
          <w:b w:val="false"/>
          <w:i w:val="false"/>
          <w:color w:val="000000"/>
          <w:sz w:val="28"/>
        </w:rPr>
        <w:t>
      шағын орталықтар санын – 2 бағанды (шартты белгісі- G) мектепке дейінгі ұйымдардың жалпы санына бөлеміз –1 баған 1 жол;</w:t>
      </w:r>
    </w:p>
    <w:p>
      <w:pPr>
        <w:spacing w:after="0"/>
        <w:ind w:left="0"/>
        <w:jc w:val="both"/>
      </w:pPr>
      <w:r>
        <w:rPr>
          <w:rFonts w:ascii="Times New Roman"/>
          <w:b w:val="false"/>
          <w:i w:val="false"/>
          <w:color w:val="000000"/>
          <w:sz w:val="28"/>
        </w:rPr>
        <w:t>
      1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 мектепке дейінгі ұйымдардың жалпы санынан мектепке дейінгі шағын орталықтардың үлесі.</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62" w:id="34"/>
    <w:p>
      <w:pPr>
        <w:spacing w:after="0"/>
        <w:ind w:left="0"/>
        <w:jc w:val="left"/>
      </w:pPr>
      <w:r>
        <w:rPr>
          <w:rFonts w:ascii="Times New Roman"/>
          <w:b/>
          <w:i w:val="false"/>
          <w:color w:val="000000"/>
        </w:rPr>
        <w:t xml:space="preserve"> Балалардын мемлекеттік мектепке дейінгі білім беру ұйымдарының кезектілігі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34"/>
    <w:p>
      <w:pPr>
        <w:spacing w:after="0"/>
        <w:ind w:left="0"/>
        <w:jc w:val="both"/>
      </w:pPr>
      <w:r>
        <w:rPr>
          <w:rFonts w:ascii="Times New Roman"/>
          <w:b w:val="false"/>
          <w:i w:val="false"/>
          <w:color w:val="000000"/>
          <w:sz w:val="28"/>
        </w:rPr>
        <w:t xml:space="preserve">
      Индексі: № 14 -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195"/>
        <w:gridCol w:w="3055"/>
        <w:gridCol w:w="2851"/>
        <w:gridCol w:w="2851"/>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жастан балабақшаларда кезекте тұрған балалардың саны, адам</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1-6 жастағы балалар саны, адам</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3-6 жастағы балалар саны, адам</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63" w:id="3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"Балалардын мемлекеттік мектепке дейінгі білім беру ұйымдарының кезектілігі туралы мәліметтер" (Индекс: № 14-МҰ, кезеңділігі –жылдық)</w:t>
      </w:r>
    </w:p>
    <w:bookmarkEnd w:id="35"/>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жол = ∑ 1.1 және 1.2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66" w:id="36"/>
    <w:p>
      <w:pPr>
        <w:spacing w:after="0"/>
        <w:ind w:left="0"/>
        <w:jc w:val="left"/>
      </w:pPr>
      <w:r>
        <w:rPr>
          <w:rFonts w:ascii="Times New Roman"/>
          <w:b/>
          <w:i w:val="false"/>
          <w:color w:val="000000"/>
        </w:rPr>
        <w:t xml:space="preserve"> Мектепке дейінгі ұйымдардың ашылуын және жабылуын мониторинглеу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36"/>
    <w:p>
      <w:pPr>
        <w:spacing w:after="0"/>
        <w:ind w:left="0"/>
        <w:jc w:val="both"/>
      </w:pPr>
      <w:r>
        <w:rPr>
          <w:rFonts w:ascii="Times New Roman"/>
          <w:b w:val="false"/>
          <w:i w:val="false"/>
          <w:color w:val="000000"/>
          <w:sz w:val="28"/>
        </w:rPr>
        <w:t xml:space="preserve">
      Индексі: № 15 -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548"/>
        <w:gridCol w:w="548"/>
        <w:gridCol w:w="548"/>
        <w:gridCol w:w="751"/>
        <w:gridCol w:w="548"/>
        <w:gridCol w:w="1311"/>
        <w:gridCol w:w="1006"/>
        <w:gridCol w:w="701"/>
        <w:gridCol w:w="1464"/>
        <w:gridCol w:w="548"/>
        <w:gridCol w:w="852"/>
        <w:gridCol w:w="1617"/>
        <w:gridCol w:w="855"/>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құрылғандар</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құрылғандар</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жеке-меншік әріптестік</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жекешелендіргендер де</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жеке тұрған коммуналдық меншіктегі босатылған ғимараттар</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 шағын орталықтар, бірлік</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 бірлік</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1 қабатындағы мектепке дейінгі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бірлік</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ашуға жарамды жаңа берілген ғимараттар мен жайлар</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қосымша орындар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орындар</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орындар</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67" w:id="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ашылуын және жабылуын мониторинглеу туралы мәліметтер" (Индекс: № 15-МҰ, кезеңділігі –жылдық)</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70" w:id="38"/>
    <w:p>
      <w:pPr>
        <w:spacing w:after="0"/>
        <w:ind w:left="0"/>
        <w:jc w:val="left"/>
      </w:pPr>
      <w:r>
        <w:rPr>
          <w:rFonts w:ascii="Times New Roman"/>
          <w:b/>
          <w:i w:val="false"/>
          <w:color w:val="000000"/>
        </w:rPr>
        <w:t xml:space="preserve"> Қосымша білім беру ұйымдарының желісі туралы мәліметтер. Қосымша білім беру ұйымдарының контингенті туралы мәліметтер. Жас санаты және әлеуметтік мәртебесі бойынша оқушылардың контингенті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38"/>
    <w:p>
      <w:pPr>
        <w:spacing w:after="0"/>
        <w:ind w:left="0"/>
        <w:jc w:val="both"/>
      </w:pPr>
      <w:r>
        <w:rPr>
          <w:rFonts w:ascii="Times New Roman"/>
          <w:b w:val="false"/>
          <w:i w:val="false"/>
          <w:color w:val="000000"/>
          <w:sz w:val="28"/>
        </w:rPr>
        <w:t xml:space="preserve">
      Индексі: № МТМ-1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562"/>
        <w:gridCol w:w="647"/>
        <w:gridCol w:w="647"/>
        <w:gridCol w:w="647"/>
        <w:gridCol w:w="647"/>
        <w:gridCol w:w="827"/>
        <w:gridCol w:w="647"/>
        <w:gridCol w:w="647"/>
        <w:gridCol w:w="648"/>
        <w:gridCol w:w="648"/>
        <w:gridCol w:w="1006"/>
        <w:gridCol w:w="1006"/>
      </w:tblGrid>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 білім беру ұйымдары,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(1.1 жолдан)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(1.1 жолдан)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(1.2 жолдан)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(1.2 жолдан)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(1.2 жолдан)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162"/>
        <w:gridCol w:w="1002"/>
        <w:gridCol w:w="847"/>
        <w:gridCol w:w="847"/>
        <w:gridCol w:w="848"/>
        <w:gridCol w:w="848"/>
        <w:gridCol w:w="848"/>
        <w:gridCol w:w="848"/>
        <w:gridCol w:w="848"/>
        <w:gridCol w:w="848"/>
        <w:gridCol w:w="901"/>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 білім беру ұйымдары, бірлік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бірлік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(1.1 жолдан)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(1.1 жолдан)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бірлік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(1.2 жолдан)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(1.2 жолдан)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(1.2 жолдан)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845"/>
        <w:gridCol w:w="723"/>
        <w:gridCol w:w="723"/>
        <w:gridCol w:w="723"/>
        <w:gridCol w:w="723"/>
        <w:gridCol w:w="723"/>
        <w:gridCol w:w="723"/>
        <w:gridCol w:w="723"/>
        <w:gridCol w:w="1157"/>
        <w:gridCol w:w="1115"/>
        <w:gridCol w:w="1158"/>
        <w:gridCol w:w="725"/>
      </w:tblGrid>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 білім беру ұйымдары, бірлік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бірлік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(1.1 жолдан)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(1.1 жолдан)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бірлік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(1.2 жолдан)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(1.2 жолдан)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(1.2 жолдан)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2703"/>
        <w:gridCol w:w="638"/>
        <w:gridCol w:w="638"/>
        <w:gridCol w:w="638"/>
        <w:gridCol w:w="638"/>
        <w:gridCol w:w="815"/>
        <w:gridCol w:w="638"/>
        <w:gridCol w:w="638"/>
        <w:gridCol w:w="638"/>
        <w:gridCol w:w="638"/>
        <w:gridCol w:w="990"/>
        <w:gridCol w:w="991"/>
      </w:tblGrid>
      <w:tr>
        <w:trPr>
          <w:trHeight w:val="30" w:hRule="atLeast"/>
        </w:trPr>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(1.1 жолдан)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(1.1 жолдан)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(1.1 жолдан)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(1.1 жолдан)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(1.2 жолдан)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(1.2 жолдан)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(1.2 жолдан)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(1.2 жолдан)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(1.2 жолдан)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2286"/>
        <w:gridCol w:w="989"/>
        <w:gridCol w:w="837"/>
        <w:gridCol w:w="837"/>
        <w:gridCol w:w="837"/>
        <w:gridCol w:w="837"/>
        <w:gridCol w:w="838"/>
        <w:gridCol w:w="838"/>
        <w:gridCol w:w="838"/>
        <w:gridCol w:w="838"/>
        <w:gridCol w:w="890"/>
      </w:tblGrid>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(1.1 жолдан)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(1.1 жолдан)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(1.1 жолдан)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(1.1 жолдан)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(1.2 жолдан)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(1.2 жолдан)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(1.2 жолдан)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(1.2 жолдан)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(1.2 жолдан)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954"/>
        <w:gridCol w:w="715"/>
        <w:gridCol w:w="716"/>
        <w:gridCol w:w="716"/>
        <w:gridCol w:w="716"/>
        <w:gridCol w:w="716"/>
        <w:gridCol w:w="716"/>
        <w:gridCol w:w="716"/>
        <w:gridCol w:w="1145"/>
        <w:gridCol w:w="1102"/>
        <w:gridCol w:w="1145"/>
        <w:gridCol w:w="717"/>
      </w:tblGrid>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(1.1 жолдан)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(1.1 жолдан)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(1.1 жолдан)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(1.1 жолдан)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(1.2 жолдан)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(1.2 жолдан)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(1.2 жолдан)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(1.2 жолдан)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(1.2 жолдан)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3617"/>
        <w:gridCol w:w="577"/>
        <w:gridCol w:w="577"/>
        <w:gridCol w:w="577"/>
        <w:gridCol w:w="577"/>
        <w:gridCol w:w="737"/>
        <w:gridCol w:w="577"/>
        <w:gridCol w:w="577"/>
        <w:gridCol w:w="577"/>
        <w:gridCol w:w="578"/>
        <w:gridCol w:w="897"/>
        <w:gridCol w:w="897"/>
      </w:tblGrid>
      <w:tr>
        <w:trPr>
          <w:trHeight w:val="30" w:hRule="atLeast"/>
        </w:trPr>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(1.1 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(1.1 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(1.1жолдан)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(1.1 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(1.1 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(1.1 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(1.1 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(1.2 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(1.2 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(1.2 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(1.2 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(1.2 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(1.2 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(1.2 жолдан)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3104"/>
        <w:gridCol w:w="908"/>
        <w:gridCol w:w="769"/>
        <w:gridCol w:w="769"/>
        <w:gridCol w:w="769"/>
        <w:gridCol w:w="769"/>
        <w:gridCol w:w="769"/>
        <w:gridCol w:w="769"/>
        <w:gridCol w:w="769"/>
        <w:gridCol w:w="769"/>
        <w:gridCol w:w="818"/>
      </w:tblGrid>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(1.1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(1.1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(1.1жолдан)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(1.1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(1.1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(1.1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(1.1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(1.2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(1.2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(1.2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(1.2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(1.2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(1.2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(1.2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2685"/>
        <w:gridCol w:w="665"/>
        <w:gridCol w:w="665"/>
        <w:gridCol w:w="665"/>
        <w:gridCol w:w="665"/>
        <w:gridCol w:w="665"/>
        <w:gridCol w:w="665"/>
        <w:gridCol w:w="665"/>
        <w:gridCol w:w="1064"/>
        <w:gridCol w:w="1025"/>
        <w:gridCol w:w="1064"/>
        <w:gridCol w:w="667"/>
      </w:tblGrid>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(1.1 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(1.1 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(1.1жолдан)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(1.1 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(1.1 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(1.1 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(1.1 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(1.2 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(1.2 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(1.2 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(1.2 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(1.2 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(1.2 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(1.2 жолдан)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71" w:id="3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"Қосымша білім беру ұйымдарының желісі туралы мәліметтер. Қосымша білім беру ұйымдарының контингенті туралы мәліметтер. Жас санаты және әлеуметтік мәртебесі бойынша оқушылардың контингенті" (Индекс: № МТМ-1, кезеңділігі –жылдық)</w:t>
      </w:r>
    </w:p>
    <w:bookmarkEnd w:id="39"/>
    <w:p>
      <w:pPr>
        <w:spacing w:after="0"/>
        <w:ind w:left="0"/>
        <w:jc w:val="both"/>
      </w:pPr>
      <w:r>
        <w:rPr>
          <w:rFonts w:ascii="Times New Roman"/>
          <w:b w:val="false"/>
          <w:i w:val="false"/>
          <w:color w:val="000000"/>
          <w:sz w:val="28"/>
        </w:rPr>
        <w:t>
      1. Арифметикалық-логикалықбақылау:</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32 баған = ∑ 1-31 бағандар, әрбір жол үшін</w:t>
      </w:r>
    </w:p>
    <w:p>
      <w:pPr>
        <w:spacing w:after="0"/>
        <w:ind w:left="0"/>
        <w:jc w:val="both"/>
      </w:pPr>
      <w:r>
        <w:rPr>
          <w:rFonts w:ascii="Times New Roman"/>
          <w:b w:val="false"/>
          <w:i w:val="false"/>
          <w:color w:val="000000"/>
          <w:sz w:val="28"/>
        </w:rPr>
        <w:t>
      1 жол = ∑ 1.1, 1.2 жолдар, әрбір баған үшін</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 жол = ∑ 1.1, 1.2 жолдар, әрбір баған үшін.</w:t>
      </w:r>
    </w:p>
    <w:p>
      <w:pPr>
        <w:spacing w:after="0"/>
        <w:ind w:left="0"/>
        <w:jc w:val="both"/>
      </w:pPr>
      <w:r>
        <w:rPr>
          <w:rFonts w:ascii="Times New Roman"/>
          <w:b w:val="false"/>
          <w:i w:val="false"/>
          <w:color w:val="000000"/>
          <w:sz w:val="28"/>
        </w:rPr>
        <w:t>
      3-тарау</w:t>
      </w:r>
    </w:p>
    <w:p>
      <w:pPr>
        <w:spacing w:after="0"/>
        <w:ind w:left="0"/>
        <w:jc w:val="both"/>
      </w:pPr>
      <w:r>
        <w:rPr>
          <w:rFonts w:ascii="Times New Roman"/>
          <w:b w:val="false"/>
          <w:i w:val="false"/>
          <w:color w:val="000000"/>
          <w:sz w:val="28"/>
        </w:rPr>
        <w:t>
      32 баған = ∑ 1-31 бағандар, әрбір жол үшін</w:t>
      </w:r>
    </w:p>
    <w:p>
      <w:pPr>
        <w:spacing w:after="0"/>
        <w:ind w:left="0"/>
        <w:jc w:val="both"/>
      </w:pPr>
      <w:r>
        <w:rPr>
          <w:rFonts w:ascii="Times New Roman"/>
          <w:b w:val="false"/>
          <w:i w:val="false"/>
          <w:color w:val="000000"/>
          <w:sz w:val="28"/>
        </w:rPr>
        <w:t>
      1 жол = ∑ 1.1, 1.2 жолдар, әрбір баған үшін.</w:t>
      </w:r>
    </w:p>
    <w:p>
      <w:pPr>
        <w:spacing w:after="0"/>
        <w:ind w:left="0"/>
        <w:jc w:val="both"/>
      </w:pPr>
      <w:r>
        <w:rPr>
          <w:rFonts w:ascii="Times New Roman"/>
          <w:b w:val="false"/>
          <w:i w:val="false"/>
          <w:color w:val="000000"/>
          <w:sz w:val="28"/>
        </w:rPr>
        <w:t>
      1.1 жол = ∑ 1.1.1-1.1.3 жолдар, әрбір баған үшін.</w:t>
      </w:r>
    </w:p>
    <w:p>
      <w:pPr>
        <w:spacing w:after="0"/>
        <w:ind w:left="0"/>
        <w:jc w:val="both"/>
      </w:pPr>
      <w:r>
        <w:rPr>
          <w:rFonts w:ascii="Times New Roman"/>
          <w:b w:val="false"/>
          <w:i w:val="false"/>
          <w:color w:val="000000"/>
          <w:sz w:val="28"/>
        </w:rPr>
        <w:t>
      1.2 жол = ∑ 1.2.1-1.2.3 жолдар, әрбір баған үшін.</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Барлық оқушылар саны:</w:t>
      </w:r>
    </w:p>
    <w:p>
      <w:pPr>
        <w:spacing w:after="0"/>
        <w:ind w:left="0"/>
        <w:jc w:val="both"/>
      </w:pPr>
      <w:r>
        <w:rPr>
          <w:rFonts w:ascii="Times New Roman"/>
          <w:b w:val="false"/>
          <w:i w:val="false"/>
          <w:color w:val="000000"/>
          <w:sz w:val="28"/>
        </w:rPr>
        <w:t>
      МТМ-1 нысан 2 тарау 1 жол 32 баған = МТМ-1 нысан 3 тарау 1 жол 32 баған = МТМ-2 нысан 2 тарау 1 жол = ∑ 1-19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74" w:id="40"/>
    <w:p>
      <w:pPr>
        <w:spacing w:after="0"/>
        <w:ind w:left="0"/>
        <w:jc w:val="left"/>
      </w:pPr>
      <w:r>
        <w:rPr>
          <w:rFonts w:ascii="Times New Roman"/>
          <w:b/>
          <w:i w:val="false"/>
          <w:color w:val="000000"/>
        </w:rPr>
        <w:t xml:space="preserve"> Балаларға арналған қосымша білім беру ұйымдарының қоры туралы мәліметтер. Балаларға арналған қосымша білім беру ұйымдарының бірлестіктері туралы мәліметтер. Балаларға арналған қосымша білім беру ұйымдарының педагогикалық кадрлары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40"/>
    <w:p>
      <w:pPr>
        <w:spacing w:after="0"/>
        <w:ind w:left="0"/>
        <w:jc w:val="both"/>
      </w:pPr>
      <w:r>
        <w:rPr>
          <w:rFonts w:ascii="Times New Roman"/>
          <w:b w:val="false"/>
          <w:i w:val="false"/>
          <w:color w:val="000000"/>
          <w:sz w:val="28"/>
        </w:rPr>
        <w:t xml:space="preserve">
      Индексі: № МТМ-2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8"/>
        <w:gridCol w:w="1354"/>
        <w:gridCol w:w="2238"/>
        <w:gridCol w:w="1060"/>
        <w:gridCol w:w="1060"/>
        <w:gridCol w:w="1060"/>
        <w:gridCol w:w="1355"/>
        <w:gridCol w:w="1355"/>
      </w:tblGrid>
      <w:tr>
        <w:trPr>
          <w:trHeight w:val="30" w:hRule="atLeast"/>
        </w:trPr>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 білім беру ұйымдары,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техникалық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жөндеуді қажет ететін</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1"/>
        <w:gridCol w:w="1394"/>
        <w:gridCol w:w="2001"/>
        <w:gridCol w:w="2001"/>
        <w:gridCol w:w="2001"/>
        <w:gridCol w:w="2002"/>
      </w:tblGrid>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турникеті бар ұйымдардың саны, бірлік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кітапханалары бар ұйымдардың саны, бірлік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мұражайы бар ұйымдардың саны, бірлік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лагері бар ұйымдардың саны, бірлік</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907"/>
        <w:gridCol w:w="907"/>
        <w:gridCol w:w="710"/>
        <w:gridCol w:w="710"/>
        <w:gridCol w:w="710"/>
        <w:gridCol w:w="710"/>
        <w:gridCol w:w="710"/>
        <w:gridCol w:w="710"/>
        <w:gridCol w:w="710"/>
        <w:gridCol w:w="710"/>
        <w:gridCol w:w="711"/>
        <w:gridCol w:w="1103"/>
        <w:gridCol w:w="1104"/>
      </w:tblGrid>
      <w:tr>
        <w:trPr>
          <w:trHeight w:val="30" w:hRule="atLeast"/>
        </w:trPr>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көркемөнерлік-эстетикалық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туристік-өлкетанулық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баскетболдық</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футболдық</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598"/>
        <w:gridCol w:w="598"/>
        <w:gridCol w:w="726"/>
        <w:gridCol w:w="726"/>
        <w:gridCol w:w="814"/>
        <w:gridCol w:w="726"/>
        <w:gridCol w:w="726"/>
        <w:gridCol w:w="726"/>
        <w:gridCol w:w="1290"/>
        <w:gridCol w:w="1551"/>
        <w:gridCol w:w="944"/>
        <w:gridCol w:w="815"/>
        <w:gridCol w:w="815"/>
      </w:tblGrid>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үйірмелер (секциялар)</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үйірмелер (секциялар)</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үйірмелер (секциялар)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әлеуеттік спорт түрлері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(барлық түрлері)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түрлері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шахматтық-шашкалық</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бағандарда көрсетілмеген секциялар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бағандарда көрсетілмеген үйірмелер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878"/>
        <w:gridCol w:w="687"/>
        <w:gridCol w:w="1069"/>
        <w:gridCol w:w="687"/>
        <w:gridCol w:w="1386"/>
        <w:gridCol w:w="687"/>
        <w:gridCol w:w="687"/>
        <w:gridCol w:w="688"/>
        <w:gridCol w:w="688"/>
        <w:gridCol w:w="879"/>
        <w:gridCol w:w="1068"/>
        <w:gridCol w:w="1068"/>
      </w:tblGrid>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штаттағы педагогтар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(педагогикалық)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жоқтар</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534"/>
        <w:gridCol w:w="881"/>
        <w:gridCol w:w="1383"/>
        <w:gridCol w:w="1383"/>
        <w:gridCol w:w="1383"/>
        <w:gridCol w:w="882"/>
        <w:gridCol w:w="649"/>
        <w:gridCol w:w="651"/>
        <w:gridCol w:w="649"/>
        <w:gridCol w:w="844"/>
        <w:gridCol w:w="649"/>
        <w:gridCol w:w="650"/>
        <w:gridCol w:w="650"/>
      </w:tblGrid>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штаттағы педагогтар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 (ағымдағы жылдың педагогикалық жоғары оқу орны мен колледждердің түлектері), адам</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қажеттілігі,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төмен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(педагогикалық)</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vMerge/>
            <w:tcBorders>
              <w:top w:val="nil"/>
              <w:left w:val="single" w:color="cfcfcf" w:sz="5"/>
              <w:bottom w:val="single" w:color="cfcfcf" w:sz="5"/>
              <w:right w:val="single" w:color="cfcfcf" w:sz="5"/>
            </w:tcBorders>
          </w:tcP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75" w:id="4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"Балаларға арналған қосымша білім беру ұйымдарының қоры туралы мәліметтер. Балаларға арналған қосымша білім беру ұйымдарының бірлестіктері туралы мәліметтер. Балаларға арналған қосымша білім беру ұйымдарының педагогикалық кадрлары туралы мәліметтер" (Индекс: № МТМ-2, кезеңділігі –жылдық)</w:t>
      </w:r>
    </w:p>
    <w:bookmarkEnd w:id="41"/>
    <w:p>
      <w:pPr>
        <w:spacing w:after="0"/>
        <w:ind w:left="0"/>
        <w:jc w:val="both"/>
      </w:pPr>
      <w:r>
        <w:rPr>
          <w:rFonts w:ascii="Times New Roman"/>
          <w:b w:val="false"/>
          <w:i w:val="false"/>
          <w:color w:val="000000"/>
          <w:sz w:val="28"/>
        </w:rPr>
        <w:t>
      1. Арифметикалық-логикалықбақылау:</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 жол =∑ 1.2, 1.3 жолдар, әрбір баған үшін</w:t>
      </w:r>
    </w:p>
    <w:p>
      <w:pPr>
        <w:spacing w:after="0"/>
        <w:ind w:left="0"/>
        <w:jc w:val="both"/>
      </w:pPr>
      <w:r>
        <w:rPr>
          <w:rFonts w:ascii="Times New Roman"/>
          <w:b w:val="false"/>
          <w:i w:val="false"/>
          <w:color w:val="000000"/>
          <w:sz w:val="28"/>
        </w:rPr>
        <w:t>
      1.1 жол =∑ 1.2.1, 1.3.1 жолдар, әрбір баған үшін</w:t>
      </w:r>
    </w:p>
    <w:p>
      <w:pPr>
        <w:spacing w:after="0"/>
        <w:ind w:left="0"/>
        <w:jc w:val="both"/>
      </w:pPr>
      <w:r>
        <w:rPr>
          <w:rFonts w:ascii="Times New Roman"/>
          <w:b w:val="false"/>
          <w:i w:val="false"/>
          <w:color w:val="000000"/>
          <w:sz w:val="28"/>
        </w:rPr>
        <w:t>
      1 баған =∑ 2, 3 бағандар, әрбір жол үшін</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 жол =∑ 2, 3 жолдар, әрбір баған үшін</w:t>
      </w:r>
    </w:p>
    <w:p>
      <w:pPr>
        <w:spacing w:after="0"/>
        <w:ind w:left="0"/>
        <w:jc w:val="both"/>
      </w:pPr>
      <w:r>
        <w:rPr>
          <w:rFonts w:ascii="Times New Roman"/>
          <w:b w:val="false"/>
          <w:i w:val="false"/>
          <w:color w:val="000000"/>
          <w:sz w:val="28"/>
        </w:rPr>
        <w:t>
      1.1 жол =∑ 2.1, 3.1 жолдар, әрбір баған үшін</w:t>
      </w:r>
    </w:p>
    <w:p>
      <w:pPr>
        <w:spacing w:after="0"/>
        <w:ind w:left="0"/>
        <w:jc w:val="both"/>
      </w:pPr>
      <w:r>
        <w:rPr>
          <w:rFonts w:ascii="Times New Roman"/>
          <w:b w:val="false"/>
          <w:i w:val="false"/>
          <w:color w:val="000000"/>
          <w:sz w:val="28"/>
        </w:rPr>
        <w:t>
      1.1.1 жол =∑ 2.1.1, 3.1.1 жолдар, әрбір баған үшін</w:t>
      </w:r>
    </w:p>
    <w:p>
      <w:pPr>
        <w:spacing w:after="0"/>
        <w:ind w:left="0"/>
        <w:jc w:val="both"/>
      </w:pPr>
      <w:r>
        <w:rPr>
          <w:rFonts w:ascii="Times New Roman"/>
          <w:b w:val="false"/>
          <w:i w:val="false"/>
          <w:color w:val="000000"/>
          <w:sz w:val="28"/>
        </w:rPr>
        <w:t>
      3-тарау</w:t>
      </w:r>
    </w:p>
    <w:p>
      <w:pPr>
        <w:spacing w:after="0"/>
        <w:ind w:left="0"/>
        <w:jc w:val="both"/>
      </w:pPr>
      <w:r>
        <w:rPr>
          <w:rFonts w:ascii="Times New Roman"/>
          <w:b w:val="false"/>
          <w:i w:val="false"/>
          <w:color w:val="000000"/>
          <w:sz w:val="28"/>
        </w:rPr>
        <w:t>
      1 жол =∑ 1.2, 1.3 жолдар, әрбір баған үшін</w:t>
      </w:r>
    </w:p>
    <w:p>
      <w:pPr>
        <w:spacing w:after="0"/>
        <w:ind w:left="0"/>
        <w:jc w:val="both"/>
      </w:pPr>
      <w:r>
        <w:rPr>
          <w:rFonts w:ascii="Times New Roman"/>
          <w:b w:val="false"/>
          <w:i w:val="false"/>
          <w:color w:val="000000"/>
          <w:sz w:val="28"/>
        </w:rPr>
        <w:t>
      1.1 жол =∑ 1.2.1, 1.3.1 жолдар, әрбір баған үшін</w:t>
      </w:r>
    </w:p>
    <w:p>
      <w:pPr>
        <w:spacing w:after="0"/>
        <w:ind w:left="0"/>
        <w:jc w:val="both"/>
      </w:pPr>
      <w:r>
        <w:rPr>
          <w:rFonts w:ascii="Times New Roman"/>
          <w:b w:val="false"/>
          <w:i w:val="false"/>
          <w:color w:val="000000"/>
          <w:sz w:val="28"/>
        </w:rPr>
        <w:t>
      1 баған = ∑ 2-7 бағандарының =∑ 8-11 бағандарының = ∑ 12-16 бағандар әрбір жол үшін</w:t>
      </w:r>
    </w:p>
    <w:p>
      <w:pPr>
        <w:spacing w:after="0"/>
        <w:ind w:left="0"/>
        <w:jc w:val="both"/>
      </w:pPr>
      <w:r>
        <w:rPr>
          <w:rFonts w:ascii="Times New Roman"/>
          <w:b w:val="false"/>
          <w:i w:val="false"/>
          <w:color w:val="000000"/>
          <w:sz w:val="28"/>
        </w:rPr>
        <w:t>
      17 баған = ∑ 18-22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78" w:id="42"/>
    <w:p>
      <w:pPr>
        <w:spacing w:after="0"/>
        <w:ind w:left="0"/>
        <w:jc w:val="left"/>
      </w:pPr>
      <w:r>
        <w:rPr>
          <w:rFonts w:ascii="Times New Roman"/>
          <w:b/>
          <w:i w:val="false"/>
          <w:color w:val="000000"/>
        </w:rPr>
        <w:t xml:space="preserve"> Республикалық білім беру ұйымдарының аудандық, қалалық және облыстық жасөспірімдер бірлестігі, іс-шаралар, жобалар және оқушылардың өзін-өзі басқару органы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42"/>
    <w:p>
      <w:pPr>
        <w:spacing w:after="0"/>
        <w:ind w:left="0"/>
        <w:jc w:val="both"/>
      </w:pPr>
      <w:r>
        <w:rPr>
          <w:rFonts w:ascii="Times New Roman"/>
          <w:b w:val="false"/>
          <w:i w:val="false"/>
          <w:color w:val="000000"/>
          <w:sz w:val="28"/>
        </w:rPr>
        <w:t xml:space="preserve">
      Индексі: № МТМ-3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747"/>
        <w:gridCol w:w="749"/>
        <w:gridCol w:w="749"/>
        <w:gridCol w:w="912"/>
        <w:gridCol w:w="749"/>
        <w:gridCol w:w="749"/>
        <w:gridCol w:w="912"/>
        <w:gridCol w:w="749"/>
        <w:gridCol w:w="750"/>
        <w:gridCol w:w="913"/>
        <w:gridCol w:w="910"/>
        <w:gridCol w:w="911"/>
        <w:gridCol w:w="914"/>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республикалық ұйымы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Қыран" республикалық ұйымы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скауттық қозғалысы ұйымы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әскери-патриоттық қозғалысы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307"/>
        <w:gridCol w:w="680"/>
        <w:gridCol w:w="680"/>
        <w:gridCol w:w="682"/>
        <w:gridCol w:w="681"/>
        <w:gridCol w:w="681"/>
        <w:gridCol w:w="1194"/>
        <w:gridCol w:w="1196"/>
        <w:gridCol w:w="2737"/>
        <w:gridCol w:w="2024"/>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бағандарында көрсетілмеген жасөспірімдербалалардың қоғамдық бірлестіктері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профилактикалық кеңестер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 оқушыларының аудандық, қалалық, облыстық кеңестері, жастар парламенті, балалар маслихаты және тағы да басқалары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бағдарламасының "Тәрбиежәне білім" кіші бағдарламасын іске асыру шеңберінде іс-шараларға қатысқан оқушылардың саны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балалар-жасөспірімдер спорттық жарыстарымен (оқушылар Спартакиадасы және тағы басқа) қамтылған оқушылардың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 саны, бірлік</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 саны, бірлік</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79" w:id="4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"Республикалық білім беру ұйымдарының аудандық, қалалық және облыстық жасөспірімдер бірлестігі, іс-шаралар, жобалар және оқушылардың өзін-өзі басқару органы туралы мәліметтер" (Индекс: № МТМ-3, кезеңділігі –жылдық)</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82" w:id="44"/>
    <w:p>
      <w:pPr>
        <w:spacing w:after="0"/>
        <w:ind w:left="0"/>
        <w:jc w:val="left"/>
      </w:pPr>
      <w:r>
        <w:rPr>
          <w:rFonts w:ascii="Times New Roman"/>
          <w:b/>
          <w:i w:val="false"/>
          <w:color w:val="000000"/>
        </w:rPr>
        <w:t xml:space="preserve"> Кешкі (ауысымдық) мектептердің жиынтық есебі. Мектептер, сыныптар, оқушылар туралы жалпы мәліметтер. Кешкі мектептердің қоры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44"/>
    <w:p>
      <w:pPr>
        <w:spacing w:after="0"/>
        <w:ind w:left="0"/>
        <w:jc w:val="both"/>
      </w:pPr>
      <w:r>
        <w:rPr>
          <w:rFonts w:ascii="Times New Roman"/>
          <w:b w:val="false"/>
          <w:i w:val="false"/>
          <w:color w:val="000000"/>
          <w:sz w:val="28"/>
        </w:rPr>
        <w:t xml:space="preserve">
      Индексі: № КА-1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4305"/>
        <w:gridCol w:w="876"/>
        <w:gridCol w:w="876"/>
        <w:gridCol w:w="876"/>
        <w:gridCol w:w="685"/>
        <w:gridCol w:w="685"/>
        <w:gridCol w:w="685"/>
        <w:gridCol w:w="686"/>
        <w:gridCol w:w="686"/>
        <w:gridCol w:w="686"/>
      </w:tblGrid>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және кешке</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(ауысымдық) жеке жалпы білім беретін мектептер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оқу нысаны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сырттай оқу нысандарымен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және сырттай оқу нысандарымен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жасайтын жастар үшін оқу кеңес беру пунктері, сырттай оқитын топтары, күндіз оқитын сыныптары ашылған күндізгі жалпы білім беретін мектептер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2 жолдарының қосындысы)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барлық оқушылар (4.1-4.4 жолдарының қосындысы)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5-9 сыныптар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10-сынып</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11-сынып</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12-сынып</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230"/>
        <w:gridCol w:w="1230"/>
        <w:gridCol w:w="962"/>
        <w:gridCol w:w="963"/>
        <w:gridCol w:w="963"/>
        <w:gridCol w:w="1230"/>
        <w:gridCol w:w="1231"/>
        <w:gridCol w:w="1231"/>
        <w:gridCol w:w="1499"/>
      </w:tblGrid>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ғимараттипі,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техникалық жағдайы, бірлік</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саны, бірлік</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кітапхана қоры,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жөндеуді қажет 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83" w:id="4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"Кешкі (ауысымдық) мектептердің жиынтық есебі. Мектептер, сыныптар, оқушылар туралы жалпы мәліметтер. Кешкі мектептердің қоры туралы мәліметтер" (Индекс: № КА-1, кезеңділігі –жылдық)</w:t>
      </w:r>
    </w:p>
    <w:bookmarkEnd w:id="45"/>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3 баған = ∑ 4-6 бағандар, әрбір жол үшін</w:t>
      </w:r>
    </w:p>
    <w:p>
      <w:pPr>
        <w:spacing w:after="0"/>
        <w:ind w:left="0"/>
        <w:jc w:val="both"/>
      </w:pPr>
      <w:r>
        <w:rPr>
          <w:rFonts w:ascii="Times New Roman"/>
          <w:b w:val="false"/>
          <w:i w:val="false"/>
          <w:color w:val="000000"/>
          <w:sz w:val="28"/>
        </w:rPr>
        <w:t>
      1 жол = ∑ 1.2-1.4 жолдар, әрбір баған үшін</w:t>
      </w:r>
    </w:p>
    <w:p>
      <w:pPr>
        <w:spacing w:after="0"/>
        <w:ind w:left="0"/>
        <w:jc w:val="both"/>
      </w:pPr>
      <w:r>
        <w:rPr>
          <w:rFonts w:ascii="Times New Roman"/>
          <w:b w:val="false"/>
          <w:i w:val="false"/>
          <w:color w:val="000000"/>
          <w:sz w:val="28"/>
        </w:rPr>
        <w:t>
      3 жол = ∑ 1, 2 жолдар, әрбір баған үшін</w:t>
      </w:r>
    </w:p>
    <w:p>
      <w:pPr>
        <w:spacing w:after="0"/>
        <w:ind w:left="0"/>
        <w:jc w:val="both"/>
      </w:pPr>
      <w:r>
        <w:rPr>
          <w:rFonts w:ascii="Times New Roman"/>
          <w:b w:val="false"/>
          <w:i w:val="false"/>
          <w:color w:val="000000"/>
          <w:sz w:val="28"/>
        </w:rPr>
        <w:t>
      4 жол = ∑ 4.1-4.4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86" w:id="46"/>
    <w:p>
      <w:pPr>
        <w:spacing w:after="0"/>
        <w:ind w:left="0"/>
        <w:jc w:val="left"/>
      </w:pPr>
      <w:r>
        <w:rPr>
          <w:rFonts w:ascii="Times New Roman"/>
          <w:b/>
          <w:i w:val="false"/>
          <w:color w:val="000000"/>
        </w:rPr>
        <w:t xml:space="preserve"> 20__- 20__ оқу жылында оқу бітірген немесе келесі сыныпқа көшірілген оқушылар туралы мәліметтер. Сыныпар және жас бойынша оқушылардың саны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46"/>
    <w:p>
      <w:pPr>
        <w:spacing w:after="0"/>
        <w:ind w:left="0"/>
        <w:jc w:val="both"/>
      </w:pPr>
      <w:r>
        <w:rPr>
          <w:rFonts w:ascii="Times New Roman"/>
          <w:b w:val="false"/>
          <w:i w:val="false"/>
          <w:color w:val="000000"/>
          <w:sz w:val="28"/>
        </w:rPr>
        <w:t xml:space="preserve">
      Индексі: № КА-2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332"/>
        <w:gridCol w:w="643"/>
        <w:gridCol w:w="643"/>
        <w:gridCol w:w="643"/>
        <w:gridCol w:w="643"/>
        <w:gridCol w:w="643"/>
        <w:gridCol w:w="643"/>
        <w:gridCol w:w="643"/>
        <w:gridCol w:w="643"/>
        <w:gridCol w:w="644"/>
        <w:gridCol w:w="903"/>
        <w:gridCol w:w="904"/>
        <w:gridCol w:w="904"/>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 аяқтап, көктемде,күзде келесі сыныпқа көшірілген оқушылардың саны, адам</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 бітіру туралы аттестат алған оқушылардың саны, адам</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туралы аттестат алған оқушылардың саны, адам</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үлгіге сәйкес "тыңдады" деген жазбасымен анықтама алған бітіруші сынып оқушыларының саны (орта білім туралы аттестат алмағандар), адам</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ішінде мектептен кеткен оқушылар туралы мәліметтер, адам</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уақытта мектептен кеткен оқушылар туралы мәліметтер, адам</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2941"/>
        <w:gridCol w:w="928"/>
        <w:gridCol w:w="1130"/>
        <w:gridCol w:w="928"/>
        <w:gridCol w:w="1130"/>
        <w:gridCol w:w="928"/>
        <w:gridCol w:w="1130"/>
        <w:gridCol w:w="928"/>
        <w:gridCol w:w="1131"/>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кіші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жас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жастан үлкен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(1-17 жолдарының қосындысы)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2805"/>
        <w:gridCol w:w="885"/>
        <w:gridCol w:w="1077"/>
        <w:gridCol w:w="1075"/>
        <w:gridCol w:w="1077"/>
        <w:gridCol w:w="1075"/>
        <w:gridCol w:w="1078"/>
        <w:gridCol w:w="1075"/>
        <w:gridCol w:w="1079"/>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кіші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жас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жастан үлкен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(1-17 жолдарының қосындысы)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2762"/>
        <w:gridCol w:w="1058"/>
        <w:gridCol w:w="1061"/>
        <w:gridCol w:w="1058"/>
        <w:gridCol w:w="1061"/>
        <w:gridCol w:w="1059"/>
        <w:gridCol w:w="1061"/>
        <w:gridCol w:w="1059"/>
        <w:gridCol w:w="1063"/>
      </w:tblGrid>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кіші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жас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жастан үлкен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(1-17 жолдарының қосындысы)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87" w:id="4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"20-20 оқу жылында оқу бітірген немесе келесі сыныпқа көшірілген оқушылар туралы мәліметтер. Сыныпар және жас бойынша оқушылардың саны" (Индекс: № КА-2, кезеңділігі –жылдық)</w:t>
      </w:r>
    </w:p>
    <w:bookmarkEnd w:id="47"/>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18 жол =∑ 1-17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90" w:id="48"/>
    <w:p>
      <w:pPr>
        <w:spacing w:after="0"/>
        <w:ind w:left="0"/>
        <w:jc w:val="left"/>
      </w:pPr>
      <w:r>
        <w:rPr>
          <w:rFonts w:ascii="Times New Roman"/>
          <w:b/>
          <w:i w:val="false"/>
          <w:color w:val="000000"/>
        </w:rPr>
        <w:t xml:space="preserve"> Оқу жылындағы күндізгі жалпы білім беретін мектептердің материалдық базасы туралы мәліметтер (арнайы білім беру мекемелерінен басқа)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48"/>
    <w:p>
      <w:pPr>
        <w:spacing w:after="0"/>
        <w:ind w:left="0"/>
        <w:jc w:val="both"/>
      </w:pPr>
      <w:r>
        <w:rPr>
          <w:rFonts w:ascii="Times New Roman"/>
          <w:b w:val="false"/>
          <w:i w:val="false"/>
          <w:color w:val="000000"/>
          <w:sz w:val="28"/>
        </w:rPr>
        <w:t>
      Индексі: № Д-4 нысан</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 тарау – күндізгі жалпы білім беретін мектептер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3622"/>
        <w:gridCol w:w="490"/>
        <w:gridCol w:w="490"/>
        <w:gridCol w:w="490"/>
        <w:gridCol w:w="490"/>
        <w:gridCol w:w="490"/>
        <w:gridCol w:w="490"/>
        <w:gridCol w:w="490"/>
        <w:gridCol w:w="490"/>
        <w:gridCol w:w="490"/>
        <w:gridCol w:w="761"/>
        <w:gridCol w:w="762"/>
        <w:gridCol w:w="762"/>
      </w:tblGrid>
      <w:tr>
        <w:trPr>
          <w:trHeight w:val="30" w:hRule="atLeast"/>
        </w:trPr>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жалпы ауданы, шаршы метр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пайдалы ауданы шаршы метр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кабинеттерінің саны, оқу кабинеттерімен зертханаларды қосқанда, бірлік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ауданы, шаршы метр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оқу ғимаратының техникалық жағдайы, бірлік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жағдайда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ғимараттарда орналасқан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 орналасқан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балаларға арналған ойын бөлмелері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барлық түрі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жоқ</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абаттандырылған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тасылатын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және далада орналасқан дәретханалары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орналасқан дәретханалары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орталықтандырылған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жылытылатын, оның ішінде: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отын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қазандықпен жылытылатын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3.9.2-3.9.5-жолдарда көрсетілмеген жылыту түрлерімен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құралдары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 кабинеттер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қоғам негіздері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тілді кластардағы орыс тілі мен әдебиеті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лингафонды керек-жарақпен жабдықталған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(өзбек, ұйғыр немесе тәжік) оқытылатын сыныптардағы орыс тілі мен әдебиеті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АӘД құралдармен жабдықталған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модификациялы оқу кабинеттері бар мектептер саны, бірлік: (1жолдан)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лингафонды-мультимедиялық</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психологтің кабинеті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кабинет (пункт)</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лицензиясы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ұйымдастырған (көтергіш құрылғылар, пандустар, бейімделген санаторлық бөлмелерде арнайы құрал-жабдықтар, тұтқалар және арнайы үстел, орындықтармен жабдықталу)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мектептер саны, бірлік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шеберханалары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металл өңдеу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өңдеу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еңбегі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құралдармен жабдықталған спорт залы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 орналасқандар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 ғимаратта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бассейні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орын саны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буфеті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буфеттегі отыратын орындар саны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да, буфетте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залындағы отыратын орын саны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инспекторының кабинеті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турникеттері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бақылауы бар мектептер саны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тарау – күндізгі мемлекеттік жалпы білім беретін мектептер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3622"/>
        <w:gridCol w:w="490"/>
        <w:gridCol w:w="490"/>
        <w:gridCol w:w="490"/>
        <w:gridCol w:w="490"/>
        <w:gridCol w:w="490"/>
        <w:gridCol w:w="490"/>
        <w:gridCol w:w="490"/>
        <w:gridCol w:w="490"/>
        <w:gridCol w:w="490"/>
        <w:gridCol w:w="761"/>
        <w:gridCol w:w="762"/>
        <w:gridCol w:w="762"/>
      </w:tblGrid>
      <w:tr>
        <w:trPr>
          <w:trHeight w:val="30" w:hRule="atLeast"/>
        </w:trPr>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жалпы ауданы, шаршы метр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пайдалы ауданы шаршы метр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кабинеттерінің саны, оқу кабинеттерімен зертханаларды қосқанда, бірлік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ауданы, шаршы метр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оқу ғимаратының техникалық жағдайы, бірлік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жағдайда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ғимараттарда орналасқан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 орналасқан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балаларға арналған ойын бөлмелері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барлық түрі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жоқ</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абаттандырылған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тасылатын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және далада орналасқан дәретханалары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орналасқан дәретханалары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орталықтандырылған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жылытылатын, оның ішінде: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отын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қазандықпен жылытылатын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3.9.2-3.9.5-жолдарда көрсетілмеген жылыту түрлерімен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құралдары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 кабинеттер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қоғам негіздері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тілді кластардағы орыс тілі мен әдебиеті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лингафонды керек-жарақпен жабдықталған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(өзбек, ұйғыр немесе тәжік) оқытылатын сыныптардағы орыс тілі мен әдебиеті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әскери дайындық құралдарымен жабдықталған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модификациялы оқу кабинеттері бар мектептер саны, бірлік: (1жолдан)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лингафонды-мультимедиялық</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психологтің кабинеті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кабинет (пункт)</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лицензиясы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ұйымдастырған (көтергіш құрылғылар, пандустар, бейімделген санаторлық бөлмелерде арнайы құрал-жабдықтар, тұтқалар және арнайы үстел, орындықтармен жабдықталу)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мектептер саны, бірлік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шеберханалары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металл өңдеу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өңдеу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еңбегі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құралдармен жабдықталған спорт залы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 орналасқандар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 ғимаратта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бассейні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орын саны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буфеті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буфеттегі отыратын орындар саны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да, буфетте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залындағы отыратын орын саны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инспекторының кабинеті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турникеттері бар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бейнебақылауы бар мектептер саны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91" w:id="4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 жылындағы күндізгі жалпы білім беретін мектептердің материалдық базасы туралы мәліметтер (арнайы білім беру мекемелерінен басқа)" (Индекс: № Д-4, кезеңділігі –жылдық) </w:t>
      </w:r>
    </w:p>
    <w:bookmarkEnd w:id="49"/>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5 және 9 бағандар</w:t>
      </w:r>
    </w:p>
    <w:p>
      <w:pPr>
        <w:spacing w:after="0"/>
        <w:ind w:left="0"/>
        <w:jc w:val="both"/>
      </w:pPr>
      <w:r>
        <w:rPr>
          <w:rFonts w:ascii="Times New Roman"/>
          <w:b w:val="false"/>
          <w:i w:val="false"/>
          <w:color w:val="000000"/>
          <w:sz w:val="28"/>
        </w:rPr>
        <w:t>
      2 баған = ∑ 6 және 10 бағандар</w:t>
      </w:r>
    </w:p>
    <w:p>
      <w:pPr>
        <w:spacing w:after="0"/>
        <w:ind w:left="0"/>
        <w:jc w:val="both"/>
      </w:pPr>
      <w:r>
        <w:rPr>
          <w:rFonts w:ascii="Times New Roman"/>
          <w:b w:val="false"/>
          <w:i w:val="false"/>
          <w:color w:val="000000"/>
          <w:sz w:val="28"/>
        </w:rPr>
        <w:t>
      3 баған = ∑ 7 және 11бағандар</w:t>
      </w:r>
    </w:p>
    <w:p>
      <w:pPr>
        <w:spacing w:after="0"/>
        <w:ind w:left="0"/>
        <w:jc w:val="both"/>
      </w:pPr>
      <w:r>
        <w:rPr>
          <w:rFonts w:ascii="Times New Roman"/>
          <w:b w:val="false"/>
          <w:i w:val="false"/>
          <w:color w:val="000000"/>
          <w:sz w:val="28"/>
        </w:rPr>
        <w:t>
      4 баған = ∑ 8 және 12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94" w:id="50"/>
    <w:p>
      <w:pPr>
        <w:spacing w:after="0"/>
        <w:ind w:left="0"/>
        <w:jc w:val="left"/>
      </w:pPr>
      <w:r>
        <w:rPr>
          <w:rFonts w:ascii="Times New Roman"/>
          <w:b/>
          <w:i w:val="false"/>
          <w:color w:val="000000"/>
        </w:rPr>
        <w:t xml:space="preserve"> Мектеп жанындағы интернаттар туралы мәліметтер (арнайы мектептерден басқа)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50"/>
    <w:p>
      <w:pPr>
        <w:spacing w:after="0"/>
        <w:ind w:left="0"/>
        <w:jc w:val="both"/>
      </w:pPr>
      <w:r>
        <w:rPr>
          <w:rFonts w:ascii="Times New Roman"/>
          <w:b w:val="false"/>
          <w:i w:val="false"/>
          <w:color w:val="000000"/>
          <w:sz w:val="28"/>
        </w:rPr>
        <w:t xml:space="preserve">
      Индексі: №Д-5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Мектепке дейінгі және орта білім комитетіне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4720"/>
        <w:gridCol w:w="1219"/>
        <w:gridCol w:w="1559"/>
        <w:gridCol w:w="1559"/>
      </w:tblGrid>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Интернаты бар мектептер саны, бірлік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Интернаттың барлық бөлмелерінің жалпы көлемі, шаршы метр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жататын бөлме ауданы, шаршы метр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 бар мектеп-интернаттар саны, бірлік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 асханасы бар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буфеті бар мектеп-интернаттар саны, бірлік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 асханасы бар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тұруды қажетсінетін оқушы саны, адам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интернатта тұратыны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3 км қашықтықта тұратын оқушылар оқитын мектептер саны, бірлік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мектептен 3 км-ден астам қашықтықта тұратын оқушылар саны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95" w:id="5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 жанындағы интернаттар туралы мәліметтер (арнайы мектептерден басқа)"  (Индекс: № Д-5, кезеңділігі –жылдық)</w:t>
      </w:r>
    </w:p>
    <w:bookmarkEnd w:id="51"/>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Жалпы білім беретін мектеп жанындағы интернат – жалпы білім беретін мектептері жоқ елді мекенде тұратын оқушыларға жалпы орта білім алуын қамтамасыз етеді -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 (Нормативтік құқықтық актілерді мемлекеттік тіркеу тізілімінде № 8827 болып тіркелген).</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 және 3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98" w:id="52"/>
    <w:p>
      <w:pPr>
        <w:spacing w:after="0"/>
        <w:ind w:left="0"/>
        <w:jc w:val="left"/>
      </w:pPr>
      <w:r>
        <w:rPr>
          <w:rFonts w:ascii="Times New Roman"/>
          <w:b/>
          <w:i w:val="false"/>
          <w:color w:val="000000"/>
        </w:rPr>
        <w:t xml:space="preserve"> Арнайы білім беру ұйымдары туралы мәліметтер. Мектептердің, мектеп-интернаттардың, мұғалімдер мен оқушылардың саны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20_- 20_ оқу жылы</w:t>
      </w:r>
    </w:p>
    <w:bookmarkEnd w:id="52"/>
    <w:p>
      <w:pPr>
        <w:spacing w:after="0"/>
        <w:ind w:left="0"/>
        <w:jc w:val="both"/>
      </w:pPr>
      <w:r>
        <w:rPr>
          <w:rFonts w:ascii="Times New Roman"/>
          <w:b w:val="false"/>
          <w:i w:val="false"/>
          <w:color w:val="000000"/>
          <w:sz w:val="28"/>
        </w:rPr>
        <w:t>
      Индексі: № Д-9 нысан I тарау</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 тарау – арнайы мектептер, мектеп интернаттар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2866"/>
        <w:gridCol w:w="717"/>
        <w:gridCol w:w="2894"/>
        <w:gridCol w:w="3362"/>
        <w:gridCol w:w="561"/>
        <w:gridCol w:w="562"/>
      </w:tblGrid>
      <w:tr>
        <w:trPr>
          <w:trHeight w:val="3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және мектеп-интернат түрлері</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сынптар, бірлік</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 сыныптарда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интернаттары бар мектептердің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 балаларға арналған мектептер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 (көрмейтіндер)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 (нашар көретіндер)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 (естімейтіндер)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 (әлсіз еститіндер, кейiннен естімей саңырау болып қалған)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функциялары бұзылған балаларға арналған мектептер (ТҚАФБ)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балаларға арналған мектептер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мектептер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балаларға арналған мектептер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балаларға арналған мектептер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кешен "балабақша – мектеп - интернат"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кешен "мектеп-интернат-колледж"</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554"/>
        <w:gridCol w:w="998"/>
        <w:gridCol w:w="998"/>
        <w:gridCol w:w="1550"/>
        <w:gridCol w:w="1550"/>
        <w:gridCol w:w="1550"/>
        <w:gridCol w:w="1551"/>
        <w:gridCol w:w="15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адам</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жұмыс істеушілер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 адам (дефектологтар)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99" w:id="5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білім беру ұйымдары туралы мәліметтер. Мектептердің, мектеп-интернаттардың, мұғалімдері мен оқушылардың саны туралы мәліметтер"  (Индекс: № Д-9 нысан I тарау, кезеңділігі –жылдық) </w:t>
      </w:r>
    </w:p>
    <w:bookmarkEnd w:id="53"/>
    <w:p>
      <w:pPr>
        <w:spacing w:after="0"/>
        <w:ind w:left="0"/>
        <w:jc w:val="both"/>
      </w:pPr>
      <w:r>
        <w:rPr>
          <w:rFonts w:ascii="Times New Roman"/>
          <w:b w:val="false"/>
          <w:i w:val="false"/>
          <w:color w:val="000000"/>
          <w:sz w:val="28"/>
        </w:rPr>
        <w:t>
      1.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xml:space="preserve">
      ерекше білім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 (Қазақстан Республикасының 2007 жылғы 27 шілдедегі № 319-III "Білім туралы"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жол 1 баған = ∑1 баған 1.2 – 1.11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02" w:id="54"/>
    <w:p>
      <w:pPr>
        <w:spacing w:after="0"/>
        <w:ind w:left="0"/>
        <w:jc w:val="left"/>
      </w:pPr>
      <w:r>
        <w:rPr>
          <w:rFonts w:ascii="Times New Roman"/>
          <w:b/>
          <w:i w:val="false"/>
          <w:color w:val="000000"/>
        </w:rPr>
        <w:t xml:space="preserve"> Оқушыларды сыныптар бойынша бөлу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20_- 20_ оқу жылы</w:t>
      </w:r>
    </w:p>
    <w:bookmarkEnd w:id="54"/>
    <w:p>
      <w:pPr>
        <w:spacing w:after="0"/>
        <w:ind w:left="0"/>
        <w:jc w:val="both"/>
      </w:pPr>
      <w:r>
        <w:rPr>
          <w:rFonts w:ascii="Times New Roman"/>
          <w:b w:val="false"/>
          <w:i w:val="false"/>
          <w:color w:val="000000"/>
          <w:sz w:val="28"/>
        </w:rPr>
        <w:t>
      Индексі: № Д-9 нысан II тарау</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3199"/>
        <w:gridCol w:w="800"/>
        <w:gridCol w:w="800"/>
        <w:gridCol w:w="1031"/>
        <w:gridCol w:w="626"/>
        <w:gridCol w:w="1032"/>
        <w:gridCol w:w="626"/>
        <w:gridCol w:w="1032"/>
        <w:gridCol w:w="627"/>
        <w:gridCol w:w="1033"/>
      </w:tblGrid>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және мектеп-интернат түрлері</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 балаларға арналған мектептер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 (көрмейтіндер)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 (нашар көретіндер)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 (естімейтіндер)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 (әлсіз еститіндер, кейiннен естімей саңырау болып қалған)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функциялары бұзылған балаларға арналған мектептер (ТҚАФБ)</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балаларға арналған мектептер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мектептер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балаларға арналған мектептер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балаларға арналған мектептер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"мектеп-балабақша" кешені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ерекше білім беруге қажеттілігі бар балалар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өнебойы (мүгедек балалар)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 оқытылатын ерекше білім беруге қажеттілігі бар балалар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оқыту тілі бойынша (1 жолдан):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қазақ тілінде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орыс тілінде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аралас тілдерде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876"/>
        <w:gridCol w:w="874"/>
        <w:gridCol w:w="927"/>
        <w:gridCol w:w="874"/>
        <w:gridCol w:w="927"/>
        <w:gridCol w:w="874"/>
        <w:gridCol w:w="928"/>
        <w:gridCol w:w="874"/>
        <w:gridCol w:w="928"/>
        <w:gridCol w:w="875"/>
      </w:tblGrid>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және мектеп-интернат түрлері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 балаларға арналған мектептер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 (көрмейтіндер)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 (нашар көретіндер)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 (естімейтіндер)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 (әлсіз еститіндер, кейiннен естімей саңырау болып қалған)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функциялары бұзылған балаларға арналған мектептер (ТҚАФБ)</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балаларға арналған мектептер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мектептер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балаларға арналған мектептер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балаларға арналған мектептер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"мектеп-балабақша" кешені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ерекше білім беруге қажеттілігі бар балалар саны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өнебойы (мүгедек балалар)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 оқытылатын ерекше білім беруге қажеттілігі бар балалар саны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оқыту тілі бойынша (1 жолдан):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қазақ тілінде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орыс тілінде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аралас тілдерде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471"/>
        <w:gridCol w:w="797"/>
        <w:gridCol w:w="750"/>
        <w:gridCol w:w="931"/>
        <w:gridCol w:w="751"/>
        <w:gridCol w:w="1064"/>
        <w:gridCol w:w="751"/>
        <w:gridCol w:w="1064"/>
        <w:gridCol w:w="751"/>
        <w:gridCol w:w="1064"/>
        <w:gridCol w:w="752"/>
      </w:tblGrid>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және мектеп-интернат түрлері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сынып</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 балаларға арналған мектептер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 (көрмейтіндер)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 (нашар көретіндер)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 (естімейтіндер)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 (әлсіз еститіндер, кейiннен естімей саңырау болып қалған)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функциялары бұзылған балаларға арналған мектептер (ТҚАФБ)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балаларға арналған мектептер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мектептер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балаларға арналған мектептер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балаларға арналған мектептер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"мектеп-балабақша" кешені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ерекше білім беруге қажеттілігі бар балалар саны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өнебойы (мүгедек балалар)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 оқытылатын ерекше білім беруге қажеттілігі бар балалар саны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оқыту тілі бойынша (1 жолдан):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қазақ тілінде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орыс тілінде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аралас тілдерде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03" w:id="5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сыныптар бойынша бөлу туралы мәліметтер"  (Индекс: № Д-9 нысан II тарау, кезеңділігі – жылдық) </w:t>
      </w:r>
    </w:p>
    <w:bookmarkEnd w:id="55"/>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3, 5, 7, 9, 11, 13, 15, 17, 19, 21, 23, 25, 27 бағандар, әрбір жол үшін.</w:t>
      </w:r>
    </w:p>
    <w:p>
      <w:pPr>
        <w:spacing w:after="0"/>
        <w:ind w:left="0"/>
        <w:jc w:val="both"/>
      </w:pPr>
      <w:r>
        <w:rPr>
          <w:rFonts w:ascii="Times New Roman"/>
          <w:b w:val="false"/>
          <w:i w:val="false"/>
          <w:color w:val="000000"/>
          <w:sz w:val="28"/>
        </w:rPr>
        <w:t>
      2 баған = ∑ 4, 6, 8, 10, 12, 14, 16, 18, 20, 22, 24, 26, 28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06" w:id="56"/>
    <w:p>
      <w:pPr>
        <w:spacing w:after="0"/>
        <w:ind w:left="0"/>
        <w:jc w:val="left"/>
      </w:pPr>
      <w:r>
        <w:rPr>
          <w:rFonts w:ascii="Times New Roman"/>
          <w:b/>
          <w:i w:val="false"/>
          <w:color w:val="000000"/>
        </w:rPr>
        <w:t xml:space="preserve"> Арнайы білім беру ұйымдарының материалдық базасы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20_-20_ оқу жылы</w:t>
      </w:r>
    </w:p>
    <w:bookmarkEnd w:id="56"/>
    <w:p>
      <w:pPr>
        <w:spacing w:after="0"/>
        <w:ind w:left="0"/>
        <w:jc w:val="both"/>
      </w:pPr>
      <w:r>
        <w:rPr>
          <w:rFonts w:ascii="Times New Roman"/>
          <w:b w:val="false"/>
          <w:i w:val="false"/>
          <w:color w:val="000000"/>
          <w:sz w:val="28"/>
        </w:rPr>
        <w:t>
      Индексі: № Д-9 нысан III тарау</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4938"/>
        <w:gridCol w:w="1578"/>
        <w:gridCol w:w="2896"/>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бірлік</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интернаты бар барлық арнайы (түзеу) білім беру ұйымдары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мекемелерінің техникалық жағдайы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жөндеуді талап етеді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авариялық жағдайдағылар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ғимараттарда орналасқандар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 мекемелерде орналасқандар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қамтылған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ауылшаруашылығы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кабинеттері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балаларды компьютерлік техника мен қамтамасыздандыру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07" w:id="5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білім беру ұйымдарының материалдық базасы туралы мәліметтер"  (Индекс: № Д-9 нысан III тарау , кезеңділігі –жылдық)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10" w:id="58"/>
    <w:p>
      <w:pPr>
        <w:spacing w:after="0"/>
        <w:ind w:left="0"/>
        <w:jc w:val="left"/>
      </w:pPr>
      <w:r>
        <w:rPr>
          <w:rFonts w:ascii="Times New Roman"/>
          <w:b/>
          <w:i w:val="false"/>
          <w:color w:val="000000"/>
        </w:rPr>
        <w:t xml:space="preserve"> Шағын жинақты мектептердің (ШЖМ) желісі мен контингенті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58"/>
    <w:p>
      <w:pPr>
        <w:spacing w:after="0"/>
        <w:ind w:left="0"/>
        <w:jc w:val="both"/>
      </w:pPr>
      <w:r>
        <w:rPr>
          <w:rFonts w:ascii="Times New Roman"/>
          <w:b w:val="false"/>
          <w:i w:val="false"/>
          <w:color w:val="000000"/>
          <w:sz w:val="28"/>
        </w:rPr>
        <w:t xml:space="preserve">
      Индексі: № 1- ШЖМ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1422"/>
        <w:gridCol w:w="2040"/>
        <w:gridCol w:w="1112"/>
        <w:gridCol w:w="1113"/>
        <w:gridCol w:w="2350"/>
        <w:gridCol w:w="1113"/>
        <w:gridCol w:w="1114"/>
      </w:tblGrid>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оқушы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11" w:id="5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(ШЖМ) желісі мен контингенті" (Индекс: № 1- ШЖМ, кезеңділігі –жылдық)</w:t>
      </w:r>
    </w:p>
    <w:bookmarkEnd w:id="59"/>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Орта мектеп, негізгі мектеп, бастауыш мектеп –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 (Нормативтік құқықтық актілерді мемлекеттік тіркеу тізілімінде № 8827 болып тіркелген).</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2 - 3 бағандар әрбір жол үшін;</w:t>
      </w:r>
    </w:p>
    <w:p>
      <w:pPr>
        <w:spacing w:after="0"/>
        <w:ind w:left="0"/>
        <w:jc w:val="both"/>
      </w:pPr>
      <w:r>
        <w:rPr>
          <w:rFonts w:ascii="Times New Roman"/>
          <w:b w:val="false"/>
          <w:i w:val="false"/>
          <w:color w:val="000000"/>
          <w:sz w:val="28"/>
        </w:rPr>
        <w:t>
      4-баған = ∑ 5 - 6 бағандар әрбір жол үшін;</w:t>
      </w:r>
    </w:p>
    <w:p>
      <w:pPr>
        <w:spacing w:after="0"/>
        <w:ind w:left="0"/>
        <w:jc w:val="both"/>
      </w:pPr>
      <w:r>
        <w:rPr>
          <w:rFonts w:ascii="Times New Roman"/>
          <w:b w:val="false"/>
          <w:i w:val="false"/>
          <w:color w:val="000000"/>
          <w:sz w:val="28"/>
        </w:rPr>
        <w:t>
      1-жол = ∑ 1.1-1.3 жолдар әрбір баған үшін.</w:t>
      </w:r>
    </w:p>
    <w:p>
      <w:pPr>
        <w:spacing w:after="0"/>
        <w:ind w:left="0"/>
        <w:jc w:val="both"/>
      </w:pPr>
      <w:r>
        <w:rPr>
          <w:rFonts w:ascii="Times New Roman"/>
          <w:b w:val="false"/>
          <w:i w:val="false"/>
          <w:color w:val="000000"/>
          <w:sz w:val="28"/>
        </w:rPr>
        <w:t>
      3. Нысандар арасын бақылау:</w:t>
      </w:r>
    </w:p>
    <w:p>
      <w:pPr>
        <w:spacing w:after="0"/>
        <w:ind w:left="0"/>
        <w:jc w:val="both"/>
      </w:pPr>
      <w:r>
        <w:rPr>
          <w:rFonts w:ascii="Times New Roman"/>
          <w:b w:val="false"/>
          <w:i w:val="false"/>
          <w:color w:val="000000"/>
          <w:sz w:val="28"/>
        </w:rPr>
        <w:t>
      ШЖМ – 1 нысан 1, 1.1, 1.2, 1.3 жолдар 1 баған = ШЖМ – 3 нысан 1, 1.1, 1.2, 1.3 жолдар 1 баған = ШЖМ – 4 нысан 1, 1.1, 1.2, 1.3 жолдар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26 -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32 -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14" w:id="60"/>
    <w:p>
      <w:pPr>
        <w:spacing w:after="0"/>
        <w:ind w:left="0"/>
        <w:jc w:val="left"/>
      </w:pPr>
      <w:r>
        <w:rPr>
          <w:rFonts w:ascii="Times New Roman"/>
          <w:b/>
          <w:i w:val="false"/>
          <w:color w:val="000000"/>
        </w:rPr>
        <w:t xml:space="preserve"> Шағын жинақты мектептердегі біріктірілген сыныптар мен окушылар контингенті туралы мәліметтер. Оқушылар саны бойынша бастауыш, негізгі және орта мектептер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60"/>
    <w:p>
      <w:pPr>
        <w:spacing w:after="0"/>
        <w:ind w:left="0"/>
        <w:jc w:val="both"/>
      </w:pPr>
      <w:r>
        <w:rPr>
          <w:rFonts w:ascii="Times New Roman"/>
          <w:b w:val="false"/>
          <w:i w:val="false"/>
          <w:color w:val="000000"/>
          <w:sz w:val="28"/>
        </w:rPr>
        <w:t xml:space="preserve">
      Индексі: № 2- ШЖМ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1 - 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015"/>
        <w:gridCol w:w="1236"/>
        <w:gridCol w:w="1236"/>
        <w:gridCol w:w="1457"/>
        <w:gridCol w:w="1747"/>
        <w:gridCol w:w="1748"/>
        <w:gridCol w:w="2408"/>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сынаптар саны, бірлік</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біріктірілмеген сыныптар саны, бірлік</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біріктірілген сыныптар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мектептерде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095"/>
        <w:gridCol w:w="857"/>
        <w:gridCol w:w="1095"/>
        <w:gridCol w:w="857"/>
        <w:gridCol w:w="1330"/>
        <w:gridCol w:w="1330"/>
        <w:gridCol w:w="1331"/>
        <w:gridCol w:w="1416"/>
        <w:gridCol w:w="1421"/>
      </w:tblGrid>
      <w:tr>
        <w:trPr>
          <w:trHeight w:val="3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мектептерде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 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843"/>
        <w:gridCol w:w="440"/>
        <w:gridCol w:w="466"/>
        <w:gridCol w:w="701"/>
        <w:gridCol w:w="857"/>
        <w:gridCol w:w="857"/>
        <w:gridCol w:w="857"/>
        <w:gridCol w:w="857"/>
        <w:gridCol w:w="857"/>
        <w:gridCol w:w="857"/>
        <w:gridCol w:w="1015"/>
        <w:gridCol w:w="1171"/>
        <w:gridCol w:w="1171"/>
        <w:gridCol w:w="834"/>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саны,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және одан көп</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171"/>
        <w:gridCol w:w="612"/>
        <w:gridCol w:w="1047"/>
        <w:gridCol w:w="1191"/>
        <w:gridCol w:w="1410"/>
        <w:gridCol w:w="1627"/>
        <w:gridCol w:w="1627"/>
        <w:gridCol w:w="1628"/>
        <w:gridCol w:w="1268"/>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 саны,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да аз</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және одан да көп</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744"/>
        <w:gridCol w:w="388"/>
        <w:gridCol w:w="596"/>
        <w:gridCol w:w="895"/>
        <w:gridCol w:w="1033"/>
        <w:gridCol w:w="1033"/>
        <w:gridCol w:w="1033"/>
        <w:gridCol w:w="1033"/>
        <w:gridCol w:w="1242"/>
        <w:gridCol w:w="1451"/>
        <w:gridCol w:w="1451"/>
        <w:gridCol w:w="944"/>
      </w:tblGrid>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 саны, бірлік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аз</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881-1 120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1 121-1 360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1 361-1 600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және одан көп</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15" w:id="6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мектептерде оқитын біріктірілген сыныптар және контингенті туралы мәліметтер. Оқушылар саны бойынша бастауыш, негізгі және орта мектептер" (Индекс: № 2-ШЖМ, кезеңділігі –жылдық)</w:t>
      </w:r>
    </w:p>
    <w:bookmarkEnd w:id="61"/>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1 тарау = ∑ 2 - 3 бағандар әрбір жол үшін;</w:t>
      </w:r>
    </w:p>
    <w:p>
      <w:pPr>
        <w:spacing w:after="0"/>
        <w:ind w:left="0"/>
        <w:jc w:val="both"/>
      </w:pPr>
      <w:r>
        <w:rPr>
          <w:rFonts w:ascii="Times New Roman"/>
          <w:b w:val="false"/>
          <w:i w:val="false"/>
          <w:color w:val="000000"/>
          <w:sz w:val="28"/>
        </w:rPr>
        <w:t>
      3 баған 1 тарау = ∑ 4 - 6 бағандар әрбір жол үшін;</w:t>
      </w:r>
    </w:p>
    <w:p>
      <w:pPr>
        <w:spacing w:after="0"/>
        <w:ind w:left="0"/>
        <w:jc w:val="both"/>
      </w:pPr>
      <w:r>
        <w:rPr>
          <w:rFonts w:ascii="Times New Roman"/>
          <w:b w:val="false"/>
          <w:i w:val="false"/>
          <w:color w:val="000000"/>
          <w:sz w:val="28"/>
        </w:rPr>
        <w:t>
      7 баған 1 тарау = ∑ 9, 11, 13 бағандар әрбір жол үшін;</w:t>
      </w:r>
    </w:p>
    <w:p>
      <w:pPr>
        <w:spacing w:after="0"/>
        <w:ind w:left="0"/>
        <w:jc w:val="both"/>
      </w:pPr>
      <w:r>
        <w:rPr>
          <w:rFonts w:ascii="Times New Roman"/>
          <w:b w:val="false"/>
          <w:i w:val="false"/>
          <w:color w:val="000000"/>
          <w:sz w:val="28"/>
        </w:rPr>
        <w:t>
      8 баған 1 тарау = ∑ 10, 12, 14 бағандар әрбір жол үшін;</w:t>
      </w:r>
    </w:p>
    <w:p>
      <w:pPr>
        <w:spacing w:after="0"/>
        <w:ind w:left="0"/>
        <w:jc w:val="both"/>
      </w:pPr>
      <w:r>
        <w:rPr>
          <w:rFonts w:ascii="Times New Roman"/>
          <w:b w:val="false"/>
          <w:i w:val="false"/>
          <w:color w:val="000000"/>
          <w:sz w:val="28"/>
        </w:rPr>
        <w:t>
      1 жол 1 тарау = ∑ 1.1 - 1.3 жолдар әрбір баған үшін.</w:t>
      </w:r>
    </w:p>
    <w:p>
      <w:pPr>
        <w:spacing w:after="0"/>
        <w:ind w:left="0"/>
        <w:jc w:val="both"/>
      </w:pPr>
      <w:r>
        <w:rPr>
          <w:rFonts w:ascii="Times New Roman"/>
          <w:b w:val="false"/>
          <w:i w:val="false"/>
          <w:color w:val="000000"/>
          <w:sz w:val="28"/>
        </w:rPr>
        <w:t>
      1 баған 2 тарау = ∑ 2 - 13 бағандар әрбір жол үшін</w:t>
      </w:r>
    </w:p>
    <w:p>
      <w:pPr>
        <w:spacing w:after="0"/>
        <w:ind w:left="0"/>
        <w:jc w:val="both"/>
      </w:pPr>
      <w:r>
        <w:rPr>
          <w:rFonts w:ascii="Times New Roman"/>
          <w:b w:val="false"/>
          <w:i w:val="false"/>
          <w:color w:val="000000"/>
          <w:sz w:val="28"/>
        </w:rPr>
        <w:t>
      14 баған 2 тарау = ∑ 15 - 21 бағандар әрбір жол үшін</w:t>
      </w:r>
    </w:p>
    <w:p>
      <w:pPr>
        <w:spacing w:after="0"/>
        <w:ind w:left="0"/>
        <w:jc w:val="both"/>
      </w:pPr>
      <w:r>
        <w:rPr>
          <w:rFonts w:ascii="Times New Roman"/>
          <w:b w:val="false"/>
          <w:i w:val="false"/>
          <w:color w:val="000000"/>
          <w:sz w:val="28"/>
        </w:rPr>
        <w:t>
      22 баған 2 тарау = ∑ 23 - 32 бағандар әрбір жол үшін</w:t>
      </w:r>
    </w:p>
    <w:p>
      <w:pPr>
        <w:spacing w:after="0"/>
        <w:ind w:left="0"/>
        <w:jc w:val="both"/>
      </w:pPr>
      <w:r>
        <w:rPr>
          <w:rFonts w:ascii="Times New Roman"/>
          <w:b w:val="false"/>
          <w:i w:val="false"/>
          <w:color w:val="000000"/>
          <w:sz w:val="28"/>
        </w:rPr>
        <w:t>
      1 жол 2 тарау = ∑ 1.1 - 1.2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18" w:id="62"/>
    <w:p>
      <w:pPr>
        <w:spacing w:after="0"/>
        <w:ind w:left="0"/>
        <w:jc w:val="left"/>
      </w:pPr>
      <w:r>
        <w:rPr>
          <w:rFonts w:ascii="Times New Roman"/>
          <w:b/>
          <w:i w:val="false"/>
          <w:color w:val="000000"/>
        </w:rPr>
        <w:t xml:space="preserve"> Оқыту тілі мен сыныптар бойынша шағын жинақты мектептер (ШЖМ)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62"/>
    <w:p>
      <w:pPr>
        <w:spacing w:after="0"/>
        <w:ind w:left="0"/>
        <w:jc w:val="both"/>
      </w:pPr>
      <w:r>
        <w:rPr>
          <w:rFonts w:ascii="Times New Roman"/>
          <w:b w:val="false"/>
          <w:i w:val="false"/>
          <w:color w:val="000000"/>
          <w:sz w:val="28"/>
        </w:rPr>
        <w:t xml:space="preserve">
      Индексі: № 3 - ШЖМ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972"/>
        <w:gridCol w:w="1395"/>
        <w:gridCol w:w="1396"/>
        <w:gridCol w:w="761"/>
        <w:gridCol w:w="972"/>
        <w:gridCol w:w="761"/>
        <w:gridCol w:w="973"/>
        <w:gridCol w:w="761"/>
        <w:gridCol w:w="973"/>
        <w:gridCol w:w="761"/>
        <w:gridCol w:w="1183"/>
      </w:tblGrid>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шағын жинақталған мектептер, бірлік</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тіліне қарай,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773"/>
        <w:gridCol w:w="938"/>
        <w:gridCol w:w="938"/>
        <w:gridCol w:w="1001"/>
        <w:gridCol w:w="1001"/>
        <w:gridCol w:w="939"/>
        <w:gridCol w:w="939"/>
        <w:gridCol w:w="1331"/>
        <w:gridCol w:w="1331"/>
        <w:gridCol w:w="2002"/>
      </w:tblGrid>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тіліне қарай,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тілде оқытылатын,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бағандарда көрсетілгеннен басқа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19" w:id="6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мен сыныптар бойынша шағын жинақты мектептер (ШЖМ) туралы мәліметтер" (Индекс: № 3- ШЖМ, кезеңділігі –жылдық)</w:t>
      </w:r>
    </w:p>
    <w:bookmarkEnd w:id="63"/>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1-баған = ∑ 3, 5, 7, 9, 11, 13, 15 бағандар;</w:t>
      </w:r>
    </w:p>
    <w:p>
      <w:pPr>
        <w:spacing w:after="0"/>
        <w:ind w:left="0"/>
        <w:jc w:val="both"/>
      </w:pPr>
      <w:r>
        <w:rPr>
          <w:rFonts w:ascii="Times New Roman"/>
          <w:b w:val="false"/>
          <w:i w:val="false"/>
          <w:color w:val="000000"/>
          <w:sz w:val="28"/>
        </w:rPr>
        <w:t>
      2-баған = ∑ 4, 6, 8, 10, 12, 14, 16 бағандар;</w:t>
      </w:r>
    </w:p>
    <w:p>
      <w:pPr>
        <w:spacing w:after="0"/>
        <w:ind w:left="0"/>
        <w:jc w:val="both"/>
      </w:pPr>
      <w:r>
        <w:rPr>
          <w:rFonts w:ascii="Times New Roman"/>
          <w:b w:val="false"/>
          <w:i w:val="false"/>
          <w:color w:val="000000"/>
          <w:sz w:val="28"/>
        </w:rPr>
        <w:t>
      1-жол = ∑ 1.1 - 1.3 жолдар әрбір баған үшін.</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ШЖМ – 3 нысан 1, 1.1, 1.2, 1.3 жолдар 1 баған = ШЖМ – 1 нысан 1, 1.1, 1.2, 1.3 жолдар 1 баған = = ШЖМ – 4 нысан 1, 1.1, 1.2, 1.3 жолдар 1 баған</w:t>
      </w:r>
    </w:p>
    <w:p>
      <w:pPr>
        <w:spacing w:after="0"/>
        <w:ind w:left="0"/>
        <w:jc w:val="both"/>
      </w:pPr>
      <w:r>
        <w:rPr>
          <w:rFonts w:ascii="Times New Roman"/>
          <w:b w:val="false"/>
          <w:i w:val="false"/>
          <w:color w:val="000000"/>
          <w:sz w:val="28"/>
        </w:rPr>
        <w:t>
      ШЖМ – 3 нысан 1 жол 3 баған = П-4 нысан 9 баған</w:t>
      </w:r>
    </w:p>
    <w:p>
      <w:pPr>
        <w:spacing w:after="0"/>
        <w:ind w:left="0"/>
        <w:jc w:val="both"/>
      </w:pPr>
      <w:r>
        <w:rPr>
          <w:rFonts w:ascii="Times New Roman"/>
          <w:b w:val="false"/>
          <w:i w:val="false"/>
          <w:color w:val="000000"/>
          <w:sz w:val="28"/>
        </w:rPr>
        <w:t>
      ШЖМ – 3 нысан 1 жол 4 баған = П-4 нысан 10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28 -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34 -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22" w:id="64"/>
    <w:p>
      <w:pPr>
        <w:spacing w:after="0"/>
        <w:ind w:left="0"/>
        <w:jc w:val="left"/>
      </w:pPr>
      <w:r>
        <w:rPr>
          <w:rFonts w:ascii="Times New Roman"/>
          <w:b/>
          <w:i w:val="false"/>
          <w:color w:val="000000"/>
        </w:rPr>
        <w:t xml:space="preserve"> Шағын жинақты мектептердің (ШЖМ) материалдық базасы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64"/>
    <w:p>
      <w:pPr>
        <w:spacing w:after="0"/>
        <w:ind w:left="0"/>
        <w:jc w:val="both"/>
      </w:pPr>
      <w:r>
        <w:rPr>
          <w:rFonts w:ascii="Times New Roman"/>
          <w:b w:val="false"/>
          <w:i w:val="false"/>
          <w:color w:val="000000"/>
          <w:sz w:val="28"/>
        </w:rPr>
        <w:t xml:space="preserve">
      Индексі: № 4 - ШЖМ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982"/>
        <w:gridCol w:w="1410"/>
        <w:gridCol w:w="1410"/>
        <w:gridCol w:w="1196"/>
        <w:gridCol w:w="768"/>
        <w:gridCol w:w="1196"/>
        <w:gridCol w:w="769"/>
        <w:gridCol w:w="1196"/>
        <w:gridCol w:w="769"/>
        <w:gridCol w:w="1198"/>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шағын жинақты мектептер, бірлік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бірлік</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бірлік</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бірлік</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831"/>
        <w:gridCol w:w="1192"/>
        <w:gridCol w:w="1011"/>
        <w:gridCol w:w="1009"/>
        <w:gridCol w:w="1009"/>
        <w:gridCol w:w="1009"/>
        <w:gridCol w:w="1009"/>
        <w:gridCol w:w="1009"/>
        <w:gridCol w:w="1009"/>
        <w:gridCol w:w="1012"/>
        <w:gridCol w:w="1011"/>
      </w:tblGrid>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 бірлік</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 бірлік</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 бар, бірлік</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 бар,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лингофондық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23" w:id="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(ШЖМ) материалдық базасы туралы мәліметтер" (Индекс: № 4- ШЖМ, кезеңділігі –жылдық)</w:t>
      </w:r>
    </w:p>
    <w:bookmarkEnd w:id="65"/>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4, 6 бағандар әрбір жол үшін;</w:t>
      </w:r>
    </w:p>
    <w:p>
      <w:pPr>
        <w:spacing w:after="0"/>
        <w:ind w:left="0"/>
        <w:jc w:val="both"/>
      </w:pPr>
      <w:r>
        <w:rPr>
          <w:rFonts w:ascii="Times New Roman"/>
          <w:b w:val="false"/>
          <w:i w:val="false"/>
          <w:color w:val="000000"/>
          <w:sz w:val="28"/>
        </w:rPr>
        <w:t>
      3 баған = ∑ 5, 7 бағандар әрбір жол үшін;</w:t>
      </w:r>
    </w:p>
    <w:p>
      <w:pPr>
        <w:spacing w:after="0"/>
        <w:ind w:left="0"/>
        <w:jc w:val="both"/>
      </w:pPr>
      <w:r>
        <w:rPr>
          <w:rFonts w:ascii="Times New Roman"/>
          <w:b w:val="false"/>
          <w:i w:val="false"/>
          <w:color w:val="000000"/>
          <w:sz w:val="28"/>
        </w:rPr>
        <w:t>
      1 жол= ∑ 1.1 - 1.3 жолдар әрбір баған үшін.</w:t>
      </w:r>
    </w:p>
    <w:p>
      <w:pPr>
        <w:spacing w:after="0"/>
        <w:ind w:left="0"/>
        <w:jc w:val="both"/>
      </w:pPr>
      <w:r>
        <w:rPr>
          <w:rFonts w:ascii="Times New Roman"/>
          <w:b w:val="false"/>
          <w:i w:val="false"/>
          <w:color w:val="000000"/>
          <w:sz w:val="28"/>
        </w:rPr>
        <w:t>
      3. Нысандар арасын бақылау:</w:t>
      </w:r>
    </w:p>
    <w:p>
      <w:pPr>
        <w:spacing w:after="0"/>
        <w:ind w:left="0"/>
        <w:jc w:val="both"/>
      </w:pPr>
      <w:r>
        <w:rPr>
          <w:rFonts w:ascii="Times New Roman"/>
          <w:b w:val="false"/>
          <w:i w:val="false"/>
          <w:color w:val="000000"/>
          <w:sz w:val="28"/>
        </w:rPr>
        <w:t>
      ШЖМ – 4 нысан 1, 1.1, 1.2, 1.3 жолдар 1 баған = ШЖМ – 1 нысан 1, 1.1, 1.2, 1.3 жолдар 1 баған = = ШЖМ – 3 нысан 1, 1.1, 1.2, 1.3 жолдар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29 -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36 -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26" w:id="66"/>
    <w:p>
      <w:pPr>
        <w:spacing w:after="0"/>
        <w:ind w:left="0"/>
        <w:jc w:val="left"/>
      </w:pPr>
      <w:r>
        <w:rPr>
          <w:rFonts w:ascii="Times New Roman"/>
          <w:b/>
          <w:i w:val="false"/>
          <w:color w:val="000000"/>
        </w:rPr>
        <w:t xml:space="preserve"> Шағын жинақты мектептердің педагог кадрларының сапалық құрамы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66"/>
    <w:p>
      <w:pPr>
        <w:spacing w:after="0"/>
        <w:ind w:left="0"/>
        <w:jc w:val="both"/>
      </w:pPr>
      <w:r>
        <w:rPr>
          <w:rFonts w:ascii="Times New Roman"/>
          <w:b w:val="false"/>
          <w:i w:val="false"/>
          <w:color w:val="000000"/>
          <w:sz w:val="28"/>
        </w:rPr>
        <w:t xml:space="preserve">
      Индексі: № 6 - ШЖМ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428"/>
        <w:gridCol w:w="917"/>
        <w:gridCol w:w="917"/>
        <w:gridCol w:w="917"/>
        <w:gridCol w:w="918"/>
        <w:gridCol w:w="918"/>
        <w:gridCol w:w="1257"/>
        <w:gridCol w:w="1257"/>
        <w:gridCol w:w="918"/>
        <w:gridCol w:w="1174"/>
      </w:tblGrid>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 адам</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қажеттілігі,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оқытылатындар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27" w:id="6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педагог кадрларының сапалық құрамы туралы мәліметтер" (Индекс: № 6- ШЖМ, кезеңділігі –жылдық)</w:t>
      </w:r>
    </w:p>
    <w:bookmarkEnd w:id="67"/>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2 - 4 бағандар = ∑ 5 - 8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30 -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40 -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30" w:id="68"/>
    <w:p>
      <w:pPr>
        <w:spacing w:after="0"/>
        <w:ind w:left="0"/>
        <w:jc w:val="left"/>
      </w:pPr>
      <w:r>
        <w:rPr>
          <w:rFonts w:ascii="Times New Roman"/>
          <w:b/>
          <w:i w:val="false"/>
          <w:color w:val="000000"/>
        </w:rPr>
        <w:t xml:space="preserve"> Ресурс орталықтарының желісі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68"/>
    <w:p>
      <w:pPr>
        <w:spacing w:after="0"/>
        <w:ind w:left="0"/>
        <w:jc w:val="both"/>
      </w:pPr>
      <w:r>
        <w:rPr>
          <w:rFonts w:ascii="Times New Roman"/>
          <w:b w:val="false"/>
          <w:i w:val="false"/>
          <w:color w:val="000000"/>
          <w:sz w:val="28"/>
        </w:rPr>
        <w:t xml:space="preserve">
      Индексі: № 10-ШЖМ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2161"/>
        <w:gridCol w:w="758"/>
        <w:gridCol w:w="758"/>
        <w:gridCol w:w="2023"/>
        <w:gridCol w:w="758"/>
        <w:gridCol w:w="758"/>
        <w:gridCol w:w="1391"/>
        <w:gridCol w:w="3357"/>
      </w:tblGrid>
      <w:tr>
        <w:trPr>
          <w:trHeight w:val="30" w:hRule="atLeast"/>
        </w:trPr>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тірек мектептер (ресурстық орталықтар),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орталықтарға бекітілген магниттік мектептер, барлығы,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мектептердегі барлық оқушылар, адам</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тірек мектептерге (ресурстық орталықтарға) бекітілген сыныптардағы оқушылар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интернаттарымен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мен</w:t>
            </w: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31" w:id="6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"Ресурстық орталық желісі" (Индекс: № 10- ШЖМ, кезеңділігі –жылдық)</w:t>
      </w:r>
    </w:p>
    <w:bookmarkEnd w:id="69"/>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1) Тірек мектептері (ресурстық орталығы) материалдық-техникалық, ғылыми-әдістемелік базалары және кадрлық ресурстары бар жалпы білім беру ұйымдары базасында аудандық (қалалық) әкімнің қаулысымен құрылады.</w:t>
      </w:r>
    </w:p>
    <w:p>
      <w:pPr>
        <w:spacing w:after="0"/>
        <w:ind w:left="0"/>
        <w:jc w:val="both"/>
      </w:pPr>
      <w:r>
        <w:rPr>
          <w:rFonts w:ascii="Times New Roman"/>
          <w:b w:val="false"/>
          <w:i w:val="false"/>
          <w:color w:val="000000"/>
          <w:sz w:val="28"/>
        </w:rPr>
        <w:t>
      2) Магнитті ШЖМ аудандық (қалалық) білім беру бөлімінің ұйымының бұйрығымен тірек мектептеріне (ресурсты орталықтарға) бекітілген.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 (Нормативтік құқықтық актілерді мемлекеттік тіркеу тізілімінде № 8827 болып тіркелген).</w:t>
      </w:r>
    </w:p>
    <w:p>
      <w:pPr>
        <w:spacing w:after="0"/>
        <w:ind w:left="0"/>
        <w:jc w:val="both"/>
      </w:pPr>
      <w:r>
        <w:rPr>
          <w:rFonts w:ascii="Times New Roman"/>
          <w:b w:val="false"/>
          <w:i w:val="false"/>
          <w:color w:val="000000"/>
          <w:sz w:val="28"/>
        </w:rPr>
        <w:t>
      2. Арифметикалық-логикалық бақылау 4 баған = ∑ 5 - 6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31 -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41-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34" w:id="70"/>
    <w:p>
      <w:pPr>
        <w:spacing w:after="0"/>
        <w:ind w:left="0"/>
        <w:jc w:val="left"/>
      </w:pPr>
      <w:r>
        <w:rPr>
          <w:rFonts w:ascii="Times New Roman"/>
          <w:b/>
          <w:i w:val="false"/>
          <w:color w:val="000000"/>
        </w:rPr>
        <w:t xml:space="preserve"> Орта білім жүйесінің негізгі көрсеткіштерінің есебі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70"/>
    <w:p>
      <w:pPr>
        <w:spacing w:after="0"/>
        <w:ind w:left="0"/>
        <w:jc w:val="both"/>
      </w:pPr>
      <w:r>
        <w:rPr>
          <w:rFonts w:ascii="Times New Roman"/>
          <w:b w:val="false"/>
          <w:i w:val="false"/>
          <w:color w:val="000000"/>
          <w:sz w:val="28"/>
        </w:rPr>
        <w:t xml:space="preserve">
      Индексі: № 1-СК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4948"/>
        <w:gridCol w:w="2517"/>
        <w:gridCol w:w="2518"/>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алдыңғы оқу жылы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ағымдағы оқу жылы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орта білім беру ұйымдары,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беретін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мектептердің,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мектептердің,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мектептердің,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мектептердің,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гимназиялар,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мектеп-гимназиялар,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 сыныбы бар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лицейлер,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мектеп-лицейлер,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лицей сыныптары бар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 (ресурстық орталық),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жанындағы жалпы орта білім беретін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 ұстайтын балаларға арналған білім беру ұйымдар,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жанындағы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интернаттық білім беру ұйымдары,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интернатта тұратындар,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жалпы білім беру мектептеріндегі ерекше білім берілуіне қажеттілігі бар балаларға арналған сыныптар, бірлік, соның ішінде: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(естiмейтін, нашар еститiн, кейiннен естімей саңырау болып қалған) балаларға арналған,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(көзi көрмейтiн, нашар көретiн, кейiннен соқыр болып қалған) балаларға арналған,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тiрек-қозғалыс аппаратының функциялары бұзылған балаларға арналған,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қабiлетi бұзылған балаларға арналған,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 балаларға арналған,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балаларға арналған,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балаларға арналған,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7-18 жастағы ерекше білім беру қажеттіліктері бар балалардың барлық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инклюзивті ортаға қатыстырылған, ерекше білім беру қажеттіліктері бар балалар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денсаулығы бойынша, ерекше білім беру қажеттіліктері бар балалар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мектептеріндегі, ерекше білім беру қажеттіліктері бар үйде оқитын балалар саны, адам, соның ішінде: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 бойы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"мектеп-бөбекжай" кешені,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жанындағы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жанындағы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мектептер саны,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мектептер саны,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жүргізілген мектептер саны,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орнының тапшылығы,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ауысымды мектептер саны,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ауысымды мектептер саны,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ауысымды мектептер саны, бірлік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ұйымдардағы барлық педагогтар,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адам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35" w:id="7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 1-СК "Орта білім жүйесінің негізгі көрсеткіштерінің есебі" (Индекс: № 1-СК, кезеңділігі - жылдық)</w:t>
      </w:r>
    </w:p>
    <w:bookmarkEnd w:id="71"/>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2. Есеп айырысу (46 жол):</w:t>
      </w:r>
    </w:p>
    <w:p>
      <w:pPr>
        <w:spacing w:after="0"/>
        <w:ind w:left="0"/>
        <w:jc w:val="both"/>
      </w:pPr>
      <w:r>
        <w:rPr>
          <w:rFonts w:ascii="Times New Roman"/>
          <w:b w:val="false"/>
          <w:i w:val="false"/>
          <w:color w:val="000000"/>
          <w:sz w:val="28"/>
        </w:rPr>
        <w:t>
      Р * С – К = оқушы орнының тапшылығы</w:t>
      </w:r>
    </w:p>
    <w:p>
      <w:pPr>
        <w:spacing w:after="0"/>
        <w:ind w:left="0"/>
        <w:jc w:val="both"/>
      </w:pPr>
      <w:r>
        <w:rPr>
          <w:rFonts w:ascii="Times New Roman"/>
          <w:b w:val="false"/>
          <w:i w:val="false"/>
          <w:color w:val="000000"/>
          <w:sz w:val="28"/>
        </w:rPr>
        <w:t>
      Р – Жобалық қуаты</w:t>
      </w:r>
    </w:p>
    <w:p>
      <w:pPr>
        <w:spacing w:after="0"/>
        <w:ind w:left="0"/>
        <w:jc w:val="both"/>
      </w:pPr>
      <w:r>
        <w:rPr>
          <w:rFonts w:ascii="Times New Roman"/>
          <w:b w:val="false"/>
          <w:i w:val="false"/>
          <w:color w:val="000000"/>
          <w:sz w:val="28"/>
        </w:rPr>
        <w:t>
      С – Ауысым коэффиценті</w:t>
      </w:r>
    </w:p>
    <w:p>
      <w:pPr>
        <w:spacing w:after="0"/>
        <w:ind w:left="0"/>
        <w:jc w:val="both"/>
      </w:pPr>
      <w:r>
        <w:rPr>
          <w:rFonts w:ascii="Times New Roman"/>
          <w:b w:val="false"/>
          <w:i w:val="false"/>
          <w:color w:val="000000"/>
          <w:sz w:val="28"/>
        </w:rPr>
        <w:t>
      К – 0-11(12) сыныптардың оқушыларының контингенті</w:t>
      </w:r>
    </w:p>
    <w:p>
      <w:pPr>
        <w:spacing w:after="0"/>
        <w:ind w:left="0"/>
        <w:jc w:val="both"/>
      </w:pPr>
      <w:r>
        <w:rPr>
          <w:rFonts w:ascii="Times New Roman"/>
          <w:b w:val="false"/>
          <w:i w:val="false"/>
          <w:color w:val="000000"/>
          <w:sz w:val="28"/>
        </w:rPr>
        <w:t>
      Ауысым коэффиценті:</w:t>
      </w:r>
    </w:p>
    <w:p>
      <w:pPr>
        <w:spacing w:after="0"/>
        <w:ind w:left="0"/>
        <w:jc w:val="both"/>
      </w:pPr>
      <w:r>
        <w:rPr>
          <w:rFonts w:ascii="Times New Roman"/>
          <w:b w:val="false"/>
          <w:i w:val="false"/>
          <w:color w:val="000000"/>
          <w:sz w:val="28"/>
        </w:rPr>
        <w:t>
      2003 жылға дейін мектептің эксплуатацияға кіруі . - 1 оқушыға келетін 1,5</w:t>
      </w:r>
    </w:p>
    <w:p>
      <w:pPr>
        <w:spacing w:after="0"/>
        <w:ind w:left="0"/>
        <w:jc w:val="both"/>
      </w:pPr>
      <w:r>
        <w:rPr>
          <w:rFonts w:ascii="Times New Roman"/>
          <w:b w:val="false"/>
          <w:i w:val="false"/>
          <w:color w:val="000000"/>
          <w:sz w:val="28"/>
        </w:rPr>
        <w:t>
      2003 жылдан бастап мектептің эксплуатацияға кіруі - 1 оқушыға келетін 2</w:t>
      </w:r>
    </w:p>
    <w:p>
      <w:pPr>
        <w:spacing w:after="0"/>
        <w:ind w:left="0"/>
        <w:jc w:val="both"/>
      </w:pPr>
      <w:r>
        <w:rPr>
          <w:rFonts w:ascii="Times New Roman"/>
          <w:b w:val="false"/>
          <w:i w:val="false"/>
          <w:color w:val="000000"/>
          <w:sz w:val="28"/>
        </w:rPr>
        <w:t>
      (1 және 3 ауысым мектептер есептемейді)</w:t>
      </w:r>
    </w:p>
    <w:p>
      <w:pPr>
        <w:spacing w:after="0"/>
        <w:ind w:left="0"/>
        <w:jc w:val="both"/>
      </w:pPr>
      <w:r>
        <w:rPr>
          <w:rFonts w:ascii="Times New Roman"/>
          <w:b w:val="false"/>
          <w:i w:val="false"/>
          <w:color w:val="000000"/>
          <w:sz w:val="28"/>
        </w:rPr>
        <w:t>
      3. Нысандар арасындағы бақылау:</w:t>
      </w:r>
    </w:p>
    <w:p>
      <w:pPr>
        <w:spacing w:after="0"/>
        <w:ind w:left="0"/>
        <w:jc w:val="both"/>
      </w:pPr>
      <w:r>
        <w:rPr>
          <w:rFonts w:ascii="Times New Roman"/>
          <w:b w:val="false"/>
          <w:i w:val="false"/>
          <w:color w:val="000000"/>
          <w:sz w:val="28"/>
        </w:rPr>
        <w:t>
      1) Орта білім беру ұйымдары:</w:t>
      </w:r>
    </w:p>
    <w:p>
      <w:pPr>
        <w:spacing w:after="0"/>
        <w:ind w:left="0"/>
        <w:jc w:val="both"/>
      </w:pPr>
      <w:r>
        <w:rPr>
          <w:rFonts w:ascii="Times New Roman"/>
          <w:b w:val="false"/>
          <w:i w:val="false"/>
          <w:color w:val="000000"/>
          <w:sz w:val="28"/>
        </w:rPr>
        <w:t>
      СК-1 нысан 1 жол 2 баған = П-1 нысан 1 жол 1 баған</w:t>
      </w:r>
    </w:p>
    <w:p>
      <w:pPr>
        <w:spacing w:after="0"/>
        <w:ind w:left="0"/>
        <w:jc w:val="both"/>
      </w:pPr>
      <w:r>
        <w:rPr>
          <w:rFonts w:ascii="Times New Roman"/>
          <w:b w:val="false"/>
          <w:i w:val="false"/>
          <w:color w:val="000000"/>
          <w:sz w:val="28"/>
        </w:rPr>
        <w:t>
      2) Ауылдық жердегі орта білім беру ұйымдары:</w:t>
      </w:r>
    </w:p>
    <w:p>
      <w:pPr>
        <w:spacing w:after="0"/>
        <w:ind w:left="0"/>
        <w:jc w:val="both"/>
      </w:pPr>
      <w:r>
        <w:rPr>
          <w:rFonts w:ascii="Times New Roman"/>
          <w:b w:val="false"/>
          <w:i w:val="false"/>
          <w:color w:val="000000"/>
          <w:sz w:val="28"/>
        </w:rPr>
        <w:t>
      СК-1 нысан 1.1 жол 2 баған = П-1 нысан 1 жол 3 баған</w:t>
      </w:r>
    </w:p>
    <w:p>
      <w:pPr>
        <w:spacing w:after="0"/>
        <w:ind w:left="0"/>
        <w:jc w:val="both"/>
      </w:pPr>
      <w:r>
        <w:rPr>
          <w:rFonts w:ascii="Times New Roman"/>
          <w:b w:val="false"/>
          <w:i w:val="false"/>
          <w:color w:val="000000"/>
          <w:sz w:val="28"/>
        </w:rPr>
        <w:t>
      3) Оқушылардың саны:</w:t>
      </w:r>
    </w:p>
    <w:p>
      <w:pPr>
        <w:spacing w:after="0"/>
        <w:ind w:left="0"/>
        <w:jc w:val="both"/>
      </w:pPr>
      <w:r>
        <w:rPr>
          <w:rFonts w:ascii="Times New Roman"/>
          <w:b w:val="false"/>
          <w:i w:val="false"/>
          <w:color w:val="000000"/>
          <w:sz w:val="28"/>
        </w:rPr>
        <w:t>
      СК-1 нысан 1.2 жол 2 баған = П-1 нысан 2 жол 1 баған</w:t>
      </w:r>
    </w:p>
    <w:p>
      <w:pPr>
        <w:spacing w:after="0"/>
        <w:ind w:left="0"/>
        <w:jc w:val="both"/>
      </w:pPr>
      <w:r>
        <w:rPr>
          <w:rFonts w:ascii="Times New Roman"/>
          <w:b w:val="false"/>
          <w:i w:val="false"/>
          <w:color w:val="000000"/>
          <w:sz w:val="28"/>
        </w:rPr>
        <w:t>
      4) Ауылдық жердегі оқушылардың саны:</w:t>
      </w:r>
    </w:p>
    <w:p>
      <w:pPr>
        <w:spacing w:after="0"/>
        <w:ind w:left="0"/>
        <w:jc w:val="both"/>
      </w:pPr>
      <w:r>
        <w:rPr>
          <w:rFonts w:ascii="Times New Roman"/>
          <w:b w:val="false"/>
          <w:i w:val="false"/>
          <w:color w:val="000000"/>
          <w:sz w:val="28"/>
        </w:rPr>
        <w:t>
      СК-1 нысан 1.2.1 жол 2 баған = П-1 нысан 2 жол 3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32-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42 -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38" w:id="72"/>
    <w:p>
      <w:pPr>
        <w:spacing w:after="0"/>
        <w:ind w:left="0"/>
        <w:jc w:val="left"/>
      </w:pPr>
      <w:r>
        <w:rPr>
          <w:rFonts w:ascii="Times New Roman"/>
          <w:b/>
          <w:i w:val="false"/>
          <w:color w:val="000000"/>
        </w:rPr>
        <w:t xml:space="preserve"> Мектептердің жалпы саны және оқушылар саны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72"/>
    <w:p>
      <w:pPr>
        <w:spacing w:after="0"/>
        <w:ind w:left="0"/>
        <w:jc w:val="both"/>
      </w:pPr>
      <w:r>
        <w:rPr>
          <w:rFonts w:ascii="Times New Roman"/>
          <w:b w:val="false"/>
          <w:i w:val="false"/>
          <w:color w:val="000000"/>
          <w:sz w:val="28"/>
        </w:rPr>
        <w:t xml:space="preserve">
      Индексі: № П-1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1964"/>
        <w:gridCol w:w="531"/>
        <w:gridCol w:w="1213"/>
        <w:gridCol w:w="1350"/>
        <w:gridCol w:w="736"/>
        <w:gridCol w:w="941"/>
        <w:gridCol w:w="941"/>
        <w:gridCol w:w="736"/>
        <w:gridCol w:w="941"/>
        <w:gridCol w:w="941"/>
        <w:gridCol w:w="737"/>
        <w:gridCol w:w="943"/>
      </w:tblGrid>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бірлік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орта білім беретін мектептер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 бірлік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1832"/>
        <w:gridCol w:w="496"/>
        <w:gridCol w:w="1131"/>
        <w:gridCol w:w="1260"/>
        <w:gridCol w:w="878"/>
        <w:gridCol w:w="1066"/>
        <w:gridCol w:w="1066"/>
        <w:gridCol w:w="1066"/>
        <w:gridCol w:w="1066"/>
        <w:gridCol w:w="1067"/>
        <w:gridCol w:w="1067"/>
      </w:tblGrid>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мектептер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39" w:id="7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"Мектептердің жалпы саны және оқушылар саны"  (Индекс: № П-1, кезеңділігі –жылдық)</w:t>
      </w:r>
    </w:p>
    <w:bookmarkEnd w:id="73"/>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2 - 3 бағандар әрбір жол үшін</w:t>
      </w:r>
    </w:p>
    <w:p>
      <w:pPr>
        <w:spacing w:after="0"/>
        <w:ind w:left="0"/>
        <w:jc w:val="both"/>
      </w:pPr>
      <w:r>
        <w:rPr>
          <w:rFonts w:ascii="Times New Roman"/>
          <w:b w:val="false"/>
          <w:i w:val="false"/>
          <w:color w:val="000000"/>
          <w:sz w:val="28"/>
        </w:rPr>
        <w:t>
      4 баған = ∑ 5 - 6 бағандар әрбір жол үшін = ∑ 7, 10 и 13 бағандар әрбір жол үшін</w:t>
      </w:r>
    </w:p>
    <w:p>
      <w:pPr>
        <w:spacing w:after="0"/>
        <w:ind w:left="0"/>
        <w:jc w:val="both"/>
      </w:pPr>
      <w:r>
        <w:rPr>
          <w:rFonts w:ascii="Times New Roman"/>
          <w:b w:val="false"/>
          <w:i w:val="false"/>
          <w:color w:val="000000"/>
          <w:sz w:val="28"/>
        </w:rPr>
        <w:t>
      5 баған = ∑ 8, 11 и 14 бағандар әрбір жол үшін</w:t>
      </w:r>
    </w:p>
    <w:p>
      <w:pPr>
        <w:spacing w:after="0"/>
        <w:ind w:left="0"/>
        <w:jc w:val="both"/>
      </w:pPr>
      <w:r>
        <w:rPr>
          <w:rFonts w:ascii="Times New Roman"/>
          <w:b w:val="false"/>
          <w:i w:val="false"/>
          <w:color w:val="000000"/>
          <w:sz w:val="28"/>
        </w:rPr>
        <w:t>
      6 баған = ∑ 9, 12 и 15 бағандар әрбір жол үшін</w:t>
      </w:r>
    </w:p>
    <w:p>
      <w:pPr>
        <w:spacing w:after="0"/>
        <w:ind w:left="0"/>
        <w:jc w:val="both"/>
      </w:pPr>
      <w:r>
        <w:rPr>
          <w:rFonts w:ascii="Times New Roman"/>
          <w:b w:val="false"/>
          <w:i w:val="false"/>
          <w:color w:val="000000"/>
          <w:sz w:val="28"/>
        </w:rPr>
        <w:t>
      7 баған = ∑ 8 - 9 бағандар әрбір жол үшін</w:t>
      </w:r>
    </w:p>
    <w:p>
      <w:pPr>
        <w:spacing w:after="0"/>
        <w:ind w:left="0"/>
        <w:jc w:val="both"/>
      </w:pPr>
      <w:r>
        <w:rPr>
          <w:rFonts w:ascii="Times New Roman"/>
          <w:b w:val="false"/>
          <w:i w:val="false"/>
          <w:color w:val="000000"/>
          <w:sz w:val="28"/>
        </w:rPr>
        <w:t>
      10 баған = ∑ 11 - 12 бағандар әрбір жол үшін</w:t>
      </w:r>
    </w:p>
    <w:p>
      <w:pPr>
        <w:spacing w:after="0"/>
        <w:ind w:left="0"/>
        <w:jc w:val="both"/>
      </w:pPr>
      <w:r>
        <w:rPr>
          <w:rFonts w:ascii="Times New Roman"/>
          <w:b w:val="false"/>
          <w:i w:val="false"/>
          <w:color w:val="000000"/>
          <w:sz w:val="28"/>
        </w:rPr>
        <w:t>
      13 баған = ∑ 14 - 15 бағандар әрбір жол үшін</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 нысан 1 жол 4 баған = П-3 нысан (1 бөлім) 2 баған = П-4 нысан 1 баған = П-11 нысан 1 баған = П-13 нысан (1 бөлім) 1 баған = П-13 нысан (2 бөлім)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 нысан 2 жол 4 баған = П-3 нысан (2 бөлім) 2 баған = П-4 нысан 3 баған = П-11 нысан 4 баған = П-13 нысан (1 бөлім) 2 баған = П-18 нысан 1 баған = П-22 нысан 7 баған = К-1 нысан 3 жол 2 баған</w:t>
      </w:r>
    </w:p>
    <w:p>
      <w:pPr>
        <w:spacing w:after="0"/>
        <w:ind w:left="0"/>
        <w:jc w:val="both"/>
      </w:pPr>
      <w:r>
        <w:rPr>
          <w:rFonts w:ascii="Times New Roman"/>
          <w:b w:val="false"/>
          <w:i w:val="false"/>
          <w:color w:val="000000"/>
          <w:sz w:val="28"/>
        </w:rPr>
        <w:t>
      3) Бастауыш мектептердің барлығы:</w:t>
      </w:r>
    </w:p>
    <w:p>
      <w:pPr>
        <w:spacing w:after="0"/>
        <w:ind w:left="0"/>
        <w:jc w:val="both"/>
      </w:pPr>
      <w:r>
        <w:rPr>
          <w:rFonts w:ascii="Times New Roman"/>
          <w:b w:val="false"/>
          <w:i w:val="false"/>
          <w:color w:val="000000"/>
          <w:sz w:val="28"/>
        </w:rPr>
        <w:t>
      П-1 нысан 1 жол 7 баған</w:t>
      </w:r>
    </w:p>
    <w:p>
      <w:pPr>
        <w:spacing w:after="0"/>
        <w:ind w:left="0"/>
        <w:jc w:val="both"/>
      </w:pPr>
      <w:r>
        <w:rPr>
          <w:rFonts w:ascii="Times New Roman"/>
          <w:b w:val="false"/>
          <w:i w:val="false"/>
          <w:color w:val="000000"/>
          <w:sz w:val="28"/>
        </w:rPr>
        <w:t>
      7 баған - бастауыш мектеп – бастауыш білім беретін оқу бағдарламаларын, сондай-ақ оқушылар мен тәрбиеленушілерге қосымша білім берудің оқу бағдарламаларын іске асыратын оқу орны;</w:t>
      </w:r>
    </w:p>
    <w:p>
      <w:pPr>
        <w:spacing w:after="0"/>
        <w:ind w:left="0"/>
        <w:jc w:val="both"/>
      </w:pPr>
      <w:r>
        <w:rPr>
          <w:rFonts w:ascii="Times New Roman"/>
          <w:b w:val="false"/>
          <w:i w:val="false"/>
          <w:color w:val="000000"/>
          <w:sz w:val="28"/>
        </w:rPr>
        <w:t>
      4) Негізгі орта мектептердің барлығы:</w:t>
      </w:r>
    </w:p>
    <w:p>
      <w:pPr>
        <w:spacing w:after="0"/>
        <w:ind w:left="0"/>
        <w:jc w:val="both"/>
      </w:pPr>
      <w:r>
        <w:rPr>
          <w:rFonts w:ascii="Times New Roman"/>
          <w:b w:val="false"/>
          <w:i w:val="false"/>
          <w:color w:val="000000"/>
          <w:sz w:val="28"/>
        </w:rPr>
        <w:t>
      П-1 нысан 1 жол 10 баған</w:t>
      </w:r>
    </w:p>
    <w:p>
      <w:pPr>
        <w:spacing w:after="0"/>
        <w:ind w:left="0"/>
        <w:jc w:val="both"/>
      </w:pPr>
      <w:r>
        <w:rPr>
          <w:rFonts w:ascii="Times New Roman"/>
          <w:b w:val="false"/>
          <w:i w:val="false"/>
          <w:color w:val="000000"/>
          <w:sz w:val="28"/>
        </w:rPr>
        <w:t>
      10 баған - негізгі орта мектеп – бастауыш және негізгі орта білім беретін оқу бағдарламаларын, сондай-ақ оқушылар мен тәрбиеленушілерге қосымша білім берудің оқу бағдарламаларын іске асыратын оқу орны;</w:t>
      </w:r>
    </w:p>
    <w:p>
      <w:pPr>
        <w:spacing w:after="0"/>
        <w:ind w:left="0"/>
        <w:jc w:val="both"/>
      </w:pPr>
      <w:r>
        <w:rPr>
          <w:rFonts w:ascii="Times New Roman"/>
          <w:b w:val="false"/>
          <w:i w:val="false"/>
          <w:color w:val="000000"/>
          <w:sz w:val="28"/>
        </w:rPr>
        <w:t>
      5) Жалпы білім беретін мектептердің барлығы:</w:t>
      </w:r>
    </w:p>
    <w:p>
      <w:pPr>
        <w:spacing w:after="0"/>
        <w:ind w:left="0"/>
        <w:jc w:val="both"/>
      </w:pPr>
      <w:r>
        <w:rPr>
          <w:rFonts w:ascii="Times New Roman"/>
          <w:b w:val="false"/>
          <w:i w:val="false"/>
          <w:color w:val="000000"/>
          <w:sz w:val="28"/>
        </w:rPr>
        <w:t>
      П-1 нысан 1 жол 13 баған</w:t>
      </w:r>
    </w:p>
    <w:p>
      <w:pPr>
        <w:spacing w:after="0"/>
        <w:ind w:left="0"/>
        <w:jc w:val="both"/>
      </w:pPr>
      <w:r>
        <w:rPr>
          <w:rFonts w:ascii="Times New Roman"/>
          <w:b w:val="false"/>
          <w:i w:val="false"/>
          <w:color w:val="000000"/>
          <w:sz w:val="28"/>
        </w:rPr>
        <w:t>
      13 баған -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6) Қалалық жердегі бастауыш мектептердің барлығы:</w:t>
      </w:r>
    </w:p>
    <w:p>
      <w:pPr>
        <w:spacing w:after="0"/>
        <w:ind w:left="0"/>
        <w:jc w:val="both"/>
      </w:pPr>
      <w:r>
        <w:rPr>
          <w:rFonts w:ascii="Times New Roman"/>
          <w:b w:val="false"/>
          <w:i w:val="false"/>
          <w:color w:val="000000"/>
          <w:sz w:val="28"/>
        </w:rPr>
        <w:t>
      П-1 нысан 1 жол 8 баған</w:t>
      </w:r>
    </w:p>
    <w:p>
      <w:pPr>
        <w:spacing w:after="0"/>
        <w:ind w:left="0"/>
        <w:jc w:val="both"/>
      </w:pPr>
      <w:r>
        <w:rPr>
          <w:rFonts w:ascii="Times New Roman"/>
          <w:b w:val="false"/>
          <w:i w:val="false"/>
          <w:color w:val="000000"/>
          <w:sz w:val="28"/>
        </w:rPr>
        <w:t>
      7) Қалалық жердегі негізгі орта мектептердің барлығы:</w:t>
      </w:r>
    </w:p>
    <w:p>
      <w:pPr>
        <w:spacing w:after="0"/>
        <w:ind w:left="0"/>
        <w:jc w:val="both"/>
      </w:pPr>
      <w:r>
        <w:rPr>
          <w:rFonts w:ascii="Times New Roman"/>
          <w:b w:val="false"/>
          <w:i w:val="false"/>
          <w:color w:val="000000"/>
          <w:sz w:val="28"/>
        </w:rPr>
        <w:t>
      П-1 нысан 1 жол 11 баған</w:t>
      </w:r>
    </w:p>
    <w:p>
      <w:pPr>
        <w:spacing w:after="0"/>
        <w:ind w:left="0"/>
        <w:jc w:val="both"/>
      </w:pPr>
      <w:r>
        <w:rPr>
          <w:rFonts w:ascii="Times New Roman"/>
          <w:b w:val="false"/>
          <w:i w:val="false"/>
          <w:color w:val="000000"/>
          <w:sz w:val="28"/>
        </w:rPr>
        <w:t>
      8) Қалалық жердегі жалпы білім беретін мектептердің барлығы:</w:t>
      </w:r>
    </w:p>
    <w:p>
      <w:pPr>
        <w:spacing w:after="0"/>
        <w:ind w:left="0"/>
        <w:jc w:val="both"/>
      </w:pPr>
      <w:r>
        <w:rPr>
          <w:rFonts w:ascii="Times New Roman"/>
          <w:b w:val="false"/>
          <w:i w:val="false"/>
          <w:color w:val="000000"/>
          <w:sz w:val="28"/>
        </w:rPr>
        <w:t>
      П-1 нысан 1 жол 14 баған</w:t>
      </w:r>
    </w:p>
    <w:p>
      <w:pPr>
        <w:spacing w:after="0"/>
        <w:ind w:left="0"/>
        <w:jc w:val="both"/>
      </w:pPr>
      <w:r>
        <w:rPr>
          <w:rFonts w:ascii="Times New Roman"/>
          <w:b w:val="false"/>
          <w:i w:val="false"/>
          <w:color w:val="000000"/>
          <w:sz w:val="28"/>
        </w:rPr>
        <w:t>
      9) Ауылдық жердегі бастауыш мектептердің барлығы:</w:t>
      </w:r>
    </w:p>
    <w:p>
      <w:pPr>
        <w:spacing w:after="0"/>
        <w:ind w:left="0"/>
        <w:jc w:val="both"/>
      </w:pPr>
      <w:r>
        <w:rPr>
          <w:rFonts w:ascii="Times New Roman"/>
          <w:b w:val="false"/>
          <w:i w:val="false"/>
          <w:color w:val="000000"/>
          <w:sz w:val="28"/>
        </w:rPr>
        <w:t>
      П-1 нысан 1 жол 9 баған</w:t>
      </w:r>
    </w:p>
    <w:p>
      <w:pPr>
        <w:spacing w:after="0"/>
        <w:ind w:left="0"/>
        <w:jc w:val="both"/>
      </w:pPr>
      <w:r>
        <w:rPr>
          <w:rFonts w:ascii="Times New Roman"/>
          <w:b w:val="false"/>
          <w:i w:val="false"/>
          <w:color w:val="000000"/>
          <w:sz w:val="28"/>
        </w:rPr>
        <w:t>
      10) Ауылдық жердегі негізгі орта мектептердің барлығы:</w:t>
      </w:r>
    </w:p>
    <w:p>
      <w:pPr>
        <w:spacing w:after="0"/>
        <w:ind w:left="0"/>
        <w:jc w:val="both"/>
      </w:pPr>
      <w:r>
        <w:rPr>
          <w:rFonts w:ascii="Times New Roman"/>
          <w:b w:val="false"/>
          <w:i w:val="false"/>
          <w:color w:val="000000"/>
          <w:sz w:val="28"/>
        </w:rPr>
        <w:t>
      П-1 нысан 1 жол 12 баған</w:t>
      </w:r>
    </w:p>
    <w:p>
      <w:pPr>
        <w:spacing w:after="0"/>
        <w:ind w:left="0"/>
        <w:jc w:val="both"/>
      </w:pPr>
      <w:r>
        <w:rPr>
          <w:rFonts w:ascii="Times New Roman"/>
          <w:b w:val="false"/>
          <w:i w:val="false"/>
          <w:color w:val="000000"/>
          <w:sz w:val="28"/>
        </w:rPr>
        <w:t>
      11) Ауылдық жердегі жалпы білім беретін мектептердің барлығы:</w:t>
      </w:r>
    </w:p>
    <w:p>
      <w:pPr>
        <w:spacing w:after="0"/>
        <w:ind w:left="0"/>
        <w:jc w:val="both"/>
      </w:pPr>
      <w:r>
        <w:rPr>
          <w:rFonts w:ascii="Times New Roman"/>
          <w:b w:val="false"/>
          <w:i w:val="false"/>
          <w:color w:val="000000"/>
          <w:sz w:val="28"/>
        </w:rPr>
        <w:t>
      П-1 нысан 1 жол 15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33-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43 -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42" w:id="74"/>
    <w:p>
      <w:pPr>
        <w:spacing w:after="0"/>
        <w:ind w:left="0"/>
        <w:jc w:val="left"/>
      </w:pPr>
      <w:r>
        <w:rPr>
          <w:rFonts w:ascii="Times New Roman"/>
          <w:b/>
          <w:i w:val="false"/>
          <w:color w:val="000000"/>
        </w:rPr>
        <w:t xml:space="preserve"> "Мектеп-бөбекжай" кешендері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74"/>
    <w:p>
      <w:pPr>
        <w:spacing w:after="0"/>
        <w:ind w:left="0"/>
        <w:jc w:val="both"/>
      </w:pPr>
      <w:r>
        <w:rPr>
          <w:rFonts w:ascii="Times New Roman"/>
          <w:b w:val="false"/>
          <w:i w:val="false"/>
          <w:color w:val="000000"/>
          <w:sz w:val="28"/>
        </w:rPr>
        <w:t xml:space="preserve">
      Индексі: № П-2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2588"/>
        <w:gridCol w:w="700"/>
        <w:gridCol w:w="1058"/>
        <w:gridCol w:w="970"/>
        <w:gridCol w:w="1686"/>
        <w:gridCol w:w="970"/>
        <w:gridCol w:w="1240"/>
        <w:gridCol w:w="1329"/>
        <w:gridCol w:w="1329"/>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мектеп-бөбекжай атауы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мектеп-балабақшаның толық мекен-жайы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оқушылардың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2289"/>
        <w:gridCol w:w="619"/>
        <w:gridCol w:w="1175"/>
        <w:gridCol w:w="1175"/>
        <w:gridCol w:w="1332"/>
        <w:gridCol w:w="1332"/>
        <w:gridCol w:w="1332"/>
        <w:gridCol w:w="1332"/>
        <w:gridCol w:w="1333"/>
      </w:tblGrid>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оқушылардың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868"/>
        <w:gridCol w:w="505"/>
        <w:gridCol w:w="1086"/>
        <w:gridCol w:w="1345"/>
        <w:gridCol w:w="2639"/>
        <w:gridCol w:w="1285"/>
        <w:gridCol w:w="1087"/>
        <w:gridCol w:w="1087"/>
        <w:gridCol w:w="1088"/>
      </w:tblGrid>
      <w:tr>
        <w:trPr>
          <w:trHeight w:val="30" w:hRule="atLeast"/>
        </w:trPr>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оқушылардың саны, адам</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топтардың саны, бірлік</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мектепте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балабақшада</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43" w:id="7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"Мектеп-бөбекжай" кешендері туралы мәліметтер" (Индекс: № П-2, кезеңділігі –жылдық)</w:t>
      </w:r>
    </w:p>
    <w:bookmarkEnd w:id="75"/>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xml:space="preserve">
      "Мектеп-бөбекжай" кешені– мектепке дейінгі білім беру оқу бағдарламаларын орындайтын тәрбие – білім беру ұжымы,үш жастан он жеті жасқа дейінгі балаларға негізгі орта және жалпы орта білім беретін ұжым. (Қазақстан Республикасы Білім және ғылым министрінің 2013 жылғы 29 мамырдағы "Мектепке дейінгі ұжымдар шығармашылығы типтік Ережелері" туралы № 206 </w:t>
      </w:r>
      <w:r>
        <w:rPr>
          <w:rFonts w:ascii="Times New Roman"/>
          <w:b w:val="false"/>
          <w:i w:val="false"/>
          <w:color w:val="000000"/>
          <w:sz w:val="28"/>
        </w:rPr>
        <w:t>бұйрық</w:t>
      </w:r>
      <w:r>
        <w:rPr>
          <w:rFonts w:ascii="Times New Roman"/>
          <w:b w:val="false"/>
          <w:i w:val="false"/>
          <w:color w:val="000000"/>
          <w:sz w:val="28"/>
        </w:rPr>
        <w:t xml:space="preserve"> (Нормативтік құқықтық актілерді мемлекеттік тіркеу тізілімінде № 8520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34-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44 -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46" w:id="76"/>
    <w:p>
      <w:pPr>
        <w:spacing w:after="0"/>
        <w:ind w:left="0"/>
        <w:jc w:val="left"/>
      </w:pPr>
      <w:r>
        <w:rPr>
          <w:rFonts w:ascii="Times New Roman"/>
          <w:b/>
          <w:i w:val="false"/>
          <w:color w:val="000000"/>
        </w:rPr>
        <w:t xml:space="preserve"> Алдыңғы оқу жылымен салыстырғанда мектептердің және оқушылардың оқыту тіліне қарай бөлінуі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76"/>
    <w:p>
      <w:pPr>
        <w:spacing w:after="0"/>
        <w:ind w:left="0"/>
        <w:jc w:val="both"/>
      </w:pPr>
      <w:r>
        <w:rPr>
          <w:rFonts w:ascii="Times New Roman"/>
          <w:b w:val="false"/>
          <w:i w:val="false"/>
          <w:color w:val="000000"/>
          <w:sz w:val="28"/>
        </w:rPr>
        <w:t xml:space="preserve">
      Индексі: № П-3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078"/>
        <w:gridCol w:w="291"/>
        <w:gridCol w:w="1075"/>
        <w:gridCol w:w="1075"/>
        <w:gridCol w:w="1075"/>
        <w:gridCol w:w="1075"/>
        <w:gridCol w:w="1075"/>
        <w:gridCol w:w="1075"/>
        <w:gridCol w:w="1075"/>
        <w:gridCol w:w="1075"/>
        <w:gridCol w:w="1076"/>
        <w:gridCol w:w="1076"/>
      </w:tblGrid>
      <w:tr>
        <w:trPr>
          <w:trHeight w:val="30" w:hRule="atLeast"/>
        </w:trPr>
        <w:tc>
          <w:tcPr>
            <w:tcW w:w="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дамиды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306"/>
        <w:gridCol w:w="353"/>
        <w:gridCol w:w="1303"/>
        <w:gridCol w:w="1303"/>
        <w:gridCol w:w="1303"/>
        <w:gridCol w:w="1303"/>
        <w:gridCol w:w="1303"/>
        <w:gridCol w:w="1303"/>
        <w:gridCol w:w="1303"/>
        <w:gridCol w:w="1303"/>
      </w:tblGrid>
      <w:tr>
        <w:trPr>
          <w:trHeight w:val="30" w:hRule="atLeast"/>
        </w:trPr>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дамиды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қарай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306"/>
        <w:gridCol w:w="353"/>
        <w:gridCol w:w="1303"/>
        <w:gridCol w:w="1303"/>
        <w:gridCol w:w="1303"/>
        <w:gridCol w:w="1303"/>
        <w:gridCol w:w="1303"/>
        <w:gridCol w:w="1303"/>
        <w:gridCol w:w="1303"/>
        <w:gridCol w:w="1303"/>
      </w:tblGrid>
      <w:tr>
        <w:trPr>
          <w:trHeight w:val="30" w:hRule="atLeast"/>
        </w:trPr>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 орыс</w:t>
            </w:r>
            <w:r>
              <w:br/>
            </w:r>
            <w:r>
              <w:rPr>
                <w:rFonts w:ascii="Times New Roman"/>
                <w:b w:val="false"/>
                <w:i w:val="false"/>
                <w:color w:val="000000"/>
                <w:sz w:val="20"/>
              </w:rPr>
              <w:t>
және басқа ұлт балалары,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306"/>
        <w:gridCol w:w="353"/>
        <w:gridCol w:w="1303"/>
        <w:gridCol w:w="1303"/>
        <w:gridCol w:w="1303"/>
        <w:gridCol w:w="1303"/>
        <w:gridCol w:w="1303"/>
        <w:gridCol w:w="1303"/>
        <w:gridCol w:w="1303"/>
        <w:gridCol w:w="1303"/>
      </w:tblGrid>
      <w:tr>
        <w:trPr>
          <w:trHeight w:val="30" w:hRule="atLeast"/>
        </w:trPr>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оқитын қазақ ұлты балалары,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47" w:id="7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"Алдыңғы оқу жылымен салыстырғанда мектептердің және оқушылардың оқыту тіліне қарай бөлінуі туралы мәліметтер" (Индекс: № П-3, кезеңділігі –жылдық)</w:t>
      </w:r>
    </w:p>
    <w:bookmarkEnd w:id="77"/>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1 баған = ∑ 3, 5, 7, 13, 15, 17 бағандар, әрбір жол үшін</w:t>
      </w:r>
    </w:p>
    <w:p>
      <w:pPr>
        <w:spacing w:after="0"/>
        <w:ind w:left="0"/>
        <w:jc w:val="both"/>
      </w:pPr>
      <w:r>
        <w:rPr>
          <w:rFonts w:ascii="Times New Roman"/>
          <w:b w:val="false"/>
          <w:i w:val="false"/>
          <w:color w:val="000000"/>
          <w:sz w:val="28"/>
        </w:rPr>
        <w:t>
      2 баған = ∑ 4, 6, 8, 14, 16, 18 бағандар, әрбір жол үшін</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1 баған = ∑ 3, 7, 11, 13, 15 бағандар, әрбір жол үшін</w:t>
      </w:r>
    </w:p>
    <w:p>
      <w:pPr>
        <w:spacing w:after="0"/>
        <w:ind w:left="0"/>
        <w:jc w:val="both"/>
      </w:pPr>
      <w:r>
        <w:rPr>
          <w:rFonts w:ascii="Times New Roman"/>
          <w:b w:val="false"/>
          <w:i w:val="false"/>
          <w:color w:val="000000"/>
          <w:sz w:val="28"/>
        </w:rPr>
        <w:t>
      2 баған= ∑ 4, 8, 12, 14, 16 бағандар, әрбір жол үшін</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П-3 нысан (1 бөлім) 2 баған = П-1 нысан 1 жол 4 баған = П-4 нысан 1 баған = П-11 нысан 1 баған = П-13 нысан (1 бөлім) 1 баған = П-13 нысан (2 бөлім)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П-3 нысан (2 бөлім) 2 баған = П-1 нысан 2 жол 4 баған = П-4 нысан 3 баған = П-11 нысан 4 баған = П-13 нысан (1 бөлім) 2 баған = П-18 нысан 1 баған = П-22 нысан 7 баған = К-1 нысан 3 жол 2 баған</w:t>
      </w:r>
    </w:p>
    <w:p>
      <w:pPr>
        <w:spacing w:after="0"/>
        <w:ind w:left="0"/>
        <w:jc w:val="both"/>
      </w:pPr>
      <w:r>
        <w:rPr>
          <w:rFonts w:ascii="Times New Roman"/>
          <w:b w:val="false"/>
          <w:i w:val="false"/>
          <w:color w:val="000000"/>
          <w:sz w:val="28"/>
        </w:rPr>
        <w:t>
      3) Қазақ тілінде оқытатын барлық мектептер:</w:t>
      </w:r>
    </w:p>
    <w:p>
      <w:pPr>
        <w:spacing w:after="0"/>
        <w:ind w:left="0"/>
        <w:jc w:val="both"/>
      </w:pPr>
      <w:r>
        <w:rPr>
          <w:rFonts w:ascii="Times New Roman"/>
          <w:b w:val="false"/>
          <w:i w:val="false"/>
          <w:color w:val="000000"/>
          <w:sz w:val="28"/>
        </w:rPr>
        <w:t>
      П-3 нысан (1 бөлім) 4 баған = П-4 нысан 5 баған</w:t>
      </w:r>
    </w:p>
    <w:p>
      <w:pPr>
        <w:spacing w:after="0"/>
        <w:ind w:left="0"/>
        <w:jc w:val="both"/>
      </w:pPr>
      <w:r>
        <w:rPr>
          <w:rFonts w:ascii="Times New Roman"/>
          <w:b w:val="false"/>
          <w:i w:val="false"/>
          <w:color w:val="000000"/>
          <w:sz w:val="28"/>
        </w:rPr>
        <w:t>
      4) Орыс тілінде оқытатын барлық мектептер:</w:t>
      </w:r>
    </w:p>
    <w:p>
      <w:pPr>
        <w:spacing w:after="0"/>
        <w:ind w:left="0"/>
        <w:jc w:val="both"/>
      </w:pPr>
      <w:r>
        <w:rPr>
          <w:rFonts w:ascii="Times New Roman"/>
          <w:b w:val="false"/>
          <w:i w:val="false"/>
          <w:color w:val="000000"/>
          <w:sz w:val="28"/>
        </w:rPr>
        <w:t>
      П-3 нысан (1 бөлім) 6 баған = П-5 нысан 1 баған</w:t>
      </w:r>
    </w:p>
    <w:p>
      <w:pPr>
        <w:spacing w:after="0"/>
        <w:ind w:left="0"/>
        <w:jc w:val="both"/>
      </w:pPr>
      <w:r>
        <w:rPr>
          <w:rFonts w:ascii="Times New Roman"/>
          <w:b w:val="false"/>
          <w:i w:val="false"/>
          <w:color w:val="000000"/>
          <w:sz w:val="28"/>
        </w:rPr>
        <w:t>
      5) Аралас тілде оқытатын барлық мектептер:</w:t>
      </w:r>
    </w:p>
    <w:p>
      <w:pPr>
        <w:spacing w:after="0"/>
        <w:ind w:left="0"/>
        <w:jc w:val="both"/>
      </w:pPr>
      <w:r>
        <w:rPr>
          <w:rFonts w:ascii="Times New Roman"/>
          <w:b w:val="false"/>
          <w:i w:val="false"/>
          <w:color w:val="000000"/>
          <w:sz w:val="28"/>
        </w:rPr>
        <w:t>
      П-3 (1 бөлім) нысан 8 баған = П-5 нысан 9 баған = П-9 нысан 1 жол 1 баған</w:t>
      </w:r>
    </w:p>
    <w:p>
      <w:pPr>
        <w:spacing w:after="0"/>
        <w:ind w:left="0"/>
        <w:jc w:val="both"/>
      </w:pPr>
      <w:r>
        <w:rPr>
          <w:rFonts w:ascii="Times New Roman"/>
          <w:b w:val="false"/>
          <w:i w:val="false"/>
          <w:color w:val="000000"/>
          <w:sz w:val="28"/>
        </w:rPr>
        <w:t>
      6) Қазақ тілінде оқитын барлық оқушылар:</w:t>
      </w:r>
    </w:p>
    <w:p>
      <w:pPr>
        <w:spacing w:after="0"/>
        <w:ind w:left="0"/>
        <w:jc w:val="both"/>
      </w:pPr>
      <w:r>
        <w:rPr>
          <w:rFonts w:ascii="Times New Roman"/>
          <w:b w:val="false"/>
          <w:i w:val="false"/>
          <w:color w:val="000000"/>
          <w:sz w:val="28"/>
        </w:rPr>
        <w:t>
      П-3 нысан (2 бөлім) 4 баған = П-4 нысан 7 баған</w:t>
      </w:r>
    </w:p>
    <w:p>
      <w:pPr>
        <w:spacing w:after="0"/>
        <w:ind w:left="0"/>
        <w:jc w:val="both"/>
      </w:pPr>
      <w:r>
        <w:rPr>
          <w:rFonts w:ascii="Times New Roman"/>
          <w:b w:val="false"/>
          <w:i w:val="false"/>
          <w:color w:val="000000"/>
          <w:sz w:val="28"/>
        </w:rPr>
        <w:t>
      7) Орыс тілінде оқитын барлық оқушылар:</w:t>
      </w:r>
    </w:p>
    <w:p>
      <w:pPr>
        <w:spacing w:after="0"/>
        <w:ind w:left="0"/>
        <w:jc w:val="both"/>
      </w:pPr>
      <w:r>
        <w:rPr>
          <w:rFonts w:ascii="Times New Roman"/>
          <w:b w:val="false"/>
          <w:i w:val="false"/>
          <w:color w:val="000000"/>
          <w:sz w:val="28"/>
        </w:rPr>
        <w:t>
      П-3 нысан (2 бөлім) 8 баған = П-5 нысан 3 баған</w:t>
      </w:r>
    </w:p>
    <w:p>
      <w:pPr>
        <w:spacing w:after="0"/>
        <w:ind w:left="0"/>
        <w:jc w:val="both"/>
      </w:pPr>
      <w:r>
        <w:rPr>
          <w:rFonts w:ascii="Times New Roman"/>
          <w:b w:val="false"/>
          <w:i w:val="false"/>
          <w:color w:val="000000"/>
          <w:sz w:val="28"/>
        </w:rPr>
        <w:t>
      8) Ұйғыр тілінде оқитын мектеп оқушыларының барлығы:</w:t>
      </w:r>
    </w:p>
    <w:p>
      <w:pPr>
        <w:spacing w:after="0"/>
        <w:ind w:left="0"/>
        <w:jc w:val="both"/>
      </w:pPr>
      <w:r>
        <w:rPr>
          <w:rFonts w:ascii="Times New Roman"/>
          <w:b w:val="false"/>
          <w:i w:val="false"/>
          <w:color w:val="000000"/>
          <w:sz w:val="28"/>
        </w:rPr>
        <w:t>
      П-3 (2 бөлім) нысан 12 баған = П-7 нысан 2.2 жол ∑1 -11 бағандар</w:t>
      </w:r>
    </w:p>
    <w:p>
      <w:pPr>
        <w:spacing w:after="0"/>
        <w:ind w:left="0"/>
        <w:jc w:val="both"/>
      </w:pPr>
      <w:r>
        <w:rPr>
          <w:rFonts w:ascii="Times New Roman"/>
          <w:b w:val="false"/>
          <w:i w:val="false"/>
          <w:color w:val="000000"/>
          <w:sz w:val="28"/>
        </w:rPr>
        <w:t>
      9) Өзбек тілінде оқитын мектеп оқушыларының барлығы:</w:t>
      </w:r>
    </w:p>
    <w:p>
      <w:pPr>
        <w:spacing w:after="0"/>
        <w:ind w:left="0"/>
        <w:jc w:val="both"/>
      </w:pPr>
      <w:r>
        <w:rPr>
          <w:rFonts w:ascii="Times New Roman"/>
          <w:b w:val="false"/>
          <w:i w:val="false"/>
          <w:color w:val="000000"/>
          <w:sz w:val="28"/>
        </w:rPr>
        <w:t>
      П-3 (2 бөлім) нысан 14 баған = П-7 нысан 1.2 жол ∑1-11бағандар</w:t>
      </w:r>
    </w:p>
    <w:p>
      <w:pPr>
        <w:spacing w:after="0"/>
        <w:ind w:left="0"/>
        <w:jc w:val="both"/>
      </w:pPr>
      <w:r>
        <w:rPr>
          <w:rFonts w:ascii="Times New Roman"/>
          <w:b w:val="false"/>
          <w:i w:val="false"/>
          <w:color w:val="000000"/>
          <w:sz w:val="28"/>
        </w:rPr>
        <w:t>
      10) Тәжік тілінде оқитын мектеп оқушыларының барлығы:</w:t>
      </w:r>
    </w:p>
    <w:p>
      <w:pPr>
        <w:spacing w:after="0"/>
        <w:ind w:left="0"/>
        <w:jc w:val="both"/>
      </w:pPr>
      <w:r>
        <w:rPr>
          <w:rFonts w:ascii="Times New Roman"/>
          <w:b w:val="false"/>
          <w:i w:val="false"/>
          <w:color w:val="000000"/>
          <w:sz w:val="28"/>
        </w:rPr>
        <w:t>
      П-3 (2 бөлім) нысан 16 баған = П-7 нысан 3.2 жол ∑1-11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35-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45 -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50" w:id="78"/>
    <w:p>
      <w:pPr>
        <w:spacing w:after="0"/>
        <w:ind w:left="0"/>
        <w:jc w:val="left"/>
      </w:pPr>
      <w:r>
        <w:rPr>
          <w:rFonts w:ascii="Times New Roman"/>
          <w:b/>
          <w:i w:val="false"/>
          <w:color w:val="000000"/>
        </w:rPr>
        <w:t xml:space="preserve"> Қазақ тілінде оқытатын мектептер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78"/>
    <w:p>
      <w:pPr>
        <w:spacing w:after="0"/>
        <w:ind w:left="0"/>
        <w:jc w:val="both"/>
      </w:pPr>
      <w:r>
        <w:rPr>
          <w:rFonts w:ascii="Times New Roman"/>
          <w:b w:val="false"/>
          <w:i w:val="false"/>
          <w:color w:val="000000"/>
          <w:sz w:val="28"/>
        </w:rPr>
        <w:t xml:space="preserve">
      Индексі: № П-4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2299"/>
        <w:gridCol w:w="622"/>
        <w:gridCol w:w="861"/>
        <w:gridCol w:w="1101"/>
        <w:gridCol w:w="861"/>
        <w:gridCol w:w="1101"/>
        <w:gridCol w:w="2057"/>
        <w:gridCol w:w="3016"/>
      </w:tblGrid>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 мектептер,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(1-бағаннан)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(2- бағаннан)</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2134"/>
        <w:gridCol w:w="577"/>
        <w:gridCol w:w="799"/>
        <w:gridCol w:w="1022"/>
        <w:gridCol w:w="2131"/>
        <w:gridCol w:w="2798"/>
        <w:gridCol w:w="1242"/>
        <w:gridCol w:w="1242"/>
      </w:tblGrid>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оқытылатын шағын комплектілі мектептер,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бағаннан)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(2- бағаннан)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51" w:id="7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"Казақ тілінде оқытатын мектептер туралы мәліметтер" (Индекс: № П-4, кезеңділігі –жылдық)</w:t>
      </w:r>
    </w:p>
    <w:bookmarkEnd w:id="79"/>
    <w:p>
      <w:pPr>
        <w:spacing w:after="0"/>
        <w:ind w:left="0"/>
        <w:jc w:val="both"/>
      </w:pPr>
      <w:r>
        <w:rPr>
          <w:rFonts w:ascii="Times New Roman"/>
          <w:b w:val="false"/>
          <w:i w:val="false"/>
          <w:color w:val="000000"/>
          <w:sz w:val="28"/>
        </w:rPr>
        <w:t>
      1. Нысан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П-4 нысан 1 баған = П-1 нысан 1 жол 4 баған = П-3 нысан (1 бөлім) 2 баған = П-11 нысан 1 баған = П-13 нысан (1 бөлім) 1 баған = П-13 нысан (2 бөлім) 1 баған = К-1 нысан 9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П-4 нысан 3 баған = П-1 нысан 2 жол 4 баған = П-3 нысан (2 бөлім) 2 баған = П-11 нысан 4 баған = П-13 нысан (1 бөлім) 2 баған = П-18 нысан 1 баған = П-22 нысан 7 баған = К-1 нысан 3 жол 2 баған</w:t>
      </w:r>
    </w:p>
    <w:p>
      <w:pPr>
        <w:spacing w:after="0"/>
        <w:ind w:left="0"/>
        <w:jc w:val="both"/>
      </w:pPr>
      <w:r>
        <w:rPr>
          <w:rFonts w:ascii="Times New Roman"/>
          <w:b w:val="false"/>
          <w:i w:val="false"/>
          <w:color w:val="000000"/>
          <w:sz w:val="28"/>
        </w:rPr>
        <w:t>
      3) Қазақ тілінде оқытатын барлық мектептер:</w:t>
      </w:r>
    </w:p>
    <w:p>
      <w:pPr>
        <w:spacing w:after="0"/>
        <w:ind w:left="0"/>
        <w:jc w:val="both"/>
      </w:pPr>
      <w:r>
        <w:rPr>
          <w:rFonts w:ascii="Times New Roman"/>
          <w:b w:val="false"/>
          <w:i w:val="false"/>
          <w:color w:val="000000"/>
          <w:sz w:val="28"/>
        </w:rPr>
        <w:t>
      П-4 нысан 5 баған = П-3 нысан (1 бөлім) 4 баған</w:t>
      </w:r>
    </w:p>
    <w:p>
      <w:pPr>
        <w:spacing w:after="0"/>
        <w:ind w:left="0"/>
        <w:jc w:val="both"/>
      </w:pPr>
      <w:r>
        <w:rPr>
          <w:rFonts w:ascii="Times New Roman"/>
          <w:b w:val="false"/>
          <w:i w:val="false"/>
          <w:color w:val="000000"/>
          <w:sz w:val="28"/>
        </w:rPr>
        <w:t>
      4) Қазақ тілінде оқытатын барлықшағын жинақты мектептер:</w:t>
      </w:r>
    </w:p>
    <w:p>
      <w:pPr>
        <w:spacing w:after="0"/>
        <w:ind w:left="0"/>
        <w:jc w:val="both"/>
      </w:pPr>
      <w:r>
        <w:rPr>
          <w:rFonts w:ascii="Times New Roman"/>
          <w:b w:val="false"/>
          <w:i w:val="false"/>
          <w:color w:val="000000"/>
          <w:sz w:val="28"/>
        </w:rPr>
        <w:t>
      П-4 нысан 9 баған = №3-ШЖМ нысан 1жол 3 баған</w:t>
      </w:r>
    </w:p>
    <w:p>
      <w:pPr>
        <w:spacing w:after="0"/>
        <w:ind w:left="0"/>
        <w:jc w:val="both"/>
      </w:pPr>
      <w:r>
        <w:rPr>
          <w:rFonts w:ascii="Times New Roman"/>
          <w:b w:val="false"/>
          <w:i w:val="false"/>
          <w:color w:val="000000"/>
          <w:sz w:val="28"/>
        </w:rPr>
        <w:t>
      5) Ауылдық жердегі қазақ тілінде оқытатын барлықшағын жинақты мектептер:</w:t>
      </w:r>
    </w:p>
    <w:p>
      <w:pPr>
        <w:spacing w:after="0"/>
        <w:ind w:left="0"/>
        <w:jc w:val="both"/>
      </w:pPr>
      <w:r>
        <w:rPr>
          <w:rFonts w:ascii="Times New Roman"/>
          <w:b w:val="false"/>
          <w:i w:val="false"/>
          <w:color w:val="000000"/>
          <w:sz w:val="28"/>
        </w:rPr>
        <w:t>
      П-4 нысан 10 баған = №3-ШЖМ нысан 1 жол 4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36-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46 -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54" w:id="80"/>
    <w:p>
      <w:pPr>
        <w:spacing w:after="0"/>
        <w:ind w:left="0"/>
        <w:jc w:val="left"/>
      </w:pPr>
      <w:r>
        <w:rPr>
          <w:rFonts w:ascii="Times New Roman"/>
          <w:b/>
          <w:i w:val="false"/>
          <w:color w:val="000000"/>
        </w:rPr>
        <w:t xml:space="preserve"> Орыс тілінде және аралас тілдерінде оқытатын мектептердегі қазақ тілінің оқытылуы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80"/>
    <w:p>
      <w:pPr>
        <w:spacing w:after="0"/>
        <w:ind w:left="0"/>
        <w:jc w:val="both"/>
      </w:pPr>
      <w:r>
        <w:rPr>
          <w:rFonts w:ascii="Times New Roman"/>
          <w:b w:val="false"/>
          <w:i w:val="false"/>
          <w:color w:val="000000"/>
          <w:sz w:val="28"/>
        </w:rPr>
        <w:t xml:space="preserve">
      Индексі: № П-5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1740"/>
        <w:gridCol w:w="471"/>
        <w:gridCol w:w="1074"/>
        <w:gridCol w:w="833"/>
        <w:gridCol w:w="1437"/>
        <w:gridCol w:w="834"/>
        <w:gridCol w:w="652"/>
        <w:gridCol w:w="652"/>
        <w:gridCol w:w="1923"/>
        <w:gridCol w:w="1379"/>
        <w:gridCol w:w="1016"/>
      </w:tblGrid>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сынып-комплектілер саны, бірлік</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ондағыоқушылар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ұлты бойынша, адам</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оқытылатын мектептер саны, бірлік</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бағандарда көрсетілмеген ұлттар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1498"/>
        <w:gridCol w:w="405"/>
        <w:gridCol w:w="925"/>
        <w:gridCol w:w="718"/>
        <w:gridCol w:w="1550"/>
        <w:gridCol w:w="874"/>
        <w:gridCol w:w="872"/>
        <w:gridCol w:w="872"/>
        <w:gridCol w:w="2275"/>
        <w:gridCol w:w="1187"/>
        <w:gridCol w:w="875"/>
      </w:tblGrid>
      <w:tr>
        <w:trPr>
          <w:trHeight w:val="30" w:hRule="atLeast"/>
        </w:trPr>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тілінде оқытатын мектептер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сынып-комплектілер, бірлік</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ұлты бойынша, адам</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оқытылатын мектептер саны, бірлік</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бағандарда көрсетілмеген ұлттар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55" w:id="8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"Орыс тілінде және аралас тілдерінде оқытатын мектептердегі қазақ тілінің оқытылуы туралы мәліметтер" (Индекс: № П-5, кезеңділігі –жылдық)</w:t>
      </w:r>
    </w:p>
    <w:bookmarkEnd w:id="81"/>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3 баған= ∑ 4- 6 бағандар әрбір жол үшін</w:t>
      </w:r>
    </w:p>
    <w:p>
      <w:pPr>
        <w:spacing w:after="0"/>
        <w:ind w:left="0"/>
        <w:jc w:val="both"/>
      </w:pPr>
      <w:r>
        <w:rPr>
          <w:rFonts w:ascii="Times New Roman"/>
          <w:b w:val="false"/>
          <w:i w:val="false"/>
          <w:color w:val="000000"/>
          <w:sz w:val="28"/>
        </w:rPr>
        <w:t>
      11 баған= ∑ 12-14 бағандар әрбір жол үшін</w:t>
      </w:r>
    </w:p>
    <w:p>
      <w:pPr>
        <w:spacing w:after="0"/>
        <w:ind w:left="0"/>
        <w:jc w:val="both"/>
      </w:pPr>
      <w:r>
        <w:rPr>
          <w:rFonts w:ascii="Times New Roman"/>
          <w:b w:val="false"/>
          <w:i w:val="false"/>
          <w:color w:val="000000"/>
          <w:sz w:val="28"/>
        </w:rPr>
        <w:t>
      2. Нысандар арасындағы бақылау:</w:t>
      </w:r>
    </w:p>
    <w:p>
      <w:pPr>
        <w:spacing w:after="0"/>
        <w:ind w:left="0"/>
        <w:jc w:val="both"/>
      </w:pPr>
      <w:r>
        <w:rPr>
          <w:rFonts w:ascii="Times New Roman"/>
          <w:b w:val="false"/>
          <w:i w:val="false"/>
          <w:color w:val="000000"/>
          <w:sz w:val="28"/>
        </w:rPr>
        <w:t>
      1) Орыс тілінде оқытатын барлық мектептер:</w:t>
      </w:r>
    </w:p>
    <w:p>
      <w:pPr>
        <w:spacing w:after="0"/>
        <w:ind w:left="0"/>
        <w:jc w:val="both"/>
      </w:pPr>
      <w:r>
        <w:rPr>
          <w:rFonts w:ascii="Times New Roman"/>
          <w:b w:val="false"/>
          <w:i w:val="false"/>
          <w:color w:val="000000"/>
          <w:sz w:val="28"/>
        </w:rPr>
        <w:t>
      П-5 нысан 1 баған = П-3 нысан (1 бөлім) 6 баған</w:t>
      </w:r>
    </w:p>
    <w:p>
      <w:pPr>
        <w:spacing w:after="0"/>
        <w:ind w:left="0"/>
        <w:jc w:val="both"/>
      </w:pPr>
      <w:r>
        <w:rPr>
          <w:rFonts w:ascii="Times New Roman"/>
          <w:b w:val="false"/>
          <w:i w:val="false"/>
          <w:color w:val="000000"/>
          <w:sz w:val="28"/>
        </w:rPr>
        <w:t>
      2) Аралас тілде оқытатын барлық мектептер:</w:t>
      </w:r>
    </w:p>
    <w:p>
      <w:pPr>
        <w:spacing w:after="0"/>
        <w:ind w:left="0"/>
        <w:jc w:val="both"/>
      </w:pPr>
      <w:r>
        <w:rPr>
          <w:rFonts w:ascii="Times New Roman"/>
          <w:b w:val="false"/>
          <w:i w:val="false"/>
          <w:color w:val="000000"/>
          <w:sz w:val="28"/>
        </w:rPr>
        <w:t>
      П-5 нысан 9 баған = П-3 (1 бөлім) нысан 8 баған = П-9 нысан 1 жол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37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47 -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58" w:id="82"/>
    <w:p>
      <w:pPr>
        <w:spacing w:after="0"/>
        <w:ind w:left="0"/>
        <w:jc w:val="left"/>
      </w:pPr>
      <w:r>
        <w:rPr>
          <w:rFonts w:ascii="Times New Roman"/>
          <w:b/>
          <w:i w:val="false"/>
          <w:color w:val="000000"/>
        </w:rPr>
        <w:t xml:space="preserve"> Жаратылыстану-математикалық пәндер ағылшын тілінде жүргізілетін республиканың мектептері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20_-20_ оқу жылы</w:t>
      </w:r>
    </w:p>
    <w:bookmarkEnd w:id="82"/>
    <w:p>
      <w:pPr>
        <w:spacing w:after="0"/>
        <w:ind w:left="0"/>
        <w:jc w:val="both"/>
      </w:pPr>
      <w:r>
        <w:rPr>
          <w:rFonts w:ascii="Times New Roman"/>
          <w:b w:val="false"/>
          <w:i w:val="false"/>
          <w:color w:val="000000"/>
          <w:sz w:val="28"/>
        </w:rPr>
        <w:t xml:space="preserve">
      Индексі: № П-6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Мектепке дейінгі және орта білім</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734"/>
        <w:gridCol w:w="469"/>
        <w:gridCol w:w="1071"/>
        <w:gridCol w:w="1251"/>
        <w:gridCol w:w="1011"/>
        <w:gridCol w:w="1492"/>
        <w:gridCol w:w="1875"/>
        <w:gridCol w:w="1554"/>
        <w:gridCol w:w="1555"/>
      </w:tblGrid>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 толық мекен-жайы</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жүргізілетін пәндер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сыныптарда көп тілді оқыту енгізілген, сынып</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тілді оқыту енгізілген сыныптар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толық енгізу (инвариант есебінен)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ішінара енгізу (вариатив /факультатив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2050"/>
        <w:gridCol w:w="554"/>
        <w:gridCol w:w="1265"/>
        <w:gridCol w:w="1195"/>
        <w:gridCol w:w="2334"/>
        <w:gridCol w:w="982"/>
        <w:gridCol w:w="1193"/>
        <w:gridCol w:w="1193"/>
        <w:gridCol w:w="1193"/>
      </w:tblGrid>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пәндерді ағылшын тілінде жүргізетін мұғалімдер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орнынаң кейінгі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1833"/>
        <w:gridCol w:w="496"/>
        <w:gridCol w:w="1132"/>
        <w:gridCol w:w="1066"/>
        <w:gridCol w:w="1066"/>
        <w:gridCol w:w="1067"/>
        <w:gridCol w:w="1067"/>
        <w:gridCol w:w="1067"/>
        <w:gridCol w:w="1067"/>
        <w:gridCol w:w="1067"/>
        <w:gridCol w:w="1067"/>
      </w:tblGrid>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59" w:id="8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Жаратылыстану-математикалық пәндер ағылшын тілінде жүргізілетін республиканың көп тілді мектептері туралы мәліметтер" (Индекс: № П-6, кезеңділігі –жылдық)</w:t>
      </w:r>
    </w:p>
    <w:bookmarkEnd w:id="83"/>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Көптілдік оқыту - үш не одан да көп тілде оқыту.</w:t>
      </w:r>
    </w:p>
    <w:p>
      <w:pPr>
        <w:spacing w:after="0"/>
        <w:ind w:left="0"/>
        <w:jc w:val="both"/>
      </w:pPr>
      <w:r>
        <w:rPr>
          <w:rFonts w:ascii="Times New Roman"/>
          <w:b w:val="false"/>
          <w:i w:val="false"/>
          <w:color w:val="000000"/>
          <w:sz w:val="28"/>
        </w:rPr>
        <w:t>
      Жаратылыстану-математикалық пәндер- математика, физика, химия, география, информатика, биология</w:t>
      </w:r>
    </w:p>
    <w:p>
      <w:pPr>
        <w:spacing w:after="0"/>
        <w:ind w:left="0"/>
        <w:jc w:val="both"/>
      </w:pPr>
      <w:r>
        <w:rPr>
          <w:rFonts w:ascii="Times New Roman"/>
          <w:b w:val="false"/>
          <w:i w:val="false"/>
          <w:color w:val="000000"/>
          <w:sz w:val="28"/>
        </w:rPr>
        <w:t>
      Санат – атқарылған жұмыс нәтижесін көрсеткен қызметкердің біліктілік деңгейіне талап қою.</w:t>
      </w:r>
    </w:p>
    <w:p>
      <w:pPr>
        <w:spacing w:after="0"/>
        <w:ind w:left="0"/>
        <w:jc w:val="both"/>
      </w:pPr>
      <w:r>
        <w:rPr>
          <w:rFonts w:ascii="Times New Roman"/>
          <w:b w:val="false"/>
          <w:i w:val="false"/>
          <w:color w:val="000000"/>
          <w:sz w:val="28"/>
        </w:rPr>
        <w:t>
      (Қазақстан Республикасы Білім және ғылым министрінің 2016 жылғы 27 қаңтардағы № 83 бұйрығы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бұйрығы). (Нормативтік құқықтық актілерді мемлекеттік тіркеу тізілімінде № 13317 болып тіркелген).</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8 баған = ∑ 9 - 12 бағандар</w:t>
      </w:r>
    </w:p>
    <w:p>
      <w:pPr>
        <w:spacing w:after="0"/>
        <w:ind w:left="0"/>
        <w:jc w:val="both"/>
      </w:pPr>
      <w:r>
        <w:rPr>
          <w:rFonts w:ascii="Times New Roman"/>
          <w:b w:val="false"/>
          <w:i w:val="false"/>
          <w:color w:val="000000"/>
          <w:sz w:val="28"/>
        </w:rPr>
        <w:t>
      8 баған = ∑ 13 -20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38-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48 -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62" w:id="84"/>
    <w:p>
      <w:pPr>
        <w:spacing w:after="0"/>
        <w:ind w:left="0"/>
        <w:jc w:val="left"/>
      </w:pPr>
      <w:r>
        <w:rPr>
          <w:rFonts w:ascii="Times New Roman"/>
          <w:b/>
          <w:i w:val="false"/>
          <w:color w:val="000000"/>
        </w:rPr>
        <w:t xml:space="preserve"> Өзбек, ұйғыр, тәжік тілдерінде оқытатын мектептер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84"/>
    <w:p>
      <w:pPr>
        <w:spacing w:after="0"/>
        <w:ind w:left="0"/>
        <w:jc w:val="both"/>
      </w:pPr>
      <w:r>
        <w:rPr>
          <w:rFonts w:ascii="Times New Roman"/>
          <w:b w:val="false"/>
          <w:i w:val="false"/>
          <w:color w:val="000000"/>
          <w:sz w:val="28"/>
        </w:rPr>
        <w:t xml:space="preserve">
      Индексі: № П-7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459"/>
        <w:gridCol w:w="1090"/>
        <w:gridCol w:w="1090"/>
        <w:gridCol w:w="1090"/>
        <w:gridCol w:w="1090"/>
        <w:gridCol w:w="1090"/>
        <w:gridCol w:w="1311"/>
        <w:gridCol w:w="1312"/>
        <w:gridCol w:w="1312"/>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өзбек тілінде оқытылатын сыныптарда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ұйғыр тілінде оқытылатын сыныптарда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тәжік тілінде оқытылатын сыныптарда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151"/>
        <w:gridCol w:w="859"/>
        <w:gridCol w:w="974"/>
        <w:gridCol w:w="1205"/>
        <w:gridCol w:w="2888"/>
        <w:gridCol w:w="1151"/>
        <w:gridCol w:w="974"/>
        <w:gridCol w:w="975"/>
        <w:gridCol w:w="975"/>
      </w:tblGrid>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кадрлар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 сынып</w:t>
            </w: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жоғарыдан кейінгі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өзбек тілінде оқытылатын сыныптарда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ұйғыр тілінде оқытылатын сыныптарда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тәжік тілінде оқытылатын сыныптарда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403"/>
        <w:gridCol w:w="1187"/>
        <w:gridCol w:w="1187"/>
        <w:gridCol w:w="1187"/>
        <w:gridCol w:w="1187"/>
        <w:gridCol w:w="1187"/>
        <w:gridCol w:w="1187"/>
        <w:gridCol w:w="1188"/>
        <w:gridCol w:w="1188"/>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өзбек тілінде оқытылатын сыныптарда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ұйғыр тілінде оқытылатын сыныптарда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тәжік тілінде оқытылатын сыныптарда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63" w:id="8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"Өзбек, ұйғыр, тәжік тілдерінде оқытатын мектептер туралы мәліметтер" (Индекс: № П-7, кезеңділігі –жылдық)</w:t>
      </w:r>
    </w:p>
    <w:bookmarkEnd w:id="85"/>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13 баған = ∑ 14 - 16 бағандар әрбір жол үшін = ∑ 17 - 24 бағандар әрбір жол үшін</w:t>
      </w:r>
    </w:p>
    <w:p>
      <w:pPr>
        <w:spacing w:after="0"/>
        <w:ind w:left="0"/>
        <w:jc w:val="both"/>
      </w:pPr>
      <w:r>
        <w:rPr>
          <w:rFonts w:ascii="Times New Roman"/>
          <w:b w:val="false"/>
          <w:i w:val="false"/>
          <w:color w:val="000000"/>
          <w:sz w:val="28"/>
        </w:rPr>
        <w:t>
      1.2 жол = ∑ 1-1.1 жолдар әрбір баған үшін</w:t>
      </w:r>
    </w:p>
    <w:p>
      <w:pPr>
        <w:spacing w:after="0"/>
        <w:ind w:left="0"/>
        <w:jc w:val="both"/>
      </w:pPr>
      <w:r>
        <w:rPr>
          <w:rFonts w:ascii="Times New Roman"/>
          <w:b w:val="false"/>
          <w:i w:val="false"/>
          <w:color w:val="000000"/>
          <w:sz w:val="28"/>
        </w:rPr>
        <w:t>
      2.2 жол= ∑ 2-2.1 жолдар әрбір баған үшін</w:t>
      </w:r>
    </w:p>
    <w:p>
      <w:pPr>
        <w:spacing w:after="0"/>
        <w:ind w:left="0"/>
        <w:jc w:val="both"/>
      </w:pPr>
      <w:r>
        <w:rPr>
          <w:rFonts w:ascii="Times New Roman"/>
          <w:b w:val="false"/>
          <w:i w:val="false"/>
          <w:color w:val="000000"/>
          <w:sz w:val="28"/>
        </w:rPr>
        <w:t>
      3.2 жол= ∑ 3-3.1 жолдар әрбір баған үшін</w:t>
      </w:r>
    </w:p>
    <w:p>
      <w:pPr>
        <w:spacing w:after="0"/>
        <w:ind w:left="0"/>
        <w:jc w:val="both"/>
      </w:pPr>
      <w:r>
        <w:rPr>
          <w:rFonts w:ascii="Times New Roman"/>
          <w:b w:val="false"/>
          <w:i w:val="false"/>
          <w:color w:val="000000"/>
          <w:sz w:val="28"/>
        </w:rPr>
        <w:t>
      2. Нысандар арасындағы бақылау:</w:t>
      </w:r>
    </w:p>
    <w:p>
      <w:pPr>
        <w:spacing w:after="0"/>
        <w:ind w:left="0"/>
        <w:jc w:val="both"/>
      </w:pPr>
      <w:r>
        <w:rPr>
          <w:rFonts w:ascii="Times New Roman"/>
          <w:b w:val="false"/>
          <w:i w:val="false"/>
          <w:color w:val="000000"/>
          <w:sz w:val="28"/>
        </w:rPr>
        <w:t>
      1) Ұйғыр тілінде оқитын мектеп оқушыларының барлығы:</w:t>
      </w:r>
    </w:p>
    <w:p>
      <w:pPr>
        <w:spacing w:after="0"/>
        <w:ind w:left="0"/>
        <w:jc w:val="both"/>
      </w:pPr>
      <w:r>
        <w:rPr>
          <w:rFonts w:ascii="Times New Roman"/>
          <w:b w:val="false"/>
          <w:i w:val="false"/>
          <w:color w:val="000000"/>
          <w:sz w:val="28"/>
        </w:rPr>
        <w:t>
      П-7 нысан 2.2 жол ∑1 -12 бағандар = П-3 нысан (2 бөлім) 12 баған</w:t>
      </w:r>
    </w:p>
    <w:p>
      <w:pPr>
        <w:spacing w:after="0"/>
        <w:ind w:left="0"/>
        <w:jc w:val="both"/>
      </w:pPr>
      <w:r>
        <w:rPr>
          <w:rFonts w:ascii="Times New Roman"/>
          <w:b w:val="false"/>
          <w:i w:val="false"/>
          <w:color w:val="000000"/>
          <w:sz w:val="28"/>
        </w:rPr>
        <w:t>
      2) Өзбек тілінде оқитын мектеп оқушыларының барлығы:</w:t>
      </w:r>
    </w:p>
    <w:p>
      <w:pPr>
        <w:spacing w:after="0"/>
        <w:ind w:left="0"/>
        <w:jc w:val="both"/>
      </w:pPr>
      <w:r>
        <w:rPr>
          <w:rFonts w:ascii="Times New Roman"/>
          <w:b w:val="false"/>
          <w:i w:val="false"/>
          <w:color w:val="000000"/>
          <w:sz w:val="28"/>
        </w:rPr>
        <w:t>
      П-7 нысан 1.2 жол ∑1-12 бағандар = П-3 нысан (2 бөлім) 14 баған</w:t>
      </w:r>
    </w:p>
    <w:p>
      <w:pPr>
        <w:spacing w:after="0"/>
        <w:ind w:left="0"/>
        <w:jc w:val="both"/>
      </w:pPr>
      <w:r>
        <w:rPr>
          <w:rFonts w:ascii="Times New Roman"/>
          <w:b w:val="false"/>
          <w:i w:val="false"/>
          <w:color w:val="000000"/>
          <w:sz w:val="28"/>
        </w:rPr>
        <w:t>
      3) Тәжік тілінде оқитын мектеп оқушыларының барлығы:</w:t>
      </w:r>
    </w:p>
    <w:p>
      <w:pPr>
        <w:spacing w:after="0"/>
        <w:ind w:left="0"/>
        <w:jc w:val="both"/>
      </w:pPr>
      <w:r>
        <w:rPr>
          <w:rFonts w:ascii="Times New Roman"/>
          <w:b w:val="false"/>
          <w:i w:val="false"/>
          <w:color w:val="000000"/>
          <w:sz w:val="28"/>
        </w:rPr>
        <w:t>
      П-7 нысан 3.2 жол ∑1-12 бағандар = П-3 нысан (2 бөлім) 16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39 -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49 -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66" w:id="86"/>
    <w:p>
      <w:pPr>
        <w:spacing w:after="0"/>
        <w:ind w:left="0"/>
        <w:jc w:val="left"/>
      </w:pPr>
      <w:r>
        <w:rPr>
          <w:rFonts w:ascii="Times New Roman"/>
          <w:b/>
          <w:i w:val="false"/>
          <w:color w:val="000000"/>
        </w:rPr>
        <w:t xml:space="preserve"> Өзбек, ұйғыр, тәжік тілінде оқытатын мектептердің түлектері туралы мәлімет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86"/>
    <w:p>
      <w:pPr>
        <w:spacing w:after="0"/>
        <w:ind w:left="0"/>
        <w:jc w:val="both"/>
      </w:pPr>
      <w:r>
        <w:rPr>
          <w:rFonts w:ascii="Times New Roman"/>
          <w:b w:val="false"/>
          <w:i w:val="false"/>
          <w:color w:val="000000"/>
          <w:sz w:val="28"/>
        </w:rPr>
        <w:t>
      Индексі: № П-8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Мектепке дейінгі және орта білім комитетіне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740"/>
        <w:gridCol w:w="1213"/>
        <w:gridCol w:w="949"/>
        <w:gridCol w:w="949"/>
        <w:gridCol w:w="949"/>
        <w:gridCol w:w="949"/>
        <w:gridCol w:w="1477"/>
        <w:gridCol w:w="2338"/>
      </w:tblGrid>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Ұлттық бірыңғай тестілеуге қатысқаны, адам</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деңгейден өтпегені, адам</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белгіге" үміткерлер,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тілде тапсырды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өзбек тілінде оқытылатын сыныптарда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ұйғыр тілінде оқытылатын сыныптарда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тәжік тілінде оқытылатын сыныптарда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561"/>
        <w:gridCol w:w="1307"/>
        <w:gridCol w:w="1024"/>
        <w:gridCol w:w="1324"/>
        <w:gridCol w:w="1561"/>
        <w:gridCol w:w="1322"/>
        <w:gridCol w:w="1322"/>
        <w:gridCol w:w="1322"/>
      </w:tblGrid>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үміткерлері ішінде, адам</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аттестат алғандар, адам</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 түскендері, адам</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алғандары,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комплекстік тестілеу ді қай тілде тапсырды,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тестілеуге қатысқаны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растағаны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өзбек тілінде оқытылатын сыныптарда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ұйғыр тілінде оқытылатын сыныптарда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тәжік тілінде оқытылатын сыныптарда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67" w:id="8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"Өзбек, ұйғыр, тәжік тілінде оқытатын мектептердің түлектері туралы мәлімет"  (Индекс: № П-8, кезеңділігі –жылдық)</w:t>
      </w:r>
    </w:p>
    <w:bookmarkEnd w:id="87"/>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1.2 жол = ∑ 1-1.1 жолдар әрбір баған үшін</w:t>
      </w:r>
    </w:p>
    <w:p>
      <w:pPr>
        <w:spacing w:after="0"/>
        <w:ind w:left="0"/>
        <w:jc w:val="both"/>
      </w:pPr>
      <w:r>
        <w:rPr>
          <w:rFonts w:ascii="Times New Roman"/>
          <w:b w:val="false"/>
          <w:i w:val="false"/>
          <w:color w:val="000000"/>
          <w:sz w:val="28"/>
        </w:rPr>
        <w:t>
      2.2 жол = ∑ 2-2.1 жолдар әрбір баған үшін</w:t>
      </w:r>
    </w:p>
    <w:p>
      <w:pPr>
        <w:spacing w:after="0"/>
        <w:ind w:left="0"/>
        <w:jc w:val="both"/>
      </w:pPr>
      <w:r>
        <w:rPr>
          <w:rFonts w:ascii="Times New Roman"/>
          <w:b w:val="false"/>
          <w:i w:val="false"/>
          <w:color w:val="000000"/>
          <w:sz w:val="28"/>
        </w:rPr>
        <w:t>
      3.2 жол = ∑ 3-3.1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40 -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50 -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70" w:id="88"/>
    <w:p>
      <w:pPr>
        <w:spacing w:after="0"/>
        <w:ind w:left="0"/>
        <w:jc w:val="left"/>
      </w:pPr>
      <w:r>
        <w:rPr>
          <w:rFonts w:ascii="Times New Roman"/>
          <w:b/>
          <w:i w:val="false"/>
          <w:color w:val="000000"/>
        </w:rPr>
        <w:t xml:space="preserve"> Аралас тілде оқытатын мектептер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88"/>
    <w:p>
      <w:pPr>
        <w:spacing w:after="0"/>
        <w:ind w:left="0"/>
        <w:jc w:val="both"/>
      </w:pPr>
      <w:r>
        <w:rPr>
          <w:rFonts w:ascii="Times New Roman"/>
          <w:b w:val="false"/>
          <w:i w:val="false"/>
          <w:color w:val="000000"/>
          <w:sz w:val="28"/>
        </w:rPr>
        <w:t xml:space="preserve">
      Индексі: № П-9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521"/>
        <w:gridCol w:w="1694"/>
        <w:gridCol w:w="923"/>
        <w:gridCol w:w="924"/>
        <w:gridCol w:w="924"/>
        <w:gridCol w:w="924"/>
        <w:gridCol w:w="924"/>
        <w:gridCol w:w="924"/>
        <w:gridCol w:w="924"/>
        <w:gridCol w:w="1695"/>
      </w:tblGrid>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мектептердің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оқытатын аралас мектептер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сынып-комплектілер саны, бірлік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71" w:id="8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"Аралас тілде оқытатын мектептер туралы мәліметтер" (Индекс: № П-9, кезеңділігі –жылдық)</w:t>
      </w:r>
    </w:p>
    <w:bookmarkEnd w:id="89"/>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2-9 бағандар әрбір жол үшін</w:t>
      </w:r>
    </w:p>
    <w:p>
      <w:pPr>
        <w:spacing w:after="0"/>
        <w:ind w:left="0"/>
        <w:jc w:val="both"/>
      </w:pPr>
      <w:r>
        <w:rPr>
          <w:rFonts w:ascii="Times New Roman"/>
          <w:b w:val="false"/>
          <w:i w:val="false"/>
          <w:color w:val="000000"/>
          <w:sz w:val="28"/>
        </w:rPr>
        <w:t>
      2. Нысан арасын бақылау:</w:t>
      </w:r>
    </w:p>
    <w:p>
      <w:pPr>
        <w:spacing w:after="0"/>
        <w:ind w:left="0"/>
        <w:jc w:val="both"/>
      </w:pPr>
      <w:r>
        <w:rPr>
          <w:rFonts w:ascii="Times New Roman"/>
          <w:b w:val="false"/>
          <w:i w:val="false"/>
          <w:color w:val="000000"/>
          <w:sz w:val="28"/>
        </w:rPr>
        <w:t>
      1) Аралас тілде оқытатын барлық мектептер:</w:t>
      </w:r>
    </w:p>
    <w:p>
      <w:pPr>
        <w:spacing w:after="0"/>
        <w:ind w:left="0"/>
        <w:jc w:val="both"/>
      </w:pPr>
      <w:r>
        <w:rPr>
          <w:rFonts w:ascii="Times New Roman"/>
          <w:b w:val="false"/>
          <w:i w:val="false"/>
          <w:color w:val="000000"/>
          <w:sz w:val="28"/>
        </w:rPr>
        <w:t>
      П-9 нысан 1 жол 1 баған = П-3 нысан (1 бөлім) 8 баған = П-5 нысан 9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41 -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51 -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74" w:id="90"/>
    <w:p>
      <w:pPr>
        <w:spacing w:after="0"/>
        <w:ind w:left="0"/>
        <w:jc w:val="left"/>
      </w:pPr>
      <w:r>
        <w:rPr>
          <w:rFonts w:ascii="Times New Roman"/>
          <w:b/>
          <w:i w:val="false"/>
          <w:color w:val="000000"/>
        </w:rPr>
        <w:t xml:space="preserve"> Ұлты қазақ оқушылар туралы мәліметтер (алдыңғы оқу жылы мен салыстырғанда)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90"/>
    <w:p>
      <w:pPr>
        <w:spacing w:after="0"/>
        <w:ind w:left="0"/>
        <w:jc w:val="both"/>
      </w:pPr>
      <w:r>
        <w:rPr>
          <w:rFonts w:ascii="Times New Roman"/>
          <w:b w:val="false"/>
          <w:i w:val="false"/>
          <w:color w:val="000000"/>
          <w:sz w:val="28"/>
        </w:rPr>
        <w:t xml:space="preserve">
      Индексі: № П-10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704"/>
        <w:gridCol w:w="641"/>
        <w:gridCol w:w="819"/>
        <w:gridCol w:w="641"/>
        <w:gridCol w:w="819"/>
        <w:gridCol w:w="641"/>
        <w:gridCol w:w="819"/>
        <w:gridCol w:w="641"/>
        <w:gridCol w:w="819"/>
        <w:gridCol w:w="641"/>
        <w:gridCol w:w="995"/>
        <w:gridCol w:w="1240"/>
        <w:gridCol w:w="1240"/>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ұлты қазақ оқушылары,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мектептерде қазақ тілінде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мектептерде орыс тілінде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бағандарда көрсетілгеннен басқа тілде оқитын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75" w:id="9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"Ұлты қазақ оқушылар туралы мәліметтер (алдыңғы оқу жылымен салыстырғанда)" (Индекс: № П-10, кезеңділігі –жылдық)</w:t>
      </w:r>
    </w:p>
    <w:bookmarkEnd w:id="91"/>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3, 5, 7, 9, 11 бағандар әрбір жол үшін</w:t>
      </w:r>
    </w:p>
    <w:p>
      <w:pPr>
        <w:spacing w:after="0"/>
        <w:ind w:left="0"/>
        <w:jc w:val="both"/>
      </w:pPr>
      <w:r>
        <w:rPr>
          <w:rFonts w:ascii="Times New Roman"/>
          <w:b w:val="false"/>
          <w:i w:val="false"/>
          <w:color w:val="000000"/>
          <w:sz w:val="28"/>
        </w:rPr>
        <w:t>
      2 баған = ∑ 4, 6, 8, 10, 12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42-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52 -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78" w:id="92"/>
    <w:p>
      <w:pPr>
        <w:spacing w:after="0"/>
        <w:ind w:left="0"/>
        <w:jc w:val="left"/>
      </w:pPr>
      <w:r>
        <w:rPr>
          <w:rFonts w:ascii="Times New Roman"/>
          <w:b/>
          <w:i w:val="false"/>
          <w:color w:val="000000"/>
        </w:rPr>
        <w:t xml:space="preserve"> Жалпы білім беретін және жексенбілік мектептерде ұлттық (ана) тілдерінің оқытылуы туралы мәлімет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92"/>
    <w:p>
      <w:pPr>
        <w:spacing w:after="0"/>
        <w:ind w:left="0"/>
        <w:jc w:val="both"/>
      </w:pPr>
      <w:r>
        <w:rPr>
          <w:rFonts w:ascii="Times New Roman"/>
          <w:b w:val="false"/>
          <w:i w:val="false"/>
          <w:color w:val="000000"/>
          <w:sz w:val="28"/>
        </w:rPr>
        <w:t xml:space="preserve">
      Индексі: № П-11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565"/>
        <w:gridCol w:w="423"/>
        <w:gridCol w:w="966"/>
        <w:gridCol w:w="750"/>
        <w:gridCol w:w="586"/>
        <w:gridCol w:w="2325"/>
        <w:gridCol w:w="913"/>
        <w:gridCol w:w="587"/>
        <w:gridCol w:w="2163"/>
        <w:gridCol w:w="587"/>
        <w:gridCol w:w="587"/>
        <w:gridCol w:w="588"/>
      </w:tblGrid>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оқытатын мектептер саны, бірлік</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 бойынша,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жексенбілік мектептер,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бағанда көрсетілгеннен басқа тіл (қандай екенін көрсету қажет)</w:t>
            </w: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бағанда көрсетілгеннен басқа (қандай екенін көрсету қажет)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тілі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тілі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тілі</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1363"/>
        <w:gridCol w:w="368"/>
        <w:gridCol w:w="841"/>
        <w:gridCol w:w="793"/>
        <w:gridCol w:w="793"/>
        <w:gridCol w:w="1834"/>
        <w:gridCol w:w="793"/>
        <w:gridCol w:w="793"/>
        <w:gridCol w:w="793"/>
        <w:gridCol w:w="793"/>
        <w:gridCol w:w="793"/>
        <w:gridCol w:w="2117"/>
      </w:tblGrid>
      <w:tr>
        <w:trPr>
          <w:trHeight w:val="30" w:hRule="atLeast"/>
        </w:trPr>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жексенбілік мектептер,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жексенбілік мектептерге баратын барлық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тілі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бағандарда көрсетілгеннен басқа тілдер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кәрітер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бағандарда көрсетілгеннен басқа тілдер</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2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2272"/>
        <w:gridCol w:w="614"/>
        <w:gridCol w:w="1402"/>
        <w:gridCol w:w="2664"/>
        <w:gridCol w:w="1325"/>
        <w:gridCol w:w="1088"/>
        <w:gridCol w:w="852"/>
        <w:gridCol w:w="852"/>
        <w:gridCol w:w="853"/>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(ана) тілдері оқытылатын мектептер саны, бірлік</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мұғалімдер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орнынаң кейінгі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2020"/>
        <w:gridCol w:w="546"/>
        <w:gridCol w:w="1247"/>
        <w:gridCol w:w="757"/>
        <w:gridCol w:w="757"/>
        <w:gridCol w:w="757"/>
        <w:gridCol w:w="1176"/>
        <w:gridCol w:w="1176"/>
        <w:gridCol w:w="1176"/>
        <w:gridCol w:w="1176"/>
        <w:gridCol w:w="1176"/>
      </w:tblGrid>
      <w:tr>
        <w:trPr>
          <w:trHeight w:val="30" w:hRule="atLeast"/>
        </w:trPr>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79" w:id="9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және жексенбілік мектептерде ұлттық (ана) тілдерінің оқытылуы туралы мәлімет" (Индекс: № П-11, кезеңділігі –жылдық)</w:t>
      </w:r>
    </w:p>
    <w:bookmarkEnd w:id="93"/>
    <w:p>
      <w:pPr>
        <w:spacing w:after="0"/>
        <w:ind w:left="0"/>
        <w:jc w:val="both"/>
      </w:pPr>
      <w:r>
        <w:rPr>
          <w:rFonts w:ascii="Times New Roman"/>
          <w:b w:val="false"/>
          <w:i w:val="false"/>
          <w:color w:val="000000"/>
          <w:sz w:val="28"/>
        </w:rPr>
        <w:t>
      1. Арифметико-логикалық бақылау:</w:t>
      </w:r>
    </w:p>
    <w:p>
      <w:pPr>
        <w:spacing w:after="0"/>
        <w:ind w:left="0"/>
        <w:jc w:val="both"/>
      </w:pPr>
      <w:r>
        <w:rPr>
          <w:rFonts w:ascii="Times New Roman"/>
          <w:b w:val="false"/>
          <w:i w:val="false"/>
          <w:color w:val="000000"/>
          <w:sz w:val="28"/>
        </w:rPr>
        <w:t>
      2 баған= ∑ 3-6 бағандардың;</w:t>
      </w:r>
    </w:p>
    <w:p>
      <w:pPr>
        <w:spacing w:after="0"/>
        <w:ind w:left="0"/>
        <w:jc w:val="both"/>
      </w:pPr>
      <w:r>
        <w:rPr>
          <w:rFonts w:ascii="Times New Roman"/>
          <w:b w:val="false"/>
          <w:i w:val="false"/>
          <w:color w:val="000000"/>
          <w:sz w:val="28"/>
        </w:rPr>
        <w:t>
      2 баған= ∑ 7-14 бағандардың.</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П-11 нысан 1 баған = П-3 нысан (1 бөлім) 2 баған = П-1 нысан 1 жол 4 баған = П-4 нысан 1баған = П-13 (1 бөлім) 1 баған = П-13 нысан (2 бөлім)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П-11 нысан 4 баған = П-3 нысан (2 бөлім) 2 баған = П-1 нысан 2 жол 4 баған = П-4 нысан 3 баған = П-13 нысан (1 бөлім) 2 баған = П-18 нысан 1 баған = П-22 нысан 7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43-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54 -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82" w:id="94"/>
    <w:p>
      <w:pPr>
        <w:spacing w:after="0"/>
        <w:ind w:left="0"/>
        <w:jc w:val="left"/>
      </w:pPr>
      <w:r>
        <w:rPr>
          <w:rFonts w:ascii="Times New Roman"/>
          <w:b/>
          <w:i w:val="false"/>
          <w:color w:val="000000"/>
        </w:rPr>
        <w:t xml:space="preserve"> Шет тілін оқитын оқушылар туралы және шет тілдерін оқытатын мұғалімдер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94"/>
    <w:p>
      <w:pPr>
        <w:spacing w:after="0"/>
        <w:ind w:left="0"/>
        <w:jc w:val="both"/>
      </w:pPr>
      <w:r>
        <w:rPr>
          <w:rFonts w:ascii="Times New Roman"/>
          <w:b w:val="false"/>
          <w:i w:val="false"/>
          <w:color w:val="000000"/>
          <w:sz w:val="28"/>
        </w:rPr>
        <w:t xml:space="preserve">
      Индексі: № П-13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1758"/>
        <w:gridCol w:w="475"/>
        <w:gridCol w:w="1086"/>
        <w:gridCol w:w="1025"/>
        <w:gridCol w:w="1026"/>
        <w:gridCol w:w="659"/>
        <w:gridCol w:w="659"/>
        <w:gridCol w:w="2000"/>
        <w:gridCol w:w="659"/>
        <w:gridCol w:w="659"/>
        <w:gridCol w:w="2002"/>
      </w:tblGrid>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 саны, бірлік</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бағандарда көрсетілмеген тілде оқыту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бағандарда көрсетілмеген тілде оқыту</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1739"/>
        <w:gridCol w:w="470"/>
        <w:gridCol w:w="1074"/>
        <w:gridCol w:w="652"/>
        <w:gridCol w:w="1011"/>
        <w:gridCol w:w="2340"/>
        <w:gridCol w:w="1012"/>
        <w:gridCol w:w="1012"/>
        <w:gridCol w:w="2701"/>
      </w:tblGrid>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бағандарда көрсетілмеген тілде оқыту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бағандарда көрсетілмеген тілде оқыту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1620"/>
        <w:gridCol w:w="438"/>
        <w:gridCol w:w="1000"/>
        <w:gridCol w:w="942"/>
        <w:gridCol w:w="943"/>
        <w:gridCol w:w="2516"/>
        <w:gridCol w:w="943"/>
        <w:gridCol w:w="943"/>
        <w:gridCol w:w="2686"/>
      </w:tblGrid>
      <w:tr>
        <w:trPr>
          <w:trHeight w:val="30" w:hRule="atLeast"/>
        </w:trPr>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бағандарда көрсетілмеген тілде оқыту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ба бағандарда көрсетілмеген тілде оқыту</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2343"/>
        <w:gridCol w:w="878"/>
        <w:gridCol w:w="878"/>
        <w:gridCol w:w="2344"/>
        <w:gridCol w:w="878"/>
        <w:gridCol w:w="878"/>
        <w:gridCol w:w="234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бағандарда көрсетілмеген тілде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бағандарда көрсетілмеген тілде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 бағандарда көрсетілмеген тілде оқыту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317"/>
        <w:gridCol w:w="3515"/>
        <w:gridCol w:w="1317"/>
        <w:gridCol w:w="1317"/>
        <w:gridCol w:w="35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оқымайтын оқушылар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бағандарда көрсетілмеген тілдер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3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 бағандарда көрсетілмеген тілде оқыту</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 бағандарда көрсетілмеген тілде оқыту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565"/>
        <w:gridCol w:w="694"/>
        <w:gridCol w:w="1584"/>
        <w:gridCol w:w="1229"/>
        <w:gridCol w:w="1229"/>
        <w:gridCol w:w="961"/>
        <w:gridCol w:w="961"/>
        <w:gridCol w:w="2651"/>
      </w:tblGrid>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r>
              <w:br/>
            </w:r>
            <w:r>
              <w:rPr>
                <w:rFonts w:ascii="Times New Roman"/>
                <w:b w:val="false"/>
                <w:i w:val="false"/>
                <w:color w:val="000000"/>
                <w:sz w:val="20"/>
              </w:rPr>
              <w:t>
мектептер саны, бірлік</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r>
              <w:br/>
            </w:r>
            <w:r>
              <w:rPr>
                <w:rFonts w:ascii="Times New Roman"/>
                <w:b w:val="false"/>
                <w:i w:val="false"/>
                <w:color w:val="000000"/>
                <w:sz w:val="20"/>
              </w:rPr>
              <w:t>
мұғалімдер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оқытатын мұғалімдердің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бағандарда өрсетілмеген тілдер</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2038"/>
        <w:gridCol w:w="551"/>
        <w:gridCol w:w="1258"/>
        <w:gridCol w:w="764"/>
        <w:gridCol w:w="764"/>
        <w:gridCol w:w="2105"/>
        <w:gridCol w:w="764"/>
        <w:gridCol w:w="1186"/>
        <w:gridCol w:w="2531"/>
      </w:tblGrid>
      <w:tr>
        <w:trPr>
          <w:trHeight w:val="30" w:hRule="atLeast"/>
        </w:trPr>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оқытатын мұғалімдердің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бағандарда өрсетілмеген тілдер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бағандарда өрсетілмеген тілдер</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690"/>
        <w:gridCol w:w="457"/>
        <w:gridCol w:w="1043"/>
        <w:gridCol w:w="983"/>
        <w:gridCol w:w="983"/>
        <w:gridCol w:w="2448"/>
        <w:gridCol w:w="983"/>
        <w:gridCol w:w="983"/>
        <w:gridCol w:w="2449"/>
      </w:tblGrid>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оқытатын мұғалімдердің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бағандарда көрсетілмеген тілдер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бағандарда өрсетілмеген тілдер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бағандарда өрсетілмеген тілдер</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83" w:id="9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"Шет тілін оқитын оқушылар туралы және шет тілдерін оқытатын мұғалімдер туралы мәліметтер" (Индекс: № П-13, кезеңділігі –жылдық)</w:t>
      </w:r>
    </w:p>
    <w:bookmarkEnd w:id="95"/>
    <w:p>
      <w:pPr>
        <w:spacing w:after="0"/>
        <w:ind w:left="0"/>
        <w:jc w:val="both"/>
      </w:pPr>
      <w:r>
        <w:rPr>
          <w:rFonts w:ascii="Times New Roman"/>
          <w:b w:val="false"/>
          <w:i w:val="false"/>
          <w:color w:val="000000"/>
          <w:sz w:val="28"/>
        </w:rPr>
        <w:t>
      1. Нысан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П-13 нысан (1 бөлім) 1 баған = П-3 нысан (1 бөлім) 2 баған = П-1 нысан 1 жол 4 баған = П-4 нысан 1баған = П-11 нысан 1 баған = П-13 нысан (2 бөлім)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П-13 нысан (1 бөлім) 2 баған = П-3 нысан (2 бөлім) 2 баған = П-1 нысан 2 жол 4 баған = П-4 нысан 3 баған = П-11 нысан 4 баған = П-18 нысан 1 баған = П-22 нысан 7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44-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56 -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86" w:id="96"/>
    <w:p>
      <w:pPr>
        <w:spacing w:after="0"/>
        <w:ind w:left="0"/>
        <w:jc w:val="left"/>
      </w:pPr>
      <w:r>
        <w:rPr>
          <w:rFonts w:ascii="Times New Roman"/>
          <w:b/>
          <w:i w:val="false"/>
          <w:color w:val="000000"/>
        </w:rPr>
        <w:t xml:space="preserve"> Пәндерді тереңдетіп оқытатын сыныптары бар мектептер туралы мәлімет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96"/>
    <w:p>
      <w:pPr>
        <w:spacing w:after="0"/>
        <w:ind w:left="0"/>
        <w:jc w:val="both"/>
      </w:pPr>
      <w:r>
        <w:rPr>
          <w:rFonts w:ascii="Times New Roman"/>
          <w:b w:val="false"/>
          <w:i w:val="false"/>
          <w:color w:val="000000"/>
          <w:sz w:val="28"/>
        </w:rPr>
        <w:t xml:space="preserve">
      Индексі: № П-15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951"/>
        <w:gridCol w:w="528"/>
        <w:gridCol w:w="1204"/>
        <w:gridCol w:w="1748"/>
        <w:gridCol w:w="935"/>
        <w:gridCol w:w="731"/>
        <w:gridCol w:w="1138"/>
        <w:gridCol w:w="731"/>
        <w:gridCol w:w="1139"/>
        <w:gridCol w:w="731"/>
        <w:gridCol w:w="1140"/>
      </w:tblGrid>
      <w:tr>
        <w:trPr>
          <w:trHeight w:val="3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 атауы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экономика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889"/>
        <w:gridCol w:w="511"/>
        <w:gridCol w:w="1166"/>
        <w:gridCol w:w="1692"/>
        <w:gridCol w:w="905"/>
        <w:gridCol w:w="708"/>
        <w:gridCol w:w="1102"/>
        <w:gridCol w:w="708"/>
        <w:gridCol w:w="1102"/>
        <w:gridCol w:w="1100"/>
        <w:gridCol w:w="1103"/>
      </w:tblGrid>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 атауы</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1776"/>
        <w:gridCol w:w="480"/>
        <w:gridCol w:w="1097"/>
        <w:gridCol w:w="1591"/>
        <w:gridCol w:w="851"/>
        <w:gridCol w:w="1033"/>
        <w:gridCol w:w="1036"/>
        <w:gridCol w:w="1033"/>
        <w:gridCol w:w="1036"/>
        <w:gridCol w:w="1034"/>
        <w:gridCol w:w="1038"/>
      </w:tblGrid>
      <w:tr>
        <w:trPr>
          <w:trHeight w:val="30" w:hRule="atLeast"/>
        </w:trPr>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 атауы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1638"/>
        <w:gridCol w:w="443"/>
        <w:gridCol w:w="1011"/>
        <w:gridCol w:w="1468"/>
        <w:gridCol w:w="785"/>
        <w:gridCol w:w="953"/>
        <w:gridCol w:w="955"/>
        <w:gridCol w:w="953"/>
        <w:gridCol w:w="956"/>
        <w:gridCol w:w="956"/>
        <w:gridCol w:w="953"/>
        <w:gridCol w:w="957"/>
      </w:tblGrid>
      <w:tr>
        <w:trPr>
          <w:trHeight w:val="30" w:hRule="atLeast"/>
        </w:trPr>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 атауы</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87" w:id="9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"Пәндерді тереңдетіп оқытатын сыныптары бар мектептер туралы мәлімет" (Индекс: № П-15, кезеңділігі –жылдық)</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45 -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57 -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90" w:id="98"/>
    <w:p>
      <w:pPr>
        <w:spacing w:after="0"/>
        <w:ind w:left="0"/>
        <w:jc w:val="left"/>
      </w:pPr>
      <w:r>
        <w:rPr>
          <w:rFonts w:ascii="Times New Roman"/>
          <w:b/>
          <w:i w:val="false"/>
          <w:color w:val="000000"/>
        </w:rPr>
        <w:t xml:space="preserve"> Жалпы білім беретін мектептердегі үздік және жақсы оқитын оқушылар туралы деректер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98"/>
    <w:p>
      <w:pPr>
        <w:spacing w:after="0"/>
        <w:ind w:left="0"/>
        <w:jc w:val="both"/>
      </w:pPr>
      <w:r>
        <w:rPr>
          <w:rFonts w:ascii="Times New Roman"/>
          <w:b w:val="false"/>
          <w:i w:val="false"/>
          <w:color w:val="000000"/>
          <w:sz w:val="28"/>
        </w:rPr>
        <w:t xml:space="preserve">
      Индексі: № П-16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2205"/>
        <w:gridCol w:w="596"/>
        <w:gridCol w:w="1361"/>
        <w:gridCol w:w="1056"/>
        <w:gridCol w:w="1056"/>
        <w:gridCol w:w="1132"/>
        <w:gridCol w:w="1132"/>
        <w:gridCol w:w="1132"/>
        <w:gridCol w:w="1132"/>
        <w:gridCol w:w="1132"/>
      </w:tblGrid>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оқушылар,адам</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оқушылар,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оқитын оқушылар,адам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2018"/>
        <w:gridCol w:w="546"/>
        <w:gridCol w:w="1246"/>
        <w:gridCol w:w="966"/>
        <w:gridCol w:w="1035"/>
        <w:gridCol w:w="1036"/>
        <w:gridCol w:w="1036"/>
        <w:gridCol w:w="1174"/>
        <w:gridCol w:w="1454"/>
        <w:gridCol w:w="1454"/>
      </w:tblGrid>
      <w:tr>
        <w:trPr>
          <w:trHeight w:val="30" w:hRule="atLeast"/>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оқушылар, адам</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оқитын оқушылар,адам</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91" w:id="9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мектептердегі үздік және жақсы оқитын оқушылар туралы деректер" (Индекс: № П-16, кезеңділігі –жылдық)</w:t>
      </w:r>
    </w:p>
    <w:bookmarkEnd w:id="99"/>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2-12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46 -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58 -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94" w:id="100"/>
    <w:p>
      <w:pPr>
        <w:spacing w:after="0"/>
        <w:ind w:left="0"/>
        <w:jc w:val="left"/>
      </w:pPr>
      <w:r>
        <w:rPr>
          <w:rFonts w:ascii="Times New Roman"/>
          <w:b/>
          <w:i w:val="false"/>
          <w:color w:val="000000"/>
        </w:rPr>
        <w:t xml:space="preserve"> Жаратылыстану-математикалық пәндер бойынша оқу бағдарламасын ойдағыдай меңгерген ("жақсы" және "өте жақсы") оқушылар жөніндегі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100"/>
    <w:p>
      <w:pPr>
        <w:spacing w:after="0"/>
        <w:ind w:left="0"/>
        <w:jc w:val="both"/>
      </w:pPr>
      <w:r>
        <w:rPr>
          <w:rFonts w:ascii="Times New Roman"/>
          <w:b w:val="false"/>
          <w:i w:val="false"/>
          <w:color w:val="000000"/>
          <w:sz w:val="28"/>
        </w:rPr>
        <w:t xml:space="preserve">
      Индексі: № П-17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2396"/>
        <w:gridCol w:w="1229"/>
        <w:gridCol w:w="898"/>
        <w:gridCol w:w="1229"/>
        <w:gridCol w:w="1230"/>
        <w:gridCol w:w="1230"/>
        <w:gridCol w:w="1230"/>
        <w:gridCol w:w="1230"/>
        <w:gridCol w:w="1230"/>
      </w:tblGrid>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пәндердің атауы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георграфия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087"/>
        <w:gridCol w:w="1071"/>
        <w:gridCol w:w="1071"/>
        <w:gridCol w:w="1071"/>
        <w:gridCol w:w="1214"/>
        <w:gridCol w:w="1504"/>
        <w:gridCol w:w="1215"/>
        <w:gridCol w:w="1504"/>
        <w:gridCol w:w="1216"/>
      </w:tblGrid>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тілінде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тілінде</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георграфия</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95" w:id="1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"Жаратылыстану-математикалық пәндер бойынша оқу бағдарламасын ойдағыдай меңгерген ("жақсы" және "өте жақсы") оқушылар жөніндегі мәліметтер" (Индекс: № П-17, кезеңділігі –жылдық)</w:t>
      </w:r>
    </w:p>
    <w:bookmarkEnd w:id="101"/>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2-11,13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47 -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59 -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98" w:id="102"/>
    <w:p>
      <w:pPr>
        <w:spacing w:after="0"/>
        <w:ind w:left="0"/>
        <w:jc w:val="left"/>
      </w:pPr>
      <w:r>
        <w:rPr>
          <w:rFonts w:ascii="Times New Roman"/>
          <w:b/>
          <w:i w:val="false"/>
          <w:color w:val="000000"/>
        </w:rPr>
        <w:t xml:space="preserve"> Бір сыныпта курсты қайта оқып жатқан оқушылар (қайта оқу жылына қалдырылған оқушылар) туралы деректер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102"/>
    <w:p>
      <w:pPr>
        <w:spacing w:after="0"/>
        <w:ind w:left="0"/>
        <w:jc w:val="both"/>
      </w:pPr>
      <w:r>
        <w:rPr>
          <w:rFonts w:ascii="Times New Roman"/>
          <w:b w:val="false"/>
          <w:i w:val="false"/>
          <w:color w:val="000000"/>
          <w:sz w:val="28"/>
        </w:rPr>
        <w:t xml:space="preserve">
      Индексі: № П-18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1747"/>
        <w:gridCol w:w="472"/>
        <w:gridCol w:w="1078"/>
        <w:gridCol w:w="837"/>
        <w:gridCol w:w="654"/>
        <w:gridCol w:w="655"/>
        <w:gridCol w:w="896"/>
        <w:gridCol w:w="2653"/>
        <w:gridCol w:w="1006"/>
        <w:gridCol w:w="1006"/>
        <w:gridCol w:w="1006"/>
      </w:tblGrid>
      <w:tr>
        <w:trPr>
          <w:trHeight w:val="30" w:hRule="atLeast"/>
        </w:trPr>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 курсына қайта қалдырылғандар,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меңгермеген оқушылар саны, сынып бойынша (2-графадан),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меңгермеген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себебімен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өзгеруіне байланысты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бағандарда көрсетілмеген себептер (көрсету керек)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1778"/>
        <w:gridCol w:w="481"/>
        <w:gridCol w:w="1098"/>
        <w:gridCol w:w="912"/>
        <w:gridCol w:w="1034"/>
        <w:gridCol w:w="1034"/>
        <w:gridCol w:w="1035"/>
        <w:gridCol w:w="1035"/>
        <w:gridCol w:w="1035"/>
        <w:gridCol w:w="1281"/>
        <w:gridCol w:w="1282"/>
      </w:tblGrid>
      <w:tr>
        <w:trPr>
          <w:trHeight w:val="30" w:hRule="atLeast"/>
        </w:trPr>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меңгермеген оқушылар саны, сынып бойынша (2-графадан),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199" w:id="10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"Бір сыныпта курсты қайта оқып жатқан оқушылар (қайта оқу жылына қалдырылған оқушылар) туралы деректер" (Индекс: № П-18, кезеңділігі –жылдық)</w:t>
      </w:r>
    </w:p>
    <w:bookmarkEnd w:id="103"/>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2 баған = ∑ 6-16 бағандар</w:t>
      </w:r>
    </w:p>
    <w:p>
      <w:pPr>
        <w:spacing w:after="0"/>
        <w:ind w:left="0"/>
        <w:jc w:val="both"/>
      </w:pPr>
      <w:r>
        <w:rPr>
          <w:rFonts w:ascii="Times New Roman"/>
          <w:b w:val="false"/>
          <w:i w:val="false"/>
          <w:color w:val="000000"/>
          <w:sz w:val="28"/>
        </w:rPr>
        <w:t>
      2. Нысан арасын бақылау:</w:t>
      </w:r>
    </w:p>
    <w:p>
      <w:pPr>
        <w:spacing w:after="0"/>
        <w:ind w:left="0"/>
        <w:jc w:val="both"/>
      </w:pPr>
      <w:r>
        <w:rPr>
          <w:rFonts w:ascii="Times New Roman"/>
          <w:b w:val="false"/>
          <w:i w:val="false"/>
          <w:color w:val="000000"/>
          <w:sz w:val="28"/>
        </w:rPr>
        <w:t>
      1) Оқушылардың барлығы:</w:t>
      </w:r>
    </w:p>
    <w:p>
      <w:pPr>
        <w:spacing w:after="0"/>
        <w:ind w:left="0"/>
        <w:jc w:val="both"/>
      </w:pPr>
      <w:r>
        <w:rPr>
          <w:rFonts w:ascii="Times New Roman"/>
          <w:b w:val="false"/>
          <w:i w:val="false"/>
          <w:color w:val="000000"/>
          <w:sz w:val="28"/>
        </w:rPr>
        <w:t>
      П-18 нысан 1 баған = П-1 нысан 2 жол 4 баған = П-3 нысан (2 бөлім) 2 баған = П-4 нысан 3 баған = П-11 нысан 4 баған = П-13 нысан (1 бөлім) 2 баған = П-22 нысан 7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48-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60 -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02" w:id="104"/>
    <w:p>
      <w:pPr>
        <w:spacing w:after="0"/>
        <w:ind w:left="0"/>
        <w:jc w:val="left"/>
      </w:pPr>
      <w:r>
        <w:rPr>
          <w:rFonts w:ascii="Times New Roman"/>
          <w:b/>
          <w:i w:val="false"/>
          <w:color w:val="000000"/>
        </w:rPr>
        <w:t xml:space="preserve"> "Алтын белгі" белгісімен марапатталғандар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104"/>
    <w:p>
      <w:pPr>
        <w:spacing w:after="0"/>
        <w:ind w:left="0"/>
        <w:jc w:val="both"/>
      </w:pPr>
      <w:r>
        <w:rPr>
          <w:rFonts w:ascii="Times New Roman"/>
          <w:b w:val="false"/>
          <w:i w:val="false"/>
          <w:color w:val="000000"/>
          <w:sz w:val="28"/>
        </w:rPr>
        <w:t xml:space="preserve">
      Индексі: № П-19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221"/>
        <w:gridCol w:w="601"/>
        <w:gridCol w:w="1371"/>
        <w:gridCol w:w="832"/>
        <w:gridCol w:w="2743"/>
        <w:gridCol w:w="832"/>
        <w:gridCol w:w="832"/>
        <w:gridCol w:w="833"/>
        <w:gridCol w:w="833"/>
        <w:gridCol w:w="833"/>
      </w:tblGrid>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белгісімен марапатталатын үміткерлердің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оқитындар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оқитындар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оқитындар</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2053"/>
        <w:gridCol w:w="555"/>
        <w:gridCol w:w="1267"/>
        <w:gridCol w:w="2536"/>
        <w:gridCol w:w="769"/>
        <w:gridCol w:w="1194"/>
        <w:gridCol w:w="1195"/>
        <w:gridCol w:w="1195"/>
        <w:gridCol w:w="1195"/>
      </w:tblGrid>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белгісін растаған үміткерлердің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оқитындар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оқитындар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оқитындар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03" w:id="10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"Алтын белгі" белгісімен марапатталғандар туралы мәліметтер" (Индекс: № П-19, кезеңділігі –жылдық)</w:t>
      </w:r>
    </w:p>
    <w:bookmarkEnd w:id="105"/>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"Алтын белгi" белгiсiмен үлгілі мінез-құлық көрсеткен және негізгі орта және жалпы орта білім беруді оқу бағдарламаларына немесе "Назарбаев Зияткерлік мектептері" дербес білім беру ұйымының білім беру оқу бағдарламаларына сәйкес оқу жоспарының барлық пәндері бойынша оқу кезеңінде білім берудің негізгі орта және жалпы орта деңгейлерінде "5" деген жылдық және қорытынды бағалары бар, жалпы орта білім берудің қорытынды аттестаттауынан "өте жақсы" деген бағамен өткен білім алушылар марапатталады (Қазақстан Республикасы Білім және ғылым министрінің 2014 жылғы 19 желтоқсандағы № 532 "Алтын белгі" белгісі туралы ережені бекіту туралы" бұйрығы) (Нормативтік құқықтық актілерді мемлекеттік тіркеу тізілімінде № 10115 болып тіркелген).</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2 баған = ∑ 3-7 бағандар</w:t>
      </w:r>
    </w:p>
    <w:p>
      <w:pPr>
        <w:spacing w:after="0"/>
        <w:ind w:left="0"/>
        <w:jc w:val="both"/>
      </w:pPr>
      <w:r>
        <w:rPr>
          <w:rFonts w:ascii="Times New Roman"/>
          <w:b w:val="false"/>
          <w:i w:val="false"/>
          <w:color w:val="000000"/>
          <w:sz w:val="28"/>
        </w:rPr>
        <w:t>
      8 баған = ∑ 9-13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49 -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63 -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06" w:id="106"/>
    <w:p>
      <w:pPr>
        <w:spacing w:after="0"/>
        <w:ind w:left="0"/>
        <w:jc w:val="left"/>
      </w:pPr>
      <w:r>
        <w:rPr>
          <w:rFonts w:ascii="Times New Roman"/>
          <w:b/>
          <w:i w:val="false"/>
          <w:color w:val="000000"/>
        </w:rPr>
        <w:t xml:space="preserve"> 1 қыркүйекке мемлекеттік күндізгі жалпы білім беретін мектептердің тізімі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106"/>
    <w:p>
      <w:pPr>
        <w:spacing w:after="0"/>
        <w:ind w:left="0"/>
        <w:jc w:val="both"/>
      </w:pPr>
      <w:r>
        <w:rPr>
          <w:rFonts w:ascii="Times New Roman"/>
          <w:b w:val="false"/>
          <w:i w:val="false"/>
          <w:color w:val="000000"/>
          <w:sz w:val="28"/>
        </w:rPr>
        <w:t xml:space="preserve">
      Индексі: № П-22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Мектепке дейінгі және орта білім комитетіне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1753"/>
        <w:gridCol w:w="474"/>
        <w:gridCol w:w="657"/>
        <w:gridCol w:w="657"/>
        <w:gridCol w:w="1750"/>
        <w:gridCol w:w="1691"/>
        <w:gridCol w:w="1873"/>
        <w:gridCol w:w="3154"/>
      </w:tblGrid>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мекен-жайы (көше, үй)</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бойынша (қалалық, ауылдық)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орнынын саны, бірлік)</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 (сынып бөлмелерінің ауданы, оқу кабинеттері мен зертханаларды қоса алғанда) шаршы метр</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656"/>
        <w:gridCol w:w="922"/>
        <w:gridCol w:w="922"/>
        <w:gridCol w:w="1120"/>
        <w:gridCol w:w="1120"/>
        <w:gridCol w:w="1121"/>
        <w:gridCol w:w="2059"/>
        <w:gridCol w:w="1122"/>
      </w:tblGrid>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тапшылығы (оқушылар орнының саны, бірлік)</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 (иә, жоқ)</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 бойынша оқушылардың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орнынын саны, бірлік)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 адам</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764"/>
        <w:gridCol w:w="1073"/>
        <w:gridCol w:w="647"/>
        <w:gridCol w:w="2502"/>
        <w:gridCol w:w="647"/>
        <w:gridCol w:w="647"/>
        <w:gridCol w:w="647"/>
        <w:gridCol w:w="1696"/>
        <w:gridCol w:w="1947"/>
      </w:tblGrid>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 орыс, ұйғыр, өзбек, тәжік, аралас</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ғиматарын енгізу жылы,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ғимаратының типі (типтік, бейімделген)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 типі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 (орталық, автономды қазандық, жеке (қатты, сұйық, газ отынында), электрлі қазандық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типі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аты-жөні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қызметтік (код+телефон нөмірі), үй, ұялы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E-mail-ы және сайты</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333"/>
        <w:gridCol w:w="1128"/>
        <w:gridCol w:w="1939"/>
        <w:gridCol w:w="1128"/>
        <w:gridCol w:w="1128"/>
        <w:gridCol w:w="1128"/>
        <w:gridCol w:w="1128"/>
        <w:gridCol w:w="1128"/>
        <w:gridCol w:w="1129"/>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орынбасарларының саны, адам</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орынбасарларының бірлік саны, адам</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ғаламтордың жылдамдығы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тіркелген, қамқоршылық кеңестің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 кабинеттері бар, кабинеттер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 кабинеттерге деген қажеттілік,кабинеттер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07" w:id="107"/>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түсініктеме "1 қыркүйекке мемлекеттік күндізгі жалпы білім беретін мектептердің тізімі" (индекс: № П-22, кезеңділігі - жылдық)</w:t>
      </w:r>
    </w:p>
    <w:bookmarkEnd w:id="107"/>
    <w:p>
      <w:pPr>
        <w:spacing w:after="0"/>
        <w:ind w:left="0"/>
        <w:jc w:val="both"/>
      </w:pPr>
      <w:r>
        <w:rPr>
          <w:rFonts w:ascii="Times New Roman"/>
          <w:b w:val="false"/>
          <w:i w:val="false"/>
          <w:color w:val="000000"/>
          <w:sz w:val="28"/>
        </w:rPr>
        <w:t>
      1. Есеп әдістемелігі (6 жол):</w:t>
      </w:r>
    </w:p>
    <w:p>
      <w:pPr>
        <w:spacing w:after="0"/>
        <w:ind w:left="0"/>
        <w:jc w:val="both"/>
      </w:pPr>
      <w:r>
        <w:rPr>
          <w:rFonts w:ascii="Times New Roman"/>
          <w:b w:val="false"/>
          <w:i w:val="false"/>
          <w:color w:val="000000"/>
          <w:sz w:val="28"/>
        </w:rPr>
        <w:t>
      Есеп формуласы</w:t>
      </w:r>
    </w:p>
    <w:p>
      <w:pPr>
        <w:spacing w:after="0"/>
        <w:ind w:left="0"/>
        <w:jc w:val="both"/>
      </w:pPr>
      <w:r>
        <w:rPr>
          <w:rFonts w:ascii="Times New Roman"/>
          <w:b w:val="false"/>
          <w:i w:val="false"/>
          <w:color w:val="000000"/>
          <w:sz w:val="28"/>
        </w:rPr>
        <w:t>
      Р * С – К = оқушы орнының тапшылығы</w:t>
      </w:r>
    </w:p>
    <w:p>
      <w:pPr>
        <w:spacing w:after="0"/>
        <w:ind w:left="0"/>
        <w:jc w:val="both"/>
      </w:pPr>
      <w:r>
        <w:rPr>
          <w:rFonts w:ascii="Times New Roman"/>
          <w:b w:val="false"/>
          <w:i w:val="false"/>
          <w:color w:val="000000"/>
          <w:sz w:val="28"/>
        </w:rPr>
        <w:t>
      Р – Жобалық қуаты</w:t>
      </w:r>
    </w:p>
    <w:p>
      <w:pPr>
        <w:spacing w:after="0"/>
        <w:ind w:left="0"/>
        <w:jc w:val="both"/>
      </w:pPr>
      <w:r>
        <w:rPr>
          <w:rFonts w:ascii="Times New Roman"/>
          <w:b w:val="false"/>
          <w:i w:val="false"/>
          <w:color w:val="000000"/>
          <w:sz w:val="28"/>
        </w:rPr>
        <w:t>
      С – Ауысым коэффиценті</w:t>
      </w:r>
    </w:p>
    <w:p>
      <w:pPr>
        <w:spacing w:after="0"/>
        <w:ind w:left="0"/>
        <w:jc w:val="both"/>
      </w:pPr>
      <w:r>
        <w:rPr>
          <w:rFonts w:ascii="Times New Roman"/>
          <w:b w:val="false"/>
          <w:i w:val="false"/>
          <w:color w:val="000000"/>
          <w:sz w:val="28"/>
        </w:rPr>
        <w:t>
      К – 0-11(12) сыныптардағы оқушылардың контингенті</w:t>
      </w:r>
    </w:p>
    <w:p>
      <w:pPr>
        <w:spacing w:after="0"/>
        <w:ind w:left="0"/>
        <w:jc w:val="both"/>
      </w:pPr>
      <w:r>
        <w:rPr>
          <w:rFonts w:ascii="Times New Roman"/>
          <w:b w:val="false"/>
          <w:i w:val="false"/>
          <w:color w:val="000000"/>
          <w:sz w:val="28"/>
        </w:rPr>
        <w:t>
      Ауысым коэффиценті:</w:t>
      </w:r>
    </w:p>
    <w:p>
      <w:pPr>
        <w:spacing w:after="0"/>
        <w:ind w:left="0"/>
        <w:jc w:val="both"/>
      </w:pPr>
      <w:r>
        <w:rPr>
          <w:rFonts w:ascii="Times New Roman"/>
          <w:b w:val="false"/>
          <w:i w:val="false"/>
          <w:color w:val="000000"/>
          <w:sz w:val="28"/>
        </w:rPr>
        <w:t>
      2003 жылға дейін мектептің пайдалануға берілуі - 1 оқушыға келетін 1,5</w:t>
      </w:r>
    </w:p>
    <w:p>
      <w:pPr>
        <w:spacing w:after="0"/>
        <w:ind w:left="0"/>
        <w:jc w:val="both"/>
      </w:pPr>
      <w:r>
        <w:rPr>
          <w:rFonts w:ascii="Times New Roman"/>
          <w:b w:val="false"/>
          <w:i w:val="false"/>
          <w:color w:val="000000"/>
          <w:sz w:val="28"/>
        </w:rPr>
        <w:t>
      2003 жылдан бастап мектептің пайдалануға берілуі - 1 оқушыға келетін 2</w:t>
      </w:r>
    </w:p>
    <w:p>
      <w:pPr>
        <w:spacing w:after="0"/>
        <w:ind w:left="0"/>
        <w:jc w:val="both"/>
      </w:pPr>
      <w:r>
        <w:rPr>
          <w:rFonts w:ascii="Times New Roman"/>
          <w:b w:val="false"/>
          <w:i w:val="false"/>
          <w:color w:val="000000"/>
          <w:sz w:val="28"/>
        </w:rPr>
        <w:t>
      (1 және 3 ауысым мектептер есептемейді)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9 баған = ∑ 10-12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50 -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64 -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10" w:id="108"/>
    <w:p>
      <w:pPr>
        <w:spacing w:after="0"/>
        <w:ind w:left="0"/>
        <w:jc w:val="left"/>
      </w:pPr>
      <w:r>
        <w:rPr>
          <w:rFonts w:ascii="Times New Roman"/>
          <w:b/>
          <w:i w:val="false"/>
          <w:color w:val="000000"/>
        </w:rPr>
        <w:t xml:space="preserve"> Жеке күндізгі жалпы білім беретін мектептердің тізімі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108"/>
    <w:p>
      <w:pPr>
        <w:spacing w:after="0"/>
        <w:ind w:left="0"/>
        <w:jc w:val="both"/>
      </w:pPr>
      <w:r>
        <w:rPr>
          <w:rFonts w:ascii="Times New Roman"/>
          <w:b w:val="false"/>
          <w:i w:val="false"/>
          <w:color w:val="000000"/>
          <w:sz w:val="28"/>
        </w:rPr>
        <w:t>
      Индексі: № П-23 нысан</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621"/>
        <w:gridCol w:w="709"/>
        <w:gridCol w:w="982"/>
        <w:gridCol w:w="982"/>
        <w:gridCol w:w="2801"/>
        <w:gridCol w:w="1256"/>
        <w:gridCol w:w="983"/>
        <w:gridCol w:w="1530"/>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(көшенің атауы, үйдің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646"/>
        <w:gridCol w:w="1325"/>
        <w:gridCol w:w="3839"/>
        <w:gridCol w:w="896"/>
        <w:gridCol w:w="1325"/>
        <w:gridCol w:w="898"/>
        <w:gridCol w:w="897"/>
        <w:gridCol w:w="897"/>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 бірлік)</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типі (типтік, бейімделген)</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 (орталық, автономды электрлі қазандық, жеке (қатты, сұйық, газ отынында), электрлі қазандық)</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аты-жөні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(коды, телефон нөмірі)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күні мен нөмірі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мәлімет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11" w:id="109"/>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түсініктеме "Жеке күндізгі жалпы білім беретін мектептердің тізімі" (индекс: № П-23, кезеңділігі - жылдық)</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51 -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65 -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14" w:id="110"/>
    <w:p>
      <w:pPr>
        <w:spacing w:after="0"/>
        <w:ind w:left="0"/>
        <w:jc w:val="left"/>
      </w:pPr>
      <w:r>
        <w:rPr>
          <w:rFonts w:ascii="Times New Roman"/>
          <w:b/>
          <w:i w:val="false"/>
          <w:color w:val="000000"/>
        </w:rPr>
        <w:t xml:space="preserve"> Интернатты білім беру ұйымдары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20_-20_ оқу жылы</w:t>
      </w:r>
    </w:p>
    <w:bookmarkEnd w:id="110"/>
    <w:p>
      <w:pPr>
        <w:spacing w:after="0"/>
        <w:ind w:left="0"/>
        <w:jc w:val="both"/>
      </w:pPr>
      <w:r>
        <w:rPr>
          <w:rFonts w:ascii="Times New Roman"/>
          <w:b w:val="false"/>
          <w:i w:val="false"/>
          <w:color w:val="000000"/>
          <w:sz w:val="28"/>
        </w:rPr>
        <w:t xml:space="preserve">
      Индексі: № П-24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3475"/>
        <w:gridCol w:w="897"/>
        <w:gridCol w:w="898"/>
        <w:gridCol w:w="898"/>
        <w:gridCol w:w="898"/>
        <w:gridCol w:w="898"/>
        <w:gridCol w:w="898"/>
        <w:gridCol w:w="898"/>
        <w:gridCol w:w="898"/>
      </w:tblGrid>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мектеп-интернат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әскеримектеп-интернат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 жанындағы интернаттар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тірекмектеп жанындағы интернат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көпбалалы және әлеуметтік тұрмыс жағдайы төмен отбасыларға арналған мектеп- интернат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санаториялық типтегі мектеп-интернаттар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2523"/>
        <w:gridCol w:w="651"/>
        <w:gridCol w:w="1011"/>
        <w:gridCol w:w="1014"/>
        <w:gridCol w:w="1195"/>
        <w:gridCol w:w="1012"/>
        <w:gridCol w:w="1677"/>
        <w:gridCol w:w="1012"/>
        <w:gridCol w:w="1013"/>
      </w:tblGrid>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интернатта тұратын, адам</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 проектная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мектеп-интернат</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әскеримектеп-интернат</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 жанындағы интернаттар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тірекмектеп жанындағы интернат</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көпбалалы және әлеуметтік тұрмыс жағдайы төмен отбасыларға арналған мектеп- интернат</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санаториялық типтегі мектеп-интернаттар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1250"/>
        <w:gridCol w:w="1250"/>
        <w:gridCol w:w="1250"/>
        <w:gridCol w:w="1250"/>
        <w:gridCol w:w="1251"/>
        <w:gridCol w:w="1251"/>
        <w:gridCol w:w="1251"/>
        <w:gridCol w:w="12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 бірлік)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әкелінетін су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душ</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сақтайтын орын</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363"/>
        <w:gridCol w:w="1363"/>
        <w:gridCol w:w="1363"/>
        <w:gridCol w:w="1363"/>
        <w:gridCol w:w="1363"/>
        <w:gridCol w:w="1363"/>
        <w:gridCol w:w="1363"/>
        <w:gridCol w:w="136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жылытылатын: қатты отын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бөлме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дайындалатын бөлме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бөлме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бөлме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бөлмесі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305"/>
        <w:gridCol w:w="1305"/>
        <w:gridCol w:w="1854"/>
        <w:gridCol w:w="1306"/>
        <w:gridCol w:w="1306"/>
        <w:gridCol w:w="1306"/>
        <w:gridCol w:w="1306"/>
        <w:gridCol w:w="130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сыныптары бар мектеп- интернаттар 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логокабинеттер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сурдокабинеттер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тифлокабинеттер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емдеу-еңбекке баулу</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кітапқоры, мың экземпляр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 отырғызатын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15" w:id="11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"Интернатты білім беру ұйымдары туралы мәліметтер" (Индекс: № П-24, кезеңділігі –жылдық)</w:t>
      </w:r>
    </w:p>
    <w:bookmarkEnd w:id="111"/>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 әскери мектеп-интернат – жалпы орта білім алуды және тереңдетілген әскер қатарына шақыруға дейінгі және физикалық дайындығының қосымша білім беру бағдарламаларын, білім берудің кейінгі деңгейлерінде әскери-техникалық мамандықтар бойынша оқытуды жалғастыру мүмкіндігін қамтамасыз етеді;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етеді; көп балалы және аз қамтамасыз етілген отбасылардың балаларына арналған мектеп-интернат - мемлекеттік жәрдемақы алатын отбасылардан шыққан балалардың, мемлекеттік әлеуметтік көмек алмайтын отбасылардан шыққан балалардың, өмір сүру, еңбек жағдайлары бойынша отбасыларға көмек беріле отырып, ең төменгі күнкөріс деңгейінің шамасынан төмен отбасылардан шыққан балалардың орта білім алуын қамтамасыз етеді; мектеп-интернат – аз тұрғыны бар елді мекендерде тұратын балалардың жалпы орта білім алуын қамтамасыз етеді; санаториялық мектеп-интернат – белгіленген режимді сақтаумен қоса жалпы орта білім алуды, емдеуді, медициналық оңалту мен демалуды, емдеу-профилактикалық туберкулезға қарсы іс-шаралар өткізуді қамтамасыз етеді; тірек мектеп (ресурстық орталық) жанындағы интернат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 Арнайы білім беру ұйымдары - мемлекеттік жалпыға міндетті білім беру стандартына сәйкес мектепке дейінгі тәрбие мен оқыту, бастауыш, негізгі орта, жалпы орта білімнің жалпы білім беретін оқу бағдарламаларының негізінде әзірленген арнайы оқу бағдарламаларын, техникалық және кәсіптік, орта білімнен кейінгі білімнің білім беру бағдарламаларын іске асыратын білім беру ұйымдары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 (Нормативтік құқықтық актілерді мемлекеттік тіркеу тізілімінде № 8827 болып тіркелген).</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жол = ∑ 1.1-1.6 жолдар</w:t>
      </w:r>
    </w:p>
    <w:p>
      <w:pPr>
        <w:spacing w:after="0"/>
        <w:ind w:left="0"/>
        <w:jc w:val="both"/>
      </w:pPr>
      <w:r>
        <w:rPr>
          <w:rFonts w:ascii="Times New Roman"/>
          <w:b w:val="false"/>
          <w:i w:val="false"/>
          <w:color w:val="000000"/>
          <w:sz w:val="28"/>
        </w:rPr>
        <w:t>
      6 жол = ∑ 1, 2, 3, 4, 5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52 -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66 -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18" w:id="112"/>
    <w:p>
      <w:pPr>
        <w:spacing w:after="0"/>
        <w:ind w:left="0"/>
        <w:jc w:val="left"/>
      </w:pPr>
      <w:r>
        <w:rPr>
          <w:rFonts w:ascii="Times New Roman"/>
          <w:b/>
          <w:i w:val="false"/>
          <w:color w:val="000000"/>
        </w:rPr>
        <w:t xml:space="preserve"> Интернатты білім беру ұйымдарының педагог кадрлары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20_-20_ оқу жылы</w:t>
      </w:r>
    </w:p>
    <w:bookmarkEnd w:id="112"/>
    <w:p>
      <w:pPr>
        <w:spacing w:after="0"/>
        <w:ind w:left="0"/>
        <w:jc w:val="both"/>
      </w:pPr>
      <w:r>
        <w:rPr>
          <w:rFonts w:ascii="Times New Roman"/>
          <w:b w:val="false"/>
          <w:i w:val="false"/>
          <w:color w:val="000000"/>
          <w:sz w:val="28"/>
        </w:rPr>
        <w:t xml:space="preserve">
      Индексі: № П-25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2681"/>
        <w:gridCol w:w="885"/>
        <w:gridCol w:w="1270"/>
        <w:gridCol w:w="692"/>
        <w:gridCol w:w="885"/>
        <w:gridCol w:w="692"/>
        <w:gridCol w:w="693"/>
        <w:gridCol w:w="693"/>
        <w:gridCol w:w="693"/>
        <w:gridCol w:w="1849"/>
      </w:tblGrid>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ұйымның атауы</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қызметкерлер саны, адам</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тәрбиешілер,адам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мектеп-интернат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әскеримектеп-интернат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 жанындағы интернаттар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дарынды балаларға арналған</w:t>
            </w:r>
            <w:r>
              <w:br/>
            </w:r>
            <w:r>
              <w:rPr>
                <w:rFonts w:ascii="Times New Roman"/>
                <w:b w:val="false"/>
                <w:i w:val="false"/>
                <w:color w:val="000000"/>
                <w:sz w:val="20"/>
              </w:rPr>
              <w:t>
мектеп-интернаты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тірек мектеп жанындағы интернат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көпбалалы және әлеуметтік тұрмыс жағдайы төмен отбасыларға арналған мектеп- интернат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 типтегі мектеп-интернаттар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білім беру ұйымдары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430"/>
        <w:gridCol w:w="985"/>
        <w:gridCol w:w="985"/>
        <w:gridCol w:w="1088"/>
        <w:gridCol w:w="985"/>
        <w:gridCol w:w="1190"/>
        <w:gridCol w:w="1393"/>
        <w:gridCol w:w="1394"/>
        <w:gridCol w:w="1394"/>
        <w:gridCol w:w="780"/>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7 жылға дейін жоғары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11 жылға дейін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14 жылға дейін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жылдан 17 жылға дейін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жылдан 20 жылға дейін</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мектеп-интернат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әскеримектеп-интернат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 жанындағы интернаттар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дарынды балаларға арналған</w:t>
            </w:r>
            <w:r>
              <w:br/>
            </w:r>
            <w:r>
              <w:rPr>
                <w:rFonts w:ascii="Times New Roman"/>
                <w:b w:val="false"/>
                <w:i w:val="false"/>
                <w:color w:val="000000"/>
                <w:sz w:val="20"/>
              </w:rPr>
              <w:t>
мектеп-интернаты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тірек мектеп жанындағы интернат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көпбалалы және әлеуметтік тұрмыс жағдайы төмен отбасыларға арналған мектеп- интернат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 типтегі мектеп-интернаттар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білім беру ұйымдары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мамандар,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кадрлары, адам</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тісдәрігері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19" w:id="11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"Интернатты білім беру ұйымдарының педагог кадрлары туралы мәліметтер"   (Индекс: № П-25, кезеңділігі – жылдық) </w:t>
      </w:r>
    </w:p>
    <w:bookmarkEnd w:id="113"/>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 әскери мектеп-интернат – жалпы орта білім алуды және тереңдетілген әскер қатарына шақыруға дейінгі және физикалық дайындығының қосымша білім беру бағдарламаларын, білім берудің кейінгі деңгейлерінде әскери-техникалық мамандықтар бойынша оқытуды жалғастыру мүмкіндігін қамтамасыз етеді;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етеді; көп балалы және аз қамтамасыз етілген отбасылардың балаларына арналған мектеп-интернат - мемлекеттік жәрдемақы алатын отбасылардан шыққан балалардың, мемлекеттік әлеуметтік көмек алмайтын отбасылардан шыққан балалардың, өмір сүру, еңбек жағдайлары бойынша отбасыларға көмек беріле отырып, ең төменгі күнкөріс деңгейінің шамасынан төмен отбасылардан шыққан балалардың орта білім алуын қамтамасыз етеді; мектеп-интернат – аз тұрғыны бар елді мекендерде тұратын балалардың жалпы орта білім алуын қамтамасыз етеді; санаториялық мектеп-интернат – белгіленген режимді сақтаумен қоса жалпы орта білім алуды, емдеуді, медициналық оңалту мен демалуды, емдеу-профилактикалық туберкулезға қарсы іс-шаралар өткізуді қамтамасыз етеді; тірек мектеп (ресурстық орталық) жанындағы интернат–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 Арнайы білім беру ұйымдары - мемлекеттік жалпыға міндетті білім беру стандартына сәйкес мектепке дейінгі тәрбие мен оқыту, бастауыш, негізгі орта, жалпы орта білімнің жалпы білім беретін оқу бағдарламаларының негізінде әзірленген арнайы оқу бағдарламаларын, техникалық және кәсіптік, орта білімнен кейінгі білімнің білім беру бағдарламаларын іске асыратын білім беру ұйымдары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 (Нормативтік құқықтық актілерді мемлекеттік тіркеу тізілімінде № 8827 болып тіркелген).</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2 баған = ∑ 4-7 бағандар</w:t>
      </w:r>
    </w:p>
    <w:p>
      <w:pPr>
        <w:spacing w:after="0"/>
        <w:ind w:left="0"/>
        <w:jc w:val="both"/>
      </w:pPr>
      <w:r>
        <w:rPr>
          <w:rFonts w:ascii="Times New Roman"/>
          <w:b w:val="false"/>
          <w:i w:val="false"/>
          <w:color w:val="000000"/>
          <w:sz w:val="28"/>
        </w:rPr>
        <w:t>
      2 баған = ∑ 8-18 бағандар</w:t>
      </w:r>
    </w:p>
    <w:p>
      <w:pPr>
        <w:spacing w:after="0"/>
        <w:ind w:left="0"/>
        <w:jc w:val="both"/>
      </w:pPr>
      <w:r>
        <w:rPr>
          <w:rFonts w:ascii="Times New Roman"/>
          <w:b w:val="false"/>
          <w:i w:val="false"/>
          <w:color w:val="000000"/>
          <w:sz w:val="28"/>
        </w:rPr>
        <w:t>
      1 жол = ∑ 1.1 - 1.6.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53 -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67 -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22" w:id="114"/>
    <w:p>
      <w:pPr>
        <w:spacing w:after="0"/>
        <w:ind w:left="0"/>
        <w:jc w:val="left"/>
      </w:pPr>
      <w:r>
        <w:rPr>
          <w:rFonts w:ascii="Times New Roman"/>
          <w:b/>
          <w:i w:val="false"/>
          <w:color w:val="000000"/>
        </w:rPr>
        <w:t xml:space="preserve"> Арнайы білім беру ұйымдары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20_- 20_ оқу жылы</w:t>
      </w:r>
    </w:p>
    <w:bookmarkEnd w:id="114"/>
    <w:p>
      <w:pPr>
        <w:spacing w:after="0"/>
        <w:ind w:left="0"/>
        <w:jc w:val="both"/>
      </w:pPr>
      <w:r>
        <w:rPr>
          <w:rFonts w:ascii="Times New Roman"/>
          <w:b w:val="false"/>
          <w:i w:val="false"/>
          <w:color w:val="000000"/>
          <w:sz w:val="28"/>
        </w:rPr>
        <w:t xml:space="preserve">
      Индексі: № П-26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137"/>
        <w:gridCol w:w="755"/>
        <w:gridCol w:w="755"/>
        <w:gridCol w:w="591"/>
        <w:gridCol w:w="591"/>
        <w:gridCol w:w="1356"/>
        <w:gridCol w:w="591"/>
        <w:gridCol w:w="591"/>
        <w:gridCol w:w="591"/>
        <w:gridCol w:w="591"/>
        <w:gridCol w:w="917"/>
        <w:gridCol w:w="917"/>
        <w:gridCol w:w="918"/>
        <w:gridCol w:w="918"/>
      </w:tblGrid>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бірлік</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база,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кабинеттердің бар болуы,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ғимарат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жалданбалы ғимарат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ғимарат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кеңес беру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 педагогикалық түзеу кабинеті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логопедиялық пунктар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білім беру ұйымдарында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ұйымдарда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23" w:id="11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білім беру ұйымдары туралы мәліметтер"  (Индекс: № П-26, кезеңділігі –жылдық) </w:t>
      </w:r>
    </w:p>
    <w:bookmarkEnd w:id="115"/>
    <w:p>
      <w:pPr>
        <w:spacing w:after="0"/>
        <w:ind w:left="0"/>
        <w:jc w:val="both"/>
      </w:pPr>
      <w:r>
        <w:rPr>
          <w:rFonts w:ascii="Times New Roman"/>
          <w:b w:val="false"/>
          <w:i w:val="false"/>
          <w:color w:val="000000"/>
          <w:sz w:val="28"/>
        </w:rPr>
        <w:t>
      1. Арнайы білім беру ұйымдары - арнайы білім беру қажеттіліктері бар балалар білім және тәрбие беру ұйымы: психологиялық-медико-педагогикалық кеңестер, реабилитациялық орталықтар, психологиялық-педагогикалық коррекция кабинеттері, мектептегі логопедиялық пункттер;</w:t>
      </w:r>
    </w:p>
    <w:p>
      <w:pPr>
        <w:spacing w:after="0"/>
        <w:ind w:left="0"/>
        <w:jc w:val="both"/>
      </w:pPr>
      <w:r>
        <w:rPr>
          <w:rFonts w:ascii="Times New Roman"/>
          <w:b w:val="false"/>
          <w:i w:val="false"/>
          <w:color w:val="000000"/>
          <w:sz w:val="28"/>
        </w:rPr>
        <w:t>
      психологиялық - медико-педагогикалық кеңестер (ПМПК) әлеуметтік және балаларды медициналық - педагогикалық тексерістен өткізетін, білім берудің түрлері мен формаларын анықтайтын, жеке реабилитация жұмыстарын құрастыратын ұжым болып саналады (Қазақстан Республикасы Білім және ғылым министрінің 2017 жылғы 14 ақпандағы № 66 "Арнайы білім беру ұйымдары түрлерінің қызметінің үлгілік қағидаларын бекіту туралы" (Нормативтік құқықтық актілерді мемлекеттік тіркеу тізілімінде № 14995 болып тіркелген).</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4 жол = ∑4.1, 4.2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54-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69 -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26" w:id="116"/>
    <w:p>
      <w:pPr>
        <w:spacing w:after="0"/>
        <w:ind w:left="0"/>
        <w:jc w:val="left"/>
      </w:pPr>
      <w:r>
        <w:rPr>
          <w:rFonts w:ascii="Times New Roman"/>
          <w:b/>
          <w:i w:val="false"/>
          <w:color w:val="000000"/>
        </w:rPr>
        <w:t xml:space="preserve"> Жағдай бойынша жалпы білім беретін мектептердің 9-сынып бітірушілерін жұмысқа орналастыру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116"/>
    <w:p>
      <w:pPr>
        <w:spacing w:after="0"/>
        <w:ind w:left="0"/>
        <w:jc w:val="both"/>
      </w:pPr>
      <w:r>
        <w:rPr>
          <w:rFonts w:ascii="Times New Roman"/>
          <w:b w:val="false"/>
          <w:i w:val="false"/>
          <w:color w:val="000000"/>
          <w:sz w:val="28"/>
        </w:rPr>
        <w:t xml:space="preserve">
      Индексі: № П-28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3334"/>
        <w:gridCol w:w="1081"/>
        <w:gridCol w:w="888"/>
        <w:gridCol w:w="695"/>
        <w:gridCol w:w="695"/>
        <w:gridCol w:w="1595"/>
        <w:gridCol w:w="1082"/>
        <w:gridCol w:w="1082"/>
      </w:tblGrid>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 барлығы,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колледждерге оқуға түсті, адам</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мектепте жалғастырғандар,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білім беретін мектептерде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мектептерде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білім беру ұйымдарында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 жолдан), адам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білім беру мектептерінде (1 жолдан), адам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(1.3-жолдан),адам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2926"/>
        <w:gridCol w:w="722"/>
        <w:gridCol w:w="1124"/>
        <w:gridCol w:w="1121"/>
        <w:gridCol w:w="1121"/>
        <w:gridCol w:w="1121"/>
        <w:gridCol w:w="1122"/>
        <w:gridCol w:w="1122"/>
      </w:tblGrid>
      <w:tr>
        <w:trPr>
          <w:trHeight w:val="30"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сыртқа кеткендер, адам</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адам</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орналаспағандар,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жарамайтындар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оқу орындарға түскендер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себебімен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себебімен</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r>
              <w:br/>
            </w:r>
            <w:r>
              <w:rPr>
                <w:rFonts w:ascii="Times New Roman"/>
                <w:b w:val="false"/>
                <w:i w:val="false"/>
                <w:color w:val="000000"/>
                <w:sz w:val="20"/>
              </w:rPr>
              <w:t>
(1 жолдан), адам</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білім беру мектептерінде</w:t>
            </w:r>
            <w:r>
              <w:br/>
            </w:r>
            <w:r>
              <w:rPr>
                <w:rFonts w:ascii="Times New Roman"/>
                <w:b w:val="false"/>
                <w:i w:val="false"/>
                <w:color w:val="000000"/>
                <w:sz w:val="20"/>
              </w:rPr>
              <w:t>
(1 жолдан), адам</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(1.3-жолдан),адам</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27" w:id="1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мектептердің 9-сынып бітірушілерін жұмысқа орналастыру туралы мәліметтер"  (Индекс: № П-28, кезеңділігі –жылдық)</w:t>
      </w:r>
    </w:p>
    <w:bookmarkEnd w:id="117"/>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Мектеп бітіруші түлек – соңғы сыныпта, соңғы курста оқитын, оқу мекемесін аяқтаушы оқушы.</w:t>
      </w:r>
    </w:p>
    <w:p>
      <w:pPr>
        <w:spacing w:after="0"/>
        <w:ind w:left="0"/>
        <w:jc w:val="both"/>
      </w:pPr>
      <w:r>
        <w:rPr>
          <w:rFonts w:ascii="Times New Roman"/>
          <w:b w:val="false"/>
          <w:i w:val="false"/>
          <w:color w:val="000000"/>
          <w:sz w:val="28"/>
        </w:rPr>
        <w:t>
      Жалпы білім беретін кешкі мектептер - Қазақстан Республикасы Білім және ғылым министрінің 2013 жылғы 17 қыркүйектегі № 375 "Қазақстан Республикасы Мемлекеттік жалпы міндетті білім беру стандарты (бастауыш, негізгі орта, жалпы орта білім)" (Нормативтік құқықтық актілерді мемлекеттік тіркеу тізілімінде № 8827 болып тіркелген).</w:t>
      </w:r>
    </w:p>
    <w:p>
      <w:pPr>
        <w:spacing w:after="0"/>
        <w:ind w:left="0"/>
        <w:jc w:val="both"/>
      </w:pPr>
      <w:r>
        <w:rPr>
          <w:rFonts w:ascii="Times New Roman"/>
          <w:b w:val="false"/>
          <w:i w:val="false"/>
          <w:color w:val="000000"/>
          <w:sz w:val="28"/>
        </w:rPr>
        <w:t>
      Арнайы жалпы білім беретін ұжымдар - Қазақстан Республикасы Білім және ғылым министрінің 2017 жылғы 14 ақпандағы № 66 "Арнайы білім беру ұйымдары түрлерінің қызметінің үлгілік қағидаларын бекіту туралы" (Нормативтік құқықтық актілерді мемлекеттік тіркеу тізілімінде № 14995 болып тіркелген).</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2-5 бағандар әрбір жол үшін = ∑ 6, 7, 8, 10, 11, 12 бағандар әрбір жол үшін</w:t>
      </w:r>
    </w:p>
    <w:p>
      <w:pPr>
        <w:spacing w:after="0"/>
        <w:ind w:left="0"/>
        <w:jc w:val="both"/>
      </w:pPr>
      <w:r>
        <w:rPr>
          <w:rFonts w:ascii="Times New Roman"/>
          <w:b w:val="false"/>
          <w:i w:val="false"/>
          <w:color w:val="000000"/>
          <w:sz w:val="28"/>
        </w:rPr>
        <w:t>
      12 баған = ∑ 13-14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55-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70 -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30" w:id="118"/>
    <w:p>
      <w:pPr>
        <w:spacing w:after="0"/>
        <w:ind w:left="0"/>
        <w:jc w:val="left"/>
      </w:pPr>
      <w:r>
        <w:rPr>
          <w:rFonts w:ascii="Times New Roman"/>
          <w:b/>
          <w:i w:val="false"/>
          <w:color w:val="000000"/>
        </w:rPr>
        <w:t xml:space="preserve"> Жалпы білім беретін мектептердің 11-сынып бітірушілерін жұмысқа орналастыру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118"/>
    <w:p>
      <w:pPr>
        <w:spacing w:after="0"/>
        <w:ind w:left="0"/>
        <w:jc w:val="both"/>
      </w:pPr>
      <w:r>
        <w:rPr>
          <w:rFonts w:ascii="Times New Roman"/>
          <w:b w:val="false"/>
          <w:i w:val="false"/>
          <w:color w:val="000000"/>
          <w:sz w:val="28"/>
        </w:rPr>
        <w:t xml:space="preserve">
      Индексі: № П-29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12"/>
        <w:gridCol w:w="451"/>
        <w:gridCol w:w="461"/>
        <w:gridCol w:w="913"/>
        <w:gridCol w:w="913"/>
        <w:gridCol w:w="451"/>
        <w:gridCol w:w="461"/>
        <w:gridCol w:w="913"/>
        <w:gridCol w:w="908"/>
        <w:gridCol w:w="390"/>
        <w:gridCol w:w="227"/>
        <w:gridCol w:w="681"/>
        <w:gridCol w:w="4"/>
        <w:gridCol w:w="1341"/>
        <w:gridCol w:w="4"/>
        <w:gridCol w:w="589"/>
        <w:gridCol w:w="589"/>
        <w:gridCol w:w="590"/>
        <w:gridCol w:w="59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бітіргендер барлығы,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түскендер, адам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білім беретін мектептерде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мектептерде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білім беру ұйымдарында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экстернаттық</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(1-жолдан),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білім беру мектептерінде (1жолдан),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(1.3- жолдан),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адам</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бағандарда көрсетілгмеен салалар</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284"/>
        <w:gridCol w:w="1281"/>
        <w:gridCol w:w="1281"/>
        <w:gridCol w:w="2045"/>
        <w:gridCol w:w="1281"/>
        <w:gridCol w:w="1281"/>
        <w:gridCol w:w="1281"/>
        <w:gridCol w:w="12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сыртқа кеткендер,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орналаспағандар,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жарамайтындар, адам</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қатарына шақырылған, адам</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оқу орындарға түскендер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себебімен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24-бағанда көрсетілмеген себептермен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ауырус ебебімен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себебімен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31" w:id="11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мектептердің 11-сынып бітірушілерін жұмысқа орналастыру туралы мәліметтер" (Индекс: № П-29, кезеңділігі –жылдық)</w:t>
      </w:r>
    </w:p>
    <w:bookmarkEnd w:id="119"/>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Түлек – соңғы сыныпта, соңғы курста оқитын оқушы.</w:t>
      </w:r>
    </w:p>
    <w:p>
      <w:pPr>
        <w:spacing w:after="0"/>
        <w:ind w:left="0"/>
        <w:jc w:val="both"/>
      </w:pPr>
      <w:r>
        <w:rPr>
          <w:rFonts w:ascii="Times New Roman"/>
          <w:b w:val="false"/>
          <w:i w:val="false"/>
          <w:color w:val="000000"/>
          <w:sz w:val="28"/>
        </w:rPr>
        <w:t>
      Жалпы білім беретін кешкі мектептер – Қазақстан Республикасы Білім және ғылым министрінің 2013 жылғы 17 қыркүйектегі № 375 "Жалпы білім беретін ұжым шығармашылығының типтік ережелері (бастауыш, негізгі орта, жалпы орта білім )" (Нормативтік құқықтық актілерді мемлекеттік тіркеу тізілімінде № 8827 болып тіркелген).</w:t>
      </w:r>
    </w:p>
    <w:p>
      <w:pPr>
        <w:spacing w:after="0"/>
        <w:ind w:left="0"/>
        <w:jc w:val="both"/>
      </w:pPr>
      <w:r>
        <w:rPr>
          <w:rFonts w:ascii="Times New Roman"/>
          <w:b w:val="false"/>
          <w:i w:val="false"/>
          <w:color w:val="000000"/>
          <w:sz w:val="28"/>
        </w:rPr>
        <w:t>
      Арнайы жалпы білім беретін ұжымдар - Қазақстан Республикасы Білім және ғылым министрінің 2017 жылғы 14 ақпандағы № 66 "Арнайы білім беру ұйымдары түрлерінің қызметінің үлгілік қағидаларын бекіту туралы" (Нормативтік құқықтық актілерді мемлекеттік тіркеу тізілімінде № 14995 болып тіркелген).</w:t>
      </w:r>
    </w:p>
    <w:p>
      <w:pPr>
        <w:spacing w:after="0"/>
        <w:ind w:left="0"/>
        <w:jc w:val="both"/>
      </w:pPr>
      <w:r>
        <w:rPr>
          <w:rFonts w:ascii="Times New Roman"/>
          <w:b w:val="false"/>
          <w:i w:val="false"/>
          <w:color w:val="000000"/>
          <w:sz w:val="28"/>
        </w:rPr>
        <w:t>
      Экстернат – Қазақстан Республикасы Білім және ғылым министрінің 2015 жылғы 8 сәуірдегі № 179 Мемлекеттік қызмет көрсету стандарты "Негізгі орта, жалпы орта білім беретін мекеме түлектерінің экстернат түрінде білім алуына рұқсат беру" (Нормативтік құқықтық актілерді мемлекеттік тіркеу тізілімінде № 11057 болып тіркелген).</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2-5 бағандар әрбір жол үшін = ∑ 7, 10, 21, 23, 26, 29 бағандар әрбір жол үшін</w:t>
      </w:r>
    </w:p>
    <w:p>
      <w:pPr>
        <w:spacing w:after="0"/>
        <w:ind w:left="0"/>
        <w:jc w:val="both"/>
      </w:pPr>
      <w:r>
        <w:rPr>
          <w:rFonts w:ascii="Times New Roman"/>
          <w:b w:val="false"/>
          <w:i w:val="false"/>
          <w:color w:val="000000"/>
          <w:sz w:val="28"/>
        </w:rPr>
        <w:t>
      7 баған = ∑ 8-9 бағандар әрбір жол үшін</w:t>
      </w:r>
    </w:p>
    <w:p>
      <w:pPr>
        <w:spacing w:after="0"/>
        <w:ind w:left="0"/>
        <w:jc w:val="both"/>
      </w:pPr>
      <w:r>
        <w:rPr>
          <w:rFonts w:ascii="Times New Roman"/>
          <w:b w:val="false"/>
          <w:i w:val="false"/>
          <w:color w:val="000000"/>
          <w:sz w:val="28"/>
        </w:rPr>
        <w:t>
      10 баған = ∑ 11-20 бағандар әрбір жол үшін</w:t>
      </w:r>
    </w:p>
    <w:p>
      <w:pPr>
        <w:spacing w:after="0"/>
        <w:ind w:left="0"/>
        <w:jc w:val="both"/>
      </w:pPr>
      <w:r>
        <w:rPr>
          <w:rFonts w:ascii="Times New Roman"/>
          <w:b w:val="false"/>
          <w:i w:val="false"/>
          <w:color w:val="000000"/>
          <w:sz w:val="28"/>
        </w:rPr>
        <w:t>
      23 баған = ∑ 24-25 бағандар әрбір жол үшін</w:t>
      </w:r>
    </w:p>
    <w:p>
      <w:pPr>
        <w:spacing w:after="0"/>
        <w:ind w:left="0"/>
        <w:jc w:val="both"/>
      </w:pPr>
      <w:r>
        <w:rPr>
          <w:rFonts w:ascii="Times New Roman"/>
          <w:b w:val="false"/>
          <w:i w:val="false"/>
          <w:color w:val="000000"/>
          <w:sz w:val="28"/>
        </w:rPr>
        <w:t>
      26 баған = ∑ 27-28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56 -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71 -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34" w:id="120"/>
    <w:p>
      <w:pPr>
        <w:spacing w:after="0"/>
        <w:ind w:left="0"/>
        <w:jc w:val="left"/>
      </w:pPr>
      <w:r>
        <w:rPr>
          <w:rFonts w:ascii="Times New Roman"/>
          <w:b/>
          <w:i w:val="false"/>
          <w:color w:val="000000"/>
        </w:rPr>
        <w:t xml:space="preserve"> Педагогтерді аттестаттаудан өткізу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20_-20_ оқу жылы</w:t>
      </w:r>
    </w:p>
    <w:bookmarkEnd w:id="120"/>
    <w:p>
      <w:pPr>
        <w:spacing w:after="0"/>
        <w:ind w:left="0"/>
        <w:jc w:val="both"/>
      </w:pPr>
      <w:r>
        <w:rPr>
          <w:rFonts w:ascii="Times New Roman"/>
          <w:b w:val="false"/>
          <w:i w:val="false"/>
          <w:color w:val="000000"/>
          <w:sz w:val="28"/>
        </w:rPr>
        <w:t xml:space="preserve">
      Индексі: № П-30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1 - 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3025"/>
        <w:gridCol w:w="1287"/>
        <w:gridCol w:w="701"/>
        <w:gridCol w:w="701"/>
        <w:gridCol w:w="702"/>
        <w:gridCol w:w="702"/>
        <w:gridCol w:w="702"/>
        <w:gridCol w:w="702"/>
        <w:gridCol w:w="702"/>
        <w:gridCol w:w="702"/>
        <w:gridCol w:w="1090"/>
      </w:tblGrid>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педагогтардың саны, адам</w:t>
            </w:r>
            <w:r>
              <w:br/>
            </w: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педагогтердің саны,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қазақ тілінде оқытатын мектептерде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орыс тілде оқытатын мектептерде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аралас тілде оқытатын мектептерде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өзбек тілде оқытатын мектептерде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ұйғыр тілде оқытатын мектептерде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тәжік тілде оқытатын мектептерде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 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3794"/>
        <w:gridCol w:w="1614"/>
        <w:gridCol w:w="880"/>
        <w:gridCol w:w="880"/>
        <w:gridCol w:w="880"/>
        <w:gridCol w:w="880"/>
        <w:gridCol w:w="881"/>
        <w:gridCol w:w="881"/>
      </w:tblGrid>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педагогтардың саны, адам</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педагогтердің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қазақ тілінде оқытатын мектептерде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орыс тілде оқытатын мектептерде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аралас тілде оқытатын мектептерде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өзбек тілде оқытатын мектептерде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ұйғыр тілде оқытатын мектептерде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тәжік тілде оқытатын мектептерде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790"/>
        <w:gridCol w:w="647"/>
        <w:gridCol w:w="647"/>
        <w:gridCol w:w="1004"/>
        <w:gridCol w:w="1004"/>
        <w:gridCol w:w="1004"/>
        <w:gridCol w:w="1005"/>
        <w:gridCol w:w="1005"/>
        <w:gridCol w:w="1005"/>
        <w:gridCol w:w="1005"/>
      </w:tblGrid>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қазақ тілінде оқытатын мектептерде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орыс тілде оқытатын мектептерде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аралас тілде оқытатын мектептерде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өзбек тілде оқытатын мектептерде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ұйғыр тілде оқытатын мектептерде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тәжік тілде оқытатын мектептерде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35" w:id="12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"Педагогтерді аттестаттаудан өткізу туралы мәліметтер"  (Индекс: № П-30, кезеңділігі –жылдық) </w:t>
      </w:r>
    </w:p>
    <w:bookmarkEnd w:id="121"/>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Педагогикалық қызметкерлерін аттестаттау – педагогика қызметкерінің біліктілік деңгейіне сәйкестігін анықтайтын процедура болып саналады. (Қазақстан Республикасы Білім және ғылым министрінің 2016 жылғы 27 қаңтардағы № 83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бұйрығы) Нормативтік құқықтық актілерді мемлекеттік тіркеу тізілімінде № 13317 болып тіркелген.</w:t>
      </w:r>
    </w:p>
    <w:p>
      <w:pPr>
        <w:spacing w:after="0"/>
        <w:ind w:left="0"/>
        <w:jc w:val="both"/>
      </w:pPr>
      <w:r>
        <w:rPr>
          <w:rFonts w:ascii="Times New Roman"/>
          <w:b w:val="false"/>
          <w:i w:val="false"/>
          <w:color w:val="000000"/>
          <w:sz w:val="28"/>
        </w:rPr>
        <w:t>
      Санат – орындалған жұмыстың нәтижелілігі , қызметкердің біліктілік деңгейін көрсетеді.</w:t>
      </w:r>
    </w:p>
    <w:p>
      <w:pPr>
        <w:spacing w:after="0"/>
        <w:ind w:left="0"/>
        <w:jc w:val="both"/>
      </w:pPr>
      <w:r>
        <w:rPr>
          <w:rFonts w:ascii="Times New Roman"/>
          <w:b w:val="false"/>
          <w:i w:val="false"/>
          <w:color w:val="000000"/>
          <w:sz w:val="28"/>
        </w:rPr>
        <w:t>
      Оқыту тілі – пән жүргізілетін тіл.</w:t>
      </w:r>
    </w:p>
    <w:p>
      <w:pPr>
        <w:spacing w:after="0"/>
        <w:ind w:left="0"/>
        <w:jc w:val="both"/>
      </w:pPr>
      <w:r>
        <w:rPr>
          <w:rFonts w:ascii="Times New Roman"/>
          <w:b w:val="false"/>
          <w:i w:val="false"/>
          <w:color w:val="000000"/>
          <w:sz w:val="28"/>
        </w:rPr>
        <w:t xml:space="preserve">
      Педагогикалық кадрлары - педагог қызметкерлер мен оларға теңестірілген адамдар лауазымдарының тізбесі. (Қазақстан Республикасы Үкіметінің 2008 жылғы 30 қаңтардағы № 77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тарау</w:t>
      </w:r>
    </w:p>
    <w:p>
      <w:pPr>
        <w:spacing w:after="0"/>
        <w:ind w:left="0"/>
        <w:jc w:val="both"/>
      </w:pPr>
      <w:r>
        <w:rPr>
          <w:rFonts w:ascii="Times New Roman"/>
          <w:b w:val="false"/>
          <w:i w:val="false"/>
          <w:color w:val="000000"/>
          <w:sz w:val="28"/>
        </w:rPr>
        <w:t>
      баған 1 = ∑ баған 2, 3, 5, 6, 8, 9;</w:t>
      </w:r>
    </w:p>
    <w:p>
      <w:pPr>
        <w:spacing w:after="0"/>
        <w:ind w:left="0"/>
        <w:jc w:val="both"/>
      </w:pPr>
      <w:r>
        <w:rPr>
          <w:rFonts w:ascii="Times New Roman"/>
          <w:b w:val="false"/>
          <w:i w:val="false"/>
          <w:color w:val="000000"/>
          <w:sz w:val="28"/>
        </w:rPr>
        <w:t>
      жол 1 = ∑ жолдар 1.1, 1.2;</w:t>
      </w:r>
    </w:p>
    <w:p>
      <w:pPr>
        <w:spacing w:after="0"/>
        <w:ind w:left="0"/>
        <w:jc w:val="both"/>
      </w:pPr>
      <w:r>
        <w:rPr>
          <w:rFonts w:ascii="Times New Roman"/>
          <w:b w:val="false"/>
          <w:i w:val="false"/>
          <w:color w:val="000000"/>
          <w:sz w:val="28"/>
        </w:rPr>
        <w:t>
      жол 2 = ∑ жолдар 2.1, 2.2;</w:t>
      </w:r>
    </w:p>
    <w:p>
      <w:pPr>
        <w:spacing w:after="0"/>
        <w:ind w:left="0"/>
        <w:jc w:val="both"/>
      </w:pPr>
      <w:r>
        <w:rPr>
          <w:rFonts w:ascii="Times New Roman"/>
          <w:b w:val="false"/>
          <w:i w:val="false"/>
          <w:color w:val="000000"/>
          <w:sz w:val="28"/>
        </w:rPr>
        <w:t>
      жол 3 = ∑ жолдар 3.1, 3.2;</w:t>
      </w:r>
    </w:p>
    <w:p>
      <w:pPr>
        <w:spacing w:after="0"/>
        <w:ind w:left="0"/>
        <w:jc w:val="both"/>
      </w:pPr>
      <w:r>
        <w:rPr>
          <w:rFonts w:ascii="Times New Roman"/>
          <w:b w:val="false"/>
          <w:i w:val="false"/>
          <w:color w:val="000000"/>
          <w:sz w:val="28"/>
        </w:rPr>
        <w:t>
      жол 4 = ∑ жолдар 4.1, 4.2;</w:t>
      </w:r>
    </w:p>
    <w:p>
      <w:pPr>
        <w:spacing w:after="0"/>
        <w:ind w:left="0"/>
        <w:jc w:val="both"/>
      </w:pPr>
      <w:r>
        <w:rPr>
          <w:rFonts w:ascii="Times New Roman"/>
          <w:b w:val="false"/>
          <w:i w:val="false"/>
          <w:color w:val="000000"/>
          <w:sz w:val="28"/>
        </w:rPr>
        <w:t>
      жол 5 = ∑ жолдар 5.1, 5.2;</w:t>
      </w:r>
    </w:p>
    <w:p>
      <w:pPr>
        <w:spacing w:after="0"/>
        <w:ind w:left="0"/>
        <w:jc w:val="both"/>
      </w:pPr>
      <w:r>
        <w:rPr>
          <w:rFonts w:ascii="Times New Roman"/>
          <w:b w:val="false"/>
          <w:i w:val="false"/>
          <w:color w:val="000000"/>
          <w:sz w:val="28"/>
        </w:rPr>
        <w:t>
      жол 6 = ∑ жолдар 6.1, 6.2;</w:t>
      </w:r>
    </w:p>
    <w:p>
      <w:pPr>
        <w:spacing w:after="0"/>
        <w:ind w:left="0"/>
        <w:jc w:val="both"/>
      </w:pPr>
      <w:r>
        <w:rPr>
          <w:rFonts w:ascii="Times New Roman"/>
          <w:b w:val="false"/>
          <w:i w:val="false"/>
          <w:color w:val="000000"/>
          <w:sz w:val="28"/>
        </w:rPr>
        <w:t>
      2 тарау</w:t>
      </w:r>
    </w:p>
    <w:p>
      <w:pPr>
        <w:spacing w:after="0"/>
        <w:ind w:left="0"/>
        <w:jc w:val="both"/>
      </w:pPr>
      <w:r>
        <w:rPr>
          <w:rFonts w:ascii="Times New Roman"/>
          <w:b w:val="false"/>
          <w:i w:val="false"/>
          <w:color w:val="000000"/>
          <w:sz w:val="28"/>
        </w:rPr>
        <w:t>
      баған 1 = ∑ баған 2, 3, 5, 6, 8, 9; 11,12;</w:t>
      </w:r>
    </w:p>
    <w:p>
      <w:pPr>
        <w:spacing w:after="0"/>
        <w:ind w:left="0"/>
        <w:jc w:val="both"/>
      </w:pPr>
      <w:r>
        <w:rPr>
          <w:rFonts w:ascii="Times New Roman"/>
          <w:b w:val="false"/>
          <w:i w:val="false"/>
          <w:color w:val="000000"/>
          <w:sz w:val="28"/>
        </w:rPr>
        <w:t>
      жол 1 = ∑ жолдар 1.1, 1.2;</w:t>
      </w:r>
    </w:p>
    <w:p>
      <w:pPr>
        <w:spacing w:after="0"/>
        <w:ind w:left="0"/>
        <w:jc w:val="both"/>
      </w:pPr>
      <w:r>
        <w:rPr>
          <w:rFonts w:ascii="Times New Roman"/>
          <w:b w:val="false"/>
          <w:i w:val="false"/>
          <w:color w:val="000000"/>
          <w:sz w:val="28"/>
        </w:rPr>
        <w:t>
      жол 2 = ∑ жолдар 2.1, 2.2;</w:t>
      </w:r>
    </w:p>
    <w:p>
      <w:pPr>
        <w:spacing w:after="0"/>
        <w:ind w:left="0"/>
        <w:jc w:val="both"/>
      </w:pPr>
      <w:r>
        <w:rPr>
          <w:rFonts w:ascii="Times New Roman"/>
          <w:b w:val="false"/>
          <w:i w:val="false"/>
          <w:color w:val="000000"/>
          <w:sz w:val="28"/>
        </w:rPr>
        <w:t>
      жол 3 = ∑ жолдар 3.1, 3.2;</w:t>
      </w:r>
    </w:p>
    <w:p>
      <w:pPr>
        <w:spacing w:after="0"/>
        <w:ind w:left="0"/>
        <w:jc w:val="both"/>
      </w:pPr>
      <w:r>
        <w:rPr>
          <w:rFonts w:ascii="Times New Roman"/>
          <w:b w:val="false"/>
          <w:i w:val="false"/>
          <w:color w:val="000000"/>
          <w:sz w:val="28"/>
        </w:rPr>
        <w:t>
      жол 4 = ∑ жолдар 4.1, 4.2;</w:t>
      </w:r>
    </w:p>
    <w:p>
      <w:pPr>
        <w:spacing w:after="0"/>
        <w:ind w:left="0"/>
        <w:jc w:val="both"/>
      </w:pPr>
      <w:r>
        <w:rPr>
          <w:rFonts w:ascii="Times New Roman"/>
          <w:b w:val="false"/>
          <w:i w:val="false"/>
          <w:color w:val="000000"/>
          <w:sz w:val="28"/>
        </w:rPr>
        <w:t>
      жол 5 = ∑ жолдар 5.1, 5.2;</w:t>
      </w:r>
    </w:p>
    <w:p>
      <w:pPr>
        <w:spacing w:after="0"/>
        <w:ind w:left="0"/>
        <w:jc w:val="both"/>
      </w:pPr>
      <w:r>
        <w:rPr>
          <w:rFonts w:ascii="Times New Roman"/>
          <w:b w:val="false"/>
          <w:i w:val="false"/>
          <w:color w:val="000000"/>
          <w:sz w:val="28"/>
        </w:rPr>
        <w:t>
      жол 6 = ∑ жолдар 6.1, 6.2;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57-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72 -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38" w:id="122"/>
    <w:p>
      <w:pPr>
        <w:spacing w:after="0"/>
        <w:ind w:left="0"/>
        <w:jc w:val="left"/>
      </w:pPr>
      <w:r>
        <w:rPr>
          <w:rFonts w:ascii="Times New Roman"/>
          <w:b/>
          <w:i w:val="false"/>
          <w:color w:val="000000"/>
        </w:rPr>
        <w:t xml:space="preserve"> Мектептерде жұмыс істейтін магистр дәрежесі бар мұғалімдер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20_-20_ оқу жылы</w:t>
      </w:r>
    </w:p>
    <w:bookmarkEnd w:id="122"/>
    <w:p>
      <w:pPr>
        <w:spacing w:after="0"/>
        <w:ind w:left="0"/>
        <w:jc w:val="both"/>
      </w:pPr>
      <w:r>
        <w:rPr>
          <w:rFonts w:ascii="Times New Roman"/>
          <w:b w:val="false"/>
          <w:i w:val="false"/>
          <w:color w:val="000000"/>
          <w:sz w:val="28"/>
        </w:rPr>
        <w:t xml:space="preserve">
      Индексі: № П-31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702"/>
        <w:gridCol w:w="460"/>
        <w:gridCol w:w="1051"/>
        <w:gridCol w:w="1819"/>
        <w:gridCol w:w="638"/>
        <w:gridCol w:w="816"/>
        <w:gridCol w:w="816"/>
        <w:gridCol w:w="638"/>
        <w:gridCol w:w="638"/>
        <w:gridCol w:w="638"/>
        <w:gridCol w:w="639"/>
        <w:gridCol w:w="639"/>
        <w:gridCol w:w="639"/>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Магистрант-мұғалімдер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тілім ен әдебиеті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республикалықмаңызы бар қала, астана бойынша барлығы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(1 жолдан)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427"/>
        <w:gridCol w:w="386"/>
        <w:gridCol w:w="881"/>
        <w:gridCol w:w="1445"/>
        <w:gridCol w:w="535"/>
        <w:gridCol w:w="830"/>
        <w:gridCol w:w="831"/>
        <w:gridCol w:w="831"/>
        <w:gridCol w:w="831"/>
        <w:gridCol w:w="831"/>
        <w:gridCol w:w="831"/>
        <w:gridCol w:w="831"/>
        <w:gridCol w:w="831"/>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Магистрант-мұғалімдер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жәнесызу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республикалықмаңызы бар қала, астана бойынша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(1 жолдан)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297"/>
        <w:gridCol w:w="350"/>
        <w:gridCol w:w="800"/>
        <w:gridCol w:w="1313"/>
        <w:gridCol w:w="486"/>
        <w:gridCol w:w="754"/>
        <w:gridCol w:w="754"/>
        <w:gridCol w:w="754"/>
        <w:gridCol w:w="1027"/>
        <w:gridCol w:w="755"/>
        <w:gridCol w:w="755"/>
        <w:gridCol w:w="1610"/>
        <w:gridCol w:w="756"/>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Магистрант-мұғалімдер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бойынша, адам</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 және алғашқы әскери дайындық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бағандарда көрсетілмеген пәндер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республикалықмаңызы бар қала, астана бойынша барлығы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(1 жолдан)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39" w:id="12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"Мектептерде жұмыс істейтін магистр дәрежесі бар мұғалімдер туралы мәліметтер" (Индекс: № П-31, кезеңділігі –жылдық) </w:t>
      </w:r>
    </w:p>
    <w:bookmarkEnd w:id="123"/>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магистрант – жоғары оқу орнынан кейінгі кәсіптік оқу бағдарламасы бойынша білім алушы, "магистр" академиялық дәрежесіне сәйкес бағытталған маман;</w:t>
      </w:r>
    </w:p>
    <w:p>
      <w:pPr>
        <w:spacing w:after="0"/>
        <w:ind w:left="0"/>
        <w:jc w:val="both"/>
      </w:pPr>
      <w:r>
        <w:rPr>
          <w:rFonts w:ascii="Times New Roman"/>
          <w:b w:val="false"/>
          <w:i w:val="false"/>
          <w:color w:val="000000"/>
          <w:sz w:val="28"/>
        </w:rPr>
        <w:t xml:space="preserve">
      Мұғалімдердің жалпы санында Қазақстан Республикасы Үкіметінің 2008 жылғы 30 қаңтардағы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 77 </w:t>
      </w:r>
      <w:r>
        <w:rPr>
          <w:rFonts w:ascii="Times New Roman"/>
          <w:b w:val="false"/>
          <w:i w:val="false"/>
          <w:color w:val="000000"/>
          <w:sz w:val="28"/>
        </w:rPr>
        <w:t>қаулысына</w:t>
      </w:r>
      <w:r>
        <w:rPr>
          <w:rFonts w:ascii="Times New Roman"/>
          <w:b w:val="false"/>
          <w:i w:val="false"/>
          <w:color w:val="000000"/>
          <w:sz w:val="28"/>
        </w:rPr>
        <w:t xml:space="preserve"> сәйкес барлық педагогика қызметкерлері ескеріледі. Қазақстан Республикасының 2007 жылғы 27 шілдедегі № 319-III "Білім туралы"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2-25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58 -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73 -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42" w:id="124"/>
    <w:p>
      <w:pPr>
        <w:spacing w:after="0"/>
        <w:ind w:left="0"/>
        <w:jc w:val="left"/>
      </w:pPr>
      <w:r>
        <w:rPr>
          <w:rFonts w:ascii="Times New Roman"/>
          <w:b/>
          <w:i w:val="false"/>
          <w:color w:val="000000"/>
        </w:rPr>
        <w:t xml:space="preserve"> Жас мамандарды (жоғары және жоғары оқу орнынан кейінгі ұйымдарының, техникалық және кәсіптік білім беру ұйымдарының түлектері) жалпы білім беру мектептерге жұмысқа қабылдау жөніндегі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20_-20_ оқу жылы</w:t>
      </w:r>
    </w:p>
    <w:bookmarkEnd w:id="124"/>
    <w:p>
      <w:pPr>
        <w:spacing w:after="0"/>
        <w:ind w:left="0"/>
        <w:jc w:val="both"/>
      </w:pPr>
      <w:r>
        <w:rPr>
          <w:rFonts w:ascii="Times New Roman"/>
          <w:b w:val="false"/>
          <w:i w:val="false"/>
          <w:color w:val="000000"/>
          <w:sz w:val="28"/>
        </w:rPr>
        <w:t xml:space="preserve">
      Индексі: № П-32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740"/>
        <w:gridCol w:w="2455"/>
        <w:gridCol w:w="1053"/>
        <w:gridCol w:w="1053"/>
        <w:gridCol w:w="1053"/>
        <w:gridCol w:w="824"/>
        <w:gridCol w:w="824"/>
        <w:gridCol w:w="824"/>
        <w:gridCol w:w="825"/>
        <w:gridCol w:w="825"/>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келгендер,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бойыша,адам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ағылшынтілі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французтілі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ұйымдарынан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ұйымдарынаң</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446"/>
        <w:gridCol w:w="2041"/>
        <w:gridCol w:w="685"/>
        <w:gridCol w:w="1063"/>
        <w:gridCol w:w="1063"/>
        <w:gridCol w:w="1063"/>
        <w:gridCol w:w="1063"/>
        <w:gridCol w:w="1063"/>
        <w:gridCol w:w="1064"/>
        <w:gridCol w:w="1064"/>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бойыша,адам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ұйымдарынан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ұйымдарынаң</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347"/>
        <w:gridCol w:w="1901"/>
        <w:gridCol w:w="990"/>
        <w:gridCol w:w="990"/>
        <w:gridCol w:w="1348"/>
        <w:gridCol w:w="990"/>
        <w:gridCol w:w="990"/>
        <w:gridCol w:w="2114"/>
        <w:gridCol w:w="992"/>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бойыша,адам</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 және алғашқы әскери дайындық</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бағандарда көрсетілмеген пәндер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ұйымдарынан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ұйымдарынаң</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43" w:id="1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"Жас мамандарды (жоғары және жоғары оқу орнынан кейінгі білім беру, техникалық және кәсіптік білім беру ұйымдарының түлектері) жалпы білім беру мектептерге жұмысқа қабылдау жөніндегі мәліметтер"  (Индекс: № П-32, кезеңділігі –жылдық) </w:t>
      </w:r>
    </w:p>
    <w:bookmarkEnd w:id="125"/>
    <w:p>
      <w:pPr>
        <w:spacing w:after="0"/>
        <w:ind w:left="0"/>
        <w:jc w:val="both"/>
      </w:pPr>
      <w:r>
        <w:rPr>
          <w:rFonts w:ascii="Times New Roman"/>
          <w:b w:val="false"/>
          <w:i w:val="false"/>
          <w:color w:val="000000"/>
          <w:sz w:val="28"/>
        </w:rPr>
        <w:t>
      Арифметикалық-логикалық бақылау:</w:t>
      </w:r>
    </w:p>
    <w:p>
      <w:pPr>
        <w:spacing w:after="0"/>
        <w:ind w:left="0"/>
        <w:jc w:val="both"/>
      </w:pPr>
      <w:r>
        <w:rPr>
          <w:rFonts w:ascii="Times New Roman"/>
          <w:b w:val="false"/>
          <w:i w:val="false"/>
          <w:color w:val="000000"/>
          <w:sz w:val="28"/>
        </w:rPr>
        <w:t>
      1 баған = ∑ 2-23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59 -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74 -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46" w:id="126"/>
    <w:p>
      <w:pPr>
        <w:spacing w:after="0"/>
        <w:ind w:left="0"/>
        <w:jc w:val="left"/>
      </w:pPr>
      <w:r>
        <w:rPr>
          <w:rFonts w:ascii="Times New Roman"/>
          <w:b/>
          <w:i w:val="false"/>
          <w:color w:val="000000"/>
        </w:rPr>
        <w:t xml:space="preserve"> Қазақ тілінде және қазақ тілінен басқа тілде (орыс, өзбек,ұйғыр жән етәжік) оқытатын мектептердегі қазақ тілімен әдебиеті мұғалімдерінің сапалық құрамы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20_-20_ оқу жылы</w:t>
      </w:r>
    </w:p>
    <w:bookmarkEnd w:id="126"/>
    <w:p>
      <w:pPr>
        <w:spacing w:after="0"/>
        <w:ind w:left="0"/>
        <w:jc w:val="both"/>
      </w:pPr>
      <w:r>
        <w:rPr>
          <w:rFonts w:ascii="Times New Roman"/>
          <w:b w:val="false"/>
          <w:i w:val="false"/>
          <w:color w:val="000000"/>
          <w:sz w:val="28"/>
        </w:rPr>
        <w:t xml:space="preserve">
      Индексі: № П-33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1 -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2097"/>
        <w:gridCol w:w="567"/>
        <w:gridCol w:w="1295"/>
        <w:gridCol w:w="1657"/>
        <w:gridCol w:w="1439"/>
        <w:gridCol w:w="786"/>
        <w:gridCol w:w="1880"/>
        <w:gridCol w:w="1224"/>
        <w:gridCol w:w="100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оқытылатын, адам</w:t>
            </w:r>
          </w:p>
        </w:tc>
      </w:tr>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2"/>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филологиясын бітіргендер</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мектебіндегі қазақтілінен кәсіптік жоғары білім бар мұғалімдер</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 мамандары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маманы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2025"/>
        <w:gridCol w:w="548"/>
        <w:gridCol w:w="1250"/>
        <w:gridCol w:w="970"/>
        <w:gridCol w:w="2448"/>
        <w:gridCol w:w="970"/>
        <w:gridCol w:w="1393"/>
        <w:gridCol w:w="1179"/>
        <w:gridCol w:w="11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оқытылатын, адам</w:t>
            </w:r>
          </w:p>
        </w:tc>
      </w:tr>
      <w:tr>
        <w:trPr>
          <w:trHeight w:val="30" w:hRule="atLeast"/>
        </w:trPr>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қазақ емес мұғалімдер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білімі жоқ мұғалімдер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қазақ тілі және әдебиет пәнінің мұғалімдері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мұғалімдер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тілінен жеделдете оқыту курсын бітіргендер</w:t>
            </w: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қажеттілік</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866"/>
        <w:gridCol w:w="505"/>
        <w:gridCol w:w="1152"/>
        <w:gridCol w:w="1669"/>
        <w:gridCol w:w="1669"/>
        <w:gridCol w:w="1867"/>
        <w:gridCol w:w="1086"/>
        <w:gridCol w:w="1089"/>
        <w:gridCol w:w="108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тілінен басқа тілде (орыс, өзбек, ұйғыр және тәжік) тілінде оқытатын мектептерде, адам</w:t>
            </w:r>
          </w:p>
        </w:tc>
      </w:tr>
      <w:tr>
        <w:trPr>
          <w:trHeight w:val="30" w:hRule="atLeast"/>
        </w:trPr>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мектебіндегі қазақ тілінен кәсіптік жоғары білім бар мұғалімдер</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филологиясын бітіргендер</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 мамандары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маманы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2026"/>
        <w:gridCol w:w="548"/>
        <w:gridCol w:w="1251"/>
        <w:gridCol w:w="1179"/>
        <w:gridCol w:w="2027"/>
        <w:gridCol w:w="1179"/>
        <w:gridCol w:w="1393"/>
        <w:gridCol w:w="1180"/>
        <w:gridCol w:w="11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тілінен басқа тілде (орыс, өзбек, ұйғыр және тәжік) тілінде оқытатын мектептерде, адам</w:t>
            </w:r>
          </w:p>
        </w:tc>
      </w:tr>
      <w:tr>
        <w:trPr>
          <w:trHeight w:val="30" w:hRule="atLeast"/>
        </w:trPr>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қазақ емес мұғалімдер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білімі жоқ мұғалімдер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қазақ тілі пәнінің мұғалімдері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мұғалімдер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тілінен жеделдете оқыту курсын бітіргендер</w:t>
            </w: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қажеттілік</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47" w:id="12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 тілінде және қазақ тілінен басқа тілде (орыс, өзбек, ұйғыр жән етәжік) оқытатын мектептердегі қазақ тілі мен әдебиеті мұғалімдерінің сапалық құрамы туралы мәліметтер" әкімшілік есеп нысанын толтыру бойынша түсініктеме (Индекс: № П-33, кезеңділігі –жылдық) </w:t>
      </w:r>
    </w:p>
    <w:bookmarkEnd w:id="127"/>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Оқыту тілі – пән оқытылатын тіл.</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2 баған = ∑ 3-10 бағандар</w:t>
      </w:r>
    </w:p>
    <w:p>
      <w:pPr>
        <w:spacing w:after="0"/>
        <w:ind w:left="0"/>
        <w:jc w:val="both"/>
      </w:pPr>
      <w:r>
        <w:rPr>
          <w:rFonts w:ascii="Times New Roman"/>
          <w:b w:val="false"/>
          <w:i w:val="false"/>
          <w:color w:val="000000"/>
          <w:sz w:val="28"/>
        </w:rPr>
        <w:t>
      14 баған = ∑ 15-22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60 -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76 -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50" w:id="128"/>
    <w:p>
      <w:pPr>
        <w:spacing w:after="0"/>
        <w:ind w:left="0"/>
        <w:jc w:val="left"/>
      </w:pPr>
      <w:r>
        <w:rPr>
          <w:rFonts w:ascii="Times New Roman"/>
          <w:b/>
          <w:i w:val="false"/>
          <w:color w:val="000000"/>
        </w:rPr>
        <w:t xml:space="preserve"> Жабылған, ашылған және қайта құрылған білім беру ұйымдары жөніндегі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20__- 20__ оқу жылы</w:t>
      </w:r>
    </w:p>
    <w:bookmarkEnd w:id="128"/>
    <w:p>
      <w:pPr>
        <w:spacing w:after="0"/>
        <w:ind w:left="0"/>
        <w:jc w:val="both"/>
      </w:pPr>
      <w:r>
        <w:rPr>
          <w:rFonts w:ascii="Times New Roman"/>
          <w:b w:val="false"/>
          <w:i w:val="false"/>
          <w:color w:val="000000"/>
          <w:sz w:val="28"/>
        </w:rPr>
        <w:t xml:space="preserve">
      Индексі: №П-35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Мектепке дейінгі және орта білім комитетіне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933"/>
        <w:gridCol w:w="566"/>
        <w:gridCol w:w="724"/>
        <w:gridCol w:w="1039"/>
        <w:gridCol w:w="1196"/>
        <w:gridCol w:w="1039"/>
        <w:gridCol w:w="566"/>
        <w:gridCol w:w="882"/>
        <w:gridCol w:w="1039"/>
        <w:gridCol w:w="1355"/>
        <w:gridCol w:w="567"/>
        <w:gridCol w:w="883"/>
      </w:tblGrid>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беру ұйымдары, бірлік</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ұйымдарының саны, бірлік</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қазақ тілінде оқытатын,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 саны, бірлік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ұйымдар саны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r>
              <w:br/>
            </w:r>
            <w:r>
              <w:rPr>
                <w:rFonts w:ascii="Times New Roman"/>
                <w:b w:val="false"/>
                <w:i w:val="false"/>
                <w:color w:val="000000"/>
                <w:sz w:val="20"/>
              </w:rPr>
              <w:t>
ұйымдар саны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ұйымдар саны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877"/>
        <w:gridCol w:w="532"/>
        <w:gridCol w:w="680"/>
        <w:gridCol w:w="828"/>
        <w:gridCol w:w="1273"/>
        <w:gridCol w:w="826"/>
        <w:gridCol w:w="829"/>
        <w:gridCol w:w="977"/>
        <w:gridCol w:w="1273"/>
        <w:gridCol w:w="829"/>
        <w:gridCol w:w="978"/>
        <w:gridCol w:w="978"/>
      </w:tblGrid>
      <w:tr>
        <w:trPr>
          <w:trHeight w:val="30" w:hRule="atLeast"/>
        </w:trPr>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 саны, бірлік</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ұйымдар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оқушыларсаны, 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 саны, бірлік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ұйымдар саны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r>
              <w:br/>
            </w:r>
            <w:r>
              <w:rPr>
                <w:rFonts w:ascii="Times New Roman"/>
                <w:b w:val="false"/>
                <w:i w:val="false"/>
                <w:color w:val="000000"/>
                <w:sz w:val="20"/>
              </w:rPr>
              <w:t>
ұйымдар саны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ұйымдар саны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945"/>
        <w:gridCol w:w="574"/>
        <w:gridCol w:w="734"/>
        <w:gridCol w:w="891"/>
        <w:gridCol w:w="893"/>
        <w:gridCol w:w="1053"/>
        <w:gridCol w:w="891"/>
        <w:gridCol w:w="893"/>
        <w:gridCol w:w="1053"/>
        <w:gridCol w:w="892"/>
        <w:gridCol w:w="894"/>
        <w:gridCol w:w="1055"/>
      </w:tblGrid>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ұйымдар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r>
              <w:br/>
            </w:r>
            <w:r>
              <w:rPr>
                <w:rFonts w:ascii="Times New Roman"/>
                <w:b w:val="false"/>
                <w:i w:val="false"/>
                <w:color w:val="000000"/>
                <w:sz w:val="20"/>
              </w:rPr>
              <w:t>
ұйымдар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ұйымдар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945"/>
        <w:gridCol w:w="574"/>
        <w:gridCol w:w="734"/>
        <w:gridCol w:w="891"/>
        <w:gridCol w:w="893"/>
        <w:gridCol w:w="1053"/>
        <w:gridCol w:w="891"/>
        <w:gridCol w:w="893"/>
        <w:gridCol w:w="1053"/>
        <w:gridCol w:w="892"/>
        <w:gridCol w:w="894"/>
        <w:gridCol w:w="1055"/>
      </w:tblGrid>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үйінің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2-33-бағандарда көрсетілмеген білім беру ұйымдары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ұйымдар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r>
              <w:br/>
            </w:r>
            <w:r>
              <w:rPr>
                <w:rFonts w:ascii="Times New Roman"/>
                <w:b w:val="false"/>
                <w:i w:val="false"/>
                <w:color w:val="000000"/>
                <w:sz w:val="20"/>
              </w:rPr>
              <w:t>
ұйымдар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ұйымдар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51" w:id="12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"Жабылған, ашылған және қайта құрылған білім беру ұйымдары жөніндегі мәліметтер"  (Индекс: №П-35, кезеңділігі –жылдық)</w:t>
      </w:r>
    </w:p>
    <w:bookmarkEnd w:id="129"/>
    <w:p>
      <w:pPr>
        <w:spacing w:after="0"/>
        <w:ind w:left="0"/>
        <w:jc w:val="both"/>
      </w:pPr>
      <w:r>
        <w:rPr>
          <w:rFonts w:ascii="Times New Roman"/>
          <w:b w:val="false"/>
          <w:i w:val="false"/>
          <w:color w:val="000000"/>
          <w:sz w:val="28"/>
        </w:rPr>
        <w:t>
      1.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Әкімшілік-аумақтық объектілер жіктеуішіне сәйкес Қазақстан Республикасы Ұлттық экономика министрлігі статистика комитеті интернет-ресурсының http://www.stat.gov.kz/faces/classificatorsPage мекен-жайында орналасқан;</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2, 16, 18, 19, 22, 25, 28, 31, 34</w:t>
      </w:r>
    </w:p>
    <w:p>
      <w:pPr>
        <w:spacing w:after="0"/>
        <w:ind w:left="0"/>
        <w:jc w:val="both"/>
      </w:pPr>
      <w:r>
        <w:rPr>
          <w:rFonts w:ascii="Times New Roman"/>
          <w:b w:val="false"/>
          <w:i w:val="false"/>
          <w:color w:val="000000"/>
          <w:sz w:val="28"/>
        </w:rPr>
        <w:t>
      2 баған =∑ 4, 8,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61 -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77 -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54" w:id="130"/>
    <w:p>
      <w:pPr>
        <w:spacing w:after="0"/>
        <w:ind w:left="0"/>
        <w:jc w:val="left"/>
      </w:pPr>
      <w:r>
        <w:rPr>
          <w:rFonts w:ascii="Times New Roman"/>
          <w:b/>
          <w:i w:val="false"/>
          <w:color w:val="000000"/>
        </w:rPr>
        <w:t xml:space="preserve"> Бес жылдықтар бойынша білім беру объектілерін енгізу жөніндегі ақпарат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130"/>
    <w:p>
      <w:pPr>
        <w:spacing w:after="0"/>
        <w:ind w:left="0"/>
        <w:jc w:val="both"/>
      </w:pPr>
      <w:r>
        <w:rPr>
          <w:rFonts w:ascii="Times New Roman"/>
          <w:b w:val="false"/>
          <w:i w:val="false"/>
          <w:color w:val="000000"/>
          <w:sz w:val="28"/>
        </w:rPr>
        <w:t xml:space="preserve">
      Индексі: №П-36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Мектепке дейінгі және орта білім комитетіне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842"/>
        <w:gridCol w:w="1357"/>
        <w:gridCol w:w="1358"/>
        <w:gridCol w:w="1358"/>
        <w:gridCol w:w="1358"/>
        <w:gridCol w:w="1358"/>
        <w:gridCol w:w="1358"/>
        <w:gridCol w:w="1358"/>
        <w:gridCol w:w="1358"/>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жылға дейін, бірлік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1931-1935 жылдар, бірлік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1936-1940 жылдар, бірлік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1941-1945 жылдар, бірлік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1946-1950 жылдар, бірлік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1951-1955 жылдар, бірлік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1956-1960 жылдар, бірлік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1961-1965 жылдар, бірлік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1966-1970 жылдар, бірлік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296"/>
        <w:gridCol w:w="1356"/>
        <w:gridCol w:w="1297"/>
        <w:gridCol w:w="1297"/>
        <w:gridCol w:w="1297"/>
        <w:gridCol w:w="1297"/>
        <w:gridCol w:w="1297"/>
        <w:gridCol w:w="1297"/>
        <w:gridCol w:w="1297"/>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1971-1975 жылдар, бірлік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1976-1980, жылдар,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1981-1985 жылдар,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1986-1990 жылдар,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1991-1995 жылдар,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 жылдар,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2001-2005 жылдар,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2006-2010 жылдар,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 бірлік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268"/>
        <w:gridCol w:w="1269"/>
        <w:gridCol w:w="1269"/>
        <w:gridCol w:w="1269"/>
        <w:gridCol w:w="1269"/>
        <w:gridCol w:w="1269"/>
        <w:gridCol w:w="1269"/>
        <w:gridCol w:w="1269"/>
        <w:gridCol w:w="1269"/>
        <w:gridCol w:w="374"/>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 бірлік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 бірлік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 бірлік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2020-2020 жылдар, бірлік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 бірлік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 бірлік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 бірлік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бірлік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55" w:id="13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"Бес жылдықтар бойынша білім беру объектілерін енгізу жөніндегі ақпарат" (Индекс: №П-36, кезеңділігі –жылдық) </w:t>
      </w:r>
    </w:p>
    <w:bookmarkEnd w:id="131"/>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28 баған =∑ 1-27.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62 -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79 -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58" w:id="132"/>
    <w:p>
      <w:pPr>
        <w:spacing w:after="0"/>
        <w:ind w:left="0"/>
        <w:jc w:val="left"/>
      </w:pPr>
      <w:r>
        <w:rPr>
          <w:rFonts w:ascii="Times New Roman"/>
          <w:b/>
          <w:i w:val="false"/>
          <w:color w:val="000000"/>
        </w:rPr>
        <w:t xml:space="preserve">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132"/>
    <w:p>
      <w:pPr>
        <w:spacing w:after="0"/>
        <w:ind w:left="0"/>
        <w:jc w:val="both"/>
      </w:pPr>
      <w:r>
        <w:rPr>
          <w:rFonts w:ascii="Times New Roman"/>
          <w:b w:val="false"/>
          <w:i w:val="false"/>
          <w:color w:val="000000"/>
          <w:sz w:val="28"/>
        </w:rPr>
        <w:t xml:space="preserve">
      Индексі: № П-38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w:t>
      </w:r>
    </w:p>
    <w:p>
      <w:pPr>
        <w:spacing w:after="0"/>
        <w:ind w:left="0"/>
        <w:jc w:val="both"/>
      </w:pPr>
      <w:r>
        <w:rPr>
          <w:rFonts w:ascii="Times New Roman"/>
          <w:b w:val="false"/>
          <w:i w:val="false"/>
          <w:color w:val="000000"/>
          <w:sz w:val="28"/>
        </w:rPr>
        <w:t>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Мектепке дейінгі және орта білім комитетіне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755"/>
        <w:gridCol w:w="824"/>
        <w:gridCol w:w="966"/>
        <w:gridCol w:w="966"/>
        <w:gridCol w:w="756"/>
        <w:gridCol w:w="756"/>
        <w:gridCol w:w="756"/>
        <w:gridCol w:w="3626"/>
        <w:gridCol w:w="1176"/>
        <w:gridCol w:w="1174"/>
      </w:tblGrid>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бірлік</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салу жылы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типі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3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комитетінің қажетті жұмыстар бойынша ұсынысы (техникалық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құрылыс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жүргізіліп жатыр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 бірлік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979"/>
        <w:gridCol w:w="1447"/>
        <w:gridCol w:w="1678"/>
        <w:gridCol w:w="1678"/>
        <w:gridCol w:w="1678"/>
        <w:gridCol w:w="979"/>
        <w:gridCol w:w="979"/>
        <w:gridCol w:w="979"/>
        <w:gridCol w:w="1448"/>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құрылыс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жүргізіліп жатыр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бірлік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384"/>
        <w:gridCol w:w="1384"/>
        <w:gridCol w:w="1384"/>
        <w:gridCol w:w="807"/>
        <w:gridCol w:w="808"/>
        <w:gridCol w:w="808"/>
        <w:gridCol w:w="1194"/>
        <w:gridCol w:w="1385"/>
        <w:gridCol w:w="1385"/>
        <w:gridCol w:w="1386"/>
      </w:tblGrid>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құрылыс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қайта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жүргізіліп жатыр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r>
              <w:br/>
            </w:r>
            <w:r>
              <w:rPr>
                <w:rFonts w:ascii="Times New Roman"/>
                <w:b w:val="false"/>
                <w:i w:val="false"/>
                <w:color w:val="000000"/>
                <w:sz w:val="20"/>
              </w:rPr>
              <w:t>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қарастырылған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59" w:id="13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  (Индекс: № П - 38, кезеңділігі –жылдық) </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63 -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17 маусымдағы</w:t>
            </w:r>
            <w:r>
              <w:br/>
            </w:r>
            <w:r>
              <w:rPr>
                <w:rFonts w:ascii="Times New Roman"/>
                <w:b w:val="false"/>
                <w:i w:val="false"/>
                <w:color w:val="000000"/>
                <w:sz w:val="20"/>
              </w:rPr>
              <w:t>№ 390 бұйрығына</w:t>
            </w:r>
            <w:r>
              <w:br/>
            </w:r>
            <w:r>
              <w:rPr>
                <w:rFonts w:ascii="Times New Roman"/>
                <w:b w:val="false"/>
                <w:i w:val="false"/>
                <w:color w:val="000000"/>
                <w:sz w:val="20"/>
              </w:rPr>
              <w:t>55 -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62" w:id="134"/>
    <w:p>
      <w:pPr>
        <w:spacing w:after="0"/>
        <w:ind w:left="0"/>
        <w:jc w:val="left"/>
      </w:pPr>
      <w:r>
        <w:rPr>
          <w:rFonts w:ascii="Times New Roman"/>
          <w:b/>
          <w:i w:val="false"/>
          <w:color w:val="000000"/>
        </w:rPr>
        <w:t xml:space="preserve"> Жалпы білім беру мектептердегі қызығушылығы бойынша спорт секцияларына және үйірмелерге қатысатын балалар туралы мәліметтер. Оқушылардың сабақтан тыс уақытта қосымша біліммен қамтылуы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кезең20__-20__ оқу жылы</w:t>
      </w:r>
    </w:p>
    <w:bookmarkEnd w:id="134"/>
    <w:p>
      <w:pPr>
        <w:spacing w:after="0"/>
        <w:ind w:left="0"/>
        <w:jc w:val="both"/>
      </w:pPr>
      <w:r>
        <w:rPr>
          <w:rFonts w:ascii="Times New Roman"/>
          <w:b w:val="false"/>
          <w:i w:val="false"/>
          <w:color w:val="000000"/>
          <w:sz w:val="28"/>
        </w:rPr>
        <w:t xml:space="preserve">
      Индексі: № П-39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665"/>
        <w:gridCol w:w="647"/>
        <w:gridCol w:w="647"/>
        <w:gridCol w:w="647"/>
        <w:gridCol w:w="647"/>
        <w:gridCol w:w="647"/>
        <w:gridCol w:w="647"/>
        <w:gridCol w:w="647"/>
        <w:gridCol w:w="1125"/>
        <w:gridCol w:w="647"/>
        <w:gridCol w:w="1005"/>
        <w:gridCol w:w="2145"/>
      </w:tblGrid>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 секциялары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 спорты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 спорты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(барлық түрлері)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шахматтық-шашкалық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бағандарда көрсетілмеген секциялар</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саны (секциялар),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үйірмелер саны (секциялар),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423"/>
        <w:gridCol w:w="858"/>
        <w:gridCol w:w="858"/>
        <w:gridCol w:w="858"/>
        <w:gridCol w:w="858"/>
        <w:gridCol w:w="858"/>
        <w:gridCol w:w="859"/>
        <w:gridCol w:w="859"/>
        <w:gridCol w:w="859"/>
        <w:gridCol w:w="859"/>
        <w:gridCol w:w="2139"/>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көркемөнерлік-эстетикалық</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туристік-өлкетанулық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бағандарда көрсетілмеген үйірмелер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саны (секциялар), бірлік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үйірмелер саны (секциялар), бірлік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2070"/>
        <w:gridCol w:w="2560"/>
        <w:gridCol w:w="1854"/>
        <w:gridCol w:w="888"/>
        <w:gridCol w:w="888"/>
        <w:gridCol w:w="1081"/>
        <w:gridCol w:w="2265"/>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 қосымша біліммен қамтылған оқушылардың саны (оқушылардың қайталануынсыз)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балаларға арналған қосымша білім беру ұйымдарынақатысатын оқушылардың саны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мектепішілік үйірмелерге қатысады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мектепішілік секцияларға қатысады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үйірмелер мен секцияларға қатысады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мен мектепішілік үйірмелер/секцияларға қатысады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63" w:id="13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беру мектептердегі қызығушылығы бойынша спорт секцияларына және үйірмелерге қатысатын балалар туралы мәліметтер. Оқушылардың сабақтан тыс уақытта қосымша біліммен қамтылуы"  (Индекс: № П-39, кезеңділігі –жылдық)</w:t>
      </w:r>
    </w:p>
    <w:bookmarkEnd w:id="135"/>
    <w:p>
      <w:pPr>
        <w:spacing w:after="0"/>
        <w:ind w:left="0"/>
        <w:jc w:val="both"/>
      </w:pPr>
      <w:r>
        <w:rPr>
          <w:rFonts w:ascii="Times New Roman"/>
          <w:b w:val="false"/>
          <w:i w:val="false"/>
          <w:color w:val="000000"/>
          <w:sz w:val="28"/>
        </w:rPr>
        <w:t>
      1. Арифметико-логикалық бақылау:</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 баған = ∑ 2-11 бағандар, әрбір жол үшін</w:t>
      </w:r>
    </w:p>
    <w:p>
      <w:pPr>
        <w:spacing w:after="0"/>
        <w:ind w:left="0"/>
        <w:jc w:val="both"/>
      </w:pPr>
      <w:r>
        <w:rPr>
          <w:rFonts w:ascii="Times New Roman"/>
          <w:b w:val="false"/>
          <w:i w:val="false"/>
          <w:color w:val="000000"/>
          <w:sz w:val="28"/>
        </w:rPr>
        <w:t>
      12 баған = ∑ 13-21 бағандар, әрбір жол үшін.</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 баған = ∑ 2-6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64 -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81 -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66" w:id="136"/>
    <w:p>
      <w:pPr>
        <w:spacing w:after="0"/>
        <w:ind w:left="0"/>
        <w:jc w:val="left"/>
      </w:pPr>
      <w:r>
        <w:rPr>
          <w:rFonts w:ascii="Times New Roman"/>
          <w:b/>
          <w:i w:val="false"/>
          <w:color w:val="000000"/>
        </w:rPr>
        <w:t xml:space="preserve"> Сыныптар, сынып-комплектілер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36"/>
    <w:p>
      <w:pPr>
        <w:spacing w:after="0"/>
        <w:ind w:left="0"/>
        <w:jc w:val="both"/>
      </w:pPr>
      <w:r>
        <w:rPr>
          <w:rFonts w:ascii="Times New Roman"/>
          <w:b w:val="false"/>
          <w:i w:val="false"/>
          <w:color w:val="000000"/>
          <w:sz w:val="28"/>
        </w:rPr>
        <w:t xml:space="preserve">
      Индексі: № РИК-76 (ІІ тарау)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616"/>
        <w:gridCol w:w="801"/>
        <w:gridCol w:w="802"/>
        <w:gridCol w:w="802"/>
        <w:gridCol w:w="802"/>
        <w:gridCol w:w="802"/>
        <w:gridCol w:w="802"/>
        <w:gridCol w:w="802"/>
        <w:gridCol w:w="802"/>
        <w:gridCol w:w="802"/>
      </w:tblGrid>
      <w:tr>
        <w:trPr>
          <w:trHeight w:val="30" w:hRule="atLeast"/>
        </w:trPr>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мектептерде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мектептерде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мектептерде</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0-сыныптар саны, бірлік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0-сынып-комплектілер саны, бірлік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 саны, бірлік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сынып-комплектілер саны, бірлік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15-тен аз сыныптар саны, бірлік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 саны, бірлік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сынып-комплектілер саны, бірлік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сыныптар саны, бірлік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сынып-комплектілер саны, бірлік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67" w:id="1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"Сыныптар, сынып – комплектілері туралы мәлімет"  (Индекс: № РИК-76 (ІІ тарау), кезеңділігі – жылдық)</w:t>
      </w:r>
    </w:p>
    <w:bookmarkEnd w:id="137"/>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4, 7 бағандар әрбір жол үшін;</w:t>
      </w:r>
    </w:p>
    <w:p>
      <w:pPr>
        <w:spacing w:after="0"/>
        <w:ind w:left="0"/>
        <w:jc w:val="both"/>
      </w:pPr>
      <w:r>
        <w:rPr>
          <w:rFonts w:ascii="Times New Roman"/>
          <w:b w:val="false"/>
          <w:i w:val="false"/>
          <w:color w:val="000000"/>
          <w:sz w:val="28"/>
        </w:rPr>
        <w:t>
      2 баған = ∑ 5, 8 бағандар әрбір жол үшін;</w:t>
      </w:r>
    </w:p>
    <w:p>
      <w:pPr>
        <w:spacing w:after="0"/>
        <w:ind w:left="0"/>
        <w:jc w:val="both"/>
      </w:pPr>
      <w:r>
        <w:rPr>
          <w:rFonts w:ascii="Times New Roman"/>
          <w:b w:val="false"/>
          <w:i w:val="false"/>
          <w:color w:val="000000"/>
          <w:sz w:val="28"/>
        </w:rPr>
        <w:t>
      3 баған = ∑ 6, 9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65 -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82 -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70" w:id="138"/>
    <w:p>
      <w:pPr>
        <w:spacing w:after="0"/>
        <w:ind w:left="0"/>
        <w:jc w:val="left"/>
      </w:pPr>
      <w:r>
        <w:rPr>
          <w:rFonts w:ascii="Times New Roman"/>
          <w:b/>
          <w:i w:val="false"/>
          <w:color w:val="000000"/>
        </w:rPr>
        <w:t xml:space="preserve"> 20 ___жылы аталған сыныптарды бітірген және келесі сыныптарға көшірілген оқушылар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38"/>
    <w:p>
      <w:pPr>
        <w:spacing w:after="0"/>
        <w:ind w:left="0"/>
        <w:jc w:val="both"/>
      </w:pPr>
      <w:r>
        <w:rPr>
          <w:rFonts w:ascii="Times New Roman"/>
          <w:b w:val="false"/>
          <w:i w:val="false"/>
          <w:color w:val="000000"/>
          <w:sz w:val="28"/>
        </w:rPr>
        <w:t xml:space="preserve">
      Индексі: № РИК-76 (ІІІ тарау)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7590"/>
        <w:gridCol w:w="874"/>
        <w:gridCol w:w="1118"/>
        <w:gridCol w:w="1118"/>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сыныпта,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үздіктер (2-жолдан),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сыныпта,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үздіктер (3-жолдан),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 сыныптарда,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11 сыныпта,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жалпы орта білім туралы аттестатпен бітіргендер,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12-сыныптарда,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туралы аттестаталған оқушылардың санынан,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аттестатымен мектеп бітіргендер,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үздік бітіргендер,адам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пәндерді оқудағы ерекше еңбегі үшін" грамотасымен мектеп бітіргендер,адам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курсы үшін бірнеше пәндерді тыңдады,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аттестаталмаған бітіруші сынып оқушыларының саны,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 курсының емтихандарын экстернат түрінде тапсырған және негізгі жалпы білім туралы куәлік алған оқушылар саны,адам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курсының емтихандарын экстернат түрінде тапсырған және жалпы орта білім туралы аттестат алғаноқушылар саны,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сыныптар бойынша (9, 11 және 12 сыныптарды алмағанда) экстернат түрінде білім алған оқушылар саны, адам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71" w:id="13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"20 ___жылы аталған сыныптарды бітірген және келесі сыныптарға көшірілген оқушылар туралы мәліметтер"  (Индекс: № РИК-76 (ІІІ тарау), кезеңділігі –жылдық)</w:t>
      </w:r>
    </w:p>
    <w:bookmarkEnd w:id="139"/>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2, 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66 -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83 -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74" w:id="140"/>
    <w:p>
      <w:pPr>
        <w:spacing w:after="0"/>
        <w:ind w:left="0"/>
        <w:jc w:val="left"/>
      </w:pPr>
      <w:r>
        <w:rPr>
          <w:rFonts w:ascii="Times New Roman"/>
          <w:b/>
          <w:i w:val="false"/>
          <w:color w:val="000000"/>
        </w:rPr>
        <w:t xml:space="preserve"> Оқушыларды сыныптар және мектепалды даярлық бойынша бөлу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40"/>
    <w:p>
      <w:pPr>
        <w:spacing w:after="0"/>
        <w:ind w:left="0"/>
        <w:jc w:val="both"/>
      </w:pPr>
      <w:r>
        <w:rPr>
          <w:rFonts w:ascii="Times New Roman"/>
          <w:b w:val="false"/>
          <w:i w:val="false"/>
          <w:color w:val="000000"/>
          <w:sz w:val="28"/>
        </w:rPr>
        <w:t xml:space="preserve">
      Индексі: № РИК-76 (ІV тарау)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015"/>
        <w:gridCol w:w="778"/>
        <w:gridCol w:w="779"/>
        <w:gridCol w:w="609"/>
        <w:gridCol w:w="609"/>
        <w:gridCol w:w="779"/>
        <w:gridCol w:w="779"/>
        <w:gridCol w:w="609"/>
        <w:gridCol w:w="609"/>
        <w:gridCol w:w="779"/>
        <w:gridCol w:w="946"/>
        <w:gridCol w:w="947"/>
        <w:gridCol w:w="947"/>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ұйымдарға барды: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және 1 жыл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және оданда көп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6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7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8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сыныптар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10 -сынып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11 -сынып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75" w:id="14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сыныптар және мектепалды даярлық бойынша бөлу туралы мәліметтер" (Индекс: № РИК-76 (ІV тарау), кезеңділігі – жылдық)</w:t>
      </w:r>
    </w:p>
    <w:bookmarkEnd w:id="141"/>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5, 9 бағандар, әрбір жол үшін;</w:t>
      </w:r>
    </w:p>
    <w:p>
      <w:pPr>
        <w:spacing w:after="0"/>
        <w:ind w:left="0"/>
        <w:jc w:val="both"/>
      </w:pPr>
      <w:r>
        <w:rPr>
          <w:rFonts w:ascii="Times New Roman"/>
          <w:b w:val="false"/>
          <w:i w:val="false"/>
          <w:color w:val="000000"/>
          <w:sz w:val="28"/>
        </w:rPr>
        <w:t>
      2 баған = ∑ 6, 10 бағандар, әрбір жол үшін;</w:t>
      </w:r>
    </w:p>
    <w:p>
      <w:pPr>
        <w:spacing w:after="0"/>
        <w:ind w:left="0"/>
        <w:jc w:val="both"/>
      </w:pPr>
      <w:r>
        <w:rPr>
          <w:rFonts w:ascii="Times New Roman"/>
          <w:b w:val="false"/>
          <w:i w:val="false"/>
          <w:color w:val="000000"/>
          <w:sz w:val="28"/>
        </w:rPr>
        <w:t>
      3 баған = ∑ 7, 11 бағандар, әрбір жол үшін;</w:t>
      </w:r>
    </w:p>
    <w:p>
      <w:pPr>
        <w:spacing w:after="0"/>
        <w:ind w:left="0"/>
        <w:jc w:val="both"/>
      </w:pPr>
      <w:r>
        <w:rPr>
          <w:rFonts w:ascii="Times New Roman"/>
          <w:b w:val="false"/>
          <w:i w:val="false"/>
          <w:color w:val="000000"/>
          <w:sz w:val="28"/>
        </w:rPr>
        <w:t>
      4 баған = ∑ 8, 12 бағандар, әрбір жол үшін;</w:t>
      </w:r>
    </w:p>
    <w:p>
      <w:pPr>
        <w:spacing w:after="0"/>
        <w:ind w:left="0"/>
        <w:jc w:val="both"/>
      </w:pPr>
      <w:r>
        <w:rPr>
          <w:rFonts w:ascii="Times New Roman"/>
          <w:b w:val="false"/>
          <w:i w:val="false"/>
          <w:color w:val="000000"/>
          <w:sz w:val="28"/>
        </w:rPr>
        <w:t>
      1 жол = ∑ 3, 4, 5 жолдар, әрбір баған үшін;</w:t>
      </w:r>
    </w:p>
    <w:p>
      <w:pPr>
        <w:spacing w:after="0"/>
        <w:ind w:left="0"/>
        <w:jc w:val="both"/>
      </w:pPr>
      <w:r>
        <w:rPr>
          <w:rFonts w:ascii="Times New Roman"/>
          <w:b w:val="false"/>
          <w:i w:val="false"/>
          <w:color w:val="000000"/>
          <w:sz w:val="28"/>
        </w:rPr>
        <w:t>
      3 жол = ∑ 3.1, 3.6-3.8 жолдар, әрбір баған үшін;</w:t>
      </w:r>
    </w:p>
    <w:p>
      <w:pPr>
        <w:spacing w:after="0"/>
        <w:ind w:left="0"/>
        <w:jc w:val="both"/>
      </w:pPr>
      <w:r>
        <w:rPr>
          <w:rFonts w:ascii="Times New Roman"/>
          <w:b w:val="false"/>
          <w:i w:val="false"/>
          <w:color w:val="000000"/>
          <w:sz w:val="28"/>
        </w:rPr>
        <w:t>
      4 жол = ∑ 4.1-4.5 жолдар, әрбір баған үшін;</w:t>
      </w:r>
    </w:p>
    <w:p>
      <w:pPr>
        <w:spacing w:after="0"/>
        <w:ind w:left="0"/>
        <w:jc w:val="both"/>
      </w:pPr>
      <w:r>
        <w:rPr>
          <w:rFonts w:ascii="Times New Roman"/>
          <w:b w:val="false"/>
          <w:i w:val="false"/>
          <w:color w:val="000000"/>
          <w:sz w:val="28"/>
        </w:rPr>
        <w:t>
      5 жол = ∑ 5.1-5.3жолдар,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67-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85-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78" w:id="142"/>
    <w:p>
      <w:pPr>
        <w:spacing w:after="0"/>
        <w:ind w:left="0"/>
        <w:jc w:val="left"/>
      </w:pPr>
      <w:r>
        <w:rPr>
          <w:rFonts w:ascii="Times New Roman"/>
          <w:b/>
          <w:i w:val="false"/>
          <w:color w:val="000000"/>
        </w:rPr>
        <w:t xml:space="preserve"> Орта білім беру ұйымдарындағы педагог қызметкерлердың саны мен құрамы туралы мәліметтер Есепті кезең 20_-20_ оқу жылы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w:t>
      </w:r>
    </w:p>
    <w:bookmarkEnd w:id="142"/>
    <w:p>
      <w:pPr>
        <w:spacing w:after="0"/>
        <w:ind w:left="0"/>
        <w:jc w:val="both"/>
      </w:pPr>
      <w:r>
        <w:rPr>
          <w:rFonts w:ascii="Times New Roman"/>
          <w:b w:val="false"/>
          <w:i w:val="false"/>
          <w:color w:val="000000"/>
          <w:sz w:val="28"/>
        </w:rPr>
        <w:t>
      Индексі: № РИК 83 нысан I бөлім</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Қалалық және ауылдық жерлер бойынша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4436"/>
        <w:gridCol w:w="1735"/>
        <w:gridCol w:w="1228"/>
        <w:gridCol w:w="778"/>
        <w:gridCol w:w="778"/>
        <w:gridCol w:w="609"/>
        <w:gridCol w:w="779"/>
      </w:tblGrid>
      <w:tr>
        <w:trPr>
          <w:trHeight w:val="30" w:hRule="atLeast"/>
        </w:trPr>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жалпы саны, барлығы (адам)</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орнынаң кейінгі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қызметкерлердің жалпы саны (2, 3, 4 жолдардың қосындысы):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 (2.1-2.8 жолдардың қосындысы)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 директорлары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жолдарда көрсетілмеген пәндер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жолдарда көрсетілмеген пәндер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 ішектеулі балаларға арналған арнайы сыныптарда сабақ беретін мұғалімдер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мейірбикелер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4861"/>
        <w:gridCol w:w="667"/>
        <w:gridCol w:w="852"/>
        <w:gridCol w:w="667"/>
        <w:gridCol w:w="1036"/>
        <w:gridCol w:w="1036"/>
        <w:gridCol w:w="1036"/>
      </w:tblGrid>
      <w:tr>
        <w:trPr>
          <w:trHeight w:val="30"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қызметкерлердің жалпы саны (2, 3, 4 жолдардың қосындысы):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 (2.1-2.8 жолдардың қосындысы)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 директорлары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жолдарда көрсетілмеген пәндер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жолдарда көрсетілмеген пәндер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 ішектеулі балаларға арналған арнайы сыныптарда сабақ беретін мұғалімдер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мейірбикелер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39"/>
        <w:gridCol w:w="1442"/>
        <w:gridCol w:w="839"/>
        <w:gridCol w:w="1741"/>
        <w:gridCol w:w="839"/>
        <w:gridCol w:w="2040"/>
        <w:gridCol w:w="839"/>
        <w:gridCol w:w="2040"/>
        <w:gridCol w:w="84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187"/>
        <w:gridCol w:w="1187"/>
        <w:gridCol w:w="1187"/>
        <w:gridCol w:w="1187"/>
        <w:gridCol w:w="1188"/>
        <w:gridCol w:w="1188"/>
        <w:gridCol w:w="1188"/>
        <w:gridCol w:w="1188"/>
        <w:gridCol w:w="11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ауылды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4436"/>
        <w:gridCol w:w="1735"/>
        <w:gridCol w:w="1228"/>
        <w:gridCol w:w="778"/>
        <w:gridCol w:w="778"/>
        <w:gridCol w:w="609"/>
        <w:gridCol w:w="779"/>
      </w:tblGrid>
      <w:tr>
        <w:trPr>
          <w:trHeight w:val="30" w:hRule="atLeast"/>
        </w:trPr>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жалпы саны, барлығы (адам)</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қызметкерлердің жалпы саны</w:t>
            </w:r>
            <w:r>
              <w:br/>
            </w:r>
            <w:r>
              <w:rPr>
                <w:rFonts w:ascii="Times New Roman"/>
                <w:b w:val="false"/>
                <w:i w:val="false"/>
                <w:color w:val="000000"/>
                <w:sz w:val="20"/>
              </w:rPr>
              <w:t>
(2, 3, 4 жолдардың қосындысы):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r>
              <w:br/>
            </w:r>
            <w:r>
              <w:rPr>
                <w:rFonts w:ascii="Times New Roman"/>
                <w:b w:val="false"/>
                <w:i w:val="false"/>
                <w:color w:val="000000"/>
                <w:sz w:val="20"/>
              </w:rPr>
              <w:t>
(2.1-2.8 жолдардың қосындысы)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 директорлары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орынбасарлары: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жолдарда көрсетілмеген пәндер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жолдарда көрсетілмеген пәндер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арналған арнайы сыныптарда сабақ беретін мұғалімдер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мейірбикелер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4861"/>
        <w:gridCol w:w="667"/>
        <w:gridCol w:w="852"/>
        <w:gridCol w:w="667"/>
        <w:gridCol w:w="1036"/>
        <w:gridCol w:w="1036"/>
        <w:gridCol w:w="1036"/>
      </w:tblGrid>
      <w:tr>
        <w:trPr>
          <w:trHeight w:val="30"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қызметкерлердің жалпы саны</w:t>
            </w:r>
            <w:r>
              <w:br/>
            </w:r>
            <w:r>
              <w:rPr>
                <w:rFonts w:ascii="Times New Roman"/>
                <w:b w:val="false"/>
                <w:i w:val="false"/>
                <w:color w:val="000000"/>
                <w:sz w:val="20"/>
              </w:rPr>
              <w:t>
(2, 3, 4 жолдардың қосындысы):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r>
              <w:br/>
            </w:r>
            <w:r>
              <w:rPr>
                <w:rFonts w:ascii="Times New Roman"/>
                <w:b w:val="false"/>
                <w:i w:val="false"/>
                <w:color w:val="000000"/>
                <w:sz w:val="20"/>
              </w:rPr>
              <w:t>
(2.1-2.8 жолдардың қосындысы)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 директорлары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орынбасарлары: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жолдарда көрсетілмеген пәндер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жолдарда көрсетілмеген пәндер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арналған арнайы сыныптарда сабақ беретін мұғалімдер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мейірбикелер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39"/>
        <w:gridCol w:w="1442"/>
        <w:gridCol w:w="839"/>
        <w:gridCol w:w="1741"/>
        <w:gridCol w:w="839"/>
        <w:gridCol w:w="2040"/>
        <w:gridCol w:w="839"/>
        <w:gridCol w:w="2040"/>
        <w:gridCol w:w="84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187"/>
        <w:gridCol w:w="1187"/>
        <w:gridCol w:w="1187"/>
        <w:gridCol w:w="1187"/>
        <w:gridCol w:w="1188"/>
        <w:gridCol w:w="1188"/>
        <w:gridCol w:w="1188"/>
        <w:gridCol w:w="1188"/>
        <w:gridCol w:w="11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79" w:id="14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беру ұйымдарындағы педагог қызметкерлердың саны және құрамы туралы мәліметтер"  (Индекс: № РИК 83 I тарау, кезеңділігі –жылдық) </w:t>
      </w:r>
    </w:p>
    <w:bookmarkEnd w:id="143"/>
    <w:p>
      <w:pPr>
        <w:spacing w:after="0"/>
        <w:ind w:left="0"/>
        <w:jc w:val="both"/>
      </w:pPr>
      <w:r>
        <w:rPr>
          <w:rFonts w:ascii="Times New Roman"/>
          <w:b w:val="false"/>
          <w:i w:val="false"/>
          <w:color w:val="000000"/>
          <w:sz w:val="28"/>
        </w:rPr>
        <w:t>
      1. Осы нысан орта білім беру ұйымдарымен толтырылады. Орта білім беру ұйымдарына жалпы орта, мамандандырылған, арнайы (түзету), кешкі (ауысымды) мектептер, девиантты мінез-құлықты балаларға арналған, ерекше режимде ұстайтын білім беру мектептер кіреді. Оқытушылар бір неше сыныптарда сабақ беретің немесе екі лауазымда жұмыс істеп жүрген тек бір рет көрсетіледі (ең көп жұмыс істеу сағаты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68 -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86 -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82" w:id="144"/>
    <w:p>
      <w:pPr>
        <w:spacing w:after="0"/>
        <w:ind w:left="0"/>
        <w:jc w:val="left"/>
      </w:pPr>
      <w:r>
        <w:rPr>
          <w:rFonts w:ascii="Times New Roman"/>
          <w:b/>
          <w:i w:val="false"/>
          <w:color w:val="000000"/>
        </w:rPr>
        <w:t xml:space="preserve"> Жеке пәндерді оқытатын (директорлар мен директорлардың орынбасарлары мен қоса) мұғалімдер бойынша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20_-20_ оқу жылы</w:t>
      </w:r>
    </w:p>
    <w:bookmarkEnd w:id="144"/>
    <w:p>
      <w:pPr>
        <w:spacing w:after="0"/>
        <w:ind w:left="0"/>
        <w:jc w:val="both"/>
      </w:pPr>
      <w:r>
        <w:rPr>
          <w:rFonts w:ascii="Times New Roman"/>
          <w:b w:val="false"/>
          <w:i w:val="false"/>
          <w:color w:val="000000"/>
          <w:sz w:val="28"/>
        </w:rPr>
        <w:t>
      Индексі: № РИК 83 нысан II бөлім</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Барлығы қалалық және ауылдық жерлерде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4075"/>
        <w:gridCol w:w="1012"/>
        <w:gridCol w:w="380"/>
        <w:gridCol w:w="1191"/>
        <w:gridCol w:w="380"/>
        <w:gridCol w:w="486"/>
        <w:gridCol w:w="381"/>
        <w:gridCol w:w="487"/>
        <w:gridCol w:w="381"/>
        <w:gridCol w:w="487"/>
        <w:gridCol w:w="381"/>
        <w:gridCol w:w="59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 (1 бағаннан)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мектептерде қазақ тілінде оқытатын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5-911(12) сыныптардың мұғалімдері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(3.1- 3.22 жолдардың қосындысы)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шетел тілдері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АӘД ұйымдастырушы оқытушылары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82"/>
        <w:gridCol w:w="1901"/>
        <w:gridCol w:w="782"/>
        <w:gridCol w:w="1901"/>
        <w:gridCol w:w="782"/>
        <w:gridCol w:w="1902"/>
        <w:gridCol w:w="782"/>
        <w:gridCol w:w="1762"/>
        <w:gridCol w:w="7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жасқадейін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 адейін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850"/>
        <w:gridCol w:w="2066"/>
        <w:gridCol w:w="850"/>
        <w:gridCol w:w="2066"/>
        <w:gridCol w:w="850"/>
        <w:gridCol w:w="1154"/>
        <w:gridCol w:w="850"/>
        <w:gridCol w:w="850"/>
        <w:gridCol w:w="85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 жасқа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 жасқа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ауылды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4220"/>
        <w:gridCol w:w="1048"/>
        <w:gridCol w:w="394"/>
        <w:gridCol w:w="795"/>
        <w:gridCol w:w="394"/>
        <w:gridCol w:w="504"/>
        <w:gridCol w:w="394"/>
        <w:gridCol w:w="504"/>
        <w:gridCol w:w="394"/>
        <w:gridCol w:w="504"/>
        <w:gridCol w:w="395"/>
        <w:gridCol w:w="6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r>
              <w:br/>
            </w:r>
            <w:r>
              <w:rPr>
                <w:rFonts w:ascii="Times New Roman"/>
                <w:b w:val="false"/>
                <w:i w:val="false"/>
                <w:color w:val="000000"/>
                <w:sz w:val="20"/>
              </w:rPr>
              <w:t>
(1 бағаннан)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 бойынша)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сыныптардың мұғалімдері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шетел тілдері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5-911(12) сыныптардың мұғалімдері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(3.1- 3.22 жолдардың қосындысы)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ағылшынтілі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жолдарда көрсетілмеген шетел тілдері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 жолдарда көрсетілмеген пәндер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91"/>
        <w:gridCol w:w="1781"/>
        <w:gridCol w:w="791"/>
        <w:gridCol w:w="1923"/>
        <w:gridCol w:w="791"/>
        <w:gridCol w:w="1924"/>
        <w:gridCol w:w="791"/>
        <w:gridCol w:w="1783"/>
        <w:gridCol w:w="79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жасқадейін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жасқадейін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 адейін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839"/>
        <w:gridCol w:w="2040"/>
        <w:gridCol w:w="839"/>
        <w:gridCol w:w="2041"/>
        <w:gridCol w:w="840"/>
        <w:gridCol w:w="1140"/>
        <w:gridCol w:w="840"/>
        <w:gridCol w:w="840"/>
        <w:gridCol w:w="84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49 жасқа дейін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 жасқа дейін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83" w:id="14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"Жеке пәндерді оқытатын (директорлар мен директорлардың орынбасарлары мен қоса) туралы мәліметтер"  (Индекс: № РИК 83 II бөлім, кезеңділігі –жылдық) </w:t>
      </w:r>
    </w:p>
    <w:bookmarkEnd w:id="145"/>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3, 5,7, 9 бағандардың қосындысы, Барлығы қалалық және ауылдық жерлер бойынша;</w:t>
      </w:r>
    </w:p>
    <w:p>
      <w:pPr>
        <w:spacing w:after="0"/>
        <w:ind w:left="0"/>
        <w:jc w:val="both"/>
      </w:pPr>
      <w:r>
        <w:rPr>
          <w:rFonts w:ascii="Times New Roman"/>
          <w:b w:val="false"/>
          <w:i w:val="false"/>
          <w:color w:val="000000"/>
          <w:sz w:val="28"/>
        </w:rPr>
        <w:t>
      1 баған= 11, 13, 15, 17, 19, 21, 23, 25, 27 бағандардың қосындысы, Барлығы қалалық және ауылдық жерлер бойынша;</w:t>
      </w:r>
    </w:p>
    <w:p>
      <w:pPr>
        <w:spacing w:after="0"/>
        <w:ind w:left="0"/>
        <w:jc w:val="both"/>
      </w:pPr>
      <w:r>
        <w:rPr>
          <w:rFonts w:ascii="Times New Roman"/>
          <w:b w:val="false"/>
          <w:i w:val="false"/>
          <w:color w:val="000000"/>
          <w:sz w:val="28"/>
        </w:rPr>
        <w:t>
      2 баған=4, 6, 8, 10 бағандардың қосындысы, Барлығы қалалық және ауылдық жерлер бойынша;</w:t>
      </w:r>
    </w:p>
    <w:p>
      <w:pPr>
        <w:spacing w:after="0"/>
        <w:ind w:left="0"/>
        <w:jc w:val="both"/>
      </w:pPr>
      <w:r>
        <w:rPr>
          <w:rFonts w:ascii="Times New Roman"/>
          <w:b w:val="false"/>
          <w:i w:val="false"/>
          <w:color w:val="000000"/>
          <w:sz w:val="28"/>
        </w:rPr>
        <w:t>
      2 баған= 12, 14, 16, 18, 20, 22, 24, 26, 28; бағандардың қосындысы, Барлығы қалалық және ауылдық жерлер бойынша;</w:t>
      </w:r>
    </w:p>
    <w:p>
      <w:pPr>
        <w:spacing w:after="0"/>
        <w:ind w:left="0"/>
        <w:jc w:val="both"/>
      </w:pPr>
      <w:r>
        <w:rPr>
          <w:rFonts w:ascii="Times New Roman"/>
          <w:b w:val="false"/>
          <w:i w:val="false"/>
          <w:color w:val="000000"/>
          <w:sz w:val="28"/>
        </w:rPr>
        <w:t>
      1 жол= 2, 3 бағандардың қосындысы, Барлығы қалалық және ауылдық жерлер бойынша;</w:t>
      </w:r>
    </w:p>
    <w:p>
      <w:pPr>
        <w:spacing w:after="0"/>
        <w:ind w:left="0"/>
        <w:jc w:val="both"/>
      </w:pPr>
      <w:r>
        <w:rPr>
          <w:rFonts w:ascii="Times New Roman"/>
          <w:b w:val="false"/>
          <w:i w:val="false"/>
          <w:color w:val="000000"/>
          <w:sz w:val="28"/>
        </w:rPr>
        <w:t>
      1 жол= 2.1-2.12 Барлығы қалалық және ауылдық жерлер бойынша;</w:t>
      </w:r>
    </w:p>
    <w:p>
      <w:pPr>
        <w:spacing w:after="0"/>
        <w:ind w:left="0"/>
        <w:jc w:val="both"/>
      </w:pPr>
      <w:r>
        <w:rPr>
          <w:rFonts w:ascii="Times New Roman"/>
          <w:b w:val="false"/>
          <w:i w:val="false"/>
          <w:color w:val="000000"/>
          <w:sz w:val="28"/>
        </w:rPr>
        <w:t>
      2. Нысан аралығындағы бақылау:</w:t>
      </w:r>
    </w:p>
    <w:p>
      <w:pPr>
        <w:spacing w:after="0"/>
        <w:ind w:left="0"/>
        <w:jc w:val="both"/>
      </w:pPr>
      <w:r>
        <w:rPr>
          <w:rFonts w:ascii="Times New Roman"/>
          <w:b w:val="false"/>
          <w:i w:val="false"/>
          <w:color w:val="000000"/>
          <w:sz w:val="28"/>
        </w:rPr>
        <w:t>
      1 жол 1 баған = 1 жол 1 баған 1 нысан ПК-2 бөлім 1</w:t>
      </w:r>
    </w:p>
    <w:p>
      <w:pPr>
        <w:spacing w:after="0"/>
        <w:ind w:left="0"/>
        <w:jc w:val="both"/>
      </w:pPr>
      <w:r>
        <w:rPr>
          <w:rFonts w:ascii="Times New Roman"/>
          <w:b w:val="false"/>
          <w:i w:val="false"/>
          <w:color w:val="000000"/>
          <w:sz w:val="28"/>
        </w:rPr>
        <w:t>
      1 жол 1 баған = 1 жол 1 баған 1 нысан ПК-2 бөлім 2</w:t>
      </w:r>
    </w:p>
    <w:p>
      <w:pPr>
        <w:spacing w:after="0"/>
        <w:ind w:left="0"/>
        <w:jc w:val="both"/>
      </w:pPr>
      <w:r>
        <w:rPr>
          <w:rFonts w:ascii="Times New Roman"/>
          <w:b w:val="false"/>
          <w:i w:val="false"/>
          <w:color w:val="000000"/>
          <w:sz w:val="28"/>
        </w:rPr>
        <w:t>
      1 жол 1 баған = 1 жол 1 баған 1 нысан ПК-2 бөлім 3</w:t>
      </w:r>
    </w:p>
    <w:p>
      <w:pPr>
        <w:spacing w:after="0"/>
        <w:ind w:left="0"/>
        <w:jc w:val="both"/>
      </w:pPr>
      <w:r>
        <w:rPr>
          <w:rFonts w:ascii="Times New Roman"/>
          <w:b w:val="false"/>
          <w:i w:val="false"/>
          <w:color w:val="000000"/>
          <w:sz w:val="28"/>
        </w:rPr>
        <w:t>
      1 жол 1 баған 1 ≤ 1 жол 1 баған 1 нысан РИК 83 бөлім I, 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69-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87 -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86" w:id="146"/>
    <w:p>
      <w:pPr>
        <w:spacing w:after="0"/>
        <w:ind w:left="0"/>
        <w:jc w:val="left"/>
      </w:pPr>
      <w:r>
        <w:rPr>
          <w:rFonts w:ascii="Times New Roman"/>
          <w:b/>
          <w:i w:val="false"/>
          <w:color w:val="000000"/>
        </w:rPr>
        <w:t xml:space="preserve"> Мұғалімдерді жоғары білім беру ұйымдарында, техникалық және кәсіптік білім беру ұйымдарында алған мамандықтары бойынша бөлу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20_-20_ оқу жылы</w:t>
      </w:r>
    </w:p>
    <w:bookmarkEnd w:id="146"/>
    <w:p>
      <w:pPr>
        <w:spacing w:after="0"/>
        <w:ind w:left="0"/>
        <w:jc w:val="both"/>
      </w:pPr>
      <w:r>
        <w:rPr>
          <w:rFonts w:ascii="Times New Roman"/>
          <w:b w:val="false"/>
          <w:i w:val="false"/>
          <w:color w:val="000000"/>
          <w:sz w:val="28"/>
        </w:rPr>
        <w:t>
      Индексі: № РИК 83 нысан III бөлім</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Барлығы қалалық және ауылдық жерлерде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5571"/>
        <w:gridCol w:w="1384"/>
        <w:gridCol w:w="520"/>
        <w:gridCol w:w="520"/>
        <w:gridCol w:w="520"/>
        <w:gridCol w:w="623"/>
        <w:gridCol w:w="62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мұғалімдер санынан білім алған мамандығы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 бойынша)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оқытатың</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оқытатың</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(3.1- 3.22 жолдардың қосындысы)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жолдарда көрсетілмеген шет тілдер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ауылды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5571"/>
        <w:gridCol w:w="1384"/>
        <w:gridCol w:w="520"/>
        <w:gridCol w:w="520"/>
        <w:gridCol w:w="520"/>
        <w:gridCol w:w="623"/>
        <w:gridCol w:w="62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мұғалімдер санынан білім алған мамандығы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 бойынша)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оқытатың</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оқытатың</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(3.1- 3.22 жолдардың қосындысы)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87" w:id="14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"Мұғалімдерді жоғары білім беру ұйымдарында, техникалық және кәсіптік білім беру ұйымдарында алған мамандықтары бойынша бөлу туралы мәліметтер" (Индекс: № РИК 83 III бөлім, кезеңділігі –жылдық)</w:t>
      </w:r>
    </w:p>
    <w:bookmarkEnd w:id="147"/>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2, 4 бағандар қалалық және ауылдық жерлер бойынша;</w:t>
      </w:r>
    </w:p>
    <w:p>
      <w:pPr>
        <w:spacing w:after="0"/>
        <w:ind w:left="0"/>
        <w:jc w:val="both"/>
      </w:pPr>
      <w:r>
        <w:rPr>
          <w:rFonts w:ascii="Times New Roman"/>
          <w:b w:val="false"/>
          <w:i w:val="false"/>
          <w:color w:val="000000"/>
          <w:sz w:val="28"/>
        </w:rPr>
        <w:t>
      1 жол = 2, 3 жолдардың қосындысы қалалық және ауылдық жерлер бойынша;</w:t>
      </w:r>
    </w:p>
    <w:p>
      <w:pPr>
        <w:spacing w:after="0"/>
        <w:ind w:left="0"/>
        <w:jc w:val="both"/>
      </w:pPr>
      <w:r>
        <w:rPr>
          <w:rFonts w:ascii="Times New Roman"/>
          <w:b w:val="false"/>
          <w:i w:val="false"/>
          <w:color w:val="000000"/>
          <w:sz w:val="28"/>
        </w:rPr>
        <w:t>
      2 жол = 2.1-2.13 жолдардың қосындысы;</w:t>
      </w:r>
    </w:p>
    <w:p>
      <w:pPr>
        <w:spacing w:after="0"/>
        <w:ind w:left="0"/>
        <w:jc w:val="both"/>
      </w:pPr>
      <w:r>
        <w:rPr>
          <w:rFonts w:ascii="Times New Roman"/>
          <w:b w:val="false"/>
          <w:i w:val="false"/>
          <w:color w:val="000000"/>
          <w:sz w:val="28"/>
        </w:rPr>
        <w:t>
      3 жол = 3.1-3.22 жолдардың қосындысы;</w:t>
      </w:r>
    </w:p>
    <w:p>
      <w:pPr>
        <w:spacing w:after="0"/>
        <w:ind w:left="0"/>
        <w:jc w:val="both"/>
      </w:pPr>
      <w:r>
        <w:rPr>
          <w:rFonts w:ascii="Times New Roman"/>
          <w:b w:val="false"/>
          <w:i w:val="false"/>
          <w:color w:val="000000"/>
          <w:sz w:val="28"/>
        </w:rPr>
        <w:t>
      қорытынды кесте = қалалық және ауылдық жерлер бойынша қосындысы.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70 -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88 -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90" w:id="148"/>
    <w:p>
      <w:pPr>
        <w:spacing w:after="0"/>
        <w:ind w:left="0"/>
        <w:jc w:val="left"/>
      </w:pPr>
      <w:r>
        <w:rPr>
          <w:rFonts w:ascii="Times New Roman"/>
          <w:b/>
          <w:i w:val="false"/>
          <w:color w:val="000000"/>
        </w:rPr>
        <w:t xml:space="preserve"> Педагогикалық қызметкерлер санының өзгеруі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20_-20_ оқу жылы</w:t>
      </w:r>
    </w:p>
    <w:bookmarkEnd w:id="148"/>
    <w:p>
      <w:pPr>
        <w:spacing w:after="0"/>
        <w:ind w:left="0"/>
        <w:jc w:val="both"/>
      </w:pPr>
      <w:r>
        <w:rPr>
          <w:rFonts w:ascii="Times New Roman"/>
          <w:b w:val="false"/>
          <w:i w:val="false"/>
          <w:color w:val="000000"/>
          <w:sz w:val="28"/>
        </w:rPr>
        <w:t>
      Индексі: № РИК 83 нысан IV бөлім</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Барлығы қалалық және ауылдық жерлерде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4"/>
        <w:gridCol w:w="1871"/>
        <w:gridCol w:w="1022"/>
        <w:gridCol w:w="1591"/>
        <w:gridCol w:w="1592"/>
      </w:tblGrid>
      <w:tr>
        <w:trPr>
          <w:trHeight w:val="30" w:hRule="atLeast"/>
        </w:trPr>
        <w:tc>
          <w:tcPr>
            <w:tcW w:w="6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қозғалысы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санаты бар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бірінші санаты бар</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басында қызметкерлердің саны (декреттегі мұғалімдерді санамағанда)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қабылданды, барлығы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жоғары білім беру ұйымдарынан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техникалық және кәсіптік білім беру ұйымдарынан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осы ауданнан, қаладан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облыстың басқа ауданынан, қаладан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республиканың басқа облыстарынан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басқа республикалардан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басқа мекемелерден, ұйымдардан мұғалімдік жұмысқа ауысқандар, педагогтар емес</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педагогикалық қызметке қайта оралған мұғалімдер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мектептен кеткендер, барлығы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кеткен мұғалімдердің себептер бойынша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басқа білім беру ұйымдарына жұмысқа ауысқандар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республикадан тыс жерлерге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 облыстарынан тыс</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облыстың (қала) аудандарынан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мүгедектікке шыққандар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кәрілігі бойынша зейнеткерлікке шыққандар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оқуға кеткендер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3.1-4.2 жолдарда көрсетілмеген себептер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саннан (3 жол) кеткен жас мамандар (34 жасқа дейін)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аяғында (декреттегі мұғалімдерді санамағанда)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ауылды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4"/>
        <w:gridCol w:w="1871"/>
        <w:gridCol w:w="1022"/>
        <w:gridCol w:w="1591"/>
        <w:gridCol w:w="1592"/>
      </w:tblGrid>
      <w:tr>
        <w:trPr>
          <w:trHeight w:val="30" w:hRule="atLeast"/>
        </w:trPr>
        <w:tc>
          <w:tcPr>
            <w:tcW w:w="6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қозғалысы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қызметкерлер саны (адам)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санаты бар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бірінші санаты бар</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жылының басында қызметкерлердің саны (декреттегі мұғалімдерді санамағанда)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мұғалімдер (декреттегі мұғалімдерді санамағанда)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жылында қабылданды, барлығы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жоғары білім беру ұйымдарынан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техникалық және кәсіптік білім беру ұйымдарынан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осы ауданнан, қаладан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облыстың басқа ауданынан, қаладан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республиканың басқа облыстарынан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басқа республикалардан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басқа мекемелерден, ұйымдардан мұғалімдік жұмысқа ауысқандар, педагогтар емес</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педагогикалық қызметке қайта оралған мұғалімдер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мектептен кеткендер, барлығы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кеткен мұғалімдердің себептер бойынша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басқа білім беру ұйымдарына жұмысқа ауысқандар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республикадан тыс жерлерге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республика облыстарынан тыс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облыстың (қала) аудандарынан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мүгедектікке шыққандар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кәрілігі бойынша зейнеткерлікке шыққандар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оқуға кеткендер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3.1-4.2 жолдарда көрсетілмеген себептер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саннан (3 жол) кеткен жас мамандар (34 жасқа дейін)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аяғында (декреттегі мұғалімдерді санамағанда)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91" w:id="14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"Педагогикалық қызметкерлер санының өзгеруі туралы мәліметтер" әкімшілік есеп беру нысанын толтыру бойынша түсініктеме (Индекс: № РИК 83 IV бөлім, кезеңділігі –жылдық) </w:t>
      </w:r>
    </w:p>
    <w:bookmarkEnd w:id="149"/>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жол + 2 жол – 3 жол = 5 жол</w:t>
      </w:r>
    </w:p>
    <w:p>
      <w:pPr>
        <w:spacing w:after="0"/>
        <w:ind w:left="0"/>
        <w:jc w:val="both"/>
      </w:pPr>
      <w:r>
        <w:rPr>
          <w:rFonts w:ascii="Times New Roman"/>
          <w:b w:val="false"/>
          <w:i w:val="false"/>
          <w:color w:val="000000"/>
          <w:sz w:val="28"/>
        </w:rPr>
        <w:t>
      2 жолдың қосындысы = 2.1-2.9 жолдардың қосындысы</w:t>
      </w:r>
    </w:p>
    <w:p>
      <w:pPr>
        <w:spacing w:after="0"/>
        <w:ind w:left="0"/>
        <w:jc w:val="both"/>
      </w:pPr>
      <w:r>
        <w:rPr>
          <w:rFonts w:ascii="Times New Roman"/>
          <w:b w:val="false"/>
          <w:i w:val="false"/>
          <w:color w:val="000000"/>
          <w:sz w:val="28"/>
        </w:rPr>
        <w:t>
      3 жолдың қосындысы = 3.2-4.3 жолдардың қосындысы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71 -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89 -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94" w:id="150"/>
    <w:p>
      <w:pPr>
        <w:spacing w:after="0"/>
        <w:ind w:left="0"/>
        <w:jc w:val="left"/>
      </w:pPr>
      <w:r>
        <w:rPr>
          <w:rFonts w:ascii="Times New Roman"/>
          <w:b/>
          <w:i w:val="false"/>
          <w:color w:val="000000"/>
        </w:rPr>
        <w:t xml:space="preserve"> Педагог қызметкерлерді жасы бойынша бөлу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20_-20_ оқу жылы</w:t>
      </w:r>
    </w:p>
    <w:bookmarkEnd w:id="150"/>
    <w:p>
      <w:pPr>
        <w:spacing w:after="0"/>
        <w:ind w:left="0"/>
        <w:jc w:val="both"/>
      </w:pPr>
      <w:r>
        <w:rPr>
          <w:rFonts w:ascii="Times New Roman"/>
          <w:b w:val="false"/>
          <w:i w:val="false"/>
          <w:color w:val="000000"/>
          <w:sz w:val="28"/>
        </w:rPr>
        <w:t>
      Индексі: № РИК 83 нысан V бөлім</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Қалалық және ауылдық жерлер бойынша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1323"/>
        <w:gridCol w:w="636"/>
        <w:gridCol w:w="636"/>
        <w:gridCol w:w="1049"/>
        <w:gridCol w:w="636"/>
        <w:gridCol w:w="1878"/>
        <w:gridCol w:w="636"/>
        <w:gridCol w:w="1879"/>
      </w:tblGrid>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жалпы саны</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 адейін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қызметкерлер (2, 3, 4 жолдардың қосындысы):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 (2.1-2.8 жолдардың қосындысы)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орынбасарлары: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орынбаларларынсыз)</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орынбаларларынсыз)</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 тәрбиеші)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көрсетілмеген себептер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 методист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жолдарда көрсетілмеген лауазымдар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балаларға арналған арнайы сыныптарда сабақ беретін мұғалімдер</w:t>
            </w:r>
            <w:r>
              <w:br/>
            </w:r>
            <w:r>
              <w:rPr>
                <w:rFonts w:ascii="Times New Roman"/>
                <w:b w:val="false"/>
                <w:i w:val="false"/>
                <w:color w:val="000000"/>
                <w:sz w:val="20"/>
              </w:rPr>
              <w:t>
потребностями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1215"/>
        <w:gridCol w:w="584"/>
        <w:gridCol w:w="1723"/>
        <w:gridCol w:w="709"/>
        <w:gridCol w:w="1597"/>
        <w:gridCol w:w="709"/>
        <w:gridCol w:w="1724"/>
        <w:gridCol w:w="710"/>
      </w:tblGrid>
      <w:tr>
        <w:trPr>
          <w:trHeight w:val="30" w:hRule="atLeast"/>
        </w:trPr>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49 жасқа дейін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қызметкерлер (2, 3, 4 жолдардың қосындысы):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 (2.1-2.8 жолдардың қосындысы)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орынбасарлары: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орынбаларларынсыз)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орынбаларларынсыз)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 тәрбиеші)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көрсетілмеген себептер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 методист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жолдарда көрсетілмеген лауазымдар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балаларға арналған арнайы сыныптарда сабақ беретін мұғалімдер</w:t>
            </w:r>
            <w:r>
              <w:br/>
            </w:r>
            <w:r>
              <w:rPr>
                <w:rFonts w:ascii="Times New Roman"/>
                <w:b w:val="false"/>
                <w:i w:val="false"/>
                <w:color w:val="000000"/>
                <w:sz w:val="20"/>
              </w:rPr>
              <w:t>
потребностями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195"/>
        <w:gridCol w:w="1696"/>
        <w:gridCol w:w="697"/>
        <w:gridCol w:w="1696"/>
        <w:gridCol w:w="697"/>
        <w:gridCol w:w="948"/>
        <w:gridCol w:w="698"/>
        <w:gridCol w:w="698"/>
        <w:gridCol w:w="699"/>
      </w:tblGrid>
      <w:tr>
        <w:trPr>
          <w:trHeight w:val="30" w:hRule="atLeast"/>
        </w:trPr>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 жасқа дейін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қызметкерлер (2, 3, 4 жолдардың қосындысы):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 (2.1-2.8 жолдардың қосындысы)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орынбасарлары: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орынбаларларынсыз)</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орынбаларларынсыз)</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 тәрбиеші)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көрсетілмеген себептер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 методист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жолдарда көрсетілмеген лауазымдар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балаларға арналған арнайы сыныптарда сабақ беретін мұғалімдер</w:t>
            </w:r>
            <w:r>
              <w:br/>
            </w:r>
            <w:r>
              <w:rPr>
                <w:rFonts w:ascii="Times New Roman"/>
                <w:b w:val="false"/>
                <w:i w:val="false"/>
                <w:color w:val="000000"/>
                <w:sz w:val="20"/>
              </w:rPr>
              <w:t>
потребностями</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ауылды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1323"/>
        <w:gridCol w:w="636"/>
        <w:gridCol w:w="636"/>
        <w:gridCol w:w="1049"/>
        <w:gridCol w:w="636"/>
        <w:gridCol w:w="1878"/>
        <w:gridCol w:w="636"/>
        <w:gridCol w:w="1879"/>
      </w:tblGrid>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жалпы саны</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қызметкерлер (2, 3, 4 жолдардың қосындысы):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 (2.1-2.8 жолдардың қосындысы)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орынбасарлары: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орынбаларларынсыз)</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орынбаларларынсыз)</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 тәрбиеші)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жолдарда көрсетілмеген лауазымдар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жолдарда көрсетілмеген лауазымдар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балаларға арналған арнайы сыныптарда сабақ беретін мұғалімдер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1203"/>
        <w:gridCol w:w="578"/>
        <w:gridCol w:w="1706"/>
        <w:gridCol w:w="701"/>
        <w:gridCol w:w="1706"/>
        <w:gridCol w:w="702"/>
        <w:gridCol w:w="1706"/>
        <w:gridCol w:w="703"/>
      </w:tblGrid>
      <w:tr>
        <w:trPr>
          <w:trHeight w:val="30" w:hRule="atLeast"/>
        </w:trPr>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 жасқа дейін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49 жасқа дейін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қызметкерлер (2, 3, 4 жолдардың қосындысы):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 (2.1-2.8 жолдардың қосындысы)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орынбасарлары: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орынбаларларынсыз)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орынбаларларынсыз)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 тәрбиеші)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жолдарда көрсетілмеген лауазымдар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жолдарда көрсетілмеген лауазымдар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балаларға арналған арнайы сыныптарда сабақ беретін мұғалімдер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1323"/>
        <w:gridCol w:w="636"/>
        <w:gridCol w:w="636"/>
        <w:gridCol w:w="1049"/>
        <w:gridCol w:w="636"/>
        <w:gridCol w:w="1878"/>
        <w:gridCol w:w="636"/>
        <w:gridCol w:w="1879"/>
      </w:tblGrid>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жалпы саны</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қызметкерлер (2, 3, 4 жолдардың қосындысы):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 (2.1-2.8 жолдардың қосындысы)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орынбасарлары: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орынбаларларынсыз)</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орынбаларларынсыз)</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 тәрбиеші)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жолдарда көрсетілмеген лауазымдар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жолдарда көрсетілмеген лауазымдар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балаларға арналған арнайы сыныптарда сабақ беретін мұғалімдер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95" w:id="15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 қызметкерлерді жасы бойынша бөлу туралы мәліметтер"  (Индекс: № РИК 83 V бөлім, кезеңділігі –жылдық) </w:t>
      </w:r>
    </w:p>
    <w:bookmarkEnd w:id="151"/>
    <w:p>
      <w:pPr>
        <w:spacing w:after="0"/>
        <w:ind w:left="0"/>
        <w:jc w:val="both"/>
      </w:pPr>
      <w:r>
        <w:rPr>
          <w:rFonts w:ascii="Times New Roman"/>
          <w:b w:val="false"/>
          <w:i w:val="false"/>
          <w:color w:val="000000"/>
          <w:sz w:val="28"/>
        </w:rPr>
        <w:t>
      1. Төмендегі анықтамалар әкімшілік есеп берудің аталған нысанын толтыру мақсатында қолданылады:</w:t>
      </w:r>
    </w:p>
    <w:p>
      <w:pPr>
        <w:spacing w:after="0"/>
        <w:ind w:left="0"/>
        <w:jc w:val="both"/>
      </w:pPr>
      <w:r>
        <w:rPr>
          <w:rFonts w:ascii="Times New Roman"/>
          <w:b w:val="false"/>
          <w:i w:val="false"/>
          <w:color w:val="000000"/>
          <w:sz w:val="28"/>
        </w:rPr>
        <w:t>
      Педагогикалық қызметкерлер - педагог қызметкерлер мен оларға теңестірілген адамдар лауазымдарының тізбесі. (Қазақстан Республикасы Үкіметінің 2008ж. 30 қаңтардағы №77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қаулысы).</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3, 5, 7, 9, 11, 13, 15, 17, 19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1 баған = ∑ 4, 6, 8, 10, 12, 14, 16, 18, 20 бағандардың да кестеде қалалық және ауылдық жерлер бойынша;</w:t>
      </w:r>
    </w:p>
    <w:p>
      <w:pPr>
        <w:spacing w:after="0"/>
        <w:ind w:left="0"/>
        <w:jc w:val="both"/>
      </w:pPr>
      <w:r>
        <w:rPr>
          <w:rFonts w:ascii="Times New Roman"/>
          <w:b w:val="false"/>
          <w:i w:val="false"/>
          <w:color w:val="000000"/>
          <w:sz w:val="28"/>
        </w:rPr>
        <w:t>
      1 жол= ∑ 2, 3, 4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2 жол= ∑ 2.1-2.8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3 жол= ∑ 3.1-3.10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4 жол= ∑ 4.1-4.4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6 жол= ∑ 6.1-6.3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8 жол= ∑ 8.1-8.2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қорытынды кесте = ∑ қалалық және ауылдық жерлер бойынша кестелер.</w:t>
      </w:r>
    </w:p>
    <w:p>
      <w:pPr>
        <w:spacing w:after="0"/>
        <w:ind w:left="0"/>
        <w:jc w:val="both"/>
      </w:pPr>
      <w:r>
        <w:rPr>
          <w:rFonts w:ascii="Times New Roman"/>
          <w:b w:val="false"/>
          <w:i w:val="false"/>
          <w:color w:val="000000"/>
          <w:sz w:val="28"/>
        </w:rPr>
        <w:t>
      3. Нысан аралығындағы бақылау:</w:t>
      </w:r>
    </w:p>
    <w:p>
      <w:pPr>
        <w:spacing w:after="0"/>
        <w:ind w:left="0"/>
        <w:jc w:val="both"/>
      </w:pPr>
      <w:r>
        <w:rPr>
          <w:rFonts w:ascii="Times New Roman"/>
          <w:b w:val="false"/>
          <w:i w:val="false"/>
          <w:color w:val="000000"/>
          <w:sz w:val="28"/>
        </w:rPr>
        <w:t>
      1 баған 1 жол = РИК 83 нысан I тарау 1 баған 1 жол</w:t>
      </w:r>
    </w:p>
    <w:p>
      <w:pPr>
        <w:spacing w:after="0"/>
        <w:ind w:left="0"/>
        <w:jc w:val="both"/>
      </w:pPr>
      <w:r>
        <w:rPr>
          <w:rFonts w:ascii="Times New Roman"/>
          <w:b w:val="false"/>
          <w:i w:val="false"/>
          <w:color w:val="000000"/>
          <w:sz w:val="28"/>
        </w:rPr>
        <w:t>
      1 баған 2 жол = РИК 83 нысан I тарау 1 баған 2 жол</w:t>
      </w:r>
    </w:p>
    <w:p>
      <w:pPr>
        <w:spacing w:after="0"/>
        <w:ind w:left="0"/>
        <w:jc w:val="both"/>
      </w:pPr>
      <w:r>
        <w:rPr>
          <w:rFonts w:ascii="Times New Roman"/>
          <w:b w:val="false"/>
          <w:i w:val="false"/>
          <w:color w:val="000000"/>
          <w:sz w:val="28"/>
        </w:rPr>
        <w:t>
      1 баған 3 жол = РИК 83 нысан I тарау 1 баған 3 жол</w:t>
      </w:r>
    </w:p>
    <w:p>
      <w:pPr>
        <w:spacing w:after="0"/>
        <w:ind w:left="0"/>
        <w:jc w:val="both"/>
      </w:pPr>
      <w:r>
        <w:rPr>
          <w:rFonts w:ascii="Times New Roman"/>
          <w:b w:val="false"/>
          <w:i w:val="false"/>
          <w:color w:val="000000"/>
          <w:sz w:val="28"/>
        </w:rPr>
        <w:t>
      1 баған 4 жол = РИК 83 нысан I тарау 1 баған 4 жол</w:t>
      </w:r>
    </w:p>
    <w:p>
      <w:pPr>
        <w:spacing w:after="0"/>
        <w:ind w:left="0"/>
        <w:jc w:val="both"/>
      </w:pPr>
      <w:r>
        <w:rPr>
          <w:rFonts w:ascii="Times New Roman"/>
          <w:b w:val="false"/>
          <w:i w:val="false"/>
          <w:color w:val="000000"/>
          <w:sz w:val="28"/>
        </w:rPr>
        <w:t>
      1 баған 6 жол = РИК 83 нысан I тарау 1 баған 6 жол</w:t>
      </w:r>
    </w:p>
    <w:p>
      <w:pPr>
        <w:spacing w:after="0"/>
        <w:ind w:left="0"/>
        <w:jc w:val="both"/>
      </w:pPr>
      <w:r>
        <w:rPr>
          <w:rFonts w:ascii="Times New Roman"/>
          <w:b w:val="false"/>
          <w:i w:val="false"/>
          <w:color w:val="000000"/>
          <w:sz w:val="28"/>
        </w:rPr>
        <w:t>
      1 баған 8 жол = РИК 83 нысан I тарау 1 баған 8 жол</w:t>
      </w:r>
    </w:p>
    <w:p>
      <w:pPr>
        <w:spacing w:after="0"/>
        <w:ind w:left="0"/>
        <w:jc w:val="both"/>
      </w:pPr>
      <w:r>
        <w:rPr>
          <w:rFonts w:ascii="Times New Roman"/>
          <w:b w:val="false"/>
          <w:i w:val="false"/>
          <w:color w:val="000000"/>
          <w:sz w:val="28"/>
        </w:rPr>
        <w:t>
      1 баған 1 жол = РИК 83 нысан IV тарау 1 баған 5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72 -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90 -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298" w:id="152"/>
    <w:p>
      <w:pPr>
        <w:spacing w:after="0"/>
        <w:ind w:left="0"/>
        <w:jc w:val="left"/>
      </w:pPr>
      <w:r>
        <w:rPr>
          <w:rFonts w:ascii="Times New Roman"/>
          <w:b/>
          <w:i w:val="false"/>
          <w:color w:val="000000"/>
        </w:rPr>
        <w:t xml:space="preserve"> Оқыту тілі бойынша мектептерді бөлу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52"/>
    <w:p>
      <w:pPr>
        <w:spacing w:after="0"/>
        <w:ind w:left="0"/>
        <w:jc w:val="both"/>
      </w:pPr>
      <w:r>
        <w:rPr>
          <w:rFonts w:ascii="Times New Roman"/>
          <w:b w:val="false"/>
          <w:i w:val="false"/>
          <w:color w:val="000000"/>
          <w:sz w:val="28"/>
        </w:rPr>
        <w:t xml:space="preserve">
      Индексі: № РИК-76 Қосымша (І тарау)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Мектепке дейінгі және орта білім комитетіне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1755"/>
        <w:gridCol w:w="940"/>
        <w:gridCol w:w="1201"/>
        <w:gridCol w:w="940"/>
        <w:gridCol w:w="1201"/>
        <w:gridCol w:w="940"/>
        <w:gridCol w:w="1202"/>
        <w:gridCol w:w="940"/>
        <w:gridCol w:w="1461"/>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мектепте, оның ішінде: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180"/>
        <w:gridCol w:w="980"/>
        <w:gridCol w:w="981"/>
        <w:gridCol w:w="981"/>
        <w:gridCol w:w="981"/>
        <w:gridCol w:w="2038"/>
        <w:gridCol w:w="2040"/>
        <w:gridCol w:w="981"/>
        <w:gridCol w:w="982"/>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17-18 бағандарда көрсетілмеген тілде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мектепте,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299" w:id="15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бойынша мектепке дейін ұйымдар (топтар) туралы деректер"  (Индекс: № РИК-76 Қосымша (І тарау), кезеңділігі-жылдық)</w:t>
      </w:r>
    </w:p>
    <w:bookmarkEnd w:id="153"/>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3, 5, 7, 9, 11, 13, 15, 17 бағандар әр жол үшін;</w:t>
      </w:r>
    </w:p>
    <w:p>
      <w:pPr>
        <w:spacing w:after="0"/>
        <w:ind w:left="0"/>
        <w:jc w:val="both"/>
      </w:pPr>
      <w:r>
        <w:rPr>
          <w:rFonts w:ascii="Times New Roman"/>
          <w:b w:val="false"/>
          <w:i w:val="false"/>
          <w:color w:val="000000"/>
          <w:sz w:val="28"/>
        </w:rPr>
        <w:t>
      2 баған= ∑ 4, 6, 8, 10, 12, 14, 16, 18 бағандар әр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73 -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91 - 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Оқыту тілі бойынша оқушыларды бөлу туралы мәліметтер</w:t>
      </w:r>
    </w:p>
    <w:p>
      <w:pPr>
        <w:spacing w:after="0"/>
        <w:ind w:left="0"/>
        <w:jc w:val="both"/>
      </w:pPr>
      <w:r>
        <w:rPr>
          <w:rFonts w:ascii="Times New Roman"/>
          <w:b w:val="false"/>
          <w:i w:val="false"/>
          <w:color w:val="000000"/>
          <w:sz w:val="28"/>
        </w:rPr>
        <w:t>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xml:space="preserve">
      Индексі: РИК-76 № 1 Қосымша (ІІ тарау)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5732"/>
        <w:gridCol w:w="485"/>
        <w:gridCol w:w="799"/>
        <w:gridCol w:w="799"/>
        <w:gridCol w:w="799"/>
        <w:gridCol w:w="799"/>
        <w:gridCol w:w="799"/>
        <w:gridCol w:w="799"/>
      </w:tblGrid>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санынан қазақ ұлтты оқушылар саны,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 барлығы,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қазақ тілінде,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орыс тілінде,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тәжік тілінде,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ұйғыр тілінде,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өзбек тілінде,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2.2, 2.3, 2.4, 2.5, 2.6 жолдарда көрсетілмеген тілде,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 қазақ тілін оқитын оқушылар саны,адам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сыныптар саны, бірлік</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сыныптар саны, бірлік</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 сыныптар, бірлік</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506"/>
        <w:gridCol w:w="627"/>
        <w:gridCol w:w="628"/>
        <w:gridCol w:w="628"/>
        <w:gridCol w:w="628"/>
        <w:gridCol w:w="838"/>
        <w:gridCol w:w="838"/>
        <w:gridCol w:w="838"/>
        <w:gridCol w:w="1756"/>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-сынып бітірушілері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санынан қазақ ұлтты оқушылар саны,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 барлығы,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қазақ тілінде,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орыс тілінде,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тәжік тілінде,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ұйғыр тілінде,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өзбек тілінде,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2.2, 2.3, 2.4, 2.5, 2.6 жолдарда көрсетілмеген тілде,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 қазақ тілін оқитын оқушылар саны,адам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сыныптар саны, бірлік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сыныптар саны, бірлік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 сыныптар, бірлік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02" w:id="15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тіл оқыту бойынша бөлу туралы мәлімет"  (Индекс: РИК-76 № 1 Қосымша (ІІ тарау), кезеңділігі – жылдық)</w:t>
      </w:r>
    </w:p>
    <w:bookmarkEnd w:id="154"/>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3-16 бағандар әр жол үшін;</w:t>
      </w:r>
    </w:p>
    <w:p>
      <w:pPr>
        <w:spacing w:after="0"/>
        <w:ind w:left="0"/>
        <w:jc w:val="both"/>
      </w:pPr>
      <w:r>
        <w:rPr>
          <w:rFonts w:ascii="Times New Roman"/>
          <w:b w:val="false"/>
          <w:i w:val="false"/>
          <w:color w:val="000000"/>
          <w:sz w:val="28"/>
        </w:rPr>
        <w:t>
      2 жол = ∑ 2.2, 2.3, 2.4, 2.5, 2.6, 2.7 жолдар әр баған үшін;</w:t>
      </w:r>
    </w:p>
    <w:p>
      <w:pPr>
        <w:spacing w:after="0"/>
        <w:ind w:left="0"/>
        <w:jc w:val="both"/>
      </w:pPr>
      <w:r>
        <w:rPr>
          <w:rFonts w:ascii="Times New Roman"/>
          <w:b w:val="false"/>
          <w:i w:val="false"/>
          <w:color w:val="000000"/>
          <w:sz w:val="28"/>
        </w:rPr>
        <w:t>
      2.1 жол= ∑ 2.2.1, 2.3.1, 2.4.1, 2.5.1, 2.6.1, 2.7.1 жолдар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74 -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92 -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05" w:id="155"/>
    <w:p>
      <w:pPr>
        <w:spacing w:after="0"/>
        <w:ind w:left="0"/>
        <w:jc w:val="left"/>
      </w:pPr>
      <w:r>
        <w:rPr>
          <w:rFonts w:ascii="Times New Roman"/>
          <w:b/>
          <w:i w:val="false"/>
          <w:color w:val="000000"/>
        </w:rPr>
        <w:t xml:space="preserve"> Оқушыларының ұлттық құрамы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55"/>
    <w:p>
      <w:pPr>
        <w:spacing w:after="0"/>
        <w:ind w:left="0"/>
        <w:jc w:val="both"/>
      </w:pPr>
      <w:r>
        <w:rPr>
          <w:rFonts w:ascii="Times New Roman"/>
          <w:b w:val="false"/>
          <w:i w:val="false"/>
          <w:color w:val="000000"/>
          <w:sz w:val="28"/>
        </w:rPr>
        <w:t xml:space="preserve">
      Индексі: РИК-76 № 2 Қосымша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3125"/>
        <w:gridCol w:w="754"/>
        <w:gridCol w:w="964"/>
        <w:gridCol w:w="754"/>
        <w:gridCol w:w="964"/>
        <w:gridCol w:w="1801"/>
        <w:gridCol w:w="755"/>
        <w:gridCol w:w="966"/>
      </w:tblGrid>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(1-бағаннан)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оралмандар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Түркімендер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Лезгиндер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Евреилер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Адыгейлер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Венгрлер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Комилер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Қарашайлар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Осетиндер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Итальяндықтар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Ингурдтар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Кабардиндер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Дағыстандықтар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Абхаздықтар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Балкарлар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Дарбинцтар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Алтайлықтар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Ирандықтар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Изидтар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 жолдарда көрсетілмеген ұлттар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425"/>
        <w:gridCol w:w="585"/>
        <w:gridCol w:w="748"/>
        <w:gridCol w:w="909"/>
        <w:gridCol w:w="909"/>
        <w:gridCol w:w="1590"/>
        <w:gridCol w:w="1593"/>
        <w:gridCol w:w="910"/>
        <w:gridCol w:w="910"/>
      </w:tblGrid>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оралмандар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Түркімендер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Лезгиндер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Осетиндер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Итальяндықтар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Ингурдтар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Кабардиндер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Дағыстандықтар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Абхаздықтар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Дарбинцтар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Алтайлықтар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Ирандықтар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Изидтар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 жолдарда көрсетілмеген ұлттар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304"/>
        <w:gridCol w:w="863"/>
        <w:gridCol w:w="863"/>
        <w:gridCol w:w="864"/>
        <w:gridCol w:w="864"/>
        <w:gridCol w:w="1589"/>
        <w:gridCol w:w="1589"/>
        <w:gridCol w:w="864"/>
        <w:gridCol w:w="865"/>
      </w:tblGrid>
      <w:tr>
        <w:trPr>
          <w:trHeight w:val="30" w:hRule="atLeast"/>
        </w:trPr>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топтар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 сыныптардан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оралмандар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Түркімендер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Лезгиндер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Евреилер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Адыгейлер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Венгрлер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Комилер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Осетиндер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Итальяндықтар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Ингурдтар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Кабардиндер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Дағыстандықтар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Абхаздықтар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Дарбинцтар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Алтайлықтар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Ирандықтар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Изидтар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 жолдарда көрсетілмеген ұлттар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06" w:id="15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"Оқушылардың ұлттық құрамы туралы мәлімет" (Индекс: РИК-76 № 2 Қосымша, кезеңділігі – жылдық)</w:t>
      </w:r>
    </w:p>
    <w:bookmarkEnd w:id="156"/>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8, 10, 12 бағандар әрбір жол үшін;</w:t>
      </w:r>
    </w:p>
    <w:p>
      <w:pPr>
        <w:spacing w:after="0"/>
        <w:ind w:left="0"/>
        <w:jc w:val="both"/>
      </w:pPr>
      <w:r>
        <w:rPr>
          <w:rFonts w:ascii="Times New Roman"/>
          <w:b w:val="false"/>
          <w:i w:val="false"/>
          <w:color w:val="000000"/>
          <w:sz w:val="28"/>
        </w:rPr>
        <w:t>
      2 баған = ∑ 9, 11,13 бағандар әрбір жол үшін;</w:t>
      </w:r>
    </w:p>
    <w:p>
      <w:pPr>
        <w:spacing w:after="0"/>
        <w:ind w:left="0"/>
        <w:jc w:val="both"/>
      </w:pPr>
      <w:r>
        <w:rPr>
          <w:rFonts w:ascii="Times New Roman"/>
          <w:b w:val="false"/>
          <w:i w:val="false"/>
          <w:color w:val="000000"/>
          <w:sz w:val="28"/>
        </w:rPr>
        <w:t>
      1 жол = ∑ 2-68 жол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75 -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93 -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09" w:id="157"/>
    <w:p>
      <w:pPr>
        <w:spacing w:after="0"/>
        <w:ind w:left="0"/>
        <w:jc w:val="left"/>
      </w:pPr>
      <w:r>
        <w:rPr>
          <w:rFonts w:ascii="Times New Roman"/>
          <w:b/>
          <w:i w:val="false"/>
          <w:color w:val="000000"/>
        </w:rPr>
        <w:t xml:space="preserve"> 20__- 20__ оқу жылы басындағы мектеп кітапханалары бойынша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157"/>
    <w:p>
      <w:pPr>
        <w:spacing w:after="0"/>
        <w:ind w:left="0"/>
        <w:jc w:val="both"/>
      </w:pPr>
      <w:r>
        <w:rPr>
          <w:rFonts w:ascii="Times New Roman"/>
          <w:b w:val="false"/>
          <w:i w:val="false"/>
          <w:color w:val="000000"/>
          <w:sz w:val="28"/>
        </w:rPr>
        <w:t xml:space="preserve">
      Индексі: № О-0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мемлекеттік органдарға қарасты ведомстволық ұйымдар</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544"/>
        <w:gridCol w:w="806"/>
        <w:gridCol w:w="2631"/>
        <w:gridCol w:w="1095"/>
        <w:gridCol w:w="807"/>
        <w:gridCol w:w="663"/>
        <w:gridCol w:w="1095"/>
        <w:gridCol w:w="807"/>
        <w:gridCol w:w="1096"/>
        <w:gridCol w:w="808"/>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кітапханаларының саны, бірлік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саны (мектеп оқулықтары, көркем әдебиеттер, кітапшалар, журналдарды қосқанда), мың дана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 оқулықтары, мың дана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өсуі, мын дана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кітаптар саны, мың дана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залдарының саны, бірлік</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отыратын орын саны, бірлік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ауданы, ш.м</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10" w:id="15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 жылы басындағы мектеп кітапханалары бойынша мәліметтер" (Индекс: № О-0, кезеңділігі –жылдық) </w:t>
      </w:r>
    </w:p>
    <w:bookmarkEnd w:id="158"/>
    <w:p>
      <w:pPr>
        <w:spacing w:after="0"/>
        <w:ind w:left="0"/>
        <w:jc w:val="both"/>
      </w:pPr>
      <w:r>
        <w:rPr>
          <w:rFonts w:ascii="Times New Roman"/>
          <w:b w:val="false"/>
          <w:i w:val="false"/>
          <w:color w:val="000000"/>
          <w:sz w:val="28"/>
        </w:rPr>
        <w:t>
      1. Қордың өсуі көрсетілген формуламен есептеледі:</w:t>
      </w:r>
    </w:p>
    <w:p>
      <w:pPr>
        <w:spacing w:after="0"/>
        <w:ind w:left="0"/>
        <w:jc w:val="both"/>
      </w:pPr>
      <w:r>
        <w:rPr>
          <w:rFonts w:ascii="Times New Roman"/>
          <w:b w:val="false"/>
          <w:i w:val="false"/>
          <w:color w:val="000000"/>
          <w:sz w:val="28"/>
        </w:rPr>
        <w:t>
      Қордың өсуі = Өткен жылғы кітапхана қоры - ағымдағы жылғы кітапхана қоры "Қордың өсуі" теріс немесе "0" тең болса, онда 4-бағанда "0"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76 -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94 -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13" w:id="159"/>
    <w:p>
      <w:pPr>
        <w:spacing w:after="0"/>
        <w:ind w:left="0"/>
        <w:jc w:val="left"/>
      </w:pPr>
      <w:r>
        <w:rPr>
          <w:rFonts w:ascii="Times New Roman"/>
          <w:b/>
          <w:i w:val="false"/>
          <w:color w:val="000000"/>
        </w:rPr>
        <w:t xml:space="preserve"> Мектеп кітапханалары мамандары бойынша деректер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159"/>
    <w:p>
      <w:pPr>
        <w:spacing w:after="0"/>
        <w:ind w:left="0"/>
        <w:jc w:val="both"/>
      </w:pPr>
      <w:r>
        <w:rPr>
          <w:rFonts w:ascii="Times New Roman"/>
          <w:b w:val="false"/>
          <w:i w:val="false"/>
          <w:color w:val="000000"/>
          <w:sz w:val="28"/>
        </w:rPr>
        <w:t xml:space="preserve">
      Индексі: № О-1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мемлекеттік органдарға қарасты ведомстволық ұйымдар</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Мектепке дейінгі және ортабілім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70"/>
        <w:gridCol w:w="716"/>
        <w:gridCol w:w="1099"/>
        <w:gridCol w:w="1097"/>
        <w:gridCol w:w="1098"/>
        <w:gridCol w:w="1098"/>
        <w:gridCol w:w="1098"/>
        <w:gridCol w:w="460"/>
        <w:gridCol w:w="970"/>
        <w:gridCol w:w="1226"/>
        <w:gridCol w:w="1227"/>
      </w:tblGrid>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жалпы саны, адам</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кітапханалық білімі бар мамандар,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ерекшелігі бойынша бөлу,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бойынша бөлу,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дейінгі мамандар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дейінгі мамандар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жасқа дейінгі мамандар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кейінгі мамандар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жүктемемен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жүктемемен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жүктемемен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жүктемемен</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облыс/республикалық маңызы бар қала, астана бойынша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14" w:id="16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 кітапханалары мамандары бойынша деректер" (Индекс: № О-1, кезеңділігі - жылдық)</w:t>
      </w:r>
    </w:p>
    <w:bookmarkEnd w:id="160"/>
    <w:p>
      <w:pPr>
        <w:spacing w:after="0"/>
        <w:ind w:left="0"/>
        <w:jc w:val="both"/>
      </w:pPr>
      <w:r>
        <w:rPr>
          <w:rFonts w:ascii="Times New Roman"/>
          <w:b w:val="false"/>
          <w:i w:val="false"/>
          <w:color w:val="000000"/>
          <w:sz w:val="28"/>
        </w:rPr>
        <w:t>
      1.Арифметикалық-логикалық бақылау:</w:t>
      </w:r>
    </w:p>
    <w:p>
      <w:pPr>
        <w:spacing w:after="0"/>
        <w:ind w:left="0"/>
        <w:jc w:val="both"/>
      </w:pPr>
      <w:r>
        <w:rPr>
          <w:rFonts w:ascii="Times New Roman"/>
          <w:b w:val="false"/>
          <w:i w:val="false"/>
          <w:color w:val="000000"/>
          <w:sz w:val="28"/>
        </w:rPr>
        <w:t>
      1 баған=∑ 3-6 бағандар</w:t>
      </w:r>
    </w:p>
    <w:p>
      <w:pPr>
        <w:spacing w:after="0"/>
        <w:ind w:left="0"/>
        <w:jc w:val="both"/>
      </w:pPr>
      <w:r>
        <w:rPr>
          <w:rFonts w:ascii="Times New Roman"/>
          <w:b w:val="false"/>
          <w:i w:val="false"/>
          <w:color w:val="000000"/>
          <w:sz w:val="28"/>
        </w:rPr>
        <w:t>
      1 баған =∑7-10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77 -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95 -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17" w:id="161"/>
    <w:p>
      <w:pPr>
        <w:spacing w:after="0"/>
        <w:ind w:left="0"/>
        <w:jc w:val="left"/>
      </w:pPr>
      <w:r>
        <w:rPr>
          <w:rFonts w:ascii="Times New Roman"/>
          <w:b/>
          <w:i w:val="false"/>
          <w:color w:val="000000"/>
        </w:rPr>
        <w:t xml:space="preserve"> 20__жылы алынған оқулықтарды қосқанда 20__-20__оқу жылында оқушылардың оқулықтармен қамтамасыз етілуі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20__- 20__ оқу жылы</w:t>
      </w:r>
    </w:p>
    <w:bookmarkEnd w:id="161"/>
    <w:p>
      <w:pPr>
        <w:spacing w:after="0"/>
        <w:ind w:left="0"/>
        <w:jc w:val="both"/>
      </w:pPr>
      <w:r>
        <w:rPr>
          <w:rFonts w:ascii="Times New Roman"/>
          <w:b w:val="false"/>
          <w:i w:val="false"/>
          <w:color w:val="000000"/>
          <w:sz w:val="28"/>
        </w:rPr>
        <w:t xml:space="preserve">
      Индексі: № О-2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Мектепке дейінгі және орта білім комитетіне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2742"/>
        <w:gridCol w:w="920"/>
        <w:gridCol w:w="920"/>
        <w:gridCol w:w="920"/>
        <w:gridCol w:w="920"/>
        <w:gridCol w:w="920"/>
        <w:gridCol w:w="921"/>
        <w:gridCol w:w="921"/>
        <w:gridCol w:w="921"/>
      </w:tblGrid>
      <w:tr>
        <w:trPr>
          <w:trHeight w:val="30" w:hRule="atLeast"/>
        </w:trPr>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мектептерінде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қамтамасызетілген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1895"/>
        <w:gridCol w:w="701"/>
        <w:gridCol w:w="1089"/>
        <w:gridCol w:w="1089"/>
        <w:gridCol w:w="1089"/>
        <w:gridCol w:w="1089"/>
        <w:gridCol w:w="1089"/>
        <w:gridCol w:w="1291"/>
        <w:gridCol w:w="1294"/>
      </w:tblGrid>
      <w:tr>
        <w:trPr>
          <w:trHeight w:val="30"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5-14-бағандарда көрсетілмеген оқыту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w:t>
            </w:r>
            <w:r>
              <w:br/>
            </w:r>
            <w:r>
              <w:rPr>
                <w:rFonts w:ascii="Times New Roman"/>
                <w:b w:val="false"/>
                <w:i w:val="false"/>
                <w:color w:val="000000"/>
                <w:sz w:val="20"/>
              </w:rPr>
              <w:t>
барлығы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18" w:id="16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"20__жылы алынған оқулықтарды қосқанда 20__-20__оқу жылында оқушылардың оқулықтармен қамтамасыз етілуі" (Индекс: № О-2, кезеңділігі –жылдық) </w:t>
      </w:r>
    </w:p>
    <w:bookmarkEnd w:id="162"/>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3, 5, 7, 9, 11, 13, 15</w:t>
      </w:r>
    </w:p>
    <w:p>
      <w:pPr>
        <w:spacing w:after="0"/>
        <w:ind w:left="0"/>
        <w:jc w:val="both"/>
      </w:pPr>
      <w:r>
        <w:rPr>
          <w:rFonts w:ascii="Times New Roman"/>
          <w:b w:val="false"/>
          <w:i w:val="false"/>
          <w:color w:val="000000"/>
          <w:sz w:val="28"/>
        </w:rPr>
        <w:t>
      2 баған =∑ 4, 6, 8, 10, 12, 14, 16</w:t>
      </w:r>
    </w:p>
    <w:p>
      <w:pPr>
        <w:spacing w:after="0"/>
        <w:ind w:left="0"/>
        <w:jc w:val="both"/>
      </w:pPr>
      <w:r>
        <w:rPr>
          <w:rFonts w:ascii="Times New Roman"/>
          <w:b w:val="false"/>
          <w:i w:val="false"/>
          <w:color w:val="000000"/>
          <w:sz w:val="28"/>
        </w:rPr>
        <w:t>
      1 жол =∑ 1.1-1.12.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78 -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97-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21" w:id="163"/>
    <w:p>
      <w:pPr>
        <w:spacing w:after="0"/>
        <w:ind w:left="0"/>
        <w:jc w:val="left"/>
      </w:pPr>
      <w:r>
        <w:rPr>
          <w:rFonts w:ascii="Times New Roman"/>
          <w:b/>
          <w:i w:val="false"/>
          <w:color w:val="000000"/>
        </w:rPr>
        <w:t xml:space="preserve"> Пән оқытушыларының сапалық және сандық құрамы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20_-20_ оқу жылы</w:t>
      </w:r>
    </w:p>
    <w:bookmarkEnd w:id="163"/>
    <w:p>
      <w:pPr>
        <w:spacing w:after="0"/>
        <w:ind w:left="0"/>
        <w:jc w:val="both"/>
      </w:pPr>
      <w:r>
        <w:rPr>
          <w:rFonts w:ascii="Times New Roman"/>
          <w:b w:val="false"/>
          <w:i w:val="false"/>
          <w:color w:val="000000"/>
          <w:sz w:val="28"/>
        </w:rPr>
        <w:t xml:space="preserve">
      Индексі: № ПК-2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1 - 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5350"/>
        <w:gridCol w:w="1365"/>
        <w:gridCol w:w="513"/>
        <w:gridCol w:w="513"/>
        <w:gridCol w:w="513"/>
        <w:gridCol w:w="514"/>
        <w:gridCol w:w="514"/>
        <w:gridCol w:w="51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(2, 3 жолдардың қосындысы) (адам)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жолдардың қосындысы)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мектептерде қазақ тілінде оқытатын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4028"/>
        <w:gridCol w:w="1028"/>
        <w:gridCol w:w="386"/>
        <w:gridCol w:w="386"/>
        <w:gridCol w:w="386"/>
        <w:gridCol w:w="600"/>
        <w:gridCol w:w="600"/>
        <w:gridCol w:w="600"/>
        <w:gridCol w:w="600"/>
        <w:gridCol w:w="600"/>
        <w:gridCol w:w="600"/>
        <w:gridCol w:w="60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(2, 3 жолдардың қосындысы) (адам)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жолдардың қосындысы)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мектептерде қазақ тілінде оқытатын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4220"/>
        <w:gridCol w:w="1077"/>
        <w:gridCol w:w="628"/>
        <w:gridCol w:w="628"/>
        <w:gridCol w:w="628"/>
        <w:gridCol w:w="628"/>
        <w:gridCol w:w="629"/>
        <w:gridCol w:w="629"/>
        <w:gridCol w:w="629"/>
        <w:gridCol w:w="62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(2, 3 жолдардың қосындысы) (адам)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жолдардың қосындысы)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4447"/>
        <w:gridCol w:w="1135"/>
        <w:gridCol w:w="662"/>
        <w:gridCol w:w="662"/>
        <w:gridCol w:w="662"/>
        <w:gridCol w:w="662"/>
        <w:gridCol w:w="662"/>
        <w:gridCol w:w="663"/>
        <w:gridCol w:w="66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(2, 3 жолдардың қосындысы) (адам)</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жолдардың қосындысы)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 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3829"/>
        <w:gridCol w:w="977"/>
        <w:gridCol w:w="570"/>
        <w:gridCol w:w="570"/>
        <w:gridCol w:w="570"/>
        <w:gridCol w:w="570"/>
        <w:gridCol w:w="570"/>
        <w:gridCol w:w="570"/>
        <w:gridCol w:w="570"/>
        <w:gridCol w:w="570"/>
        <w:gridCol w:w="571"/>
        <w:gridCol w:w="57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(2, 3 жолдардың қосындысы) (адам)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жолдардың қосындысы)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4220"/>
        <w:gridCol w:w="1077"/>
        <w:gridCol w:w="628"/>
        <w:gridCol w:w="628"/>
        <w:gridCol w:w="628"/>
        <w:gridCol w:w="628"/>
        <w:gridCol w:w="629"/>
        <w:gridCol w:w="629"/>
        <w:gridCol w:w="629"/>
        <w:gridCol w:w="62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адамдар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адамдар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адамдар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мұғалімдер (2, 3 жолдардың қосындысы) (адам)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жолдардың қосындысы)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орыстілі мен әдебиеті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4346"/>
        <w:gridCol w:w="1109"/>
        <w:gridCol w:w="785"/>
        <w:gridCol w:w="787"/>
        <w:gridCol w:w="647"/>
        <w:gridCol w:w="647"/>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(2, 3 жолдардың қосындысы) (адам)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жолдардың қосындысы)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 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5350"/>
        <w:gridCol w:w="1365"/>
        <w:gridCol w:w="513"/>
        <w:gridCol w:w="513"/>
        <w:gridCol w:w="513"/>
        <w:gridCol w:w="514"/>
        <w:gridCol w:w="514"/>
        <w:gridCol w:w="51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 ілінде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тілінде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тілдерінде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(2, 3 жолдардың қосындысы) (адам)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(3.1-3.13 жолдардың қосындысы)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5350"/>
        <w:gridCol w:w="1365"/>
        <w:gridCol w:w="513"/>
        <w:gridCol w:w="513"/>
        <w:gridCol w:w="513"/>
        <w:gridCol w:w="514"/>
        <w:gridCol w:w="514"/>
        <w:gridCol w:w="51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 ілінде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тілінде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тілдерінде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мұғалімдер (2, 3 жолдардың қосындысы) (адам)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(3.1-3.13 жолдардың қосындысы)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орыстілі мен әдебиеті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22" w:id="16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"Пән оқытушыларының сапалық және сандық құрамы туралы мәліметтер"  (Индекс: № ПК-2, кезеңділігі –жылдық) </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79-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128 -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25" w:id="165"/>
    <w:p>
      <w:pPr>
        <w:spacing w:after="0"/>
        <w:ind w:left="0"/>
        <w:jc w:val="left"/>
      </w:pPr>
      <w:r>
        <w:rPr>
          <w:rFonts w:ascii="Times New Roman"/>
          <w:b/>
          <w:i w:val="false"/>
          <w:color w:val="000000"/>
        </w:rPr>
        <w:t xml:space="preserve"> Орта білім беретін ұйымдарының ақпараттандыру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165"/>
    <w:p>
      <w:pPr>
        <w:spacing w:after="0"/>
        <w:ind w:left="0"/>
        <w:jc w:val="both"/>
      </w:pPr>
      <w:r>
        <w:rPr>
          <w:rFonts w:ascii="Times New Roman"/>
          <w:b w:val="false"/>
          <w:i w:val="false"/>
          <w:color w:val="000000"/>
          <w:sz w:val="28"/>
        </w:rPr>
        <w:t xml:space="preserve">
      Индексі: № К-1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1735"/>
        <w:gridCol w:w="575"/>
        <w:gridCol w:w="576"/>
        <w:gridCol w:w="576"/>
        <w:gridCol w:w="1744"/>
        <w:gridCol w:w="1328"/>
        <w:gridCol w:w="1703"/>
        <w:gridCol w:w="827"/>
        <w:gridCol w:w="1787"/>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саны, бірлік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адам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ақпараттық-коммуникациондық технологияларды оқытуда пайдалану бойынша біліктілігін арттырудан өткен мұғалімдер саны, адам</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оқу үрдісінде қолданылатын компьютерлік техниканың жалпы саны, бірлік</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сатып алынған мектептердегі компьютерлік техниканың саны, бірлік</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компьютерлердің саны, бірлік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 келетін оқушылардың саны, адам (формула бойынша)</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мемлекеттік мектептер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девиантты-мінез құлықты балаларға арналған мектептер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 ұстайтын арналған мектептер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мектептер (Қазақстан Республикасы Білім және ғылым министрлігі)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ведомствосына бағынысты ұйымдардың жанындағы мектептер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министрлігіне ведомстволық мектептер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мектептер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 филиалындағы Халықаралық мектеп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316"/>
        <w:gridCol w:w="532"/>
        <w:gridCol w:w="658"/>
        <w:gridCol w:w="722"/>
        <w:gridCol w:w="1589"/>
        <w:gridCol w:w="1684"/>
        <w:gridCol w:w="1576"/>
        <w:gridCol w:w="2021"/>
        <w:gridCol w:w="1103"/>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тақталардың саны, бірлік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лингафонды-мультимедиалық кабинеттердің саны, бірлік</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мүмкіндігібар мектептердің саны, бірлік</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4 Мбит/с дейін интернет желісіне қосылған мектептердің саны, бірлік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жылдамдығы 4 Мбит/с және одан жоғары интернет желісіне қосылған мектептердің саны, бірлік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ақпараттық-коммуникациондық технологияларды (электрондық журналдар мен күнделіктерді) қолданатын мектептердің саны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электрондық ресурстарды (цифрлық білім беру ресурстарын, электрондық сабақтарды және тағы басқа) қолданатын мектептердің саны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арқылы автоматтандырылған мемлекеттік көрсетілетін қызметтерге көшкен мектептердің саны</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мемлекеттік мектептер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девиантты-мінез құлықты балаларға арналған мектептер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 ұстайтын арналған мектептер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мектептер (Қазақстан Республикасы Білім және ғылым министрлігі)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ведомствосына бағынысты ұйымдардың жанындағы мектептер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министрлігіне ведомстволық мектептер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мектептер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 филиалындағы Халықаралық мектеп</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26" w:id="16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беретін ұйымдарының ақпараттандыру туралы мәліметтері"  (Индекс: № К-1, кезеңділігі –жылдық)</w:t>
      </w:r>
    </w:p>
    <w:bookmarkEnd w:id="166"/>
    <w:p>
      <w:pPr>
        <w:spacing w:after="0"/>
        <w:ind w:left="0"/>
        <w:jc w:val="both"/>
      </w:pPr>
      <w:r>
        <w:rPr>
          <w:rFonts w:ascii="Times New Roman"/>
          <w:b w:val="false"/>
          <w:i w:val="false"/>
          <w:color w:val="000000"/>
          <w:sz w:val="28"/>
        </w:rPr>
        <w:t>
      1. Арифметикалық-логикалықбақылау:</w:t>
      </w:r>
    </w:p>
    <w:p>
      <w:pPr>
        <w:spacing w:after="0"/>
        <w:ind w:left="0"/>
        <w:jc w:val="both"/>
      </w:pPr>
      <w:r>
        <w:rPr>
          <w:rFonts w:ascii="Times New Roman"/>
          <w:b w:val="false"/>
          <w:i w:val="false"/>
          <w:color w:val="000000"/>
          <w:sz w:val="28"/>
        </w:rPr>
        <w:t>
      1 жол = ∑ 1.2, 1.3, 1.4, 1.5, 1.6, 1.7, 1.8, 1.9, 1.10, 1.11, 1.12, 1.13 жолдар, әрбір баған үшін</w:t>
      </w:r>
    </w:p>
    <w:p>
      <w:pPr>
        <w:spacing w:after="0"/>
        <w:ind w:left="0"/>
        <w:jc w:val="both"/>
      </w:pPr>
      <w:r>
        <w:rPr>
          <w:rFonts w:ascii="Times New Roman"/>
          <w:b w:val="false"/>
          <w:i w:val="false"/>
          <w:color w:val="000000"/>
          <w:sz w:val="28"/>
        </w:rPr>
        <w:t>
      8 баған = 2/5 бағанға әрбір жол үшін</w:t>
      </w:r>
    </w:p>
    <w:p>
      <w:pPr>
        <w:spacing w:after="0"/>
        <w:ind w:left="0"/>
        <w:jc w:val="both"/>
      </w:pPr>
      <w:r>
        <w:rPr>
          <w:rFonts w:ascii="Times New Roman"/>
          <w:b w:val="false"/>
          <w:i w:val="false"/>
          <w:color w:val="000000"/>
          <w:sz w:val="28"/>
        </w:rPr>
        <w:t>
      11 баған = ∑ 12, 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80 -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98 -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29" w:id="167"/>
    <w:p>
      <w:pPr>
        <w:spacing w:after="0"/>
        <w:ind w:left="0"/>
        <w:jc w:val="left"/>
      </w:pPr>
      <w:r>
        <w:rPr>
          <w:rFonts w:ascii="Times New Roman"/>
          <w:b/>
          <w:i w:val="false"/>
          <w:color w:val="000000"/>
        </w:rPr>
        <w:t xml:space="preserve"> Оқушыларды мемлекеттік және мемлекеттік емес бастауыш, негізгі және жалпы орта білім беретін ұйымдармен қамту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167"/>
    <w:p>
      <w:pPr>
        <w:spacing w:after="0"/>
        <w:ind w:left="0"/>
        <w:jc w:val="both"/>
      </w:pPr>
      <w:r>
        <w:rPr>
          <w:rFonts w:ascii="Times New Roman"/>
          <w:b w:val="false"/>
          <w:i w:val="false"/>
          <w:color w:val="000000"/>
          <w:sz w:val="28"/>
        </w:rPr>
        <w:t xml:space="preserve">
      Индексі: № Қ -1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Мектепке дейінгі және орта білім комитетіне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079"/>
        <w:gridCol w:w="657"/>
        <w:gridCol w:w="514"/>
        <w:gridCol w:w="836"/>
        <w:gridCol w:w="514"/>
        <w:gridCol w:w="514"/>
        <w:gridCol w:w="514"/>
        <w:gridCol w:w="514"/>
        <w:gridCol w:w="514"/>
        <w:gridCol w:w="798"/>
        <w:gridCol w:w="798"/>
        <w:gridCol w:w="798"/>
        <w:gridCol w:w="798"/>
        <w:gridCol w:w="799"/>
      </w:tblGrid>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қаңтарға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896"/>
        <w:gridCol w:w="599"/>
        <w:gridCol w:w="727"/>
        <w:gridCol w:w="727"/>
        <w:gridCol w:w="727"/>
        <w:gridCol w:w="727"/>
        <w:gridCol w:w="728"/>
        <w:gridCol w:w="728"/>
        <w:gridCol w:w="728"/>
        <w:gridCol w:w="728"/>
        <w:gridCol w:w="728"/>
        <w:gridCol w:w="728"/>
        <w:gridCol w:w="1022"/>
      </w:tblGrid>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қаңтарға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079"/>
        <w:gridCol w:w="657"/>
        <w:gridCol w:w="514"/>
        <w:gridCol w:w="836"/>
        <w:gridCol w:w="514"/>
        <w:gridCol w:w="514"/>
        <w:gridCol w:w="514"/>
        <w:gridCol w:w="514"/>
        <w:gridCol w:w="514"/>
        <w:gridCol w:w="798"/>
        <w:gridCol w:w="798"/>
        <w:gridCol w:w="798"/>
        <w:gridCol w:w="798"/>
        <w:gridCol w:w="799"/>
      </w:tblGrid>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қаңтарға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896"/>
        <w:gridCol w:w="599"/>
        <w:gridCol w:w="727"/>
        <w:gridCol w:w="727"/>
        <w:gridCol w:w="727"/>
        <w:gridCol w:w="727"/>
        <w:gridCol w:w="728"/>
        <w:gridCol w:w="728"/>
        <w:gridCol w:w="728"/>
        <w:gridCol w:w="728"/>
        <w:gridCol w:w="728"/>
        <w:gridCol w:w="728"/>
        <w:gridCol w:w="1022"/>
      </w:tblGrid>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қаңтарға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меншік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079"/>
        <w:gridCol w:w="657"/>
        <w:gridCol w:w="514"/>
        <w:gridCol w:w="836"/>
        <w:gridCol w:w="514"/>
        <w:gridCol w:w="514"/>
        <w:gridCol w:w="514"/>
        <w:gridCol w:w="514"/>
        <w:gridCol w:w="514"/>
        <w:gridCol w:w="798"/>
        <w:gridCol w:w="798"/>
        <w:gridCol w:w="798"/>
        <w:gridCol w:w="798"/>
        <w:gridCol w:w="799"/>
      </w:tblGrid>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қаңтарға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896"/>
        <w:gridCol w:w="599"/>
        <w:gridCol w:w="727"/>
        <w:gridCol w:w="727"/>
        <w:gridCol w:w="727"/>
        <w:gridCol w:w="727"/>
        <w:gridCol w:w="728"/>
        <w:gridCol w:w="728"/>
        <w:gridCol w:w="728"/>
        <w:gridCol w:w="728"/>
        <w:gridCol w:w="728"/>
        <w:gridCol w:w="728"/>
        <w:gridCol w:w="1022"/>
      </w:tblGrid>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қаңтарға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30" w:id="16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мемлекеттік және мемлекеттік емес бастауыш, негізгі және жалпы орта білім беретін ұйымдармен қамту" (Индекс: № Қ -1, кезеңділігі-жылдық)</w:t>
      </w:r>
    </w:p>
    <w:bookmarkEnd w:id="168"/>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2-23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81-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99-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33" w:id="169"/>
    <w:p>
      <w:pPr>
        <w:spacing w:after="0"/>
        <w:ind w:left="0"/>
        <w:jc w:val="left"/>
      </w:pPr>
      <w:r>
        <w:rPr>
          <w:rFonts w:ascii="Times New Roman"/>
          <w:b/>
          <w:i w:val="false"/>
          <w:color w:val="000000"/>
        </w:rPr>
        <w:t xml:space="preserve"> Техникалық және кәсіптік білім ұйымдарының желісі және контингенті туралы мәліметтер, меншік нысаны бойынша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69"/>
    <w:p>
      <w:pPr>
        <w:spacing w:after="0"/>
        <w:ind w:left="0"/>
        <w:jc w:val="both"/>
      </w:pPr>
      <w:r>
        <w:rPr>
          <w:rFonts w:ascii="Times New Roman"/>
          <w:b w:val="false"/>
          <w:i w:val="false"/>
          <w:color w:val="000000"/>
          <w:sz w:val="28"/>
        </w:rPr>
        <w:t xml:space="preserve">
      Индексі: № 1- 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Техникалық және кәсіптік білім департаменті</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127"/>
        <w:gridCol w:w="1128"/>
        <w:gridCol w:w="882"/>
        <w:gridCol w:w="882"/>
        <w:gridCol w:w="882"/>
        <w:gridCol w:w="882"/>
        <w:gridCol w:w="883"/>
        <w:gridCol w:w="883"/>
        <w:gridCol w:w="883"/>
        <w:gridCol w:w="883"/>
        <w:gridCol w:w="1371"/>
      </w:tblGrid>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 бірлік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ұйымдар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квалификациясы бойынша қабылдау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 адам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оқыту, адам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оқыту, адам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34" w:id="17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"Кәсіптік-техникалық білім ұйымдарының желісі және контингенті, меншік нысаны бойынша" (Индекс: №1-ТК, кезеңділігі-жылдық)</w:t>
      </w:r>
    </w:p>
    <w:bookmarkEnd w:id="170"/>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2 баған = ∑ баған 5, 8 үшін 3-8 жол, = ∑ баған 11, 20, 29 үшін 3-8 жол;</w:t>
      </w:r>
    </w:p>
    <w:p>
      <w:pPr>
        <w:spacing w:after="0"/>
        <w:ind w:left="0"/>
        <w:jc w:val="both"/>
      </w:pPr>
      <w:r>
        <w:rPr>
          <w:rFonts w:ascii="Times New Roman"/>
          <w:b w:val="false"/>
          <w:i w:val="false"/>
          <w:color w:val="000000"/>
          <w:sz w:val="28"/>
        </w:rPr>
        <w:t>
      3 баған = ∑ баған 6, 9 үшін 3-8 жол, = ∑ баған 12, 21, 30 үшін 3-8 жол;</w:t>
      </w:r>
    </w:p>
    <w:p>
      <w:pPr>
        <w:spacing w:after="0"/>
        <w:ind w:left="0"/>
        <w:jc w:val="both"/>
      </w:pPr>
      <w:r>
        <w:rPr>
          <w:rFonts w:ascii="Times New Roman"/>
          <w:b w:val="false"/>
          <w:i w:val="false"/>
          <w:color w:val="000000"/>
          <w:sz w:val="28"/>
        </w:rPr>
        <w:t>
      4 баған = ∑ баған 7, 10 үшін 3-8 жол, = ∑ баған 13, 22, 31 үшін 3-8 жол;</w:t>
      </w:r>
    </w:p>
    <w:p>
      <w:pPr>
        <w:spacing w:after="0"/>
        <w:ind w:left="0"/>
        <w:jc w:val="both"/>
      </w:pPr>
      <w:r>
        <w:rPr>
          <w:rFonts w:ascii="Times New Roman"/>
          <w:b w:val="false"/>
          <w:i w:val="false"/>
          <w:color w:val="000000"/>
          <w:sz w:val="28"/>
        </w:rPr>
        <w:t>
      5 баған = ∑ баған 14, 23, 32 үшін 3-8 жол;</w:t>
      </w:r>
    </w:p>
    <w:p>
      <w:pPr>
        <w:spacing w:after="0"/>
        <w:ind w:left="0"/>
        <w:jc w:val="both"/>
      </w:pPr>
      <w:r>
        <w:rPr>
          <w:rFonts w:ascii="Times New Roman"/>
          <w:b w:val="false"/>
          <w:i w:val="false"/>
          <w:color w:val="000000"/>
          <w:sz w:val="28"/>
        </w:rPr>
        <w:t>
      6 баған = ∑ баған 15, 24, 33 үшін 3-8 жол;</w:t>
      </w:r>
    </w:p>
    <w:p>
      <w:pPr>
        <w:spacing w:after="0"/>
        <w:ind w:left="0"/>
        <w:jc w:val="both"/>
      </w:pPr>
      <w:r>
        <w:rPr>
          <w:rFonts w:ascii="Times New Roman"/>
          <w:b w:val="false"/>
          <w:i w:val="false"/>
          <w:color w:val="000000"/>
          <w:sz w:val="28"/>
        </w:rPr>
        <w:t>
      7 баған = ∑ баған 16, 25, 34 үшін 3-8 жол;</w:t>
      </w:r>
    </w:p>
    <w:p>
      <w:pPr>
        <w:spacing w:after="0"/>
        <w:ind w:left="0"/>
        <w:jc w:val="both"/>
      </w:pPr>
      <w:r>
        <w:rPr>
          <w:rFonts w:ascii="Times New Roman"/>
          <w:b w:val="false"/>
          <w:i w:val="false"/>
          <w:color w:val="000000"/>
          <w:sz w:val="28"/>
        </w:rPr>
        <w:t>
      8 баған = ∑ баған 17, 26, 35 үшін 3-8 жол;</w:t>
      </w:r>
    </w:p>
    <w:p>
      <w:pPr>
        <w:spacing w:after="0"/>
        <w:ind w:left="0"/>
        <w:jc w:val="both"/>
      </w:pPr>
      <w:r>
        <w:rPr>
          <w:rFonts w:ascii="Times New Roman"/>
          <w:b w:val="false"/>
          <w:i w:val="false"/>
          <w:color w:val="000000"/>
          <w:sz w:val="28"/>
        </w:rPr>
        <w:t>
      9 баған = ∑ баған 18, 27, 36 үшін 3-8 жол;</w:t>
      </w:r>
    </w:p>
    <w:p>
      <w:pPr>
        <w:spacing w:after="0"/>
        <w:ind w:left="0"/>
        <w:jc w:val="both"/>
      </w:pPr>
      <w:r>
        <w:rPr>
          <w:rFonts w:ascii="Times New Roman"/>
          <w:b w:val="false"/>
          <w:i w:val="false"/>
          <w:color w:val="000000"/>
          <w:sz w:val="28"/>
        </w:rPr>
        <w:t>
      10 баған = ∑ баған 19, 28, 37 үшін 3-8 жол;</w:t>
      </w:r>
    </w:p>
    <w:p>
      <w:pPr>
        <w:spacing w:after="0"/>
        <w:ind w:left="0"/>
        <w:jc w:val="both"/>
      </w:pPr>
      <w:r>
        <w:rPr>
          <w:rFonts w:ascii="Times New Roman"/>
          <w:b w:val="false"/>
          <w:i w:val="false"/>
          <w:color w:val="000000"/>
          <w:sz w:val="28"/>
        </w:rPr>
        <w:t>
      11 баған = ∑ баған 14, 17 үшін 3-8 жол;</w:t>
      </w:r>
    </w:p>
    <w:p>
      <w:pPr>
        <w:spacing w:after="0"/>
        <w:ind w:left="0"/>
        <w:jc w:val="both"/>
      </w:pPr>
      <w:r>
        <w:rPr>
          <w:rFonts w:ascii="Times New Roman"/>
          <w:b w:val="false"/>
          <w:i w:val="false"/>
          <w:color w:val="000000"/>
          <w:sz w:val="28"/>
        </w:rPr>
        <w:t>
      12 баған = ∑ баған 15, 18 үшін 3-8 жол;</w:t>
      </w:r>
    </w:p>
    <w:p>
      <w:pPr>
        <w:spacing w:after="0"/>
        <w:ind w:left="0"/>
        <w:jc w:val="both"/>
      </w:pPr>
      <w:r>
        <w:rPr>
          <w:rFonts w:ascii="Times New Roman"/>
          <w:b w:val="false"/>
          <w:i w:val="false"/>
          <w:color w:val="000000"/>
          <w:sz w:val="28"/>
        </w:rPr>
        <w:t>
      13 баған = ∑ баған 16, 19 үшін 3-8 жол;</w:t>
      </w:r>
    </w:p>
    <w:p>
      <w:pPr>
        <w:spacing w:after="0"/>
        <w:ind w:left="0"/>
        <w:jc w:val="both"/>
      </w:pPr>
      <w:r>
        <w:rPr>
          <w:rFonts w:ascii="Times New Roman"/>
          <w:b w:val="false"/>
          <w:i w:val="false"/>
          <w:color w:val="000000"/>
          <w:sz w:val="28"/>
        </w:rPr>
        <w:t>
      20 баған = ∑ баған 23, 26 үшін 3-8 жол;</w:t>
      </w:r>
    </w:p>
    <w:p>
      <w:pPr>
        <w:spacing w:after="0"/>
        <w:ind w:left="0"/>
        <w:jc w:val="both"/>
      </w:pPr>
      <w:r>
        <w:rPr>
          <w:rFonts w:ascii="Times New Roman"/>
          <w:b w:val="false"/>
          <w:i w:val="false"/>
          <w:color w:val="000000"/>
          <w:sz w:val="28"/>
        </w:rPr>
        <w:t>
      21 баған = ∑ баған 24, 27 үшін 3-8 жол;</w:t>
      </w:r>
    </w:p>
    <w:p>
      <w:pPr>
        <w:spacing w:after="0"/>
        <w:ind w:left="0"/>
        <w:jc w:val="both"/>
      </w:pPr>
      <w:r>
        <w:rPr>
          <w:rFonts w:ascii="Times New Roman"/>
          <w:b w:val="false"/>
          <w:i w:val="false"/>
          <w:color w:val="000000"/>
          <w:sz w:val="28"/>
        </w:rPr>
        <w:t>
      22 баған = ∑ баған 25, 28 үшін 3-8 жол;</w:t>
      </w:r>
    </w:p>
    <w:p>
      <w:pPr>
        <w:spacing w:after="0"/>
        <w:ind w:left="0"/>
        <w:jc w:val="both"/>
      </w:pPr>
      <w:r>
        <w:rPr>
          <w:rFonts w:ascii="Times New Roman"/>
          <w:b w:val="false"/>
          <w:i w:val="false"/>
          <w:color w:val="000000"/>
          <w:sz w:val="28"/>
        </w:rPr>
        <w:t>
      29 баған = ∑ баған 32, 35 үшін 3-8 жол;</w:t>
      </w:r>
    </w:p>
    <w:p>
      <w:pPr>
        <w:spacing w:after="0"/>
        <w:ind w:left="0"/>
        <w:jc w:val="both"/>
      </w:pPr>
      <w:r>
        <w:rPr>
          <w:rFonts w:ascii="Times New Roman"/>
          <w:b w:val="false"/>
          <w:i w:val="false"/>
          <w:color w:val="000000"/>
          <w:sz w:val="28"/>
        </w:rPr>
        <w:t>
      30 баған = ∑ баған 33, 36 үшін 3-8 жол;</w:t>
      </w:r>
    </w:p>
    <w:p>
      <w:pPr>
        <w:spacing w:after="0"/>
        <w:ind w:left="0"/>
        <w:jc w:val="both"/>
      </w:pPr>
      <w:r>
        <w:rPr>
          <w:rFonts w:ascii="Times New Roman"/>
          <w:b w:val="false"/>
          <w:i w:val="false"/>
          <w:color w:val="000000"/>
          <w:sz w:val="28"/>
        </w:rPr>
        <w:t>
      31 баған = ∑ баған 34, 37 үшін 3-8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82 -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101-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37" w:id="171"/>
    <w:p>
      <w:pPr>
        <w:spacing w:after="0"/>
        <w:ind w:left="0"/>
        <w:jc w:val="left"/>
      </w:pPr>
      <w:r>
        <w:rPr>
          <w:rFonts w:ascii="Times New Roman"/>
          <w:b/>
          <w:i w:val="false"/>
          <w:color w:val="000000"/>
        </w:rPr>
        <w:t xml:space="preserve"> Техникалық және кәсіптік білім ұйымдарының күндізгі оқу бөлімін бітіруші түлектердің жұмысқа орналасқандары және жұмыспен қамтылу туралы мәліметтер, меншік нысаны бойынша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71"/>
    <w:p>
      <w:pPr>
        <w:spacing w:after="0"/>
        <w:ind w:left="0"/>
        <w:jc w:val="both"/>
      </w:pPr>
      <w:r>
        <w:rPr>
          <w:rFonts w:ascii="Times New Roman"/>
          <w:b w:val="false"/>
          <w:i w:val="false"/>
          <w:color w:val="000000"/>
          <w:sz w:val="28"/>
        </w:rPr>
        <w:t xml:space="preserve">
      Индексі: № 3- 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Техникалық және кәсіптік білім департаменті</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1 - тарау (барлығы мемлекеттік және жеке меншік)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950"/>
        <w:gridCol w:w="1742"/>
        <w:gridCol w:w="950"/>
        <w:gridCol w:w="1214"/>
        <w:gridCol w:w="950"/>
        <w:gridCol w:w="1214"/>
        <w:gridCol w:w="950"/>
        <w:gridCol w:w="1214"/>
        <w:gridCol w:w="950"/>
        <w:gridCol w:w="1216"/>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бітіруші түлектердің саны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54"/>
        <w:gridCol w:w="1199"/>
        <w:gridCol w:w="654"/>
        <w:gridCol w:w="1015"/>
        <w:gridCol w:w="1015"/>
        <w:gridCol w:w="1017"/>
        <w:gridCol w:w="1015"/>
        <w:gridCol w:w="1015"/>
        <w:gridCol w:w="1015"/>
        <w:gridCol w:w="1015"/>
        <w:gridCol w:w="1016"/>
        <w:gridCol w:w="1016"/>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ұйымдарында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ету қатарына шақырылғандар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кеткендер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бойынша демалыс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 інде мемлекеттік тапсырыспен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 тарау (мемлекеттік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950"/>
        <w:gridCol w:w="1742"/>
        <w:gridCol w:w="950"/>
        <w:gridCol w:w="1214"/>
        <w:gridCol w:w="950"/>
        <w:gridCol w:w="1214"/>
        <w:gridCol w:w="950"/>
        <w:gridCol w:w="1214"/>
        <w:gridCol w:w="950"/>
        <w:gridCol w:w="1216"/>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бітіруші түлектердің саны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54"/>
        <w:gridCol w:w="1199"/>
        <w:gridCol w:w="654"/>
        <w:gridCol w:w="1015"/>
        <w:gridCol w:w="1015"/>
        <w:gridCol w:w="1017"/>
        <w:gridCol w:w="1015"/>
        <w:gridCol w:w="1015"/>
        <w:gridCol w:w="1015"/>
        <w:gridCol w:w="1015"/>
        <w:gridCol w:w="1016"/>
        <w:gridCol w:w="1016"/>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ұйымдарында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ету қатрына шақырылғандар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жрге кеткендер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бойынша демалыс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 інде мемлекеттік тапсырыспен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38" w:id="17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 3-ТК "Техникалық және кәсіптік білім ұйымдарының күндізгі оқу бөлімін бітіруші түлектердің жұмысқа орналасқандары туралы мәліметтер, меншік нысаны бойынша" (Индекс: № 3-ТК, кезеңділігі-жылдық)</w:t>
      </w:r>
    </w:p>
    <w:bookmarkEnd w:id="172"/>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баған 3, 5, 17;</w:t>
      </w:r>
    </w:p>
    <w:p>
      <w:pPr>
        <w:spacing w:after="0"/>
        <w:ind w:left="0"/>
        <w:jc w:val="both"/>
      </w:pPr>
      <w:r>
        <w:rPr>
          <w:rFonts w:ascii="Times New Roman"/>
          <w:b w:val="false"/>
          <w:i w:val="false"/>
          <w:color w:val="000000"/>
          <w:sz w:val="28"/>
        </w:rPr>
        <w:t>
      2 баған = ∑ баған 4, 6, 18;</w:t>
      </w:r>
    </w:p>
    <w:p>
      <w:pPr>
        <w:spacing w:after="0"/>
        <w:ind w:left="0"/>
        <w:jc w:val="both"/>
      </w:pPr>
      <w:r>
        <w:rPr>
          <w:rFonts w:ascii="Times New Roman"/>
          <w:b w:val="false"/>
          <w:i w:val="false"/>
          <w:color w:val="000000"/>
          <w:sz w:val="28"/>
        </w:rPr>
        <w:t>
      5 баған = ∑ баған 7, 9, 11, 13, 15 әр мамандық бойынша;</w:t>
      </w:r>
    </w:p>
    <w:p>
      <w:pPr>
        <w:spacing w:after="0"/>
        <w:ind w:left="0"/>
        <w:jc w:val="both"/>
      </w:pPr>
      <w:r>
        <w:rPr>
          <w:rFonts w:ascii="Times New Roman"/>
          <w:b w:val="false"/>
          <w:i w:val="false"/>
          <w:color w:val="000000"/>
          <w:sz w:val="28"/>
        </w:rPr>
        <w:t>
      6 баған = ∑ баған 8, 10, 12, 14, 16 әр мамандық бойынша;</w:t>
      </w:r>
    </w:p>
    <w:p>
      <w:pPr>
        <w:spacing w:after="0"/>
        <w:ind w:left="0"/>
        <w:jc w:val="both"/>
      </w:pPr>
      <w:r>
        <w:rPr>
          <w:rFonts w:ascii="Times New Roman"/>
          <w:b w:val="false"/>
          <w:i w:val="false"/>
          <w:color w:val="000000"/>
          <w:sz w:val="28"/>
        </w:rPr>
        <w:t>
      17 баған = ∑ баған 1-3-5;</w:t>
      </w:r>
    </w:p>
    <w:p>
      <w:pPr>
        <w:spacing w:after="0"/>
        <w:ind w:left="0"/>
        <w:jc w:val="both"/>
      </w:pPr>
      <w:r>
        <w:rPr>
          <w:rFonts w:ascii="Times New Roman"/>
          <w:b w:val="false"/>
          <w:i w:val="false"/>
          <w:color w:val="000000"/>
          <w:sz w:val="28"/>
        </w:rPr>
        <w:t>
      18 баған = ∑ баған 2-4-6;</w:t>
      </w:r>
    </w:p>
    <w:p>
      <w:pPr>
        <w:spacing w:after="0"/>
        <w:ind w:left="0"/>
        <w:jc w:val="both"/>
      </w:pPr>
      <w:r>
        <w:rPr>
          <w:rFonts w:ascii="Times New Roman"/>
          <w:b w:val="false"/>
          <w:i w:val="false"/>
          <w:color w:val="000000"/>
          <w:sz w:val="28"/>
        </w:rPr>
        <w:t>
      2 бөлім 1 бөлімге ұқсас тек мемлекеттік ұйымдар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83 -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102 -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41" w:id="173"/>
    <w:p>
      <w:pPr>
        <w:spacing w:after="0"/>
        <w:ind w:left="0"/>
        <w:jc w:val="left"/>
      </w:pPr>
      <w:r>
        <w:rPr>
          <w:rFonts w:ascii="Times New Roman"/>
          <w:b/>
          <w:i w:val="false"/>
          <w:color w:val="000000"/>
        </w:rPr>
        <w:t xml:space="preserve"> Техникалық және кәсіптік, орта білімнен кейінгі білім беретін білім ұйымдарының педагог қызметкерлерінің сапалық және сандық құрамы туралы мәліметтер, меншік нысаны бойынша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73"/>
    <w:p>
      <w:pPr>
        <w:spacing w:after="0"/>
        <w:ind w:left="0"/>
        <w:jc w:val="both"/>
      </w:pPr>
      <w:r>
        <w:rPr>
          <w:rFonts w:ascii="Times New Roman"/>
          <w:b w:val="false"/>
          <w:i w:val="false"/>
          <w:color w:val="000000"/>
          <w:sz w:val="28"/>
        </w:rPr>
        <w:t xml:space="preserve">
      Индексі: № 4- 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Техникалық және кәсіптік білім департаменті</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1 - тарау (барлығы мемлекеттік және жеке меншік)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2762"/>
        <w:gridCol w:w="587"/>
        <w:gridCol w:w="587"/>
        <w:gridCol w:w="1892"/>
        <w:gridCol w:w="914"/>
        <w:gridCol w:w="1078"/>
        <w:gridCol w:w="2491"/>
        <w:gridCol w:w="588"/>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істейтіндер</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31 қазанына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күнінде жұмыс істейтіндер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мөлшерлемеден жоғары (1,5) бар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бойынша орынбасары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мамандық оқыту бойынша орынбасары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бойынша орынбасары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бойынша орынбасары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ақпараттық технологиялары бойынша орынбасары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оқыту шеберлері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өндірісінен тартылғанөңдірістік оқыту шеберлері/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тәрбиесінің оқытушылары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оқытушылары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оқытушылар оның ішінде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гуманитарлық және әлеуметтік-экономикалық пәндер бойынша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жалпыкәсіптік және арнайы пәндер бойынша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инженер-педагогикалық қызметкерлердің 1 мен 16 жолдар бойынша қосындысы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3432"/>
        <w:gridCol w:w="730"/>
        <w:gridCol w:w="730"/>
        <w:gridCol w:w="1133"/>
        <w:gridCol w:w="1133"/>
        <w:gridCol w:w="1133"/>
        <w:gridCol w:w="1134"/>
        <w:gridCol w:w="1134"/>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педагог қызметкерлер,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бойынша</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біліммен</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бойынша орынбасары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мамандық оқыту бойынша орынбасары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бойынша орынбасары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бойынша орынбасары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ақпараттық технологиялары бойынша орынбасары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оқыту шеберлері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өндірісінен тартылғанөңдірістік оқыту шеберлері/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тәрбиесінің оқытушылары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оқытушылары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оқытушылар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гуманитарлық және әлеуметтік-экономикалық пәндер бойынша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жалпыкәсіптік және арнайы пәндер бойынша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инженер-педагогикалық қызметкерлердің 1 мен 16 жолдар бойынша қосындысы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2766"/>
        <w:gridCol w:w="913"/>
        <w:gridCol w:w="913"/>
        <w:gridCol w:w="1570"/>
        <w:gridCol w:w="913"/>
        <w:gridCol w:w="913"/>
        <w:gridCol w:w="913"/>
        <w:gridCol w:w="914"/>
        <w:gridCol w:w="1081"/>
      </w:tblGrid>
      <w:tr>
        <w:trPr>
          <w:trHeight w:val="30" w:hRule="atLeast"/>
        </w:trPr>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 адам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жүйеде 5 жылдан артық өтілі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r>
              <w:br/>
            </w:r>
            <w:r>
              <w:rPr>
                <w:rFonts w:ascii="Times New Roman"/>
                <w:b w:val="false"/>
                <w:i w:val="false"/>
                <w:color w:val="000000"/>
                <w:sz w:val="20"/>
              </w:rPr>
              <w:t>
общее среднее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бойынша орынбасары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мамандық оқыту бойынша орынбасары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бойынша орынбасары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бойынша орынбасары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ақпараттық технологиялары бойынша орынбасары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оқыту шеберлері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өндірісінен тартылғанөңдірістік оқыту шеберлері/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тәрбиесінің оқытушылары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оқытушылары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оқытушылар оның ішінде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гуманитарлық және әлеуметтік-экономикалық пәндер бойынша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жалпыкәсіптік және арнайы пәндер бойынша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инженер-педагогикалық қызметкерлердің 1 мен 16 жолдар бойынша қосындысы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096"/>
        <w:gridCol w:w="1489"/>
        <w:gridCol w:w="1096"/>
        <w:gridCol w:w="2665"/>
        <w:gridCol w:w="1096"/>
        <w:gridCol w:w="2665"/>
        <w:gridCol w:w="109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педагог қызметкерлер,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бастамасы бойынша босатылғандар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945"/>
        <w:gridCol w:w="2129"/>
        <w:gridCol w:w="945"/>
        <w:gridCol w:w="1960"/>
        <w:gridCol w:w="946"/>
        <w:gridCol w:w="2130"/>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1096"/>
        <w:gridCol w:w="2664"/>
        <w:gridCol w:w="1096"/>
        <w:gridCol w:w="1489"/>
        <w:gridCol w:w="1097"/>
        <w:gridCol w:w="1097"/>
        <w:gridCol w:w="10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64 жасқа дейін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жастан жоғары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7"/>
        <w:gridCol w:w="1716"/>
        <w:gridCol w:w="827"/>
        <w:gridCol w:w="2011"/>
        <w:gridCol w:w="827"/>
        <w:gridCol w:w="1124"/>
        <w:gridCol w:w="827"/>
        <w:gridCol w:w="828"/>
        <w:gridCol w:w="828"/>
        <w:gridCol w:w="828"/>
        <w:gridCol w:w="8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лауазымдары, дәрежелері бар, адам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жоғары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 тарау (мемлекеттік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2361"/>
        <w:gridCol w:w="502"/>
        <w:gridCol w:w="502"/>
        <w:gridCol w:w="1617"/>
        <w:gridCol w:w="781"/>
        <w:gridCol w:w="921"/>
        <w:gridCol w:w="2129"/>
        <w:gridCol w:w="502"/>
        <w:gridCol w:w="503"/>
        <w:gridCol w:w="503"/>
        <w:gridCol w:w="781"/>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педагог қызметкерлер,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істейтіндер</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31 қазанына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бойынша</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біліммен</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күнінде жұмыс істейтіндер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мөлшерлемеден жоғары (1,5) бар</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бойынша орынбасары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мамандық оқыту бойынша орынбасары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бойынша орынбасары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бойынша орынбасары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ақпараттық технологиялары бойынша орынбасары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оқыту шеберлері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өндірісінен тартылған өңдірістік оқыту шеберлері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тәрбиесінің оқытушылары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оқытушылар оның ішінде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бойынша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бойынша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инженер-педагогикалық қызметкерлердің 1 мен 16 жолдар бойынша қосындысы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133"/>
        <w:gridCol w:w="704"/>
        <w:gridCol w:w="704"/>
        <w:gridCol w:w="704"/>
        <w:gridCol w:w="704"/>
        <w:gridCol w:w="704"/>
        <w:gridCol w:w="704"/>
        <w:gridCol w:w="1211"/>
        <w:gridCol w:w="704"/>
        <w:gridCol w:w="704"/>
        <w:gridCol w:w="704"/>
        <w:gridCol w:w="704"/>
        <w:gridCol w:w="834"/>
      </w:tblGrid>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жүйеде 5 жылдан артық өтілі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оқитындар</w:t>
            </w:r>
          </w:p>
        </w:tc>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бойынша орынбасары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мамандық оқыту бойынша орынбасары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бойынша орынбасары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бойынша орынбасары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ақпараттық технологиялары бойынша орынбасары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оқыту шеберлері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өндірісінен тартылған өңдірістік оқыту шеберлері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тәрбиесінің оқытушылары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оқытушылар оның ішінде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бойынша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бойынша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инженер-педагогикалық қызметкерлердің 1 мен 16 жолдар бойынша қосындысы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096"/>
        <w:gridCol w:w="1489"/>
        <w:gridCol w:w="1096"/>
        <w:gridCol w:w="2665"/>
        <w:gridCol w:w="1096"/>
        <w:gridCol w:w="2665"/>
        <w:gridCol w:w="109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педагог қызметкерлер,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әкімшіліктің бастамасы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945"/>
        <w:gridCol w:w="2129"/>
        <w:gridCol w:w="945"/>
        <w:gridCol w:w="1960"/>
        <w:gridCol w:w="946"/>
        <w:gridCol w:w="2130"/>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1096"/>
        <w:gridCol w:w="2664"/>
        <w:gridCol w:w="1096"/>
        <w:gridCol w:w="1489"/>
        <w:gridCol w:w="1097"/>
        <w:gridCol w:w="1097"/>
        <w:gridCol w:w="10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64 жасқа дейін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жастан жоғары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7"/>
        <w:gridCol w:w="1716"/>
        <w:gridCol w:w="827"/>
        <w:gridCol w:w="2011"/>
        <w:gridCol w:w="827"/>
        <w:gridCol w:w="1124"/>
        <w:gridCol w:w="827"/>
        <w:gridCol w:w="828"/>
        <w:gridCol w:w="828"/>
        <w:gridCol w:w="828"/>
        <w:gridCol w:w="8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лауазымдары, дәрежелері бар, адам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жоғары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42" w:id="17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орта білімнен кейінгі білім беретін білім ұйымдарының педагог қызметкерлерінің сапалық және сандық құрамы туралы мәліметтер, меншік нысаны бойынша"  (Индекс: № 4-ТК, кезеңділігі-жылдық)</w:t>
      </w:r>
    </w:p>
    <w:bookmarkEnd w:id="174"/>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20 жол, 1 бөлім = ∑ 1-16 жолдары әрбір жол үшін, 12.1 бағанды алмағанда</w:t>
      </w:r>
    </w:p>
    <w:p>
      <w:pPr>
        <w:spacing w:after="0"/>
        <w:ind w:left="0"/>
        <w:jc w:val="both"/>
      </w:pPr>
      <w:r>
        <w:rPr>
          <w:rFonts w:ascii="Times New Roman"/>
          <w:b w:val="false"/>
          <w:i w:val="false"/>
          <w:color w:val="000000"/>
          <w:sz w:val="28"/>
        </w:rPr>
        <w:t>
      2 бөлім 1 бөлімге ұқсас тек мемлекеттік ұйымдар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84 -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103-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45" w:id="175"/>
    <w:p>
      <w:pPr>
        <w:spacing w:after="0"/>
        <w:ind w:left="0"/>
        <w:jc w:val="left"/>
      </w:pPr>
      <w:r>
        <w:rPr>
          <w:rFonts w:ascii="Times New Roman"/>
          <w:b/>
          <w:i w:val="false"/>
          <w:color w:val="000000"/>
        </w:rPr>
        <w:t xml:space="preserve"> Техникалық және кәсіптік білім ұйымдарының инженерлік-педагогикалық қызметкерлерінің біліктіліктерін арттыруды ұйымдастыру туралы мәліметтер, меншік нысаны бойынша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75"/>
    <w:p>
      <w:pPr>
        <w:spacing w:after="0"/>
        <w:ind w:left="0"/>
        <w:jc w:val="both"/>
      </w:pPr>
      <w:r>
        <w:rPr>
          <w:rFonts w:ascii="Times New Roman"/>
          <w:b w:val="false"/>
          <w:i w:val="false"/>
          <w:color w:val="000000"/>
          <w:sz w:val="28"/>
        </w:rPr>
        <w:t xml:space="preserve">
      Индексі: № 5- 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Техникалық және кәсіптік білім департаменті</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266"/>
        <w:gridCol w:w="1621"/>
        <w:gridCol w:w="1126"/>
        <w:gridCol w:w="1539"/>
        <w:gridCol w:w="1432"/>
        <w:gridCol w:w="382"/>
        <w:gridCol w:w="807"/>
        <w:gridCol w:w="820"/>
        <w:gridCol w:w="1267"/>
        <w:gridCol w:w="1447"/>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біліктілікті арттыруға өтініш білдірген қызметкерлер саны, адам (есепті кезеңде)</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кезеңінде біліктілік арттыру курсынан өткендері, адам</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өткендері</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саласында біліктілікті арттырудан өткен техникалық және кәсіптік білім беру ұйымдары басшыларының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r>
              <w:br/>
            </w:r>
            <w:r>
              <w:rPr>
                <w:rFonts w:ascii="Times New Roman"/>
                <w:b w:val="false"/>
                <w:i w:val="false"/>
                <w:color w:val="000000"/>
                <w:sz w:val="20"/>
              </w:rPr>
              <w:t>
"Өрлеу" Біліктілікті арттыру ұлттық орталығы" акционерлік қоғамы, адам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коммерциялық емес акционерлік қоғамы, адам</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орталықтарда,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жобалар аясындағы көшпелі курстар,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кәсiпорындар базасында тағылымдамадан өту, адам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бағандарда көрсетілмеген ұйымдар,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жалпыкәсіптік және арнайы пәндер оқытушылары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оқытушылары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 оқытушылары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оқытушылары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жолдарда көрсетілмеген лауазымдар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46" w:id="17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инженерлік-педагогикалық қызметкерлерінің біліктіліктерін арттыруды ұйымдастыру туралы мәліметтер, меншік нысаны бойынша" (Индекс: № 5-ТК, кезеңділігі-жылдық)</w:t>
      </w:r>
    </w:p>
    <w:bookmarkEnd w:id="176"/>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2 баған = ∑ баған 3-8 әрбір жол үшін</w:t>
      </w:r>
    </w:p>
    <w:p>
      <w:pPr>
        <w:spacing w:after="0"/>
        <w:ind w:left="0"/>
        <w:jc w:val="both"/>
      </w:pPr>
      <w:r>
        <w:rPr>
          <w:rFonts w:ascii="Times New Roman"/>
          <w:b w:val="false"/>
          <w:i w:val="false"/>
          <w:color w:val="000000"/>
          <w:sz w:val="28"/>
        </w:rPr>
        <w:t>
      1 жол = ∑ жол 2-11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85 -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104-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49" w:id="177"/>
    <w:p>
      <w:pPr>
        <w:spacing w:after="0"/>
        <w:ind w:left="0"/>
        <w:jc w:val="left"/>
      </w:pPr>
      <w:r>
        <w:rPr>
          <w:rFonts w:ascii="Times New Roman"/>
          <w:b/>
          <w:i w:val="false"/>
          <w:color w:val="000000"/>
        </w:rPr>
        <w:t xml:space="preserve"> Меншік нысаны бойынша техникалық және кәсіптік білім ұйымдарының материалдық-техникалық базасын нығайту туралы мәліметтер. Меншік нысанына бойынша, техникалық және кәсіптік білім ұйымдарының жатақханалары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77"/>
    <w:p>
      <w:pPr>
        <w:spacing w:after="0"/>
        <w:ind w:left="0"/>
        <w:jc w:val="both"/>
      </w:pPr>
      <w:r>
        <w:rPr>
          <w:rFonts w:ascii="Times New Roman"/>
          <w:b w:val="false"/>
          <w:i w:val="false"/>
          <w:color w:val="000000"/>
          <w:sz w:val="28"/>
        </w:rPr>
        <w:t xml:space="preserve">
      Индексі: № 6-ТК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Техникалық және кәсіптік білім департаменті</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1 - 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839"/>
        <w:gridCol w:w="617"/>
        <w:gridCol w:w="1589"/>
        <w:gridCol w:w="1073"/>
        <w:gridCol w:w="617"/>
        <w:gridCol w:w="617"/>
        <w:gridCol w:w="617"/>
        <w:gridCol w:w="2105"/>
        <w:gridCol w:w="962"/>
        <w:gridCol w:w="1134"/>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онда отыратын орындар</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жалпы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 жеке меншік (саны) собственное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 (саны)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 орны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енгізілген оқушылар орны (жаңа ашылған колледждер)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 (барлық санынан)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409"/>
        <w:gridCol w:w="735"/>
        <w:gridCol w:w="998"/>
        <w:gridCol w:w="734"/>
        <w:gridCol w:w="2267"/>
        <w:gridCol w:w="734"/>
        <w:gridCol w:w="2267"/>
        <w:gridCol w:w="734"/>
        <w:gridCol w:w="734"/>
        <w:gridCol w:w="823"/>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бірлік</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заманауи оқыту құрылғыларымен жабдықталған зертханалар (соңғы 10 жылға)</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шеберханалардың саны</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заманауи оқыту құрылғыларымен жабдықталған шеберханалар (соңғы 10 жылға)</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кабинеттер,бірлік</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арнайы пәндер кабинеттері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 (барлық санынан)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1145"/>
        <w:gridCol w:w="1145"/>
        <w:gridCol w:w="1764"/>
        <w:gridCol w:w="1145"/>
        <w:gridCol w:w="1145"/>
        <w:gridCol w:w="1146"/>
        <w:gridCol w:w="1146"/>
        <w:gridCol w:w="149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базасының жабдықтауын қажет етеді</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жабдықтауды қажет ететін техникалық және кәсіптік білім беру ұйымдарының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кабинеті , 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1126"/>
        <w:gridCol w:w="1126"/>
        <w:gridCol w:w="1735"/>
        <w:gridCol w:w="1127"/>
        <w:gridCol w:w="1127"/>
        <w:gridCol w:w="1127"/>
        <w:gridCol w:w="1127"/>
        <w:gridCol w:w="146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оқыту құрылғыларымен жабдықталғандар саны, бірлік</w:t>
            </w:r>
          </w:p>
        </w:tc>
      </w:tr>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оқу жабдықтармен техникалық және кәсіптік білім беру ұйымдарының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кабинеті , 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 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191"/>
        <w:gridCol w:w="591"/>
        <w:gridCol w:w="787"/>
        <w:gridCol w:w="789"/>
        <w:gridCol w:w="1356"/>
        <w:gridCol w:w="755"/>
        <w:gridCol w:w="919"/>
        <w:gridCol w:w="920"/>
        <w:gridCol w:w="755"/>
        <w:gridCol w:w="2235"/>
        <w:gridCol w:w="921"/>
      </w:tblGrid>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жатақханалары бар техникалық және кәсіптік білім беру ұйымдарының саны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жаңадан енгізілген жатақханалар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 қажет ететіндер,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 жеке меншік</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алынатын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жобалық қуаты (орындардың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саны, бірлік</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 саны,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мұқтаж студенттердің жалпы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етілгендер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алынатың пәтерлерде тұратындар колледждер, жұмыс берушілер сонымен қатар қоса қаржыландыру есебінен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етілмегендер</w:t>
            </w:r>
            <w:r>
              <w:br/>
            </w:r>
            <w:r>
              <w:rPr>
                <w:rFonts w:ascii="Times New Roman"/>
                <w:b w:val="false"/>
                <w:i w:val="false"/>
                <w:color w:val="000000"/>
                <w:sz w:val="20"/>
              </w:rPr>
              <w:t>
не обеспечены местами в общежитии</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ауылды жерде (барлық санынан)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50" w:id="17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материалдық-техникалық базасын нығайту туралы мәліметтер, меншік нысаны бойынша." (Индекс: № 6-ТК, кезеңділігі-жылдық)</w:t>
      </w:r>
    </w:p>
    <w:bookmarkEnd w:id="178"/>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10 баған, 1 бөлім = ∑ баған 11-12 әрбір жол үшін;</w:t>
      </w:r>
    </w:p>
    <w:p>
      <w:pPr>
        <w:spacing w:after="0"/>
        <w:ind w:left="0"/>
        <w:jc w:val="both"/>
      </w:pPr>
      <w:r>
        <w:rPr>
          <w:rFonts w:ascii="Times New Roman"/>
          <w:b w:val="false"/>
          <w:i w:val="false"/>
          <w:color w:val="000000"/>
          <w:sz w:val="28"/>
        </w:rPr>
        <w:t>
      20 баған, 1 бөлім = ∑ баған 21-28 әрбір жол үшін;</w:t>
      </w:r>
    </w:p>
    <w:p>
      <w:pPr>
        <w:spacing w:after="0"/>
        <w:ind w:left="0"/>
        <w:jc w:val="both"/>
      </w:pPr>
      <w:r>
        <w:rPr>
          <w:rFonts w:ascii="Times New Roman"/>
          <w:b w:val="false"/>
          <w:i w:val="false"/>
          <w:color w:val="000000"/>
          <w:sz w:val="28"/>
        </w:rPr>
        <w:t>
      29 баған, 1 бөлім = ∑ баған 30-37 әрбір жол үшін;</w:t>
      </w:r>
    </w:p>
    <w:p>
      <w:pPr>
        <w:spacing w:after="0"/>
        <w:ind w:left="0"/>
        <w:jc w:val="both"/>
      </w:pPr>
      <w:r>
        <w:rPr>
          <w:rFonts w:ascii="Times New Roman"/>
          <w:b w:val="false"/>
          <w:i w:val="false"/>
          <w:color w:val="000000"/>
          <w:sz w:val="28"/>
        </w:rPr>
        <w:t>
      7 баған, 2 бөлім = ∑ баған 8-10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86 -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105-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53" w:id="179"/>
    <w:p>
      <w:pPr>
        <w:spacing w:after="0"/>
        <w:ind w:left="0"/>
        <w:jc w:val="left"/>
      </w:pPr>
      <w:r>
        <w:rPr>
          <w:rFonts w:ascii="Times New Roman"/>
          <w:b/>
          <w:i w:val="false"/>
          <w:color w:val="000000"/>
        </w:rPr>
        <w:t xml:space="preserve"> Кәсіпорынның техникалық және кәсіптік білім ұйымдарының әріптестігін дамыту туралы мәліметтер, меншік нысаны бойынша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79"/>
    <w:p>
      <w:pPr>
        <w:spacing w:after="0"/>
        <w:ind w:left="0"/>
        <w:jc w:val="both"/>
      </w:pPr>
      <w:r>
        <w:rPr>
          <w:rFonts w:ascii="Times New Roman"/>
          <w:b w:val="false"/>
          <w:i w:val="false"/>
          <w:color w:val="000000"/>
          <w:sz w:val="28"/>
        </w:rPr>
        <w:t xml:space="preserve">
      Индексі: № 7- 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Техникалық және кәсіптік білім департаменті</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625"/>
        <w:gridCol w:w="625"/>
        <w:gridCol w:w="1322"/>
        <w:gridCol w:w="2018"/>
        <w:gridCol w:w="1670"/>
        <w:gridCol w:w="1322"/>
        <w:gridCol w:w="2250"/>
        <w:gridCol w:w="1323"/>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оқытуды енгізген барлық колледждер, бірлік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оқытуды енгізген техникалық, технологиялық және ауылшаруашылық бойынша колледждер,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дайындау келісім шарт жасалған кәсіпорындары мен компаниялардың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дайындау бойынша кәсіпорындар, компаниялармен жасалған келісім-шарттардың саны, бірлік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625"/>
        <w:gridCol w:w="800"/>
        <w:gridCol w:w="1322"/>
        <w:gridCol w:w="1322"/>
        <w:gridCol w:w="1322"/>
        <w:gridCol w:w="1449"/>
        <w:gridCol w:w="1670"/>
        <w:gridCol w:w="1322"/>
        <w:gridCol w:w="1323"/>
      </w:tblGrid>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 оқитын білім алушылардың жалпы саны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компания, ұйым техникалық және кәсіптік білім беретін оқу орындарының материалдық-техникалық жабдықтауға көмек көрсетілуі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компания, ұйым кәсіпорын тапсырысы бойынша білім алушыларды оқытуға көмек көрсетілуі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жабдық бірліктерінің саны, бірлік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бірлік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кәсіпорындар бойынша оқытылды саны, адам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адам</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ұйымдарда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321"/>
        <w:gridCol w:w="2559"/>
        <w:gridCol w:w="1045"/>
        <w:gridCol w:w="2147"/>
        <w:gridCol w:w="1046"/>
        <w:gridCol w:w="908"/>
        <w:gridCol w:w="908"/>
        <w:gridCol w:w="15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білім алушыларына шәкіртақы тағайындалуы</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тағылымдамадан өткен техникалық және кәсіптік білім беретін оқу орындары оқытушыларының және өндірістік оқыту шеберлерінің саны, адам</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адам</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практикадан өткен техникалық және кәсіптік білім беретін оқу орындары білім алушылар саны, адам</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адам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 шеңберінде бітірушілердің саны,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орналысқан түлектердің саны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кеңестері құрылған техникалық және кәсіптік білім ұйымдарының саны, бірлік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білім алушылар,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54" w:id="18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"Кәсіпорынның техникалық және кәсіптік білім ұйымдарының әріптестігін дамыту туралы мәліметтер, меншік нысаны бойынша" (Индекс: № 7-ТК, кезеңділігі-жылдық)</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87-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106-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57" w:id="181"/>
    <w:p>
      <w:pPr>
        <w:spacing w:after="0"/>
        <w:ind w:left="0"/>
        <w:jc w:val="left"/>
      </w:pPr>
      <w:r>
        <w:rPr>
          <w:rFonts w:ascii="Times New Roman"/>
          <w:b/>
          <w:i w:val="false"/>
          <w:color w:val="000000"/>
        </w:rPr>
        <w:t xml:space="preserve"> Техникалық және кәсіптік білім ұйымдарының тәрбие жұмыстары бойынша мәліметтер, меншік нысаны бойынша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81"/>
    <w:p>
      <w:pPr>
        <w:spacing w:after="0"/>
        <w:ind w:left="0"/>
        <w:jc w:val="both"/>
      </w:pPr>
      <w:r>
        <w:rPr>
          <w:rFonts w:ascii="Times New Roman"/>
          <w:b w:val="false"/>
          <w:i w:val="false"/>
          <w:color w:val="000000"/>
          <w:sz w:val="28"/>
        </w:rPr>
        <w:t xml:space="preserve">
      Индексі: № 8- 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Техникалық және кәсіптік білім департаменті</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490"/>
        <w:gridCol w:w="579"/>
        <w:gridCol w:w="3936"/>
        <w:gridCol w:w="579"/>
        <w:gridCol w:w="579"/>
        <w:gridCol w:w="579"/>
        <w:gridCol w:w="579"/>
        <w:gridCol w:w="579"/>
        <w:gridCol w:w="1598"/>
        <w:gridCol w:w="74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3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ішінде"Рухани жаңғыру" бағдарламасының "Тәрбие және білім" кіші бағдарламасын іске асыру шеңберінде іс-шараларға қатысқан колледждердің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үйірмелерге қатысатын білім алушылар саны, адам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үйірмесі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сәнтеатры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шығармашылық</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бағандарда көрсетілмеген үйірмелер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 жерде (барлық санынан)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209"/>
        <w:gridCol w:w="729"/>
        <w:gridCol w:w="729"/>
        <w:gridCol w:w="729"/>
        <w:gridCol w:w="729"/>
        <w:gridCol w:w="729"/>
        <w:gridCol w:w="729"/>
        <w:gridCol w:w="1947"/>
        <w:gridCol w:w="3910"/>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секцияларға қатысатын білім алушылар саны, адам</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қоғамдық-пайдалы қызметке тартылған білім алушылар саны (еріктілік қызметіне қатысу, жастар ісі комитеттерінде, облыстық және республикалық іс-шаралар, форумдар, олимпиадалар, Универсиада)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бағандарда көрсетілмеген спорт секциялары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 жерде (барлық санынан)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58" w:id="18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тәрбие жұмыстары бойынша мәліметтер, меншік нысаны бойынша"  (Индекс: № 8-ТК, кезеңділігі-жылдық)</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88-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08 тамыздағы</w:t>
            </w:r>
            <w:r>
              <w:br/>
            </w:r>
            <w:r>
              <w:rPr>
                <w:rFonts w:ascii="Times New Roman"/>
                <w:b w:val="false"/>
                <w:i w:val="false"/>
                <w:color w:val="000000"/>
                <w:sz w:val="20"/>
              </w:rPr>
              <w:t>№ 398 бұйрығына</w:t>
            </w:r>
            <w:r>
              <w:br/>
            </w:r>
            <w:r>
              <w:rPr>
                <w:rFonts w:ascii="Times New Roman"/>
                <w:b w:val="false"/>
                <w:i w:val="false"/>
                <w:color w:val="000000"/>
                <w:sz w:val="20"/>
              </w:rPr>
              <w:t>92-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61" w:id="183"/>
    <w:p>
      <w:pPr>
        <w:spacing w:after="0"/>
        <w:ind w:left="0"/>
        <w:jc w:val="left"/>
      </w:pPr>
      <w:r>
        <w:rPr>
          <w:rFonts w:ascii="Times New Roman"/>
          <w:b/>
          <w:i w:val="false"/>
          <w:color w:val="000000"/>
        </w:rPr>
        <w:t xml:space="preserve"> Ерекше білім беру қажеттілігі бар контингентке техникалық және кәсіптік білім беру мекемелерінде кедергісіз қол жеткізуді қамтамасыз ету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83"/>
    <w:p>
      <w:pPr>
        <w:spacing w:after="0"/>
        <w:ind w:left="0"/>
        <w:jc w:val="both"/>
      </w:pPr>
      <w:r>
        <w:rPr>
          <w:rFonts w:ascii="Times New Roman"/>
          <w:b w:val="false"/>
          <w:i w:val="false"/>
          <w:color w:val="000000"/>
          <w:sz w:val="28"/>
        </w:rPr>
        <w:t xml:space="preserve">
      Индексі: № 9-ТК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Техникалық және кәсіптік білім департаменті</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 – 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7"/>
        <w:gridCol w:w="1212"/>
        <w:gridCol w:w="663"/>
        <w:gridCol w:w="847"/>
        <w:gridCol w:w="663"/>
        <w:gridCol w:w="847"/>
        <w:gridCol w:w="663"/>
        <w:gridCol w:w="848"/>
      </w:tblGrid>
      <w:tr>
        <w:trPr>
          <w:trHeight w:val="30" w:hRule="atLeast"/>
        </w:trPr>
        <w:tc>
          <w:tcPr>
            <w:tcW w:w="6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контингент,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қажеттілігі бар білім алушыларға арналған топтар, адам, соның ішінде: (жолдар қосындысы 2.1+2.8)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(естiмейтін, нашар еститiн, кейiннен естімей саңырау болып қалған) 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(көзi көрмейтiн, нашар көретiн, кейiннен соқыр болып қалған) 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тiрек-қозғалыс аппаратының функциялары бұзылған 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қабiлетi бұзылған 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білім алушыларға арналған, бірлік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 тарау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452"/>
        <w:gridCol w:w="627"/>
        <w:gridCol w:w="627"/>
        <w:gridCol w:w="2659"/>
        <w:gridCol w:w="1324"/>
        <w:gridCol w:w="976"/>
        <w:gridCol w:w="627"/>
        <w:gridCol w:w="801"/>
        <w:gridCol w:w="2254"/>
        <w:gridCol w:w="1326"/>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колледждер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колледждер саны,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кіру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қозғалыс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пандустардың бар болуы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тұтқаның бар болуы (жарақаттамайтын, үстінен және астына көлденең аяқталған)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алаңында және тайғанамайтын кіреберістің бар болуы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 қол жетімділік белгісін орнату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пандустардың бар болуы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көтергіштің жабдықтары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кабинеттердің, сынып бөлмелерінің, кітапханалардың, басқа үй-жайлардың есіктерін ұлғайту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өлшемді үстелдердің, парталардың бар болуы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70"/>
        <w:gridCol w:w="513"/>
        <w:gridCol w:w="1940"/>
        <w:gridCol w:w="796"/>
        <w:gridCol w:w="1941"/>
        <w:gridCol w:w="1227"/>
        <w:gridCol w:w="2463"/>
        <w:gridCol w:w="797"/>
        <w:gridCol w:w="797"/>
        <w:gridCol w:w="94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колледждер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колледждер саны,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қозғалыс белгілері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санитарлы-тұрмыстық үй-жайлар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және ақпараттық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бар болуы, үй жайлардың қажетті мөлшерде балдақ арналған ілмектердің бар болуы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тораптардың есіктерінің ұлғаюы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аймағында мүгедектер арбасы үшін, белгілі бір деңгейде санитарлық тораптағы раковиналардың жабдықталуы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унитаздың жанында мүгедектер арбасына арналған аймақтың бар болуы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немесе таяқпен білінетін (ерлер дәретханалары үшін), писсуарға бағыттайтын тактильді белдіктің бар болуы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қолжетімділік белгісі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жазбалардың бар болуы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ақпараттарының және маяктардың бар болуы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534"/>
        <w:gridCol w:w="739"/>
        <w:gridCol w:w="1768"/>
        <w:gridCol w:w="1148"/>
        <w:gridCol w:w="1630"/>
        <w:gridCol w:w="1148"/>
        <w:gridCol w:w="1148"/>
        <w:gridCol w:w="1148"/>
        <w:gridCol w:w="1149"/>
        <w:gridCol w:w="1149"/>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колледждер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колледждер саны,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және ақпараттық құралдар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оқу-әдістемелікпен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кадрлармен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ақпаратты көрсету үшін жеңіл мәтін дисплейдің болуы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оқулықтар болуы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оқу-әдістемелік және оқу материалдарының болуы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оқыту бағдарламасының болуы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62" w:id="18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"Ерекше білім беру қажеттілігі бар контингентке техникалық және кәсіптік білім беру мекемелерінде кедергісіз қол жеткізуді қамтамасыз ету туралы мәліметтер"  (Индекс: № 9-ТК, кезеңділігі-жылдық)</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89-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08 тамыздағы</w:t>
            </w:r>
            <w:r>
              <w:br/>
            </w:r>
            <w:r>
              <w:rPr>
                <w:rFonts w:ascii="Times New Roman"/>
                <w:b w:val="false"/>
                <w:i w:val="false"/>
                <w:color w:val="000000"/>
                <w:sz w:val="20"/>
              </w:rPr>
              <w:t>№398 бұйрығына</w:t>
            </w:r>
            <w:r>
              <w:br/>
            </w:r>
            <w:r>
              <w:rPr>
                <w:rFonts w:ascii="Times New Roman"/>
                <w:b w:val="false"/>
                <w:i w:val="false"/>
                <w:color w:val="000000"/>
                <w:sz w:val="20"/>
              </w:rPr>
              <w:t>93-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65" w:id="185"/>
    <w:p>
      <w:pPr>
        <w:spacing w:after="0"/>
        <w:ind w:left="0"/>
        <w:jc w:val="left"/>
      </w:pPr>
      <w:r>
        <w:rPr>
          <w:rFonts w:ascii="Times New Roman"/>
          <w:b/>
          <w:i w:val="false"/>
          <w:color w:val="000000"/>
        </w:rPr>
        <w:t xml:space="preserve"> Техникалық және кәсіптік білім беру ұйымдарының аккредитациясы және сертификациясы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___ - 20___ оқу жылы</w:t>
      </w:r>
    </w:p>
    <w:bookmarkEnd w:id="185"/>
    <w:p>
      <w:pPr>
        <w:spacing w:after="0"/>
        <w:ind w:left="0"/>
        <w:jc w:val="both"/>
      </w:pPr>
      <w:r>
        <w:rPr>
          <w:rFonts w:ascii="Times New Roman"/>
          <w:b w:val="false"/>
          <w:i w:val="false"/>
          <w:color w:val="000000"/>
          <w:sz w:val="28"/>
        </w:rPr>
        <w:t xml:space="preserve">
      Индексі: № 10-ТК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Техникалық және кәсіптік білім департаменті</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314"/>
        <w:gridCol w:w="1012"/>
        <w:gridCol w:w="8032"/>
        <w:gridCol w:w="1135"/>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рәсімінен өткен колледждер (бірлік)</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коммерциялық емес акционерлік қоғамы тәжірибесін енгізіп жатқан колледждер, оның ішінде "APEC PetroTechnic жоғары колледжі" (Апэк Петротехник) (бірлік)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сертификациядан өткен колледждер түлектері (адам)</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мемлекетекеттік ұйымдарында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ұйымдарында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66" w:id="18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беру ұйымдарының аккредитациясы және сертификациясы туралы мәліметтер" (Индекс: № 10-ТК, кезеңділігі-жылдық)</w:t>
      </w:r>
    </w:p>
    <w:bookmarkEnd w:id="186"/>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1-ші жол = ∑ 2-3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90-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129 -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69" w:id="187"/>
    <w:p>
      <w:pPr>
        <w:spacing w:after="0"/>
        <w:ind w:left="0"/>
        <w:jc w:val="left"/>
      </w:pPr>
      <w:r>
        <w:rPr>
          <w:rFonts w:ascii="Times New Roman"/>
          <w:b/>
          <w:i w:val="false"/>
          <w:color w:val="000000"/>
        </w:rPr>
        <w:t xml:space="preserve"> Техникалық және кәсіптік білім ұйымдарын ақпараттандыру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187"/>
    <w:p>
      <w:pPr>
        <w:spacing w:after="0"/>
        <w:ind w:left="0"/>
        <w:jc w:val="both"/>
      </w:pPr>
      <w:r>
        <w:rPr>
          <w:rFonts w:ascii="Times New Roman"/>
          <w:b w:val="false"/>
          <w:i w:val="false"/>
          <w:color w:val="000000"/>
          <w:sz w:val="28"/>
        </w:rPr>
        <w:t xml:space="preserve">
      Индексі: № К-2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Техникалық және кәсіптік білім департаменті</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617"/>
        <w:gridCol w:w="960"/>
        <w:gridCol w:w="789"/>
        <w:gridCol w:w="960"/>
        <w:gridCol w:w="960"/>
        <w:gridCol w:w="2562"/>
        <w:gridCol w:w="1819"/>
        <w:gridCol w:w="1992"/>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жалпы саны, бірлік</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студенттер, адам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 кадрлар, адам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информатика оқытушылары, адам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оқытуда пайдалану бойынша біліктілігін арттырудан өткен педагог кадрлар саны, адам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оқу үрдісінде қолданылатын компьютерлік техниканың жалпы саны, бірлік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сатып алынған колледждердегі компьютерлік техниканың саны</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колледждер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541"/>
        <w:gridCol w:w="994"/>
        <w:gridCol w:w="2147"/>
        <w:gridCol w:w="843"/>
        <w:gridCol w:w="1295"/>
        <w:gridCol w:w="2368"/>
        <w:gridCol w:w="2671"/>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компьютерлердің саны, бірлік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 келетін студенттер саны, адам (формула бойынша)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тақталардың саны, 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колледждердің саны, бірлік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жылдамдығы 4 Мбит/с дейіни нтернет желісіне қосылған колледждердің саны, бірлік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жылдамдығы 4 Мбит/с және одан жоғары интернет желісіне қосылған колледждердің саны, бірлік</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колледждер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70" w:id="18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 ақпараттандыру туралы мәліметтер" (Индекс: № К-2, кезеңділігі-жылдық)</w:t>
      </w:r>
    </w:p>
    <w:bookmarkEnd w:id="188"/>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жол = ∑ 1.2, 1.3, 1.4 жолдар, әрбір баған үшін</w:t>
      </w:r>
    </w:p>
    <w:p>
      <w:pPr>
        <w:spacing w:after="0"/>
        <w:ind w:left="0"/>
        <w:jc w:val="both"/>
      </w:pPr>
      <w:r>
        <w:rPr>
          <w:rFonts w:ascii="Times New Roman"/>
          <w:b w:val="false"/>
          <w:i w:val="false"/>
          <w:color w:val="000000"/>
          <w:sz w:val="28"/>
        </w:rPr>
        <w:t>
      9 баған =2/6 баған әрбір жол үшін</w:t>
      </w:r>
    </w:p>
    <w:p>
      <w:pPr>
        <w:spacing w:after="0"/>
        <w:ind w:left="0"/>
        <w:jc w:val="both"/>
      </w:pPr>
      <w:r>
        <w:rPr>
          <w:rFonts w:ascii="Times New Roman"/>
          <w:b w:val="false"/>
          <w:i w:val="false"/>
          <w:color w:val="000000"/>
          <w:sz w:val="28"/>
        </w:rPr>
        <w:t>
      11 баған = ∑ 12, 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91 -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107 -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73" w:id="189"/>
    <w:p>
      <w:pPr>
        <w:spacing w:after="0"/>
        <w:ind w:left="0"/>
        <w:jc w:val="left"/>
      </w:pPr>
      <w:r>
        <w:rPr>
          <w:rFonts w:ascii="Times New Roman"/>
          <w:b/>
          <w:i w:val="false"/>
          <w:color w:val="000000"/>
        </w:rPr>
        <w:t xml:space="preserve"> Жоғары білім беру бағдарламаларын іске асыратын білім беру ұйымдарында күндізгі оқунысанында оқитын студенттердің контингенті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189"/>
    <w:p>
      <w:pPr>
        <w:spacing w:after="0"/>
        <w:ind w:left="0"/>
        <w:jc w:val="both"/>
      </w:pPr>
      <w:r>
        <w:rPr>
          <w:rFonts w:ascii="Times New Roman"/>
          <w:b w:val="false"/>
          <w:i w:val="false"/>
          <w:color w:val="000000"/>
          <w:sz w:val="28"/>
        </w:rPr>
        <w:t xml:space="preserve">
      Индексі: № 1-ЖО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 28 ақпан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1219"/>
        <w:gridCol w:w="981"/>
        <w:gridCol w:w="767"/>
        <w:gridCol w:w="1408"/>
        <w:gridCol w:w="1408"/>
        <w:gridCol w:w="981"/>
        <w:gridCol w:w="767"/>
        <w:gridCol w:w="768"/>
        <w:gridCol w:w="768"/>
        <w:gridCol w:w="1192"/>
      </w:tblGrid>
      <w:tr>
        <w:trPr>
          <w:trHeight w:val="30" w:hRule="atLeast"/>
        </w:trPr>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жылдағы қабылдау,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мемлекеттік тапсырыс бойынша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мемлекеттік тапсырыс бойынша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 есебінен</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өзге</w:t>
            </w: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барлығы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тілінде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050"/>
        <w:gridCol w:w="1050"/>
        <w:gridCol w:w="1050"/>
        <w:gridCol w:w="1050"/>
        <w:gridCol w:w="1050"/>
        <w:gridCol w:w="1050"/>
        <w:gridCol w:w="1050"/>
        <w:gridCol w:w="1050"/>
        <w:gridCol w:w="1050"/>
        <w:gridCol w:w="105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050"/>
        <w:gridCol w:w="1050"/>
        <w:gridCol w:w="1050"/>
        <w:gridCol w:w="1050"/>
        <w:gridCol w:w="1050"/>
        <w:gridCol w:w="1050"/>
        <w:gridCol w:w="1050"/>
        <w:gridCol w:w="1050"/>
        <w:gridCol w:w="1050"/>
        <w:gridCol w:w="105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74" w:id="19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білім беру бағдарламаларын іске асыратын білім беру ұйымдарында күндізгі оқу нысанында оқитын студенттердің контингенті"  (Индекс: № 1-ЖО, кезеңділігі – жылдық)</w:t>
      </w:r>
    </w:p>
    <w:bookmarkEnd w:id="190"/>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3 баған = ∑ 4-7 бағандар</w:t>
      </w:r>
    </w:p>
    <w:p>
      <w:pPr>
        <w:spacing w:after="0"/>
        <w:ind w:left="0"/>
        <w:jc w:val="both"/>
      </w:pPr>
      <w:r>
        <w:rPr>
          <w:rFonts w:ascii="Times New Roman"/>
          <w:b w:val="false"/>
          <w:i w:val="false"/>
          <w:color w:val="000000"/>
          <w:sz w:val="28"/>
        </w:rPr>
        <w:t>
      8 баған = ∑ 9-24 бағандар</w:t>
      </w:r>
    </w:p>
    <w:p>
      <w:pPr>
        <w:spacing w:after="0"/>
        <w:ind w:left="0"/>
        <w:jc w:val="both"/>
      </w:pPr>
      <w:r>
        <w:rPr>
          <w:rFonts w:ascii="Times New Roman"/>
          <w:b w:val="false"/>
          <w:i w:val="false"/>
          <w:color w:val="000000"/>
          <w:sz w:val="28"/>
        </w:rPr>
        <w:t>
      25 баған = ∑ 26, 27 бағандар</w:t>
      </w:r>
    </w:p>
    <w:p>
      <w:pPr>
        <w:spacing w:after="0"/>
        <w:ind w:left="0"/>
        <w:jc w:val="both"/>
      </w:pPr>
      <w:r>
        <w:rPr>
          <w:rFonts w:ascii="Times New Roman"/>
          <w:b w:val="false"/>
          <w:i w:val="false"/>
          <w:color w:val="000000"/>
          <w:sz w:val="28"/>
        </w:rPr>
        <w:t>
      28 баған = ∑ 29, 30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92 -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108 -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77" w:id="191"/>
    <w:p>
      <w:pPr>
        <w:spacing w:after="0"/>
        <w:ind w:left="0"/>
        <w:jc w:val="left"/>
      </w:pPr>
      <w:r>
        <w:rPr>
          <w:rFonts w:ascii="Times New Roman"/>
          <w:b/>
          <w:i w:val="false"/>
          <w:color w:val="000000"/>
        </w:rPr>
        <w:t xml:space="preserve"> Жоғары білім беру бағдарламаларын іске асыратын білім беру ұйымдарында сырттай оқу нысанында білім алатын студенттердің контингенті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191"/>
    <w:p>
      <w:pPr>
        <w:spacing w:after="0"/>
        <w:ind w:left="0"/>
        <w:jc w:val="both"/>
      </w:pPr>
      <w:r>
        <w:rPr>
          <w:rFonts w:ascii="Times New Roman"/>
          <w:b w:val="false"/>
          <w:i w:val="false"/>
          <w:color w:val="000000"/>
          <w:sz w:val="28"/>
        </w:rPr>
        <w:t xml:space="preserve">
      Индексі: № 2-ЖО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1219"/>
        <w:gridCol w:w="981"/>
        <w:gridCol w:w="767"/>
        <w:gridCol w:w="1408"/>
        <w:gridCol w:w="1408"/>
        <w:gridCol w:w="981"/>
        <w:gridCol w:w="767"/>
        <w:gridCol w:w="768"/>
        <w:gridCol w:w="768"/>
        <w:gridCol w:w="1192"/>
      </w:tblGrid>
      <w:tr>
        <w:trPr>
          <w:trHeight w:val="30" w:hRule="atLeast"/>
        </w:trPr>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жылдағы қабылдау,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мемлекеттік тапсырыс бойынша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мемлекеттік тапсырыс бойынша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 есебінен</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барлығы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тілінде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050"/>
        <w:gridCol w:w="1050"/>
        <w:gridCol w:w="1050"/>
        <w:gridCol w:w="1050"/>
        <w:gridCol w:w="1050"/>
        <w:gridCol w:w="1050"/>
        <w:gridCol w:w="1050"/>
        <w:gridCol w:w="1050"/>
        <w:gridCol w:w="1050"/>
        <w:gridCol w:w="105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1594"/>
        <w:gridCol w:w="1594"/>
        <w:gridCol w:w="1595"/>
        <w:gridCol w:w="1595"/>
        <w:gridCol w:w="1595"/>
        <w:gridCol w:w="1595"/>
      </w:tblGrid>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78" w:id="19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білім беру бағдарламаларын іске асыратын білім беру ұйымдарында сырттай оқу нысанында білім алатын студенттердің контингенті"  (Индекс: № 2-ЖО, кезеңділігі – жылдық)</w:t>
      </w:r>
    </w:p>
    <w:bookmarkEnd w:id="192"/>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3 баған = ∑ 4-7 бағандар</w:t>
      </w:r>
    </w:p>
    <w:p>
      <w:pPr>
        <w:spacing w:after="0"/>
        <w:ind w:left="0"/>
        <w:jc w:val="both"/>
      </w:pPr>
      <w:r>
        <w:rPr>
          <w:rFonts w:ascii="Times New Roman"/>
          <w:b w:val="false"/>
          <w:i w:val="false"/>
          <w:color w:val="000000"/>
          <w:sz w:val="28"/>
        </w:rPr>
        <w:t>
      8 баған = ∑ 9-24 бағандар</w:t>
      </w:r>
    </w:p>
    <w:p>
      <w:pPr>
        <w:spacing w:after="0"/>
        <w:ind w:left="0"/>
        <w:jc w:val="both"/>
      </w:pPr>
      <w:r>
        <w:rPr>
          <w:rFonts w:ascii="Times New Roman"/>
          <w:b w:val="false"/>
          <w:i w:val="false"/>
          <w:color w:val="000000"/>
          <w:sz w:val="28"/>
        </w:rPr>
        <w:t>
      25 баған = ∑ 26, 27 бағандар</w:t>
      </w:r>
    </w:p>
    <w:p>
      <w:pPr>
        <w:spacing w:after="0"/>
        <w:ind w:left="0"/>
        <w:jc w:val="both"/>
      </w:pPr>
      <w:r>
        <w:rPr>
          <w:rFonts w:ascii="Times New Roman"/>
          <w:b w:val="false"/>
          <w:i w:val="false"/>
          <w:color w:val="000000"/>
          <w:sz w:val="28"/>
        </w:rPr>
        <w:t>
      28 баған = ∑ 29, 30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93 -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109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81" w:id="193"/>
    <w:p>
      <w:pPr>
        <w:spacing w:after="0"/>
        <w:ind w:left="0"/>
        <w:jc w:val="left"/>
      </w:pPr>
      <w:r>
        <w:rPr>
          <w:rFonts w:ascii="Times New Roman"/>
          <w:b/>
          <w:i w:val="false"/>
          <w:color w:val="000000"/>
        </w:rPr>
        <w:t xml:space="preserve"> Жоғары оқу орнынан кейінгі білім беру бағдарламаларын іске асыратын білім беру ұйымдарындағы магистранттардың контингенті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193"/>
    <w:p>
      <w:pPr>
        <w:spacing w:after="0"/>
        <w:ind w:left="0"/>
        <w:jc w:val="both"/>
      </w:pPr>
      <w:r>
        <w:rPr>
          <w:rFonts w:ascii="Times New Roman"/>
          <w:b w:val="false"/>
          <w:i w:val="false"/>
          <w:color w:val="000000"/>
          <w:sz w:val="28"/>
        </w:rPr>
        <w:t xml:space="preserve">
      Индексі: № 3-ЖО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938"/>
        <w:gridCol w:w="773"/>
        <w:gridCol w:w="590"/>
        <w:gridCol w:w="1082"/>
        <w:gridCol w:w="1082"/>
        <w:gridCol w:w="754"/>
        <w:gridCol w:w="590"/>
        <w:gridCol w:w="590"/>
        <w:gridCol w:w="590"/>
        <w:gridCol w:w="917"/>
        <w:gridCol w:w="917"/>
        <w:gridCol w:w="918"/>
      </w:tblGrid>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қабылдау,адам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мемлекеттік тапсырыс бойынша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мемлекеттік тапсырыс бойынша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 есебінен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 бойынша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1. 1. 2. 2</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1. 1. 2. 3</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831"/>
        <w:gridCol w:w="831"/>
        <w:gridCol w:w="831"/>
        <w:gridCol w:w="831"/>
        <w:gridCol w:w="831"/>
        <w:gridCol w:w="831"/>
        <w:gridCol w:w="831"/>
        <w:gridCol w:w="832"/>
        <w:gridCol w:w="832"/>
        <w:gridCol w:w="832"/>
        <w:gridCol w:w="832"/>
        <w:gridCol w:w="832"/>
      </w:tblGrid>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r>
              <w:br/>
            </w:r>
            <w:r>
              <w:rPr>
                <w:rFonts w:ascii="Times New Roman"/>
                <w:b w:val="false"/>
                <w:i w:val="false"/>
                <w:color w:val="000000"/>
                <w:sz w:val="20"/>
              </w:rPr>
              <w:t>
ішінде</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r>
              <w:br/>
            </w:r>
            <w:r>
              <w:rPr>
                <w:rFonts w:ascii="Times New Roman"/>
                <w:b w:val="false"/>
                <w:i w:val="false"/>
                <w:color w:val="000000"/>
                <w:sz w:val="20"/>
              </w:rPr>
              <w:t>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938"/>
        <w:gridCol w:w="773"/>
        <w:gridCol w:w="590"/>
        <w:gridCol w:w="1082"/>
        <w:gridCol w:w="1082"/>
        <w:gridCol w:w="754"/>
        <w:gridCol w:w="590"/>
        <w:gridCol w:w="590"/>
        <w:gridCol w:w="590"/>
        <w:gridCol w:w="917"/>
        <w:gridCol w:w="917"/>
        <w:gridCol w:w="918"/>
      </w:tblGrid>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қабылдау,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мемлекеттік тапсырыс бойынша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мемлекеттік тапсырыс бойынша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 есебінен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 бойынша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831"/>
        <w:gridCol w:w="831"/>
        <w:gridCol w:w="831"/>
        <w:gridCol w:w="831"/>
        <w:gridCol w:w="831"/>
        <w:gridCol w:w="831"/>
        <w:gridCol w:w="831"/>
        <w:gridCol w:w="832"/>
        <w:gridCol w:w="832"/>
        <w:gridCol w:w="832"/>
        <w:gridCol w:w="832"/>
        <w:gridCol w:w="832"/>
      </w:tblGrid>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82" w:id="19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оқу орнынан кейінгі білім беру бағдарламаларын іске асыратын білім беру ұйымдарындағы магистранттардың контингенті" (Индекс: № 3-ЖО, кезеңділігі – жылдық)</w:t>
      </w:r>
    </w:p>
    <w:bookmarkEnd w:id="194"/>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3 баған = ∑ 4-7 бағандар</w:t>
      </w:r>
    </w:p>
    <w:p>
      <w:pPr>
        <w:spacing w:after="0"/>
        <w:ind w:left="0"/>
        <w:jc w:val="both"/>
      </w:pPr>
      <w:r>
        <w:rPr>
          <w:rFonts w:ascii="Times New Roman"/>
          <w:b w:val="false"/>
          <w:i w:val="false"/>
          <w:color w:val="000000"/>
          <w:sz w:val="28"/>
        </w:rPr>
        <w:t>
      8 баған = ∑ 9, 10 бағандар</w:t>
      </w:r>
    </w:p>
    <w:p>
      <w:pPr>
        <w:spacing w:after="0"/>
        <w:ind w:left="0"/>
        <w:jc w:val="both"/>
      </w:pPr>
      <w:r>
        <w:rPr>
          <w:rFonts w:ascii="Times New Roman"/>
          <w:b w:val="false"/>
          <w:i w:val="false"/>
          <w:color w:val="000000"/>
          <w:sz w:val="28"/>
        </w:rPr>
        <w:t>
      8 баған = ∑ 11-14 бағандар</w:t>
      </w:r>
    </w:p>
    <w:p>
      <w:pPr>
        <w:spacing w:after="0"/>
        <w:ind w:left="0"/>
        <w:jc w:val="both"/>
      </w:pPr>
      <w:r>
        <w:rPr>
          <w:rFonts w:ascii="Times New Roman"/>
          <w:b w:val="false"/>
          <w:i w:val="false"/>
          <w:color w:val="000000"/>
          <w:sz w:val="28"/>
        </w:rPr>
        <w:t>
      15 баған = ∑ 16, 17 бағандар</w:t>
      </w:r>
    </w:p>
    <w:p>
      <w:pPr>
        <w:spacing w:after="0"/>
        <w:ind w:left="0"/>
        <w:jc w:val="both"/>
      </w:pPr>
      <w:r>
        <w:rPr>
          <w:rFonts w:ascii="Times New Roman"/>
          <w:b w:val="false"/>
          <w:i w:val="false"/>
          <w:color w:val="000000"/>
          <w:sz w:val="28"/>
        </w:rPr>
        <w:t>
      15 баған = ∑ 18, 19 бағандар</w:t>
      </w:r>
    </w:p>
    <w:p>
      <w:pPr>
        <w:spacing w:after="0"/>
        <w:ind w:left="0"/>
        <w:jc w:val="both"/>
      </w:pPr>
      <w:r>
        <w:rPr>
          <w:rFonts w:ascii="Times New Roman"/>
          <w:b w:val="false"/>
          <w:i w:val="false"/>
          <w:color w:val="000000"/>
          <w:sz w:val="28"/>
        </w:rPr>
        <w:t>
      20 баған = ∑ 21, 22 бағандар</w:t>
      </w:r>
    </w:p>
    <w:p>
      <w:pPr>
        <w:spacing w:after="0"/>
        <w:ind w:left="0"/>
        <w:jc w:val="both"/>
      </w:pPr>
      <w:r>
        <w:rPr>
          <w:rFonts w:ascii="Times New Roman"/>
          <w:b w:val="false"/>
          <w:i w:val="false"/>
          <w:color w:val="000000"/>
          <w:sz w:val="28"/>
        </w:rPr>
        <w:t>
      20 баған = ∑ 23, 24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94 -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110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85" w:id="195"/>
    <w:p>
      <w:pPr>
        <w:spacing w:after="0"/>
        <w:ind w:left="0"/>
        <w:jc w:val="left"/>
      </w:pPr>
      <w:r>
        <w:rPr>
          <w:rFonts w:ascii="Times New Roman"/>
          <w:b/>
          <w:i w:val="false"/>
          <w:color w:val="000000"/>
        </w:rPr>
        <w:t xml:space="preserve"> Жоғары оқу орнынан кейінгі білім беру бағдарламаларын іске асыратын білім беру ұйымдарындағы докторанттардың контингенті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195"/>
    <w:p>
      <w:pPr>
        <w:spacing w:after="0"/>
        <w:ind w:left="0"/>
        <w:jc w:val="both"/>
      </w:pPr>
      <w:r>
        <w:rPr>
          <w:rFonts w:ascii="Times New Roman"/>
          <w:b w:val="false"/>
          <w:i w:val="false"/>
          <w:color w:val="000000"/>
          <w:sz w:val="28"/>
        </w:rPr>
        <w:t xml:space="preserve">
      Индексі: № 4-ЖО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286"/>
        <w:gridCol w:w="809"/>
        <w:gridCol w:w="809"/>
        <w:gridCol w:w="810"/>
        <w:gridCol w:w="810"/>
        <w:gridCol w:w="810"/>
        <w:gridCol w:w="810"/>
        <w:gridCol w:w="1334"/>
        <w:gridCol w:w="1334"/>
        <w:gridCol w:w="1335"/>
      </w:tblGrid>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қабылдау,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 бойынша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050"/>
        <w:gridCol w:w="1050"/>
        <w:gridCol w:w="1050"/>
        <w:gridCol w:w="1050"/>
        <w:gridCol w:w="1050"/>
        <w:gridCol w:w="1050"/>
        <w:gridCol w:w="1050"/>
        <w:gridCol w:w="1050"/>
        <w:gridCol w:w="1050"/>
        <w:gridCol w:w="105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86" w:id="19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оқу орнынан кейінгі білім беру бағдарламаларын іске асыратын білім беру ұйымдарындағы докторанттардың контингенті" (Индекс: № 4-ЖО, кезеңділігі – жылдық)</w:t>
      </w:r>
    </w:p>
    <w:bookmarkEnd w:id="196"/>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2 баған = ∑ 3, 4 бағандар</w:t>
      </w:r>
    </w:p>
    <w:p>
      <w:pPr>
        <w:spacing w:after="0"/>
        <w:ind w:left="0"/>
        <w:jc w:val="both"/>
      </w:pPr>
      <w:r>
        <w:rPr>
          <w:rFonts w:ascii="Times New Roman"/>
          <w:b w:val="false"/>
          <w:i w:val="false"/>
          <w:color w:val="000000"/>
          <w:sz w:val="28"/>
        </w:rPr>
        <w:t>
      5 баған = ∑ 6, 7 бағандар</w:t>
      </w:r>
    </w:p>
    <w:p>
      <w:pPr>
        <w:spacing w:after="0"/>
        <w:ind w:left="0"/>
        <w:jc w:val="both"/>
      </w:pPr>
      <w:r>
        <w:rPr>
          <w:rFonts w:ascii="Times New Roman"/>
          <w:b w:val="false"/>
          <w:i w:val="false"/>
          <w:color w:val="000000"/>
          <w:sz w:val="28"/>
        </w:rPr>
        <w:t>
      5 баған = ∑ 8-10 бағандар</w:t>
      </w:r>
    </w:p>
    <w:p>
      <w:pPr>
        <w:spacing w:after="0"/>
        <w:ind w:left="0"/>
        <w:jc w:val="both"/>
      </w:pPr>
      <w:r>
        <w:rPr>
          <w:rFonts w:ascii="Times New Roman"/>
          <w:b w:val="false"/>
          <w:i w:val="false"/>
          <w:color w:val="000000"/>
          <w:sz w:val="28"/>
        </w:rPr>
        <w:t>
      11 баған = ∑ 12, 13 бағандар</w:t>
      </w:r>
    </w:p>
    <w:p>
      <w:pPr>
        <w:spacing w:after="0"/>
        <w:ind w:left="0"/>
        <w:jc w:val="both"/>
      </w:pPr>
      <w:r>
        <w:rPr>
          <w:rFonts w:ascii="Times New Roman"/>
          <w:b w:val="false"/>
          <w:i w:val="false"/>
          <w:color w:val="000000"/>
          <w:sz w:val="28"/>
        </w:rPr>
        <w:t>
      11 баған = ∑ 14, 15 бағандар</w:t>
      </w:r>
    </w:p>
    <w:p>
      <w:pPr>
        <w:spacing w:after="0"/>
        <w:ind w:left="0"/>
        <w:jc w:val="both"/>
      </w:pPr>
      <w:r>
        <w:rPr>
          <w:rFonts w:ascii="Times New Roman"/>
          <w:b w:val="false"/>
          <w:i w:val="false"/>
          <w:color w:val="000000"/>
          <w:sz w:val="28"/>
        </w:rPr>
        <w:t>
      16 баған = ∑ 17, 18 бағандар</w:t>
      </w:r>
    </w:p>
    <w:p>
      <w:pPr>
        <w:spacing w:after="0"/>
        <w:ind w:left="0"/>
        <w:jc w:val="both"/>
      </w:pPr>
      <w:r>
        <w:rPr>
          <w:rFonts w:ascii="Times New Roman"/>
          <w:b w:val="false"/>
          <w:i w:val="false"/>
          <w:color w:val="000000"/>
          <w:sz w:val="28"/>
        </w:rPr>
        <w:t>
      16 баған = ∑ 19, 20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95 -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112-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89" w:id="197"/>
    <w:p>
      <w:pPr>
        <w:spacing w:after="0"/>
        <w:ind w:left="0"/>
        <w:jc w:val="left"/>
      </w:pPr>
      <w:r>
        <w:rPr>
          <w:rFonts w:ascii="Times New Roman"/>
          <w:b/>
          <w:i w:val="false"/>
          <w:color w:val="000000"/>
        </w:rPr>
        <w:t xml:space="preserve"> Жоғары және жоғары оқу орнынан кейінгі білім беру бағдарламаларын іске асыратын білім беру ұйымдары оқытушыларының біліктілігін арттыру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197"/>
    <w:p>
      <w:pPr>
        <w:spacing w:after="0"/>
        <w:ind w:left="0"/>
        <w:jc w:val="both"/>
      </w:pPr>
      <w:r>
        <w:rPr>
          <w:rFonts w:ascii="Times New Roman"/>
          <w:b w:val="false"/>
          <w:i w:val="false"/>
          <w:color w:val="000000"/>
          <w:sz w:val="28"/>
        </w:rPr>
        <w:t xml:space="preserve">
      Индексі: № 6-ЖО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1738"/>
        <w:gridCol w:w="1824"/>
        <w:gridCol w:w="1474"/>
        <w:gridCol w:w="1211"/>
        <w:gridCol w:w="948"/>
        <w:gridCol w:w="948"/>
        <w:gridCol w:w="948"/>
        <w:gridCol w:w="948"/>
      </w:tblGrid>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топтары</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профессорлық-оқытушылық құрам саны,адам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жоғарылатқандар,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оқу орында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жоғары оқу орындарында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орталықтар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инженерліқ зертханалар</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жəне бизнес</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əскери іс жəне қауіпсіздік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жəне əлеуметтік қамтамасыз ету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800"/>
        <w:gridCol w:w="1242"/>
        <w:gridCol w:w="1242"/>
        <w:gridCol w:w="1242"/>
        <w:gridCol w:w="1688"/>
        <w:gridCol w:w="1688"/>
        <w:gridCol w:w="1246"/>
        <w:gridCol w:w="1243"/>
      </w:tblGrid>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жоғарылату түрі,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ұзақтылығы және көлемі,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сағатқа дейін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жоғары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есебінен бөлінген қаржы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қаржы есебінен</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505"/>
        <w:gridCol w:w="1692"/>
        <w:gridCol w:w="1367"/>
        <w:gridCol w:w="1123"/>
        <w:gridCol w:w="879"/>
        <w:gridCol w:w="879"/>
        <w:gridCol w:w="879"/>
        <w:gridCol w:w="880"/>
      </w:tblGrid>
      <w:tr>
        <w:trPr>
          <w:trHeight w:val="30" w:hRule="atLeast"/>
        </w:trPr>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топтары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профессорлық-оқытушылық құрам саны,адам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жоғарылатқандар,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оқу орында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жоғары оқу орындарында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орталықтар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инженерліқ зертханалар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технологиялар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830"/>
        <w:gridCol w:w="1289"/>
        <w:gridCol w:w="1289"/>
        <w:gridCol w:w="1289"/>
        <w:gridCol w:w="1520"/>
        <w:gridCol w:w="1520"/>
        <w:gridCol w:w="1292"/>
        <w:gridCol w:w="1290"/>
      </w:tblGrid>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жоғарылату</w:t>
            </w:r>
            <w:r>
              <w:br/>
            </w:r>
            <w:r>
              <w:rPr>
                <w:rFonts w:ascii="Times New Roman"/>
                <w:b w:val="false"/>
                <w:i w:val="false"/>
                <w:color w:val="000000"/>
                <w:sz w:val="20"/>
              </w:rPr>
              <w:t>
түрі,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ұзақтылығы және көлемі,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стажировкалар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72сағатқа дейін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72сағаттан жоғары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есебінен бөлінген қаржы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қаржы есебінен</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90" w:id="19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білім беру ұйымдары оқытушыларының біліктілігін арттыру туралы мәліметтер"  (Индекс: № 6-ЖО, кезеңділігі – жылдық)</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96 -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113 -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93" w:id="199"/>
    <w:p>
      <w:pPr>
        <w:spacing w:after="0"/>
        <w:ind w:left="0"/>
        <w:jc w:val="left"/>
      </w:pPr>
      <w:r>
        <w:rPr>
          <w:rFonts w:ascii="Times New Roman"/>
          <w:b/>
          <w:i w:val="false"/>
          <w:color w:val="000000"/>
        </w:rPr>
        <w:t xml:space="preserve"> Жоғары білім беру бағдарламаларын іске асыратын білім беру ұйымдарындағы тәрбие жұмыстары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199"/>
    <w:p>
      <w:pPr>
        <w:spacing w:after="0"/>
        <w:ind w:left="0"/>
        <w:jc w:val="both"/>
      </w:pPr>
      <w:r>
        <w:rPr>
          <w:rFonts w:ascii="Times New Roman"/>
          <w:b w:val="false"/>
          <w:i w:val="false"/>
          <w:color w:val="000000"/>
          <w:sz w:val="28"/>
        </w:rPr>
        <w:t xml:space="preserve">
      Индексі: № 7-ЖО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487"/>
        <w:gridCol w:w="1030"/>
        <w:gridCol w:w="487"/>
        <w:gridCol w:w="487"/>
        <w:gridCol w:w="487"/>
        <w:gridCol w:w="487"/>
        <w:gridCol w:w="487"/>
        <w:gridCol w:w="1030"/>
        <w:gridCol w:w="1030"/>
        <w:gridCol w:w="757"/>
        <w:gridCol w:w="757"/>
        <w:gridCol w:w="4422"/>
      </w:tblGrid>
      <w:tr>
        <w:trPr>
          <w:trHeight w:val="30" w:hRule="atLeast"/>
        </w:trPr>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жоғарыоқу орнының атауы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оқуорнының барлық студенттерінің саны,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(жарыс,олимпиада)женімпаздары</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секцияға</w:t>
            </w:r>
            <w:r>
              <w:br/>
            </w:r>
            <w:r>
              <w:rPr>
                <w:rFonts w:ascii="Times New Roman"/>
                <w:b w:val="false"/>
                <w:i w:val="false"/>
                <w:color w:val="000000"/>
                <w:sz w:val="20"/>
              </w:rPr>
              <w:t>
қатысатындар</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спорт түрлеріне қатысатындар</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спорттық секцияға қатысатын мүгедектер</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үйірмелерде айналысатындар</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мүдделестер клубында айналысатындар</w:t>
            </w:r>
          </w:p>
        </w:tc>
        <w:tc>
          <w:tcPr>
            <w:tcW w:w="4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пайдалы қызметке тартылған білім алушылар (еріктілік қызметіне қатысу, жастар ісі комитеттінің жұмысына қатысу, областық және республикалық іс - шаралар, форумдар, олимпиадалар, универсиадалар)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түсініктеме </w:t>
      </w:r>
    </w:p>
    <w:p>
      <w:pPr>
        <w:spacing w:after="0"/>
        <w:ind w:left="0"/>
        <w:jc w:val="both"/>
      </w:pPr>
      <w:r>
        <w:rPr>
          <w:rFonts w:ascii="Times New Roman"/>
          <w:b w:val="false"/>
          <w:i w:val="false"/>
          <w:color w:val="000000"/>
          <w:sz w:val="28"/>
        </w:rPr>
        <w:t xml:space="preserve">
      "Жоғары білім беру бағдарламаларын іске асыратын білім беру ұйымдарындағы тәрбие жұмыстары туралы мәліметтер" </w:t>
      </w:r>
    </w:p>
    <w:p>
      <w:pPr>
        <w:spacing w:after="0"/>
        <w:ind w:left="0"/>
        <w:jc w:val="both"/>
      </w:pPr>
      <w:r>
        <w:rPr>
          <w:rFonts w:ascii="Times New Roman"/>
          <w:b w:val="false"/>
          <w:i w:val="false"/>
          <w:color w:val="000000"/>
          <w:sz w:val="28"/>
        </w:rPr>
        <w:t>
      (Индекс: № 7-ЖО, кезеңділігі – жылдық)</w:t>
      </w:r>
    </w:p>
    <w:p>
      <w:pPr>
        <w:spacing w:after="0"/>
        <w:ind w:left="0"/>
        <w:jc w:val="both"/>
      </w:pPr>
      <w:r>
        <w:rPr>
          <w:rFonts w:ascii="Times New Roman"/>
          <w:b w:val="false"/>
          <w:i w:val="false"/>
          <w:color w:val="000000"/>
          <w:sz w:val="28"/>
        </w:rPr>
        <w:t>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97 -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114 -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396" w:id="200"/>
    <w:p>
      <w:pPr>
        <w:spacing w:after="0"/>
        <w:ind w:left="0"/>
        <w:jc w:val="left"/>
      </w:pPr>
      <w:r>
        <w:rPr>
          <w:rFonts w:ascii="Times New Roman"/>
          <w:b/>
          <w:i w:val="false"/>
          <w:color w:val="000000"/>
        </w:rPr>
        <w:t xml:space="preserve"> Жоғары және жоғары оқу орнынан кейінгі білім беру бағдарламаларын іске асыратын білім беру ұйымдарының материалдық-техникалық жабдықталуы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00"/>
    <w:p>
      <w:pPr>
        <w:spacing w:after="0"/>
        <w:ind w:left="0"/>
        <w:jc w:val="both"/>
      </w:pPr>
      <w:r>
        <w:rPr>
          <w:rFonts w:ascii="Times New Roman"/>
          <w:b w:val="false"/>
          <w:i w:val="false"/>
          <w:color w:val="000000"/>
          <w:sz w:val="28"/>
        </w:rPr>
        <w:t xml:space="preserve">
      Индексі: № 8-ЖО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946"/>
        <w:gridCol w:w="946"/>
        <w:gridCol w:w="740"/>
        <w:gridCol w:w="740"/>
        <w:gridCol w:w="947"/>
        <w:gridCol w:w="1153"/>
        <w:gridCol w:w="1359"/>
        <w:gridCol w:w="741"/>
        <w:gridCol w:w="741"/>
        <w:gridCol w:w="1149"/>
        <w:gridCol w:w="1150"/>
        <w:gridCol w:w="1360"/>
      </w:tblGrid>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ғимараттылар және объектілер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 немесе атауы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түрі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қолданылуға еңгізілген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ауданы,ш.м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қоры,ш.м.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аудиториядан тыс қор,ш.м.</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профилі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жылы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объектің атауы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қолданылуға еңгізілген жылы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ш.м.</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97" w:id="2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білім беру ұйымдарының материалдық-техникалық жабдықталуы туралы мәліметтер"  (Индекс: № 8-ЖО, кезеңділігі – жылдық)</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98 -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115 -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00" w:id="202"/>
    <w:p>
      <w:pPr>
        <w:spacing w:after="0"/>
        <w:ind w:left="0"/>
        <w:jc w:val="left"/>
      </w:pPr>
      <w:r>
        <w:rPr>
          <w:rFonts w:ascii="Times New Roman"/>
          <w:b/>
          <w:i w:val="false"/>
          <w:color w:val="000000"/>
        </w:rPr>
        <w:t xml:space="preserve"> Жатақханалармен қамтылу жөніндегі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02"/>
    <w:p>
      <w:pPr>
        <w:spacing w:after="0"/>
        <w:ind w:left="0"/>
        <w:jc w:val="both"/>
      </w:pPr>
      <w:r>
        <w:rPr>
          <w:rFonts w:ascii="Times New Roman"/>
          <w:b w:val="false"/>
          <w:i w:val="false"/>
          <w:color w:val="000000"/>
          <w:sz w:val="28"/>
        </w:rPr>
        <w:t xml:space="preserve">
      Индексі: № 9-ЖО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304"/>
        <w:gridCol w:w="1304"/>
        <w:gridCol w:w="1020"/>
        <w:gridCol w:w="1304"/>
        <w:gridCol w:w="2341"/>
        <w:gridCol w:w="2249"/>
        <w:gridCol w:w="1021"/>
        <w:gridCol w:w="1021"/>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материалдық-техникалық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туралы деректер,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саны, 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қолданалуға еңгізілген жыл</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шаршыметр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түрі (секциялық, коридорлы)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төсек- орындар саны,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басқақалалық студенттер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студенттерінің саны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2051"/>
        <w:gridCol w:w="2046"/>
        <w:gridCol w:w="2046"/>
        <w:gridCol w:w="2419"/>
        <w:gridCol w:w="2786"/>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туралы деректер, адам</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 жылдық ақысы, теңге</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 ай сайын ақысы,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 қажет ететіндер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мұқтаж студенттердің жалпы саны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етілгендер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етілмегендер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01" w:id="20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"Жатақханалармен қамтылу жөніндегі мәліметтер"  (Индекс: № 9-ЖО, кезеңділігі – жылдық)</w:t>
      </w:r>
    </w:p>
    <w:bookmarkEnd w:id="203"/>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9 баған = ∑ 10, 11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99 -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116 -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04" w:id="204"/>
    <w:p>
      <w:pPr>
        <w:spacing w:after="0"/>
        <w:ind w:left="0"/>
        <w:jc w:val="left"/>
      </w:pPr>
      <w:r>
        <w:rPr>
          <w:rFonts w:ascii="Times New Roman"/>
          <w:b/>
          <w:i w:val="false"/>
          <w:color w:val="000000"/>
        </w:rPr>
        <w:t xml:space="preserve"> Жоғары оқу орындары бітірушілерінің жұмысқа орналасуы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04"/>
    <w:p>
      <w:pPr>
        <w:spacing w:after="0"/>
        <w:ind w:left="0"/>
        <w:jc w:val="both"/>
      </w:pPr>
      <w:r>
        <w:rPr>
          <w:rFonts w:ascii="Times New Roman"/>
          <w:b w:val="false"/>
          <w:i w:val="false"/>
          <w:color w:val="000000"/>
          <w:sz w:val="28"/>
        </w:rPr>
        <w:t xml:space="preserve">
      Индексі: № 10-ЖО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109"/>
        <w:gridCol w:w="846"/>
        <w:gridCol w:w="1317"/>
        <w:gridCol w:w="846"/>
        <w:gridCol w:w="1317"/>
        <w:gridCol w:w="846"/>
        <w:gridCol w:w="846"/>
        <w:gridCol w:w="847"/>
        <w:gridCol w:w="847"/>
        <w:gridCol w:w="1314"/>
        <w:gridCol w:w="1319"/>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атауы/оқыту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орналасқандары,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мемлекеттіктапсырыс</w:t>
            </w:r>
            <w:r>
              <w:br/>
            </w:r>
            <w:r>
              <w:rPr>
                <w:rFonts w:ascii="Times New Roman"/>
                <w:b w:val="false"/>
                <w:i w:val="false"/>
                <w:color w:val="000000"/>
                <w:sz w:val="20"/>
              </w:rPr>
              <w:t>
бойынша</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емес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054"/>
        <w:gridCol w:w="1054"/>
        <w:gridCol w:w="1054"/>
        <w:gridCol w:w="1054"/>
        <w:gridCol w:w="1370"/>
        <w:gridCol w:w="1055"/>
        <w:gridCol w:w="1811"/>
        <w:gridCol w:w="1055"/>
        <w:gridCol w:w="1055"/>
        <w:gridCol w:w="1059"/>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жалғастыруда</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күтіміне байланысты</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шығумен байланысты (жұгмыс)</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шақырту</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топтағы мүгедектер</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іздеуде</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05" w:id="20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оқу орындары бітірушілерінің жұмысқа орналасуы туралы мәліметтер"  (Индекс: № 10-ЖО, кезеңділігі – жылдық)</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100 -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118 -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08" w:id="206"/>
    <w:p>
      <w:pPr>
        <w:spacing w:after="0"/>
        <w:ind w:left="0"/>
        <w:jc w:val="left"/>
      </w:pPr>
      <w:r>
        <w:rPr>
          <w:rFonts w:ascii="Times New Roman"/>
          <w:b/>
          <w:i w:val="false"/>
          <w:color w:val="000000"/>
        </w:rPr>
        <w:t xml:space="preserve"> Жоғары білім беру бағдарламаларын іске асыратын білім беру ұйымдарын ақпараттандыру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06"/>
    <w:p>
      <w:pPr>
        <w:spacing w:after="0"/>
        <w:ind w:left="0"/>
        <w:jc w:val="both"/>
      </w:pPr>
      <w:r>
        <w:rPr>
          <w:rFonts w:ascii="Times New Roman"/>
          <w:b w:val="false"/>
          <w:i w:val="false"/>
          <w:color w:val="000000"/>
          <w:sz w:val="28"/>
        </w:rPr>
        <w:t xml:space="preserve">
      Индексі: № 12-ЖО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400"/>
        <w:gridCol w:w="1095"/>
        <w:gridCol w:w="2922"/>
        <w:gridCol w:w="1095"/>
        <w:gridCol w:w="2651"/>
        <w:gridCol w:w="2651"/>
      </w:tblGrid>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саны</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жоғарғы оқу орны аралық электронды кітапханаға кіру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 жүйесінің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 дейін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 жоғары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09" w:id="20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білім беру бағдарламаларын іске асыратын білім беру ұйымдарын ақпараттандыру туралы мәліметтер"  (Индекс: № 12-ЖО, кезеңділігі – жылдық)</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101 -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119 -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12" w:id="208"/>
    <w:p>
      <w:pPr>
        <w:spacing w:after="0"/>
        <w:ind w:left="0"/>
        <w:jc w:val="left"/>
      </w:pPr>
      <w:r>
        <w:rPr>
          <w:rFonts w:ascii="Times New Roman"/>
          <w:b/>
          <w:i w:val="false"/>
          <w:color w:val="000000"/>
        </w:rPr>
        <w:t xml:space="preserve"> Жоғары және жоғары оқу орнынан кейінгі білім беру бағдарламаларын іске асыратын жоғары оқу орындарының ұлттық академиялық рейтингтерге қатысуы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08"/>
    <w:p>
      <w:pPr>
        <w:spacing w:after="0"/>
        <w:ind w:left="0"/>
        <w:jc w:val="both"/>
      </w:pPr>
      <w:r>
        <w:rPr>
          <w:rFonts w:ascii="Times New Roman"/>
          <w:b w:val="false"/>
          <w:i w:val="false"/>
          <w:color w:val="000000"/>
          <w:sz w:val="28"/>
        </w:rPr>
        <w:t xml:space="preserve">
      Индексі: № 13-ЖО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978"/>
        <w:gridCol w:w="2978"/>
        <w:gridCol w:w="2979"/>
        <w:gridCol w:w="2331"/>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құратын мекеме атауы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рейтингідегі орны</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13" w:id="20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жоғары оқу орындарының ұлттық академиялық рейтингтерге қатысуы"  (Индекс: № 13-ЖО, кезеңділігі – жылдық)</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102 -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120 -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16" w:id="210"/>
    <w:p>
      <w:pPr>
        <w:spacing w:after="0"/>
        <w:ind w:left="0"/>
        <w:jc w:val="left"/>
      </w:pPr>
      <w:r>
        <w:rPr>
          <w:rFonts w:ascii="Times New Roman"/>
          <w:b/>
          <w:i w:val="false"/>
          <w:color w:val="000000"/>
        </w:rPr>
        <w:t xml:space="preserve"> Жоғары және жоғары оқу орнынан кейінгі білім беру бағдарламаларын іске асыратын жоғарғы оқу орындарына шақырылатын шетелдік оқытушылар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10"/>
    <w:p>
      <w:pPr>
        <w:spacing w:after="0"/>
        <w:ind w:left="0"/>
        <w:jc w:val="both"/>
      </w:pPr>
      <w:r>
        <w:rPr>
          <w:rFonts w:ascii="Times New Roman"/>
          <w:b w:val="false"/>
          <w:i w:val="false"/>
          <w:color w:val="000000"/>
          <w:sz w:val="28"/>
        </w:rPr>
        <w:t xml:space="preserve">
      Индексі: № 14-ЖО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тобы:Жоғары оқу орындары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047"/>
        <w:gridCol w:w="1350"/>
        <w:gridCol w:w="1276"/>
        <w:gridCol w:w="2416"/>
        <w:gridCol w:w="820"/>
        <w:gridCol w:w="1732"/>
        <w:gridCol w:w="1654"/>
        <w:gridCol w:w="820"/>
        <w:gridCol w:w="821"/>
      </w:tblGrid>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профессор-оқытушы құрамның жалпы саны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 мен кеңесшілер саны</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 немесе кеңесшінің тегі, аты және әкесінің 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 мен сабақтар жүргізілген білім саласының атауы</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 (академиялық дәреже)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17" w:id="21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жоғарғы оқу орындарына шақырылатын шетелдік оқытушылар туралы мәліметтер"  (Индекс: № 14-ЖО, кезеңділігі – жылдық)</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103 -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121 -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20" w:id="212"/>
    <w:p>
      <w:pPr>
        <w:spacing w:after="0"/>
        <w:ind w:left="0"/>
        <w:jc w:val="left"/>
      </w:pPr>
      <w:r>
        <w:rPr>
          <w:rFonts w:ascii="Times New Roman"/>
          <w:b/>
          <w:i w:val="false"/>
          <w:color w:val="000000"/>
        </w:rPr>
        <w:t xml:space="preserve"> Жұмысберушілер мен шетелдік инвесторлардың қаражаты есебінен білім алатын студенттер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12"/>
    <w:p>
      <w:pPr>
        <w:spacing w:after="0"/>
        <w:ind w:left="0"/>
        <w:jc w:val="both"/>
      </w:pPr>
      <w:r>
        <w:rPr>
          <w:rFonts w:ascii="Times New Roman"/>
          <w:b w:val="false"/>
          <w:i w:val="false"/>
          <w:color w:val="000000"/>
          <w:sz w:val="28"/>
        </w:rPr>
        <w:t xml:space="preserve">
      Индексі: № 15-ЖО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41"/>
        <w:gridCol w:w="814"/>
        <w:gridCol w:w="2248"/>
        <w:gridCol w:w="2854"/>
        <w:gridCol w:w="815"/>
        <w:gridCol w:w="815"/>
        <w:gridCol w:w="815"/>
        <w:gridCol w:w="815"/>
        <w:gridCol w:w="1495"/>
      </w:tblGrid>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келісімдер саны</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негізінде білім алатын студенттер саны, адам</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немесе шетелдік инвестордың қаражаты есебінен білім алатын студенттер саны,адам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жəне бизнес</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1001"/>
        <w:gridCol w:w="1001"/>
        <w:gridCol w:w="1001"/>
        <w:gridCol w:w="1002"/>
        <w:gridCol w:w="1002"/>
        <w:gridCol w:w="1184"/>
        <w:gridCol w:w="1002"/>
        <w:gridCol w:w="2020"/>
        <w:gridCol w:w="2621"/>
      </w:tblGrid>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бойынша</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немесе шетелдік инвестор (кіммен келісім жасалды)</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жалпы санынан жұмыс берушінің немесе шетелдік инвестордың қаражаты есебінен білім алатын студенттердің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жəне технологиялар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əскери іс жəне қауіпсіздік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жəне əлеуметтік қамтамасыз ету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37"/>
        <w:gridCol w:w="733"/>
        <w:gridCol w:w="2025"/>
        <w:gridCol w:w="2570"/>
        <w:gridCol w:w="733"/>
        <w:gridCol w:w="938"/>
        <w:gridCol w:w="1346"/>
        <w:gridCol w:w="1142"/>
        <w:gridCol w:w="1347"/>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келісімдер саны</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негізінде білім алатын студенттер саны, адам</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немесе шетелдік инвестордың қаражаты есебінен білім алатын студенттер саны,адам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937"/>
        <w:gridCol w:w="1108"/>
        <w:gridCol w:w="937"/>
        <w:gridCol w:w="937"/>
        <w:gridCol w:w="940"/>
        <w:gridCol w:w="1723"/>
        <w:gridCol w:w="938"/>
        <w:gridCol w:w="1891"/>
        <w:gridCol w:w="245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бойынша</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немесе шетелдік инвестор (кіммен келісім жасалды)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жалпы санынан жұмыс берушінің немесе шетелдік инвестордың қаражаты есебінен білім алатын студенттердің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21" w:id="21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"Жұмыс берушілер мен шетелдік инвесторлардың қаражаты есебінен білім алатын студенттер туралы мәліметтер"  (Индекс: № 15-ЖО, кезеңділігі – жылдық)</w:t>
      </w:r>
    </w:p>
    <w:bookmarkEnd w:id="213"/>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4 баған = ∑ 5-16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104 -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123 -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24" w:id="214"/>
    <w:p>
      <w:pPr>
        <w:spacing w:after="0"/>
        <w:ind w:left="0"/>
        <w:jc w:val="left"/>
      </w:pPr>
      <w:r>
        <w:rPr>
          <w:rFonts w:ascii="Times New Roman"/>
          <w:b/>
          <w:i w:val="false"/>
          <w:color w:val="000000"/>
        </w:rPr>
        <w:t xml:space="preserve"> Ғылыми зерттеулердің нәтижелерін өндіріске трансферттеу негізінде білім және ғылымды интеграциялау арқылы инновациялық қызмет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14"/>
    <w:p>
      <w:pPr>
        <w:spacing w:after="0"/>
        <w:ind w:left="0"/>
        <w:jc w:val="both"/>
      </w:pPr>
      <w:r>
        <w:rPr>
          <w:rFonts w:ascii="Times New Roman"/>
          <w:b w:val="false"/>
          <w:i w:val="false"/>
          <w:color w:val="000000"/>
          <w:sz w:val="28"/>
        </w:rPr>
        <w:t xml:space="preserve">
      Индексі: № 17-ЖО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575"/>
        <w:gridCol w:w="1444"/>
        <w:gridCol w:w="2648"/>
        <w:gridCol w:w="519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өндіріске енгізілген инновациялық жобалардың атауы</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және қолданбалы зерттеулерді орындауға қатысқан профессорлық-оқытушылық құрам саны, адам</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зертхана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бизнес-инкубатор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кеңсесі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25" w:id="21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"Ғылыми зерттеулердің нәтижелерін өндіріске трансферттеу негізінде білім және ғылымды интеграциялау арқылы инновациялық қызмет туралы мәліметтер"  (Индекс: № 17-ЖО, кезеңділігі – жылдық)</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105 -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124 -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28" w:id="216"/>
    <w:p>
      <w:pPr>
        <w:spacing w:after="0"/>
        <w:ind w:left="0"/>
        <w:jc w:val="left"/>
      </w:pPr>
      <w:r>
        <w:rPr>
          <w:rFonts w:ascii="Times New Roman"/>
          <w:b/>
          <w:i w:val="false"/>
          <w:color w:val="000000"/>
        </w:rPr>
        <w:t xml:space="preserve"> Жоғары және жоғары оқу орнынан кейінгі білім беру бағдарламаларын іске асыратын білім беру ұйымдарындағы импакт-факторы бар басылымдарда ғылыми мақалалары бар профессорлық-оқытушылық құрамы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16"/>
    <w:p>
      <w:pPr>
        <w:spacing w:after="0"/>
        <w:ind w:left="0"/>
        <w:jc w:val="both"/>
      </w:pPr>
      <w:r>
        <w:rPr>
          <w:rFonts w:ascii="Times New Roman"/>
          <w:b w:val="false"/>
          <w:i w:val="false"/>
          <w:color w:val="000000"/>
          <w:sz w:val="28"/>
        </w:rPr>
        <w:t xml:space="preserve">
      Индексі: № 18-ЖО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4048"/>
        <w:gridCol w:w="1255"/>
        <w:gridCol w:w="1604"/>
        <w:gridCol w:w="2068"/>
        <w:gridCol w:w="2419"/>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мақаланы жариялаған оқытушының және немесе ғылыми қызметкердің аты,жөні,тегі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мақалалардың саны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импакт-факторы бар басылымдардың атауы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импакт-факторы бар басылымдардың шыққан жылы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29" w:id="2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импакт-факторы бар басылымдарда ғылыми мақалалары бар профессор-оқытушылар құрамы туралы мәліметтер"  (Индекс: № 18-ЖО, кезеңділігі – жылдық)</w:t>
      </w:r>
    </w:p>
    <w:bookmarkEnd w:id="217"/>
    <w:p>
      <w:pPr>
        <w:spacing w:after="0"/>
        <w:ind w:left="0"/>
        <w:jc w:val="both"/>
      </w:pPr>
      <w:r>
        <w:rPr>
          <w:rFonts w:ascii="Times New Roman"/>
          <w:b w:val="false"/>
          <w:i w:val="false"/>
          <w:color w:val="000000"/>
          <w:sz w:val="28"/>
        </w:rPr>
        <w:t>
      1. Әкімшілік есептілік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Импакт-фактор - ғылыми журналдың маңыздылығының сандық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106 -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125 -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32" w:id="218"/>
    <w:p>
      <w:pPr>
        <w:spacing w:after="0"/>
        <w:ind w:left="0"/>
        <w:jc w:val="left"/>
      </w:pPr>
      <w:r>
        <w:rPr>
          <w:rFonts w:ascii="Times New Roman"/>
          <w:b/>
          <w:i w:val="false"/>
          <w:color w:val="000000"/>
        </w:rPr>
        <w:t xml:space="preserve"> Ғылыми-зерттеу және тәжірибелік-конструкторлық жұмыстардың нәтижелерін іске асырудан тапқан кірістері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18"/>
    <w:p>
      <w:pPr>
        <w:spacing w:after="0"/>
        <w:ind w:left="0"/>
        <w:jc w:val="both"/>
      </w:pPr>
      <w:r>
        <w:rPr>
          <w:rFonts w:ascii="Times New Roman"/>
          <w:b w:val="false"/>
          <w:i w:val="false"/>
          <w:color w:val="000000"/>
          <w:sz w:val="28"/>
        </w:rPr>
        <w:t xml:space="preserve">
      Индексі: № 19-ЖО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475"/>
        <w:gridCol w:w="1380"/>
        <w:gridCol w:w="1380"/>
        <w:gridCol w:w="2118"/>
        <w:gridCol w:w="5435"/>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іске асырудан тапқан кірістер, мың теңге</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гранттық</w:t>
            </w:r>
            <w:r>
              <w:br/>
            </w:r>
            <w:r>
              <w:rPr>
                <w:rFonts w:ascii="Times New Roman"/>
                <w:b w:val="false"/>
                <w:i w:val="false"/>
                <w:color w:val="000000"/>
                <w:sz w:val="20"/>
              </w:rPr>
              <w:t>
қаржыландырылудың жалпы көлемі, мың теңге</w:t>
            </w:r>
          </w:p>
        </w:tc>
        <w:tc>
          <w:tcPr>
            <w:tcW w:w="5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орындарының гранттық қаржыландырылуының жалпы көлемінен тәжірибелік-конструкторлық жұмыстардың нәтижелерін іске асырудан тапқан кірістердің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33" w:id="21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"Ғылыми-зерттеу және тәжірибелік-конструкторлық жұмыстардың нәтижелерін іске асырудан тапқан кірістері туралы мәліметтер" (Индекс: № 19-ЖО, кезеңділігі – жылдық)</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107–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126 -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36" w:id="220"/>
    <w:p>
      <w:pPr>
        <w:spacing w:after="0"/>
        <w:ind w:left="0"/>
        <w:jc w:val="left"/>
      </w:pPr>
      <w:r>
        <w:rPr>
          <w:rFonts w:ascii="Times New Roman"/>
          <w:b/>
          <w:i w:val="false"/>
          <w:color w:val="000000"/>
        </w:rPr>
        <w:t xml:space="preserve"> Жоғары оқу орнының аккредиттеуден өту мәліметтері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20"/>
    <w:p>
      <w:pPr>
        <w:spacing w:after="0"/>
        <w:ind w:left="0"/>
        <w:jc w:val="both"/>
      </w:pPr>
      <w:r>
        <w:rPr>
          <w:rFonts w:ascii="Times New Roman"/>
          <w:b w:val="false"/>
          <w:i w:val="false"/>
          <w:color w:val="000000"/>
          <w:sz w:val="28"/>
        </w:rPr>
        <w:t xml:space="preserve">
      Индексі: № 20-ЖО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Институционалдық аккредиттеуден өту туралы мәлімет</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829"/>
        <w:gridCol w:w="4060"/>
        <w:gridCol w:w="2214"/>
        <w:gridCol w:w="2215"/>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4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тізілімге енгізілген аккредиттеу органының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Мамандандырылған аккредиттеуден өту туралы мәлімет</w:t>
      </w:r>
    </w:p>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127"/>
        <w:gridCol w:w="3052"/>
        <w:gridCol w:w="3053"/>
        <w:gridCol w:w="1665"/>
        <w:gridCol w:w="1665"/>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атауы және коды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тізілімге енгізілген аккредиттеу органының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37" w:id="22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"Жоғарыоқуорнының аккредиттеуден өтумәліметтері"  (Индекс: № 20-ЖО, кезеңділігі – жылдық)</w:t>
      </w:r>
    </w:p>
    <w:bookmarkEnd w:id="221"/>
    <w:p>
      <w:pPr>
        <w:spacing w:after="0"/>
        <w:ind w:left="0"/>
        <w:jc w:val="both"/>
      </w:pPr>
      <w:r>
        <w:rPr>
          <w:rFonts w:ascii="Times New Roman"/>
          <w:b w:val="false"/>
          <w:i w:val="false"/>
          <w:color w:val="000000"/>
          <w:sz w:val="28"/>
        </w:rPr>
        <w:t>
      1. Әкімшілік есептілік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Аккредиттеу - Жоғары оқу орнының жеке білім беру бағдарламаларының немесе жоғары оқу орнының қызметінің сапасын белгіленген стандарттар мен критерийлердің талаптарына сәйкестілігін жалпы бағалайтын аккредитациялық органдары арқылы жүргізілетін үрдіс.</w:t>
      </w:r>
    </w:p>
    <w:p>
      <w:pPr>
        <w:spacing w:after="0"/>
        <w:ind w:left="0"/>
        <w:jc w:val="both"/>
      </w:pPr>
      <w:r>
        <w:rPr>
          <w:rFonts w:ascii="Times New Roman"/>
          <w:b w:val="false"/>
          <w:i w:val="false"/>
          <w:color w:val="000000"/>
          <w:sz w:val="28"/>
        </w:rPr>
        <w:t>
      Институционалды аккредиттеу- білім беру ұйымның жалпы аккредиттеуі.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108 -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127 -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40" w:id="222"/>
    <w:p>
      <w:pPr>
        <w:spacing w:after="0"/>
        <w:ind w:left="0"/>
        <w:jc w:val="left"/>
      </w:pPr>
      <w:r>
        <w:rPr>
          <w:rFonts w:ascii="Times New Roman"/>
          <w:b/>
          <w:i w:val="false"/>
          <w:color w:val="000000"/>
        </w:rPr>
        <w:t xml:space="preserve"> Мемлекеттік-жекешелік әріптестік есебінен азаматтық жоғары оқу орнының қызметін қаржыландыру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22"/>
    <w:p>
      <w:pPr>
        <w:spacing w:after="0"/>
        <w:ind w:left="0"/>
        <w:jc w:val="both"/>
      </w:pPr>
      <w:r>
        <w:rPr>
          <w:rFonts w:ascii="Times New Roman"/>
          <w:b w:val="false"/>
          <w:i w:val="false"/>
          <w:color w:val="000000"/>
          <w:sz w:val="28"/>
        </w:rPr>
        <w:t xml:space="preserve">
      Индексі: № 21-ЖО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833"/>
        <w:gridCol w:w="3855"/>
        <w:gridCol w:w="839"/>
        <w:gridCol w:w="1082"/>
        <w:gridCol w:w="3493"/>
        <w:gridCol w:w="834"/>
        <w:gridCol w:w="1075"/>
      </w:tblGrid>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орының білім беру қызметін жалпы қаржыландырудың көлемінен мемлекеттік-жекешелік әріптестік есебінен қаржыландыру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білім беру қызметін қаржыландыру, мың теңге</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орының ғылыми және инновациялық қызметін мемлекеттік-жекешелік әріптестік есебінен қаржыландыру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ғылыми және инновациялық қызметің қаржыландыру,</w:t>
            </w:r>
            <w:r>
              <w:br/>
            </w:r>
            <w:r>
              <w:rPr>
                <w:rFonts w:ascii="Times New Roman"/>
                <w:b w:val="false"/>
                <w:i w:val="false"/>
                <w:color w:val="000000"/>
                <w:sz w:val="20"/>
              </w:rPr>
              <w:t>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қаржыландыру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 кәсіпкерлік есебінен қаржыландыру</w:t>
            </w: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қаржыландыру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есебінен қаржыландыру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41" w:id="22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"Мемлекеттік-жекешелік әріптестік есебінен азаматтық жоғары оқу орнының қызметін қаржыландыру туралы мәліметтер"  (Индекс: № 21-ЖО, кезеңділігі – жылдық)</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109 -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147-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44" w:id="224"/>
    <w:p>
      <w:pPr>
        <w:spacing w:after="0"/>
        <w:ind w:left="0"/>
        <w:jc w:val="left"/>
      </w:pPr>
      <w:r>
        <w:rPr>
          <w:rFonts w:ascii="Times New Roman"/>
          <w:b/>
          <w:i w:val="false"/>
          <w:color w:val="000000"/>
        </w:rPr>
        <w:t xml:space="preserve"> Жоғары білім беру бағдарламаларын іске асыратын білім беру ұйымдарының көптілде білім алатын студенттердің контингенті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24"/>
    <w:p>
      <w:pPr>
        <w:spacing w:after="0"/>
        <w:ind w:left="0"/>
        <w:jc w:val="both"/>
      </w:pPr>
      <w:r>
        <w:rPr>
          <w:rFonts w:ascii="Times New Roman"/>
          <w:b w:val="false"/>
          <w:i w:val="false"/>
          <w:color w:val="000000"/>
          <w:sz w:val="28"/>
        </w:rPr>
        <w:t xml:space="preserve">
      Индексі: № ЖО-23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наурыз, 31 қазан</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1367"/>
        <w:gridCol w:w="1069"/>
        <w:gridCol w:w="1664"/>
        <w:gridCol w:w="1070"/>
        <w:gridCol w:w="1070"/>
        <w:gridCol w:w="1070"/>
        <w:gridCol w:w="1070"/>
        <w:gridCol w:w="1963"/>
      </w:tblGrid>
      <w:tr>
        <w:trPr>
          <w:trHeight w:val="30" w:hRule="atLeast"/>
        </w:trPr>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 студенттерінің жалпы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бойынша ағылшын тілін меңгерген күндізгі бөлім студенттерінің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жəне бизнес</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4"/>
        <w:gridCol w:w="1314"/>
        <w:gridCol w:w="1314"/>
        <w:gridCol w:w="1314"/>
        <w:gridCol w:w="1314"/>
        <w:gridCol w:w="1552"/>
        <w:gridCol w:w="1314"/>
        <w:gridCol w:w="1315"/>
      </w:tblGrid>
      <w:tr>
        <w:trPr>
          <w:trHeight w:val="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бойынша ағылшын тілін меңгерген күндізгі бөлім студенттерінің саны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жəне технологиялар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əскери іс жəне қауіпсіздік</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жəне əлеуметтік қамтамасыз 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194"/>
        <w:gridCol w:w="934"/>
        <w:gridCol w:w="1453"/>
        <w:gridCol w:w="934"/>
        <w:gridCol w:w="1194"/>
        <w:gridCol w:w="1713"/>
        <w:gridCol w:w="1454"/>
        <w:gridCol w:w="1715"/>
      </w:tblGrid>
      <w:tr>
        <w:trPr>
          <w:trHeight w:val="30" w:hRule="atLeast"/>
        </w:trPr>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 студенттерінің жалпы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бойынша ағылшын тілін меңгерген күндізгі бөлім студенттерінің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205"/>
        <w:gridCol w:w="1425"/>
        <w:gridCol w:w="1206"/>
        <w:gridCol w:w="1206"/>
        <w:gridCol w:w="1209"/>
        <w:gridCol w:w="2215"/>
        <w:gridCol w:w="1206"/>
        <w:gridCol w:w="1207"/>
      </w:tblGrid>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бойынша ағылшын тілін меңгерген күндізгі бөлім студенттерінің саны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45" w:id="2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білім беру бағдарламаларын іске асыратын білім беру ұйымдарының көптілде білім алатын студенттердің контингенті" (Индекс: № 23-ЖО, кезеңділігі – жылдық)</w:t>
      </w:r>
    </w:p>
    <w:bookmarkEnd w:id="225"/>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17 бағана= ∑ граф 5-16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147-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48" w:id="226"/>
    <w:p>
      <w:pPr>
        <w:spacing w:after="0"/>
        <w:ind w:left="0"/>
        <w:jc w:val="left"/>
      </w:pPr>
      <w:r>
        <w:rPr>
          <w:rFonts w:ascii="Times New Roman"/>
          <w:b/>
          <w:i w:val="false"/>
          <w:color w:val="000000"/>
        </w:rPr>
        <w:t xml:space="preserve"> Көптілде беретін білім аясында ағылшын тілде беретін профессорлық-оқытушылық құрамы туралы мәлімет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26"/>
    <w:p>
      <w:pPr>
        <w:spacing w:after="0"/>
        <w:ind w:left="0"/>
        <w:jc w:val="both"/>
      </w:pPr>
      <w:r>
        <w:rPr>
          <w:rFonts w:ascii="Times New Roman"/>
          <w:b w:val="false"/>
          <w:i w:val="false"/>
          <w:color w:val="000000"/>
          <w:sz w:val="28"/>
        </w:rPr>
        <w:t xml:space="preserve">
      Индексі: № 24-ЖО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наурыз,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180"/>
        <w:gridCol w:w="1694"/>
        <w:gridCol w:w="924"/>
        <w:gridCol w:w="1664"/>
        <w:gridCol w:w="1607"/>
        <w:gridCol w:w="1607"/>
        <w:gridCol w:w="1607"/>
        <w:gridCol w:w="1607"/>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сабақ жүргізетін барлық оқытушылар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 меңгеру деңгейі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49" w:id="22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"Көптілде беретін білім аясында ағылшын тілде беретін профессорлық-оқытушылық құрамы туралы мәлімет"  (Индекс: № 24-ЖО, кезеңділігі – жылдық)</w:t>
      </w:r>
    </w:p>
    <w:bookmarkEnd w:id="227"/>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2 бағана= ∑ граф 3-8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147-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52" w:id="228"/>
    <w:p>
      <w:pPr>
        <w:spacing w:after="0"/>
        <w:ind w:left="0"/>
        <w:jc w:val="left"/>
      </w:pPr>
      <w:r>
        <w:rPr>
          <w:rFonts w:ascii="Times New Roman"/>
          <w:b/>
          <w:i w:val="false"/>
          <w:color w:val="000000"/>
        </w:rPr>
        <w:t xml:space="preserve"> Ұлттық студенттік лига қатысатын жоғары оқу орындарының саны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28"/>
    <w:p>
      <w:pPr>
        <w:spacing w:after="0"/>
        <w:ind w:left="0"/>
        <w:jc w:val="both"/>
      </w:pPr>
      <w:r>
        <w:rPr>
          <w:rFonts w:ascii="Times New Roman"/>
          <w:b w:val="false"/>
          <w:i w:val="false"/>
          <w:color w:val="000000"/>
          <w:sz w:val="28"/>
        </w:rPr>
        <w:t xml:space="preserve">
      Индексі: № 25-ЖО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235"/>
        <w:gridCol w:w="966"/>
        <w:gridCol w:w="1772"/>
        <w:gridCol w:w="1773"/>
        <w:gridCol w:w="1773"/>
        <w:gridCol w:w="2042"/>
        <w:gridCol w:w="2042"/>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саны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студенттік лига қатысатын студенттер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қысқы Универсиадада қатысатын студенттер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жазғы Универсиадада қатысатын студенттер саны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қысқы Универсиадада қатысатын студенттер саны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жазғы Универсиадада қатысатын студенттер саны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53" w:id="22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"Ұлттық студенттік лига қатысатын жоғары оқу орындарының саны"  (Индекс: № 25-ЖО, кезеңділігі – жылдық)</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112 -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147-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56" w:id="230"/>
    <w:p>
      <w:pPr>
        <w:spacing w:after="0"/>
        <w:ind w:left="0"/>
        <w:jc w:val="left"/>
      </w:pPr>
      <w:r>
        <w:rPr>
          <w:rFonts w:ascii="Times New Roman"/>
          <w:b/>
          <w:i w:val="false"/>
          <w:color w:val="000000"/>
        </w:rPr>
        <w:t xml:space="preserve"> Назарбаев Университетінің тәжірибесін енгізетін ЖОО-лардың саны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30"/>
    <w:p>
      <w:pPr>
        <w:spacing w:after="0"/>
        <w:ind w:left="0"/>
        <w:jc w:val="both"/>
      </w:pPr>
      <w:r>
        <w:rPr>
          <w:rFonts w:ascii="Times New Roman"/>
          <w:b w:val="false"/>
          <w:i w:val="false"/>
          <w:color w:val="000000"/>
          <w:sz w:val="28"/>
        </w:rPr>
        <w:t xml:space="preserve">
      Индексі: № 26-ЖО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тобы:Жоғары оқу орындары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9447"/>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университетінің тәжірибесін енгізетін жоғары оқу орнының атауы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57" w:id="23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"Назарбаев Университетінің тәжірибесін енгізетін ЖОО-лардың саны"  (Индекс: № 26-ЖО, кезеңділігі – жылдық)</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113 -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147-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60" w:id="232"/>
    <w:p>
      <w:pPr>
        <w:spacing w:after="0"/>
        <w:ind w:left="0"/>
        <w:jc w:val="left"/>
      </w:pPr>
      <w:r>
        <w:rPr>
          <w:rFonts w:ascii="Times New Roman"/>
          <w:b/>
          <w:i w:val="false"/>
          <w:color w:val="000000"/>
        </w:rPr>
        <w:t xml:space="preserve"> ЖОО-лардың жалпы санынан корпоративтік басқару органдары (байқау кеңестері, қамқоршылық кеңестер және директорлар кеңесі) жұмыс істейтін ЖОО-лардың саны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32"/>
    <w:p>
      <w:pPr>
        <w:spacing w:after="0"/>
        <w:ind w:left="0"/>
        <w:jc w:val="both"/>
      </w:pPr>
      <w:r>
        <w:rPr>
          <w:rFonts w:ascii="Times New Roman"/>
          <w:b w:val="false"/>
          <w:i w:val="false"/>
          <w:color w:val="000000"/>
          <w:sz w:val="28"/>
        </w:rPr>
        <w:t xml:space="preserve">
      Индексі: № 27-ЖО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тобы:Жоғары оқу орындары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5135"/>
        <w:gridCol w:w="1925"/>
        <w:gridCol w:w="1925"/>
        <w:gridCol w:w="1926"/>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органдары жұмыс істейтін жоғары оқу орнының атауы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61" w:id="23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"ЖОО-лардың жалпы санынан корпоративтік басқару органдары (байқау кеңестері, қамқоршылық кеңестер және директорлар кеңесі) жұмыс істейтін ЖОО-лардың саны"  (Индекс: № 27-ЖО, кезеңділігі – жылдық)</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114 -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147-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64" w:id="234"/>
    <w:p>
      <w:pPr>
        <w:spacing w:after="0"/>
        <w:ind w:left="0"/>
        <w:jc w:val="left"/>
      </w:pPr>
      <w:r>
        <w:rPr>
          <w:rFonts w:ascii="Times New Roman"/>
          <w:b/>
          <w:i w:val="false"/>
          <w:color w:val="000000"/>
        </w:rPr>
        <w:t xml:space="preserve"> Білім беру қажеттіліктері ерекше студенттерді оқыту үшін тең жағдайлар мен кедергісіз қолжетімділік жасаған жоғары оқу орындарының желісі, контингенті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34"/>
    <w:p>
      <w:pPr>
        <w:spacing w:after="0"/>
        <w:ind w:left="0"/>
        <w:jc w:val="both"/>
      </w:pPr>
      <w:r>
        <w:rPr>
          <w:rFonts w:ascii="Times New Roman"/>
          <w:b w:val="false"/>
          <w:i w:val="false"/>
          <w:color w:val="000000"/>
          <w:sz w:val="28"/>
        </w:rPr>
        <w:t xml:space="preserve">
      Индексі: № 28-ЖО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тобы:Жоғары оқу орындары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842"/>
        <w:gridCol w:w="659"/>
        <w:gridCol w:w="1209"/>
        <w:gridCol w:w="659"/>
        <w:gridCol w:w="719"/>
        <w:gridCol w:w="963"/>
        <w:gridCol w:w="1206"/>
        <w:gridCol w:w="659"/>
        <w:gridCol w:w="659"/>
        <w:gridCol w:w="1023"/>
        <w:gridCol w:w="3226"/>
      </w:tblGrid>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r>
              <w:br/>
            </w:r>
            <w:r>
              <w:rPr>
                <w:rFonts w:ascii="Times New Roman"/>
                <w:b w:val="false"/>
                <w:i w:val="false"/>
                <w:color w:val="000000"/>
                <w:sz w:val="20"/>
              </w:rPr>
              <w:t>
саны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студенттердің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мүгедектер</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 саны</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жабдықтау саны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 саны</w:t>
            </w:r>
          </w:p>
        </w:tc>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бағдарламаларының және пәннің оқу-әдістемелік кешенінің саны (мамандықтың немесе білім беру бағдарламасының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65" w:id="23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қажеттіліктері ерекше студенттерді оқыту үшін тең жағдайлар мен кедергісіз қолжетімділік жасаған жоғары оқу орындарының желісі, контингенті" (Индекс: № 28-ЖО, кезеңділігі – жылдық)</w:t>
      </w:r>
    </w:p>
    <w:bookmarkEnd w:id="235"/>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4 баған = ∑ 5-7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115 -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147-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68" w:id="236"/>
    <w:p>
      <w:pPr>
        <w:spacing w:after="0"/>
        <w:ind w:left="0"/>
        <w:jc w:val="left"/>
      </w:pPr>
      <w:r>
        <w:rPr>
          <w:rFonts w:ascii="Times New Roman"/>
          <w:b/>
          <w:i w:val="false"/>
          <w:color w:val="000000"/>
        </w:rPr>
        <w:t xml:space="preserve"> Салалық шеңберлер мен кәсіптік стандарттар негізінде әзірленген білім беру бағдарламалар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36"/>
    <w:p>
      <w:pPr>
        <w:spacing w:after="0"/>
        <w:ind w:left="0"/>
        <w:jc w:val="both"/>
      </w:pPr>
      <w:r>
        <w:rPr>
          <w:rFonts w:ascii="Times New Roman"/>
          <w:b w:val="false"/>
          <w:i w:val="false"/>
          <w:color w:val="000000"/>
          <w:sz w:val="28"/>
        </w:rPr>
        <w:t xml:space="preserve">
      Индексі: № 29-ЖО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476"/>
        <w:gridCol w:w="1193"/>
        <w:gridCol w:w="3724"/>
        <w:gridCol w:w="2761"/>
        <w:gridCol w:w="1156"/>
        <w:gridCol w:w="1156"/>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r>
              <w:br/>
            </w:r>
            <w:r>
              <w:rPr>
                <w:rFonts w:ascii="Times New Roman"/>
                <w:b w:val="false"/>
                <w:i w:val="false"/>
                <w:color w:val="000000"/>
                <w:sz w:val="20"/>
              </w:rPr>
              <w:t>
оқыту бағыты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шеңберлер мен кәсіптік стандарттар негізінде әзірленген білім беру бағдарламаның атауы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салалық біліктілік шеңбері немесе кәсіптік стандарт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бекітілген күні</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69" w:id="2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"Салалық шеңберлер мен кәсіптік стандарттар негізінде әзірленген білім беру бағдарламалар туралы мәліметтер" (Индекс: № 29-ЖО, кезеңділігі – жылдық)</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116–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71" w:id="238"/>
    <w:p>
      <w:pPr>
        <w:spacing w:after="0"/>
        <w:ind w:left="0"/>
        <w:jc w:val="left"/>
      </w:pPr>
      <w:r>
        <w:rPr>
          <w:rFonts w:ascii="Times New Roman"/>
          <w:b/>
          <w:i w:val="false"/>
          <w:color w:val="000000"/>
        </w:rPr>
        <w:t xml:space="preserve"> Жоғары білім беру бағдарламаларын іске асыратын білім беру ұйымдарында кешкі оқу нысанында білім алатын студенттердің контингенті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38"/>
    <w:p>
      <w:pPr>
        <w:spacing w:after="0"/>
        <w:ind w:left="0"/>
        <w:jc w:val="both"/>
      </w:pPr>
      <w:r>
        <w:rPr>
          <w:rFonts w:ascii="Times New Roman"/>
          <w:b w:val="false"/>
          <w:i w:val="false"/>
          <w:color w:val="000000"/>
          <w:sz w:val="28"/>
        </w:rPr>
        <w:t xml:space="preserve">
      Индексі: № 31-ЖО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746"/>
        <w:gridCol w:w="1404"/>
        <w:gridCol w:w="1709"/>
        <w:gridCol w:w="1098"/>
        <w:gridCol w:w="1710"/>
        <w:gridCol w:w="1711"/>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жылдағы қабылдау, адам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барлығы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тілінде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72" w:id="23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білім беру бағдарламаларын іске асыратын білім беру ұйымдарында кешкі оқу нысанында білім алатын студенттердің контингенті"  (Индекс: № 31-ЖО, кезеңділігі – жылдық)</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117 -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74" w:id="240"/>
    <w:p>
      <w:pPr>
        <w:spacing w:after="0"/>
        <w:ind w:left="0"/>
        <w:jc w:val="left"/>
      </w:pPr>
      <w:r>
        <w:rPr>
          <w:rFonts w:ascii="Times New Roman"/>
          <w:b/>
          <w:i w:val="false"/>
          <w:color w:val="000000"/>
        </w:rPr>
        <w:t xml:space="preserve"> Жоғары және жоғары оқу орнынан кейінгі білім беру бағдарламаларын іске асыратын білім беру ұйымдарында академиялық ұтқырлық бағдарламасын іске асыру жөніндегі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20__-20__ оқу жылы</w:t>
      </w:r>
    </w:p>
    <w:bookmarkEnd w:id="240"/>
    <w:p>
      <w:pPr>
        <w:spacing w:after="0"/>
        <w:ind w:left="0"/>
        <w:jc w:val="both"/>
      </w:pPr>
      <w:r>
        <w:rPr>
          <w:rFonts w:ascii="Times New Roman"/>
          <w:b w:val="false"/>
          <w:i w:val="false"/>
          <w:color w:val="000000"/>
          <w:sz w:val="28"/>
        </w:rPr>
        <w:t xml:space="preserve">
      Индексі: № 32-ЖО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Жоғары және жоғары оқу орнынан кейінгі білім департаментіне</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Білім алушылардың сыртқы шығыс академиялық ұтқырлығын іске асыру бойынша мәліметтер</w:t>
      </w:r>
    </w:p>
    <w:p>
      <w:pPr>
        <w:spacing w:after="0"/>
        <w:ind w:left="0"/>
        <w:jc w:val="both"/>
      </w:pPr>
      <w:r>
        <w:rPr>
          <w:rFonts w:ascii="Times New Roman"/>
          <w:b w:val="false"/>
          <w:i w:val="false"/>
          <w:color w:val="000000"/>
          <w:sz w:val="28"/>
        </w:rPr>
        <w:t xml:space="preserve">
      1-тарау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090"/>
        <w:gridCol w:w="853"/>
        <w:gridCol w:w="1090"/>
        <w:gridCol w:w="1565"/>
        <w:gridCol w:w="1802"/>
        <w:gridCol w:w="1565"/>
        <w:gridCol w:w="1091"/>
        <w:gridCol w:w="853"/>
        <w:gridCol w:w="1329"/>
      </w:tblGrid>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шығыс ұтқырлығы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жіберілген білім алушылардың жалпы саны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оқитындар саны</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ақылы негізде оқитындар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көзі бойынша шетелге жіберілген білім алушылар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өз қаражаты есебінен</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курс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курс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курс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171"/>
        <w:gridCol w:w="1167"/>
        <w:gridCol w:w="1589"/>
        <w:gridCol w:w="1168"/>
        <w:gridCol w:w="1168"/>
        <w:gridCol w:w="1380"/>
        <w:gridCol w:w="1171"/>
        <w:gridCol w:w="1381"/>
        <w:gridCol w:w="1169"/>
      </w:tblGrid>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шығыс ұтқырлығы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үлгісі бойынша шетелге жіберілген білім алушылар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шетелге жіберілген білім алушылар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келісімшарты бойынша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 бағдарламасы шеңберінде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бағдарламаларын іске асыру аясында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229"/>
        <w:gridCol w:w="1040"/>
        <w:gridCol w:w="1040"/>
        <w:gridCol w:w="1043"/>
        <w:gridCol w:w="1911"/>
        <w:gridCol w:w="1040"/>
        <w:gridCol w:w="1040"/>
        <w:gridCol w:w="1041"/>
        <w:gridCol w:w="1041"/>
        <w:gridCol w:w="1041"/>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шығыс ұтқырлығы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шетелге жіберілген білім алушылар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шетелге жіберілген білім алушылар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елдері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Азия-Тынық мұхит аймағы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Оңтүстік америка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549"/>
        <w:gridCol w:w="2379"/>
        <w:gridCol w:w="995"/>
        <w:gridCol w:w="2562"/>
        <w:gridCol w:w="996"/>
        <w:gridCol w:w="1826"/>
        <w:gridCol w:w="1551"/>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оқу орнының атауы</w:t>
            </w:r>
            <w:r>
              <w:br/>
            </w:r>
            <w:r>
              <w:rPr>
                <w:rFonts w:ascii="Times New Roman"/>
                <w:b w:val="false"/>
                <w:i w:val="false"/>
                <w:color w:val="000000"/>
                <w:sz w:val="20"/>
              </w:rPr>
              <w:t>
наименование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және әкесінің аты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алушының мәртебе (болған жағдайда)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060"/>
        <w:gridCol w:w="2240"/>
        <w:gridCol w:w="1945"/>
        <w:gridCol w:w="1646"/>
        <w:gridCol w:w="1646"/>
        <w:gridCol w:w="1646"/>
        <w:gridCol w:w="1647"/>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ел</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қабылдаушы жоғары оқу орны серіктесінің атауы</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 қабылдау жоғары оқу орнында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кезеңі</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rPr>
          <w:rFonts w:ascii="Times New Roman"/>
          <w:b/>
          <w:i w:val="false"/>
          <w:color w:val="000000"/>
        </w:rPr>
        <w:t xml:space="preserve"> Білім алушылардың сыртқы кіріс академиялық ұтқырлығын іске асыру бойынша мәліметтер</w:t>
      </w:r>
    </w:p>
    <w:p>
      <w:pPr>
        <w:spacing w:after="0"/>
        <w:ind w:left="0"/>
        <w:jc w:val="both"/>
      </w:pPr>
      <w:r>
        <w:rPr>
          <w:rFonts w:ascii="Times New Roman"/>
          <w:b w:val="false"/>
          <w:i w:val="false"/>
          <w:color w:val="000000"/>
          <w:sz w:val="28"/>
        </w:rPr>
        <w:t xml:space="preserve">
      2 -тарау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96"/>
        <w:gridCol w:w="936"/>
        <w:gridCol w:w="1196"/>
        <w:gridCol w:w="1196"/>
        <w:gridCol w:w="936"/>
        <w:gridCol w:w="1197"/>
        <w:gridCol w:w="2239"/>
        <w:gridCol w:w="223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кіріс ұтқырлығы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нысаны бойынша шетелдік білім алушылар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бойынша шетелдік білім алушылар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нысан бойынша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нысаны бойынша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стипендиялық бағдарламалар бойынша оқитындар саны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үкіметаралық келісімдер шеңберіндегі білім алушылар саны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курс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курс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курс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723"/>
        <w:gridCol w:w="1270"/>
        <w:gridCol w:w="1266"/>
        <w:gridCol w:w="1724"/>
        <w:gridCol w:w="1267"/>
        <w:gridCol w:w="1267"/>
        <w:gridCol w:w="1497"/>
        <w:gridCol w:w="1271"/>
      </w:tblGrid>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кіріс ұтқырлығы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бойынша шетелдік білім алушылар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типі бойынша шетелдік білім алушылар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шетелдік білім алушылар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алушылардың өз қаражаты есебінен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келісімшарты бойынша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 бағдарламасы шеңберінде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бағдарламаларын іске асыру аясында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452"/>
        <w:gridCol w:w="1229"/>
        <w:gridCol w:w="1453"/>
        <w:gridCol w:w="1229"/>
        <w:gridCol w:w="1229"/>
        <w:gridCol w:w="1233"/>
        <w:gridCol w:w="2259"/>
        <w:gridCol w:w="1230"/>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кіріс ұтқырлығы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шетелдік білім алушылар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810"/>
        <w:gridCol w:w="2"/>
        <w:gridCol w:w="1238"/>
        <w:gridCol w:w="4"/>
        <w:gridCol w:w="521"/>
        <w:gridCol w:w="670"/>
        <w:gridCol w:w="802"/>
        <w:gridCol w:w="389"/>
        <w:gridCol w:w="131"/>
        <w:gridCol w:w="955"/>
        <w:gridCol w:w="404"/>
        <w:gridCol w:w="406"/>
        <w:gridCol w:w="521"/>
        <w:gridCol w:w="549"/>
        <w:gridCol w:w="804"/>
        <w:gridCol w:w="636"/>
        <w:gridCol w:w="798"/>
        <w:gridCol w:w="673"/>
        <w:gridCol w:w="136"/>
        <w:gridCol w:w="810"/>
        <w:gridCol w:w="81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кіріс ұтқырлығы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шетелдік білім алушылардың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бойынша шетелдік білім алушылар саны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елдері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Азия-Тынық мұхит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Оңтүстік америка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елдері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диаспорасы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31-бағанда ұлты көрсетілмеген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оқу орнының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және әкесінің аты</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алушының мәртебе (болған жағдайда)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бағыттаушы 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бығыттаушы жоғары оқу орны серіктесінің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қазақстандық жоғары оқу орнында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кезеңі</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rPr>
          <w:rFonts w:ascii="Times New Roman"/>
          <w:b/>
          <w:i w:val="false"/>
          <w:color w:val="000000"/>
        </w:rPr>
        <w:t xml:space="preserve"> Білім алушылардың ішкі шығыс академиялық ұтқырлығын іске асыру бойынша мәліметтер</w:t>
      </w:r>
    </w:p>
    <w:p>
      <w:pPr>
        <w:spacing w:after="0"/>
        <w:ind w:left="0"/>
        <w:jc w:val="both"/>
      </w:pPr>
      <w:r>
        <w:rPr>
          <w:rFonts w:ascii="Times New Roman"/>
          <w:b w:val="false"/>
          <w:i w:val="false"/>
          <w:color w:val="000000"/>
          <w:sz w:val="28"/>
        </w:rPr>
        <w:t xml:space="preserve">
      3 -тарау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055"/>
        <w:gridCol w:w="1745"/>
        <w:gridCol w:w="1055"/>
        <w:gridCol w:w="1056"/>
        <w:gridCol w:w="1056"/>
        <w:gridCol w:w="1056"/>
        <w:gridCol w:w="1056"/>
        <w:gridCol w:w="1056"/>
        <w:gridCol w:w="1056"/>
        <w:gridCol w:w="1283"/>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шеңберінде оқитын студенттердің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r>
              <w:br/>
            </w:r>
            <w:r>
              <w:rPr>
                <w:rFonts w:ascii="Times New Roman"/>
                <w:b w:val="false"/>
                <w:i w:val="false"/>
                <w:color w:val="000000"/>
                <w:sz w:val="20"/>
              </w:rPr>
              <w:t>
білім беру бағдарламасы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275"/>
        <w:gridCol w:w="1275"/>
        <w:gridCol w:w="1275"/>
        <w:gridCol w:w="1275"/>
        <w:gridCol w:w="1275"/>
        <w:gridCol w:w="1276"/>
        <w:gridCol w:w="1276"/>
        <w:gridCol w:w="1276"/>
        <w:gridCol w:w="1276"/>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r>
              <w:br/>
            </w:r>
            <w:r>
              <w:rPr>
                <w:rFonts w:ascii="Times New Roman"/>
                <w:b w:val="false"/>
                <w:i w:val="false"/>
                <w:color w:val="000000"/>
                <w:sz w:val="20"/>
              </w:rPr>
              <w:t>
білім беру бағдарламасы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r>
              <w:br/>
            </w:r>
            <w:r>
              <w:rPr>
                <w:rFonts w:ascii="Times New Roman"/>
                <w:b w:val="false"/>
                <w:i w:val="false"/>
                <w:color w:val="000000"/>
                <w:sz w:val="20"/>
              </w:rPr>
              <w:t>
білім беру бағдарламасы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987"/>
        <w:gridCol w:w="1516"/>
        <w:gridCol w:w="634"/>
        <w:gridCol w:w="634"/>
        <w:gridCol w:w="634"/>
        <w:gridCol w:w="1164"/>
        <w:gridCol w:w="988"/>
        <w:gridCol w:w="1341"/>
        <w:gridCol w:w="1164"/>
        <w:gridCol w:w="985"/>
        <w:gridCol w:w="986"/>
        <w:gridCol w:w="986"/>
      </w:tblGrid>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оқу орнының атауы</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және әкесінің аты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алушының</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қабылдаушы жоғары оқу орны серіктесінің</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қабылдаушы жоғары оқу орнында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кезеңі</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Білім алушылардың ішкі кіріс академиялық ұтқырлығын іске асыру бойынша мәліметтер</w:t>
      </w:r>
    </w:p>
    <w:p>
      <w:pPr>
        <w:spacing w:after="0"/>
        <w:ind w:left="0"/>
        <w:jc w:val="both"/>
      </w:pPr>
      <w:r>
        <w:rPr>
          <w:rFonts w:ascii="Times New Roman"/>
          <w:b w:val="false"/>
          <w:i w:val="false"/>
          <w:color w:val="000000"/>
          <w:sz w:val="28"/>
        </w:rPr>
        <w:t xml:space="preserve">
      4-тарау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873"/>
        <w:gridCol w:w="1444"/>
        <w:gridCol w:w="873"/>
        <w:gridCol w:w="873"/>
        <w:gridCol w:w="874"/>
        <w:gridCol w:w="874"/>
        <w:gridCol w:w="874"/>
        <w:gridCol w:w="874"/>
        <w:gridCol w:w="874"/>
        <w:gridCol w:w="1061"/>
        <w:gridCol w:w="1061"/>
        <w:gridCol w:w="1062"/>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шеңберінде оқитын студенттердің жалпы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r>
              <w:br/>
            </w:r>
            <w:r>
              <w:rPr>
                <w:rFonts w:ascii="Times New Roman"/>
                <w:b w:val="false"/>
                <w:i w:val="false"/>
                <w:color w:val="000000"/>
                <w:sz w:val="20"/>
              </w:rPr>
              <w:t>
білім беру бағдарламасы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972"/>
        <w:gridCol w:w="972"/>
        <w:gridCol w:w="973"/>
        <w:gridCol w:w="973"/>
        <w:gridCol w:w="973"/>
        <w:gridCol w:w="973"/>
        <w:gridCol w:w="973"/>
        <w:gridCol w:w="973"/>
        <w:gridCol w:w="973"/>
        <w:gridCol w:w="973"/>
        <w:gridCol w:w="973"/>
        <w:gridCol w:w="973"/>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r>
              <w:br/>
            </w:r>
            <w:r>
              <w:rPr>
                <w:rFonts w:ascii="Times New Roman"/>
                <w:b w:val="false"/>
                <w:i w:val="false"/>
                <w:color w:val="000000"/>
                <w:sz w:val="20"/>
              </w:rPr>
              <w:t>
білім беру бағдарламасы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056"/>
        <w:gridCol w:w="1056"/>
        <w:gridCol w:w="1056"/>
        <w:gridCol w:w="1056"/>
        <w:gridCol w:w="1056"/>
        <w:gridCol w:w="1056"/>
        <w:gridCol w:w="1056"/>
        <w:gridCol w:w="1057"/>
        <w:gridCol w:w="1057"/>
        <w:gridCol w:w="1057"/>
        <w:gridCol w:w="1057"/>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қос дипломдық білім беру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r>
              <w:br/>
            </w:r>
            <w:r>
              <w:rPr>
                <w:rFonts w:ascii="Times New Roman"/>
                <w:b w:val="false"/>
                <w:i w:val="false"/>
                <w:color w:val="000000"/>
                <w:sz w:val="20"/>
              </w:rPr>
              <w:t>
білім беру бағдарламасы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938"/>
        <w:gridCol w:w="1105"/>
        <w:gridCol w:w="603"/>
        <w:gridCol w:w="1551"/>
        <w:gridCol w:w="603"/>
        <w:gridCol w:w="1106"/>
        <w:gridCol w:w="938"/>
        <w:gridCol w:w="1274"/>
        <w:gridCol w:w="1106"/>
        <w:gridCol w:w="936"/>
        <w:gridCol w:w="936"/>
        <w:gridCol w:w="937"/>
      </w:tblGrid>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оқу орнының атауы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т.а.ә.</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алушының мәртебе (болған жағдайда)</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бағыттаушы жоғары оқу орны серіктесінің</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бағыттаушы жоғары оқу орнында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кезеңі</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75" w:id="24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білім беру ұйымдарында академиялық ұтқырлық бағдарламасын іске асыру жөніндегі мәліметтер"  (Индекс: № 32-ЖО, кезеңділігі – жылдық)</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132-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78" w:id="242"/>
    <w:p>
      <w:pPr>
        <w:spacing w:after="0"/>
        <w:ind w:left="0"/>
        <w:jc w:val="left"/>
      </w:pPr>
      <w:r>
        <w:rPr>
          <w:rFonts w:ascii="Times New Roman"/>
          <w:b/>
          <w:i w:val="false"/>
          <w:color w:val="000000"/>
        </w:rPr>
        <w:t xml:space="preserve"> Білім беру ұйымдарына жұмсалатын шығыстар (бюджеттік қаражат)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жыл</w:t>
      </w:r>
    </w:p>
    <w:bookmarkEnd w:id="242"/>
    <w:p>
      <w:pPr>
        <w:spacing w:after="0"/>
        <w:ind w:left="0"/>
        <w:jc w:val="both"/>
      </w:pPr>
      <w:r>
        <w:rPr>
          <w:rFonts w:ascii="Times New Roman"/>
          <w:b w:val="false"/>
          <w:i w:val="false"/>
          <w:color w:val="000000"/>
          <w:sz w:val="28"/>
        </w:rPr>
        <w:t xml:space="preserve">
      Индексі: № Қ-1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Бюджеттік жоспарлау департаментіне</w:t>
      </w:r>
    </w:p>
    <w:p>
      <w:pPr>
        <w:spacing w:after="0"/>
        <w:ind w:left="0"/>
        <w:jc w:val="both"/>
      </w:pPr>
      <w:r>
        <w:rPr>
          <w:rFonts w:ascii="Times New Roman"/>
          <w:b w:val="false"/>
          <w:i w:val="false"/>
          <w:color w:val="000000"/>
          <w:sz w:val="28"/>
        </w:rPr>
        <w:t>
      Тапсыру мерзімі: 31 қаңтар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білімге жұмсалатын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білімге жұмсалатын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 жұмсалатын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беруге жұмсалатын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79" w:id="24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ұйымдарына жұмсалатын шығыстар (бюджеттік қаражат) туралы мәліметтер" (Индекс: № Қ-1, кезеңділігі –жылдық) </w:t>
      </w:r>
    </w:p>
    <w:bookmarkEnd w:id="243"/>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2 - 3 бағандар;</w:t>
      </w:r>
    </w:p>
    <w:p>
      <w:pPr>
        <w:spacing w:after="0"/>
        <w:ind w:left="0"/>
        <w:jc w:val="both"/>
      </w:pPr>
      <w:r>
        <w:rPr>
          <w:rFonts w:ascii="Times New Roman"/>
          <w:b w:val="false"/>
          <w:i w:val="false"/>
          <w:color w:val="000000"/>
          <w:sz w:val="28"/>
        </w:rPr>
        <w:t>
      4 баған = ∑ 5 - 6 бағандар;</w:t>
      </w:r>
    </w:p>
    <w:p>
      <w:pPr>
        <w:spacing w:after="0"/>
        <w:ind w:left="0"/>
        <w:jc w:val="both"/>
      </w:pPr>
      <w:r>
        <w:rPr>
          <w:rFonts w:ascii="Times New Roman"/>
          <w:b w:val="false"/>
          <w:i w:val="false"/>
          <w:color w:val="000000"/>
          <w:sz w:val="28"/>
        </w:rPr>
        <w:t>
      7 баған = ∑ 8 - 9 бағандар;</w:t>
      </w:r>
    </w:p>
    <w:p>
      <w:pPr>
        <w:spacing w:after="0"/>
        <w:ind w:left="0"/>
        <w:jc w:val="both"/>
      </w:pPr>
      <w:r>
        <w:rPr>
          <w:rFonts w:ascii="Times New Roman"/>
          <w:b w:val="false"/>
          <w:i w:val="false"/>
          <w:color w:val="000000"/>
          <w:sz w:val="28"/>
        </w:rPr>
        <w:t>
      10 баған = ∑ 11 - 12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133-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82" w:id="244"/>
    <w:p>
      <w:pPr>
        <w:spacing w:after="0"/>
        <w:ind w:left="0"/>
        <w:jc w:val="left"/>
      </w:pPr>
      <w:r>
        <w:rPr>
          <w:rFonts w:ascii="Times New Roman"/>
          <w:b/>
          <w:i w:val="false"/>
          <w:color w:val="000000"/>
        </w:rPr>
        <w:t xml:space="preserve"> Жалпы орта білімнің жаппай оқыту қоры бойынша жұмсалатын шығындар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жыл</w:t>
      </w:r>
    </w:p>
    <w:bookmarkEnd w:id="244"/>
    <w:p>
      <w:pPr>
        <w:spacing w:after="0"/>
        <w:ind w:left="0"/>
        <w:jc w:val="both"/>
      </w:pPr>
      <w:r>
        <w:rPr>
          <w:rFonts w:ascii="Times New Roman"/>
          <w:b w:val="false"/>
          <w:i w:val="false"/>
          <w:color w:val="000000"/>
          <w:sz w:val="28"/>
        </w:rPr>
        <w:t xml:space="preserve">
      Индексі: № Қ-2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Бюджеттік жоспарлау департаментіне</w:t>
      </w:r>
    </w:p>
    <w:p>
      <w:pPr>
        <w:spacing w:after="0"/>
        <w:ind w:left="0"/>
        <w:jc w:val="both"/>
      </w:pPr>
      <w:r>
        <w:rPr>
          <w:rFonts w:ascii="Times New Roman"/>
          <w:b w:val="false"/>
          <w:i w:val="false"/>
          <w:color w:val="000000"/>
          <w:sz w:val="28"/>
        </w:rPr>
        <w:t>
      Тапсыру мерзімі: 31 қаңтар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317"/>
        <w:gridCol w:w="2416"/>
        <w:gridCol w:w="2783"/>
        <w:gridCol w:w="2416"/>
        <w:gridCol w:w="2784"/>
      </w:tblGrid>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мың теңге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мың теңге</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83" w:id="24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орта білімнің жаппай оқыту қоры бойынша жұмсалатын шығындар туралы мәліметтер"  (Индекс: № Қ-2, кезеңділігі –жылдық) </w:t>
      </w:r>
    </w:p>
    <w:bookmarkEnd w:id="245"/>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2 - 5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120-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134-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86" w:id="246"/>
    <w:p>
      <w:pPr>
        <w:spacing w:after="0"/>
        <w:ind w:left="0"/>
        <w:jc w:val="left"/>
      </w:pPr>
      <w:r>
        <w:rPr>
          <w:rFonts w:ascii="Times New Roman"/>
          <w:b/>
          <w:i w:val="false"/>
          <w:color w:val="000000"/>
        </w:rPr>
        <w:t xml:space="preserve"> Білім беру ұйымдарына жұмсалатын күрделі сипаттағы шығындардың көлемі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жыл</w:t>
      </w:r>
    </w:p>
    <w:bookmarkEnd w:id="246"/>
    <w:p>
      <w:pPr>
        <w:spacing w:after="0"/>
        <w:ind w:left="0"/>
        <w:jc w:val="both"/>
      </w:pPr>
      <w:r>
        <w:rPr>
          <w:rFonts w:ascii="Times New Roman"/>
          <w:b w:val="false"/>
          <w:i w:val="false"/>
          <w:color w:val="000000"/>
          <w:sz w:val="28"/>
        </w:rPr>
        <w:t xml:space="preserve">
      Индексі: № Қ-3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Бюджеттік жоспарлау департаментіне </w:t>
      </w:r>
    </w:p>
    <w:p>
      <w:pPr>
        <w:spacing w:after="0"/>
        <w:ind w:left="0"/>
        <w:jc w:val="both"/>
      </w:pPr>
      <w:r>
        <w:rPr>
          <w:rFonts w:ascii="Times New Roman"/>
          <w:b w:val="false"/>
          <w:i w:val="false"/>
          <w:color w:val="000000"/>
          <w:sz w:val="28"/>
        </w:rPr>
        <w:t>
      Тапсыру мерзімі: 31 қаңтар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185"/>
        <w:gridCol w:w="1105"/>
        <w:gridCol w:w="1272"/>
        <w:gridCol w:w="1105"/>
        <w:gridCol w:w="1273"/>
        <w:gridCol w:w="1105"/>
        <w:gridCol w:w="1273"/>
        <w:gridCol w:w="1106"/>
        <w:gridCol w:w="1274"/>
      </w:tblGrid>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мың теңге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мың теңге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мың теңге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Нұр-Сұлтан, Алматы және Шымкент қалалары, бойынша барлығы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иемдену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Кұрылыс</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87" w:id="24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ұйымдарына жұмсалатын күрделі сипаттағы шығындардың көлемі туралы мәліметтер"  (Индекс: № Қ-3, кезеңділігі –жылдық) </w:t>
      </w:r>
    </w:p>
    <w:bookmarkEnd w:id="247"/>
    <w:p>
      <w:pPr>
        <w:spacing w:after="0"/>
        <w:ind w:left="0"/>
        <w:jc w:val="both"/>
      </w:pPr>
      <w:r>
        <w:rPr>
          <w:rFonts w:ascii="Times New Roman"/>
          <w:b w:val="false"/>
          <w:i w:val="false"/>
          <w:color w:val="000000"/>
          <w:sz w:val="28"/>
        </w:rPr>
        <w:t>
      1. Арифметикалық –логикалық бақылау:</w:t>
      </w:r>
    </w:p>
    <w:p>
      <w:pPr>
        <w:spacing w:after="0"/>
        <w:ind w:left="0"/>
        <w:jc w:val="both"/>
      </w:pPr>
      <w:r>
        <w:rPr>
          <w:rFonts w:ascii="Times New Roman"/>
          <w:b w:val="false"/>
          <w:i w:val="false"/>
          <w:color w:val="000000"/>
          <w:sz w:val="28"/>
        </w:rPr>
        <w:t>
      1 жол = ∑ 2-4 жолдар, әрбір бағандар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121-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135-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90" w:id="248"/>
    <w:p>
      <w:pPr>
        <w:spacing w:after="0"/>
        <w:ind w:left="0"/>
        <w:jc w:val="left"/>
      </w:pPr>
      <w:r>
        <w:rPr>
          <w:rFonts w:ascii="Times New Roman"/>
          <w:b/>
          <w:i w:val="false"/>
          <w:color w:val="000000"/>
        </w:rPr>
        <w:t xml:space="preserve"> Білім беру ұйымдағы жұмсалатын ақылы қызметтердің көлемі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жыл</w:t>
      </w:r>
    </w:p>
    <w:bookmarkEnd w:id="248"/>
    <w:p>
      <w:pPr>
        <w:spacing w:after="0"/>
        <w:ind w:left="0"/>
        <w:jc w:val="both"/>
      </w:pPr>
      <w:r>
        <w:rPr>
          <w:rFonts w:ascii="Times New Roman"/>
          <w:b w:val="false"/>
          <w:i w:val="false"/>
          <w:color w:val="000000"/>
          <w:sz w:val="28"/>
        </w:rPr>
        <w:t xml:space="preserve">
      Индексі: № Қ-4 нысан </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Бюджеттік жоспарлау департаментіне </w:t>
      </w:r>
    </w:p>
    <w:p>
      <w:pPr>
        <w:spacing w:after="0"/>
        <w:ind w:left="0"/>
        <w:jc w:val="both"/>
      </w:pPr>
      <w:r>
        <w:rPr>
          <w:rFonts w:ascii="Times New Roman"/>
          <w:b w:val="false"/>
          <w:i w:val="false"/>
          <w:color w:val="000000"/>
          <w:sz w:val="28"/>
        </w:rPr>
        <w:t>
      Тапсыру мерзімі: 31 қаңтар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2658"/>
        <w:gridCol w:w="1071"/>
        <w:gridCol w:w="1071"/>
        <w:gridCol w:w="1071"/>
        <w:gridCol w:w="1071"/>
        <w:gridCol w:w="1071"/>
        <w:gridCol w:w="1072"/>
        <w:gridCol w:w="1072"/>
        <w:gridCol w:w="1072"/>
      </w:tblGrid>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 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төлемі, 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төлемінің орташа өлшемі, 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91" w:id="24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білім беруұйымдағы жұмсалатын ақылы қызметтердің көлемі туралы мәліметтер"  (Индекс: № Қ-4, кезеңділігі –жылдық)</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122-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136-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94" w:id="250"/>
    <w:p>
      <w:pPr>
        <w:spacing w:after="0"/>
        <w:ind w:left="0"/>
        <w:jc w:val="left"/>
      </w:pPr>
      <w:r>
        <w:rPr>
          <w:rFonts w:ascii="Times New Roman"/>
          <w:b/>
          <w:i w:val="false"/>
          <w:color w:val="000000"/>
        </w:rPr>
        <w:t xml:space="preserve"> Білім беру ұйымдарындағы педагог қызметкерлердің орташа айлық жалақысы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жыл</w:t>
      </w:r>
    </w:p>
    <w:bookmarkEnd w:id="250"/>
    <w:p>
      <w:pPr>
        <w:spacing w:after="0"/>
        <w:ind w:left="0"/>
        <w:jc w:val="both"/>
      </w:pPr>
      <w:r>
        <w:rPr>
          <w:rFonts w:ascii="Times New Roman"/>
          <w:b w:val="false"/>
          <w:i w:val="false"/>
          <w:color w:val="000000"/>
          <w:sz w:val="28"/>
        </w:rPr>
        <w:t xml:space="preserve">
      Индексі: № Қ-5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Қайда ұсынылады: Қазақстан Республикасы Білім және ғылым министрлігінің Бюджеттік жоспарлау департаментіне </w:t>
      </w:r>
    </w:p>
    <w:p>
      <w:pPr>
        <w:spacing w:after="0"/>
        <w:ind w:left="0"/>
        <w:jc w:val="both"/>
      </w:pPr>
      <w:r>
        <w:rPr>
          <w:rFonts w:ascii="Times New Roman"/>
          <w:b w:val="false"/>
          <w:i w:val="false"/>
          <w:color w:val="000000"/>
          <w:sz w:val="28"/>
        </w:rPr>
        <w:t>
      Тапсыру мерзімі: 31 қаңтар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760"/>
        <w:gridCol w:w="949"/>
        <w:gridCol w:w="949"/>
        <w:gridCol w:w="949"/>
        <w:gridCol w:w="949"/>
        <w:gridCol w:w="949"/>
        <w:gridCol w:w="949"/>
        <w:gridCol w:w="949"/>
        <w:gridCol w:w="949"/>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саны (тәрбиешілер, педагогтар), бірлік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еңбекақы төлеу қоры (тәрбиешілер, педагогтар), мың теңге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орташа айлық мөлшері (тәрбиешілер, педагогтар), мың теңге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95" w:id="25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ұйымдарындағы педагог қызметкерлердің орташа айлық жалақысы туралы мәліметтер"  (Индекс: № Қ-5, кезеңділігі –жылдық)</w:t>
      </w:r>
    </w:p>
    <w:bookmarkEnd w:id="251"/>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3 жол = 2 жол / 1 жолға,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123-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138-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498" w:id="252"/>
    <w:p>
      <w:pPr>
        <w:spacing w:after="0"/>
        <w:ind w:left="0"/>
        <w:jc w:val="left"/>
      </w:pPr>
      <w:r>
        <w:rPr>
          <w:rFonts w:ascii="Times New Roman"/>
          <w:b/>
          <w:i w:val="false"/>
          <w:color w:val="000000"/>
        </w:rPr>
        <w:t xml:space="preserve"> Күрделі шығындарды есептемегенде жылына білім беру ұйымдарында 1 оқушыға кететін орташа шығыс туралы мәліметтер (мемлекеттік тапсырыс)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жыл</w:t>
      </w:r>
    </w:p>
    <w:bookmarkEnd w:id="252"/>
    <w:p>
      <w:pPr>
        <w:spacing w:after="0"/>
        <w:ind w:left="0"/>
        <w:jc w:val="both"/>
      </w:pPr>
      <w:r>
        <w:rPr>
          <w:rFonts w:ascii="Times New Roman"/>
          <w:b w:val="false"/>
          <w:i w:val="false"/>
          <w:color w:val="000000"/>
          <w:sz w:val="28"/>
        </w:rPr>
        <w:t xml:space="preserve">
      Индексі: № Қ-6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Бюджеттік жоспарлау департаментіне</w:t>
      </w:r>
    </w:p>
    <w:p>
      <w:pPr>
        <w:spacing w:after="0"/>
        <w:ind w:left="0"/>
        <w:jc w:val="both"/>
      </w:pPr>
      <w:r>
        <w:rPr>
          <w:rFonts w:ascii="Times New Roman"/>
          <w:b w:val="false"/>
          <w:i w:val="false"/>
          <w:color w:val="000000"/>
          <w:sz w:val="28"/>
        </w:rPr>
        <w:t>
      Тапсыру мерзімі: 31 қаңтар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499"/>
        <w:gridCol w:w="848"/>
        <w:gridCol w:w="848"/>
        <w:gridCol w:w="848"/>
        <w:gridCol w:w="848"/>
        <w:gridCol w:w="848"/>
        <w:gridCol w:w="848"/>
        <w:gridCol w:w="849"/>
        <w:gridCol w:w="849"/>
        <w:gridCol w:w="849"/>
        <w:gridCol w:w="1318"/>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адам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тәрбиеге жұмсалатын шығыс, мың теңге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оқушыға кететін орташа шығыс, мың теңге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499" w:id="25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"Күрделі шығындарды есептемегенде жылына білім беру ұйымдарында 1 оқушыға кететін орташа шығыс туралы мәліметтер (мемлекеттік тапсырыс)"  (Индекс: № Қ-6, кезеңділігі –жылдық) </w:t>
      </w:r>
    </w:p>
    <w:bookmarkEnd w:id="253"/>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оқушыға кететінорташа шығыс = оқу және тәрбиеге жұмсалатын шығыс 2 жол / контингент 1 жол</w:t>
      </w:r>
    </w:p>
    <w:p>
      <w:pPr>
        <w:spacing w:after="0"/>
        <w:ind w:left="0"/>
        <w:jc w:val="both"/>
      </w:pPr>
      <w:r>
        <w:rPr>
          <w:rFonts w:ascii="Times New Roman"/>
          <w:b w:val="false"/>
          <w:i w:val="false"/>
          <w:color w:val="000000"/>
          <w:sz w:val="28"/>
        </w:rPr>
        <w:t>
      1 баған = ∑ 2-5 бағандар, әрбір жол үшін</w:t>
      </w:r>
    </w:p>
    <w:p>
      <w:pPr>
        <w:spacing w:after="0"/>
        <w:ind w:left="0"/>
        <w:jc w:val="both"/>
      </w:pPr>
      <w:r>
        <w:rPr>
          <w:rFonts w:ascii="Times New Roman"/>
          <w:b w:val="false"/>
          <w:i w:val="false"/>
          <w:color w:val="000000"/>
          <w:sz w:val="28"/>
        </w:rPr>
        <w:t>
      6 баған = ∑ 7-10 бағандар</w:t>
      </w:r>
    </w:p>
    <w:p>
      <w:pPr>
        <w:spacing w:after="0"/>
        <w:ind w:left="0"/>
        <w:jc w:val="both"/>
      </w:pPr>
      <w:r>
        <w:rPr>
          <w:rFonts w:ascii="Times New Roman"/>
          <w:b w:val="false"/>
          <w:i w:val="false"/>
          <w:color w:val="000000"/>
          <w:sz w:val="28"/>
        </w:rPr>
        <w:t>
      11 баған = ∑ 12-15 бағандар</w:t>
      </w:r>
    </w:p>
    <w:p>
      <w:pPr>
        <w:spacing w:after="0"/>
        <w:ind w:left="0"/>
        <w:jc w:val="both"/>
      </w:pPr>
      <w:r>
        <w:rPr>
          <w:rFonts w:ascii="Times New Roman"/>
          <w:b w:val="false"/>
          <w:i w:val="false"/>
          <w:color w:val="000000"/>
          <w:sz w:val="28"/>
        </w:rPr>
        <w:t>
      16 баған = ∑ 17-20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124-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139-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502" w:id="254"/>
    <w:p>
      <w:pPr>
        <w:spacing w:after="0"/>
        <w:ind w:left="0"/>
        <w:jc w:val="left"/>
      </w:pPr>
      <w:r>
        <w:rPr>
          <w:rFonts w:ascii="Times New Roman"/>
          <w:b/>
          <w:i w:val="false"/>
          <w:color w:val="000000"/>
        </w:rPr>
        <w:t xml:space="preserve"> Мемлекеттік жоғары және жоғары оқу орнынан кейінгі білімге жұмсалатын шығыстар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жыл</w:t>
      </w:r>
    </w:p>
    <w:bookmarkEnd w:id="254"/>
    <w:p>
      <w:pPr>
        <w:spacing w:after="0"/>
        <w:ind w:left="0"/>
        <w:jc w:val="both"/>
      </w:pPr>
      <w:r>
        <w:rPr>
          <w:rFonts w:ascii="Times New Roman"/>
          <w:b w:val="false"/>
          <w:i w:val="false"/>
          <w:color w:val="000000"/>
          <w:sz w:val="28"/>
        </w:rPr>
        <w:t xml:space="preserve">
      Индексі: № Қ-7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министрлігінің Бюджеттік жоспарлау департаментіне</w:t>
      </w:r>
    </w:p>
    <w:p>
      <w:pPr>
        <w:spacing w:after="0"/>
        <w:ind w:left="0"/>
        <w:jc w:val="both"/>
      </w:pPr>
      <w:r>
        <w:rPr>
          <w:rFonts w:ascii="Times New Roman"/>
          <w:b w:val="false"/>
          <w:i w:val="false"/>
          <w:color w:val="000000"/>
          <w:sz w:val="28"/>
        </w:rPr>
        <w:t>
      Тапсыру мерзімі: 31 қаңтар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6210"/>
        <w:gridCol w:w="1261"/>
        <w:gridCol w:w="1261"/>
        <w:gridCol w:w="1261"/>
      </w:tblGrid>
      <w:tr>
        <w:trPr>
          <w:trHeight w:val="30" w:hRule="atLeast"/>
        </w:trPr>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көрсеткіштер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дереккөзі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білімге жұмсалатын шығыстар, мың теңге, оның ішінде: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жабдықтауға кеткен шығындар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ақысын төлеу қоры бойынша шығындар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бағдарламасы бойынша оқитындардың орташа жылдық контингенті, адам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бағдарламасы бойынша оқитындардың орташа жылдық контингенті, адам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бағдарламасы бойынша оқитындардың орташа жылдық контингенті, адам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503" w:id="25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жоғары және жоғары оқу орнынан кейінгі білімге жұмсалатын шығыстар туралы мәліметтер" (Индекс: № Қ-7, кезеңділігі –жылдық) </w:t>
      </w:r>
    </w:p>
    <w:bookmarkEnd w:id="255"/>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2-3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125-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141-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506" w:id="256"/>
    <w:p>
      <w:pPr>
        <w:spacing w:after="0"/>
        <w:ind w:left="0"/>
        <w:jc w:val="left"/>
      </w:pPr>
      <w:r>
        <w:rPr>
          <w:rFonts w:ascii="Times New Roman"/>
          <w:b/>
          <w:i w:val="false"/>
          <w:color w:val="000000"/>
        </w:rPr>
        <w:t xml:space="preserve"> Жетім балалар мен ата-анасының қамқорлығынсыз қалған балалар есебінен білім беру ұйымдары бітірушілерінің жұмысқа орналасу мен қамту туралы мәліметтер. Жазғы демалыс және сауықтырумен қамтылған қиын өмір жағдайындағы балалар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256"/>
    <w:p>
      <w:pPr>
        <w:spacing w:after="0"/>
        <w:ind w:left="0"/>
        <w:jc w:val="both"/>
      </w:pPr>
      <w:r>
        <w:rPr>
          <w:rFonts w:ascii="Times New Roman"/>
          <w:b w:val="false"/>
          <w:i w:val="false"/>
          <w:color w:val="000000"/>
          <w:sz w:val="28"/>
        </w:rPr>
        <w:t xml:space="preserve">
      Индексі: № 2 - ҚҚ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 Балалардың құқықтарын қорғау комитетіне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970"/>
        <w:gridCol w:w="676"/>
        <w:gridCol w:w="871"/>
        <w:gridCol w:w="1458"/>
        <w:gridCol w:w="1458"/>
        <w:gridCol w:w="529"/>
        <w:gridCol w:w="529"/>
        <w:gridCol w:w="529"/>
        <w:gridCol w:w="529"/>
        <w:gridCol w:w="529"/>
        <w:gridCol w:w="824"/>
        <w:gridCol w:w="822"/>
        <w:gridCol w:w="1608"/>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бітірушілер,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бітірушілерінің жұмысқа орналасуы,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оқуларын жалғастыруда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бағандарда көрсетілмеген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 адам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10 - сыныпта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ресімдегендер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Республисанынан тыс жерге кеткендер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бағандарда көрсетілмеген</w:t>
            </w:r>
            <w:r>
              <w:br/>
            </w:r>
            <w:r>
              <w:rPr>
                <w:rFonts w:ascii="Times New Roman"/>
                <w:b w:val="false"/>
                <w:i w:val="false"/>
                <w:color w:val="000000"/>
                <w:sz w:val="20"/>
              </w:rPr>
              <w:t>
себептер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бойынша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тәрбиедегілер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қабылдайтын отбасында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негізіндегі отбасы үлгісіндегі балалар үйлерінде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жүйесіндегі ұйымдардағы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890"/>
        <w:gridCol w:w="753"/>
        <w:gridCol w:w="753"/>
        <w:gridCol w:w="753"/>
        <w:gridCol w:w="753"/>
        <w:gridCol w:w="753"/>
        <w:gridCol w:w="753"/>
        <w:gridCol w:w="755"/>
        <w:gridCol w:w="753"/>
        <w:gridCol w:w="1739"/>
        <w:gridCol w:w="890"/>
        <w:gridCol w:w="799"/>
        <w:gridCol w:w="1069"/>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бітірушілерінің жұмысқа орналасуы,адам</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орналаспаған бітірушілер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оқуларын жалғастыруда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бағандарда көрсетілмеген себептер</w:t>
            </w:r>
          </w:p>
        </w:tc>
        <w:tc>
          <w:tcPr>
            <w:tcW w:w="0" w:type="auto"/>
            <w:vMerge/>
            <w:tcBorders>
              <w:top w:val="nil"/>
              <w:left w:val="single" w:color="cfcfcf" w:sz="5"/>
              <w:bottom w:val="single" w:color="cfcfcf" w:sz="5"/>
              <w:right w:val="single" w:color="cfcfcf" w:sz="5"/>
            </w:tcBorders>
          </w:tcP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ресімдегендер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кеткендер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бағандарда көрсетілмеген</w:t>
            </w:r>
            <w:r>
              <w:br/>
            </w:r>
            <w:r>
              <w:rPr>
                <w:rFonts w:ascii="Times New Roman"/>
                <w:b w:val="false"/>
                <w:i w:val="false"/>
                <w:color w:val="000000"/>
                <w:sz w:val="20"/>
              </w:rPr>
              <w:t>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тәрбиедегілер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қабылдайтын отбасында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негізіндегі отбасы үлгісіндегі балалар үйлерінде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жүйесіндегі ұйымдардағы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815"/>
        <w:gridCol w:w="1710"/>
        <w:gridCol w:w="748"/>
        <w:gridCol w:w="749"/>
        <w:gridCol w:w="407"/>
        <w:gridCol w:w="409"/>
        <w:gridCol w:w="386"/>
        <w:gridCol w:w="387"/>
        <w:gridCol w:w="600"/>
        <w:gridCol w:w="600"/>
        <w:gridCol w:w="600"/>
        <w:gridCol w:w="600"/>
        <w:gridCol w:w="748"/>
        <w:gridCol w:w="750"/>
        <w:gridCol w:w="601"/>
        <w:gridCol w:w="601"/>
        <w:gridCol w:w="601"/>
        <w:gridCol w:w="602"/>
      </w:tblGrid>
      <w:tr>
        <w:trPr>
          <w:trHeight w:val="3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(маусым-тамыз)</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соңына 1-10 сынып тардың барлық оқушылары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мен ата-анасының қамқорлығынсыз қалған балалар, қамқоршылық, патронаттағы балалар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қамтамасыз етілген отбасылары балалары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істері жөніндегі бөліністерде есепте тұрған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есепте тұрған оқушылар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және ерекше режимде ұстайтын білім беру ұйымдарының оқушылары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отбасылары балалары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қамтылғаны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қамтылғаны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қамтылғаны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қамтылғаны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қамтылғаны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қамтылғаны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қамтылғаны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қамтылғаны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507" w:id="25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 мен ата-анасының қамқорлығынсыз қалған балалар есебінен білім беру ұйымдары бітірушілерінің жұмысқа орналасу мен қамту туралы мәліметтер. Жазғы демалыс және сауықтырумен қамтылған қиын өмір жағдайындағы балалар туралы мәліметтер"  (Индекс:№ 2-ҚҚ, кезеңділігі- жылдық)</w:t>
      </w:r>
    </w:p>
    <w:bookmarkEnd w:id="257"/>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1 баған = ∑ 2-3 бағандар;</w:t>
      </w:r>
    </w:p>
    <w:p>
      <w:pPr>
        <w:spacing w:after="0"/>
        <w:ind w:left="0"/>
        <w:jc w:val="both"/>
      </w:pPr>
      <w:r>
        <w:rPr>
          <w:rFonts w:ascii="Times New Roman"/>
          <w:b w:val="false"/>
          <w:i w:val="false"/>
          <w:color w:val="000000"/>
          <w:sz w:val="28"/>
        </w:rPr>
        <w:t>
      2 баған = ∑ 4-12, 23 бағандар;</w:t>
      </w:r>
    </w:p>
    <w:p>
      <w:pPr>
        <w:spacing w:after="0"/>
        <w:ind w:left="0"/>
        <w:jc w:val="both"/>
      </w:pPr>
      <w:r>
        <w:rPr>
          <w:rFonts w:ascii="Times New Roman"/>
          <w:b w:val="false"/>
          <w:i w:val="false"/>
          <w:color w:val="000000"/>
          <w:sz w:val="28"/>
        </w:rPr>
        <w:t>
      3 баған = ∑ 13-21, 24 бағандар;</w:t>
      </w:r>
    </w:p>
    <w:p>
      <w:pPr>
        <w:spacing w:after="0"/>
        <w:ind w:left="0"/>
        <w:jc w:val="both"/>
      </w:pPr>
      <w:r>
        <w:rPr>
          <w:rFonts w:ascii="Times New Roman"/>
          <w:b w:val="false"/>
          <w:i w:val="false"/>
          <w:color w:val="000000"/>
          <w:sz w:val="28"/>
        </w:rPr>
        <w:t>
      22 баған = ∑ 23-24 бағандар;</w:t>
      </w:r>
    </w:p>
    <w:p>
      <w:pPr>
        <w:spacing w:after="0"/>
        <w:ind w:left="0"/>
        <w:jc w:val="both"/>
      </w:pPr>
      <w:r>
        <w:rPr>
          <w:rFonts w:ascii="Times New Roman"/>
          <w:b w:val="false"/>
          <w:i w:val="false"/>
          <w:color w:val="000000"/>
          <w:sz w:val="28"/>
        </w:rPr>
        <w:t>
      1 жол = ∑ 1.1-1.5 жолдар.</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18 баған = ∑ 4, 6, 8, 10, 12, 14, 16 бағандар;</w:t>
      </w:r>
    </w:p>
    <w:p>
      <w:pPr>
        <w:spacing w:after="0"/>
        <w:ind w:left="0"/>
        <w:jc w:val="both"/>
      </w:pPr>
      <w:r>
        <w:rPr>
          <w:rFonts w:ascii="Times New Roman"/>
          <w:b w:val="false"/>
          <w:i w:val="false"/>
          <w:color w:val="000000"/>
          <w:sz w:val="28"/>
        </w:rPr>
        <w:t>
      19 баған = ∑ 5, 7, 9, 11, 13, 15, 17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126 -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142-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510" w:id="258"/>
    <w:p>
      <w:pPr>
        <w:spacing w:after="0"/>
        <w:ind w:left="0"/>
        <w:jc w:val="left"/>
      </w:pPr>
      <w:r>
        <w:rPr>
          <w:rFonts w:ascii="Times New Roman"/>
          <w:b/>
          <w:i w:val="false"/>
          <w:color w:val="000000"/>
        </w:rPr>
        <w:t xml:space="preserve"> Жетім балалар мен ата-анасының қамқорлығынсыз қалған балаларды тұрғын үй мен қамтамасыз ету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жыл</w:t>
      </w:r>
    </w:p>
    <w:bookmarkEnd w:id="258"/>
    <w:p>
      <w:pPr>
        <w:spacing w:after="0"/>
        <w:ind w:left="0"/>
        <w:jc w:val="both"/>
      </w:pPr>
      <w:r>
        <w:rPr>
          <w:rFonts w:ascii="Times New Roman"/>
          <w:b w:val="false"/>
          <w:i w:val="false"/>
          <w:color w:val="000000"/>
          <w:sz w:val="28"/>
        </w:rPr>
        <w:t xml:space="preserve">
      Индексі: № 3-ҚҚ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 Балалардың құқықтарын қорғау комитетіне</w:t>
      </w:r>
    </w:p>
    <w:p>
      <w:pPr>
        <w:spacing w:after="0"/>
        <w:ind w:left="0"/>
        <w:jc w:val="both"/>
      </w:pPr>
      <w:r>
        <w:rPr>
          <w:rFonts w:ascii="Times New Roman"/>
          <w:b w:val="false"/>
          <w:i w:val="false"/>
          <w:color w:val="000000"/>
          <w:sz w:val="28"/>
        </w:rPr>
        <w:t>
      Тапсыру мерзімі: 31 қаңтар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914"/>
        <w:gridCol w:w="1334"/>
        <w:gridCol w:w="1915"/>
        <w:gridCol w:w="1044"/>
        <w:gridCol w:w="1044"/>
        <w:gridCol w:w="1044"/>
        <w:gridCol w:w="1916"/>
        <w:gridCol w:w="1045"/>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 адам</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тұрғын үйлері бар,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балалар үйлері тәрбиеленушілерінің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меншікқұқығы бойынша</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жалпыменшікне үлестікменшік құқығында</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меншікне үлестік меншік құқығы есебінен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тұрғынүйіжоқтар есебінен</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қамқоршылықта және қорғаншылықта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тәрбиедегілер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отбасында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негізіндегі отбасы үлгісіндегі балалар үйлерінде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жүйесіндегі ұйымдардағы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ұйымдарындағы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2707"/>
        <w:gridCol w:w="2291"/>
        <w:gridCol w:w="3118"/>
        <w:gridCol w:w="27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мұқтаждар санынан мемлекеттік тұрғын үй қорынан тұрғын үй алу үшін кезекке қойылды, адам</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тұрғын үй алғандар, адам</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кәмелетке толғандар, адам</w:t>
            </w:r>
          </w:p>
        </w:tc>
      </w:tr>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меншікне үлестік меншік құқығы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 жоқтар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511" w:id="25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 мен ата-анасының қамқорлығынсыз қалған балаларды тұрғын үй мен қамтамасыз ету бойынша мәліметтер" (Индекс: №3-ҚҚ, кезеңділігі - жылдық)</w:t>
      </w:r>
    </w:p>
    <w:bookmarkEnd w:id="259"/>
    <w:p>
      <w:pPr>
        <w:spacing w:after="0"/>
        <w:ind w:left="0"/>
        <w:jc w:val="both"/>
      </w:pPr>
      <w:r>
        <w:rPr>
          <w:rFonts w:ascii="Times New Roman"/>
          <w:b w:val="false"/>
          <w:i w:val="false"/>
          <w:color w:val="000000"/>
          <w:sz w:val="28"/>
        </w:rPr>
        <w:t>
      1. Әкімшілік есептілік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"Ортақ меншiк ұғымы мен оның пайда болу негiздерi" Қазақстан Республикасы Азаматтық кодексінің 209-бабы (Қазақстан Республикасының нормативтік құқықтық актілері мемлекеттік тізіміндегі актінің тіркеу нөмірі 879, Қазақстан Республикасы Жоғарғы Кеңесi Жаршысының 1994 жылғы 23-24 номерлерiнiң жеке қосымшасы)</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2 баған = ∑ 3-4 бағандар әрбір жол үшін;</w:t>
      </w:r>
    </w:p>
    <w:p>
      <w:pPr>
        <w:spacing w:after="0"/>
        <w:ind w:left="0"/>
        <w:jc w:val="both"/>
      </w:pPr>
      <w:r>
        <w:rPr>
          <w:rFonts w:ascii="Times New Roman"/>
          <w:b w:val="false"/>
          <w:i w:val="false"/>
          <w:color w:val="000000"/>
          <w:sz w:val="28"/>
        </w:rPr>
        <w:t>
      5 баған = ∑ 6-7 бағандар әрбір жол үшін;</w:t>
      </w:r>
    </w:p>
    <w:p>
      <w:pPr>
        <w:spacing w:after="0"/>
        <w:ind w:left="0"/>
        <w:jc w:val="both"/>
      </w:pPr>
      <w:r>
        <w:rPr>
          <w:rFonts w:ascii="Times New Roman"/>
          <w:b w:val="false"/>
          <w:i w:val="false"/>
          <w:color w:val="000000"/>
          <w:sz w:val="28"/>
        </w:rPr>
        <w:t>
      8 баған = ∑ 9-10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127-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143-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514" w:id="260"/>
    <w:p>
      <w:pPr>
        <w:spacing w:after="0"/>
        <w:ind w:left="0"/>
        <w:jc w:val="left"/>
      </w:pPr>
      <w:r>
        <w:rPr>
          <w:rFonts w:ascii="Times New Roman"/>
          <w:b/>
          <w:i w:val="false"/>
          <w:color w:val="000000"/>
        </w:rPr>
        <w:t xml:space="preserve"> Білім ұйымдары жоқ ауылдық елді мекендерде тұратын оқушыларды тасымалдауды ұйымдастыру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260"/>
    <w:p>
      <w:pPr>
        <w:spacing w:after="0"/>
        <w:ind w:left="0"/>
        <w:jc w:val="both"/>
      </w:pPr>
      <w:r>
        <w:rPr>
          <w:rFonts w:ascii="Times New Roman"/>
          <w:b w:val="false"/>
          <w:i w:val="false"/>
          <w:color w:val="000000"/>
          <w:sz w:val="28"/>
        </w:rPr>
        <w:t xml:space="preserve">
      Индексі: № 4-ҚҚ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 Балалардың құқығын қорғау комитетіне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3084"/>
        <w:gridCol w:w="1137"/>
        <w:gridCol w:w="1287"/>
        <w:gridCol w:w="838"/>
        <w:gridCol w:w="688"/>
        <w:gridCol w:w="838"/>
        <w:gridCol w:w="988"/>
        <w:gridCol w:w="988"/>
        <w:gridCol w:w="539"/>
        <w:gridCol w:w="837"/>
        <w:gridCol w:w="837"/>
      </w:tblGrid>
      <w:tr>
        <w:trPr>
          <w:trHeight w:val="30" w:hRule="atLeast"/>
        </w:trPr>
        <w:tc>
          <w:tcPr>
            <w:tcW w:w="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 қашықтықтан алыс немесе елді мекендер арасында табиғи кедергілер бар мектептері жоқ барлық елді мекендер, бірлік</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мектеп жасындағы балалар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адам</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оқушыларды тасымалдайтын автокөліктерсаны,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маңындағы интернатта тұратын және оқитын балалар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туыстарының үйінде тұратын балалар саны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пәтерлерде тұратын балалар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өздігімен баратын балалар 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тасымалдаумен қамтамасыз етілген балалар саны</w:t>
            </w: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әкімдіктің балансында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балансында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жеткізуші қатыстырыл ған</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9"/>
        <w:gridCol w:w="2715"/>
        <w:gridCol w:w="2708"/>
        <w:gridCol w:w="2708"/>
      </w:tblGrid>
      <w:tr>
        <w:trPr>
          <w:trHeight w:val="30" w:hRule="atLeast"/>
        </w:trPr>
        <w:tc>
          <w:tcPr>
            <w:tcW w:w="4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сатып алынған автокөлік саны, бірлік</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автокөліктердің қажеттілігі,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автокөлікті ауыстыру үшін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жетіспеуіне байланысты</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515" w:id="26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ұйымдары жоқ ауылдық елді мекендерде тұратын оқушыларға тасымалдауды ұйымдастыру туралы мәліметтер" (Индекс: № 4 –ҚҚ, кезеңділігі - жылдық)</w:t>
      </w:r>
    </w:p>
    <w:bookmarkEnd w:id="261"/>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2 баған = ∑ 3-7 бағандар;</w:t>
      </w:r>
    </w:p>
    <w:p>
      <w:pPr>
        <w:spacing w:after="0"/>
        <w:ind w:left="0"/>
        <w:jc w:val="both"/>
      </w:pPr>
      <w:r>
        <w:rPr>
          <w:rFonts w:ascii="Times New Roman"/>
          <w:b w:val="false"/>
          <w:i w:val="false"/>
          <w:color w:val="000000"/>
          <w:sz w:val="28"/>
        </w:rPr>
        <w:t>
      8 баған = ∑ 9-11 бағандар;</w:t>
      </w:r>
    </w:p>
    <w:p>
      <w:pPr>
        <w:spacing w:after="0"/>
        <w:ind w:left="0"/>
        <w:jc w:val="both"/>
      </w:pPr>
      <w:r>
        <w:rPr>
          <w:rFonts w:ascii="Times New Roman"/>
          <w:b w:val="false"/>
          <w:i w:val="false"/>
          <w:color w:val="000000"/>
          <w:sz w:val="28"/>
        </w:rPr>
        <w:t>
      13 баған = ∑ 14-15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128 -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144-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518" w:id="262"/>
    <w:p>
      <w:pPr>
        <w:spacing w:after="0"/>
        <w:ind w:left="0"/>
        <w:jc w:val="left"/>
      </w:pPr>
      <w:r>
        <w:rPr>
          <w:rFonts w:ascii="Times New Roman"/>
          <w:b/>
          <w:i w:val="false"/>
          <w:color w:val="000000"/>
        </w:rPr>
        <w:t xml:space="preserve"> Жалпы білім беретін мектептерде білім алушыларға ыстық және буфеттік тамақ ұйымдастыру жөніндегі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262"/>
    <w:p>
      <w:pPr>
        <w:spacing w:after="0"/>
        <w:ind w:left="0"/>
        <w:jc w:val="both"/>
      </w:pPr>
      <w:r>
        <w:rPr>
          <w:rFonts w:ascii="Times New Roman"/>
          <w:b w:val="false"/>
          <w:i w:val="false"/>
          <w:color w:val="000000"/>
          <w:sz w:val="28"/>
        </w:rPr>
        <w:t xml:space="preserve">
      Индексі: № 5-ҚҚ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 Балалардың құқығын қорғау комитетіне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760"/>
        <w:gridCol w:w="468"/>
        <w:gridCol w:w="397"/>
        <w:gridCol w:w="8589"/>
        <w:gridCol w:w="539"/>
        <w:gridCol w:w="397"/>
        <w:gridCol w:w="683"/>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мекемелерсіз мектеп саны, бірлік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r>
              <w:br/>
            </w: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тамақ ұйымдастырылған мектеп саны, бірлік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ыстық тамақтандырумен қамтылған оқушылар саны, адам.</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075"/>
        <w:gridCol w:w="402"/>
        <w:gridCol w:w="499"/>
        <w:gridCol w:w="402"/>
        <w:gridCol w:w="5078"/>
        <w:gridCol w:w="40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r>
              <w:br/>
            </w: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тамақпен қамтамасыз етілгені,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тамақпен қамтамасыз етілгендер, адам</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r>
              <w:br/>
            </w: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тамақпен қамтамасыз етілгені,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42"/>
        <w:gridCol w:w="475"/>
        <w:gridCol w:w="2770"/>
        <w:gridCol w:w="475"/>
        <w:gridCol w:w="376"/>
        <w:gridCol w:w="376"/>
        <w:gridCol w:w="475"/>
        <w:gridCol w:w="5994"/>
        <w:gridCol w:w="47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1-сыныпта оқитындар саны, адам</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тамақпен қамтамасыз етілгендер, адам</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r>
              <w:br/>
            </w: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 көмек алуға құқығы бар отбасылардан, сондай-ақ</w:t>
            </w:r>
            <w:r>
              <w:br/>
            </w:r>
            <w:r>
              <w:rPr>
                <w:rFonts w:ascii="Times New Roman"/>
                <w:b w:val="false"/>
                <w:i w:val="false"/>
                <w:color w:val="000000"/>
                <w:sz w:val="20"/>
              </w:rPr>
              <w:t>
мемлекеттік атаулы әлеуметтік көмек алмайтын, жан басына</w:t>
            </w:r>
            <w:r>
              <w:br/>
            </w:r>
            <w:r>
              <w:rPr>
                <w:rFonts w:ascii="Times New Roman"/>
                <w:b w:val="false"/>
                <w:i w:val="false"/>
                <w:color w:val="000000"/>
                <w:sz w:val="20"/>
              </w:rPr>
              <w:t>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w:t>
            </w:r>
            <w:r>
              <w:br/>
            </w:r>
            <w:r>
              <w:rPr>
                <w:rFonts w:ascii="Times New Roman"/>
                <w:b w:val="false"/>
                <w:i w:val="false"/>
                <w:color w:val="000000"/>
                <w:sz w:val="20"/>
              </w:rPr>
              <w:t>
бағыты мен оларды есепке алу қағидалары" Қаулысына сәйкес)</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тамақпен қамтамасыз етілгені, адам</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тамақтандыру ұйымдастырылған мектептер саны, бірлік</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тамақтандырумен қамтылған оқушыла рсаны, адам</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r>
              <w:br/>
            </w: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тамақпен қамтамасыз етілгені,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519" w:id="26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мектептерде білім алушыларға ыстық және буфеттік тамақ ұйымдастыру туралы мәліметтер" (Индекс: № 5-ҚҚ, кезеңділігі – жылдық)</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129 -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147-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522" w:id="264"/>
    <w:p>
      <w:pPr>
        <w:spacing w:after="0"/>
        <w:ind w:left="0"/>
        <w:jc w:val="left"/>
      </w:pPr>
      <w:r>
        <w:rPr>
          <w:rFonts w:ascii="Times New Roman"/>
          <w:b/>
          <w:i w:val="false"/>
          <w:color w:val="000000"/>
        </w:rPr>
        <w:t xml:space="preserve"> Жетім балаларға және ата-анасының қамқорлығынсыз қалған балаларға арналған білім беру ұйымдарының қызметкерлері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- 20__ оқу жылы</w:t>
      </w:r>
    </w:p>
    <w:bookmarkEnd w:id="264"/>
    <w:p>
      <w:pPr>
        <w:spacing w:after="0"/>
        <w:ind w:left="0"/>
        <w:jc w:val="both"/>
      </w:pPr>
      <w:r>
        <w:rPr>
          <w:rFonts w:ascii="Times New Roman"/>
          <w:b w:val="false"/>
          <w:i w:val="false"/>
          <w:color w:val="000000"/>
          <w:sz w:val="28"/>
        </w:rPr>
        <w:t xml:space="preserve">
      Индексі: № 8-ҚҚ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 Балалардың құқықтарын қорғау комитетіне</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325"/>
        <w:gridCol w:w="634"/>
        <w:gridCol w:w="772"/>
        <w:gridCol w:w="496"/>
        <w:gridCol w:w="496"/>
        <w:gridCol w:w="496"/>
        <w:gridCol w:w="773"/>
        <w:gridCol w:w="1371"/>
        <w:gridCol w:w="1507"/>
        <w:gridCol w:w="1920"/>
        <w:gridCol w:w="1325"/>
      </w:tblGrid>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адам</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медициналық жұмыс өтілі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8 жылға дейін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13 жылғадейін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18 жылға дейін</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және одан жоғары</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және тәрбие жұмысы жөніндегі орынбасары,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логопедтер,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қызметпен айналыспағандар,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713"/>
        <w:gridCol w:w="1883"/>
        <w:gridCol w:w="2227"/>
        <w:gridCol w:w="1654"/>
        <w:gridCol w:w="964"/>
        <w:gridCol w:w="964"/>
        <w:gridCol w:w="964"/>
        <w:gridCol w:w="9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аталған мекемеде,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адам</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8 жылға дейін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8-ден13 жылға дейін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13-тен18 жылға дейін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және одан жоғары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523" w:id="2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балаларға және ата-анасының қамқорлығынсыз қалған балаларға арналған білім беру ұйымдарының қызметкерлері туралы мәліметтер" (Индекс: №8-ҚҚ, кезеңділігі – жылдық)</w:t>
      </w:r>
    </w:p>
    <w:bookmarkEnd w:id="265"/>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 баған = ∑ 3-5 бағандар; ∑ 6-10 бағандар; ∑ 11-15 бағандар; ∑ 16-19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130 -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 қыркүйектегі</w:t>
            </w:r>
            <w:r>
              <w:br/>
            </w:r>
            <w:r>
              <w:rPr>
                <w:rFonts w:ascii="Times New Roman"/>
                <w:b w:val="false"/>
                <w:i w:val="false"/>
                <w:color w:val="000000"/>
                <w:sz w:val="20"/>
              </w:rPr>
              <w:t>№ 541 бұйрығына</w:t>
            </w:r>
            <w:r>
              <w:br/>
            </w:r>
            <w:r>
              <w:rPr>
                <w:rFonts w:ascii="Times New Roman"/>
                <w:b w:val="false"/>
                <w:i w:val="false"/>
                <w:color w:val="000000"/>
                <w:sz w:val="20"/>
              </w:rPr>
              <w:t>140 -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526" w:id="266"/>
    <w:p>
      <w:pPr>
        <w:spacing w:after="0"/>
        <w:ind w:left="0"/>
        <w:jc w:val="left"/>
      </w:pPr>
      <w:r>
        <w:rPr>
          <w:rFonts w:ascii="Times New Roman"/>
          <w:b/>
          <w:i w:val="false"/>
          <w:color w:val="000000"/>
        </w:rPr>
        <w:t xml:space="preserve"> Қазақстан Республикасының азаматы болып табылатын, асырап алынған балалар туралы мәліметтер. Қиын өмір жағдайындағы балалар туралы мәліметтер. Қазақстан Республикасы Білім және ғылым министрлігі, Қазақстан Республикасы Денсаулық сақтау министрлігі, Қазақстан Республикасы Еңбек және халықты әлеуметтік қорғау министрлігі, ұйымдарындағы жетім балалар мен ата-анасының қамқорлығынсыз қалған балалардың қозғалысы туралы мәліметтер Әкімшілік деректерді жинауға арналған нысанның көрсеткіштерін енгізу nobd.iac.kz сайтында орналастырылған "Ұлттық білім беру деректер қоры" ақпараттық жүйесінде жүзеге асырылады Есепті кезең 20 __ жыл</w:t>
      </w:r>
    </w:p>
    <w:bookmarkEnd w:id="266"/>
    <w:p>
      <w:pPr>
        <w:spacing w:after="0"/>
        <w:ind w:left="0"/>
        <w:jc w:val="both"/>
      </w:pPr>
      <w:r>
        <w:rPr>
          <w:rFonts w:ascii="Times New Roman"/>
          <w:b w:val="false"/>
          <w:i w:val="false"/>
          <w:color w:val="000000"/>
          <w:sz w:val="28"/>
        </w:rPr>
        <w:t xml:space="preserve">
      Индексі: № 14-ҚҚ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Қайда ұсынылады: Қазақстан Республикасы Білім және ғылым министрлігі Балалардың құқығын қорғау комитетіне</w:t>
      </w:r>
    </w:p>
    <w:p>
      <w:pPr>
        <w:spacing w:after="0"/>
        <w:ind w:left="0"/>
        <w:jc w:val="both"/>
      </w:pPr>
      <w:r>
        <w:rPr>
          <w:rFonts w:ascii="Times New Roman"/>
          <w:b w:val="false"/>
          <w:i w:val="false"/>
          <w:color w:val="000000"/>
          <w:sz w:val="28"/>
        </w:rPr>
        <w:t xml:space="preserve">
      Тапсыру мерзімі: 31 қаңтар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2685"/>
        <w:gridCol w:w="525"/>
        <w:gridCol w:w="525"/>
        <w:gridCol w:w="1156"/>
        <w:gridCol w:w="1156"/>
        <w:gridCol w:w="1449"/>
        <w:gridCol w:w="525"/>
        <w:gridCol w:w="526"/>
        <w:gridCol w:w="1449"/>
        <w:gridCol w:w="526"/>
        <w:gridCol w:w="817"/>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жас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жас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жас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бағандарда көрсетілмеген ұлттар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немесе физиологиялық ауытқуларымен</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Туыстарымен асырап алынған балалардың саны (соттың шешімі заңды күшіне енгені бойынша), соның ішінде: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 бар, туыстары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 туыстары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мүшелерінің азаматтары-туыстарымен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Өгей әкесі / өгей анасы, соның ішінде: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азаматтағы бар өгей әкесімен/өгей анасымен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өгей әкесі / өгей анасы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мүшелерінің азаматтары –</w:t>
            </w:r>
            <w:r>
              <w:br/>
            </w:r>
            <w:r>
              <w:rPr>
                <w:rFonts w:ascii="Times New Roman"/>
                <w:b w:val="false"/>
                <w:i w:val="false"/>
                <w:color w:val="000000"/>
                <w:sz w:val="20"/>
              </w:rPr>
              <w:t>
өгей әкесімен/өгей анасымен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443"/>
        <w:gridCol w:w="742"/>
        <w:gridCol w:w="742"/>
        <w:gridCol w:w="1052"/>
        <w:gridCol w:w="1052"/>
        <w:gridCol w:w="1318"/>
        <w:gridCol w:w="742"/>
        <w:gridCol w:w="742"/>
        <w:gridCol w:w="1849"/>
        <w:gridCol w:w="743"/>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жас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жас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жас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бағандарда көрсетілмеген ұлттар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Туыстарымен асырап алынған балалардың саны (соттың шешімі заңды күшіне енгені бойынша), соның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 бар, туыстары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 туыстары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мүшелерінің азаматтары-туыстарымен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Өгей әкесі / өгей анасы, соның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азаматтағы бар өгей әкесімен/өгей анасымен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өгей әкесі / өгей анасы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мүшелерінің азаматтары –</w:t>
            </w:r>
            <w:r>
              <w:br/>
            </w:r>
            <w:r>
              <w:rPr>
                <w:rFonts w:ascii="Times New Roman"/>
                <w:b w:val="false"/>
                <w:i w:val="false"/>
                <w:color w:val="000000"/>
                <w:sz w:val="20"/>
              </w:rPr>
              <w:t>
өгей әкесімен/өгей анасымен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1733"/>
        <w:gridCol w:w="586"/>
        <w:gridCol w:w="1139"/>
        <w:gridCol w:w="1224"/>
        <w:gridCol w:w="1607"/>
        <w:gridCol w:w="842"/>
        <w:gridCol w:w="459"/>
        <w:gridCol w:w="842"/>
        <w:gridCol w:w="587"/>
        <w:gridCol w:w="842"/>
        <w:gridCol w:w="1523"/>
        <w:gridCol w:w="713"/>
      </w:tblGrid>
      <w:tr>
        <w:trPr>
          <w:trHeight w:val="30" w:hRule="atLeast"/>
        </w:trPr>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18 жасқа дейінгі барлық балалар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 жағдайындағы балалар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департаментінің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жетім балалар, ата-анасының қамқорлығынсыз қалған балалар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ерекше режимде ұстайтын білім беру ұйымдарында болуы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орталығы, қиын өмір жағдайындағы балаларды қолдау орталығына жеткізілгендер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ішілік есепте тұрған барлық балалар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мекемелеріндегі балалар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отбасылары балалары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бөлімдерінде есепте тұрған балалар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бөлімдерінде есепте тұрған девиантты мінез - құлықты балалар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тұрмысы қолайсыз отбасыларының балалары</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743"/>
        <w:gridCol w:w="1228"/>
        <w:gridCol w:w="905"/>
        <w:gridCol w:w="581"/>
        <w:gridCol w:w="905"/>
        <w:gridCol w:w="582"/>
        <w:gridCol w:w="582"/>
        <w:gridCol w:w="582"/>
        <w:gridCol w:w="1067"/>
        <w:gridCol w:w="2253"/>
        <w:gridCol w:w="904"/>
        <w:gridCol w:w="904"/>
      </w:tblGrid>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басында тәрбиеленушілер саны, адам</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келгендер,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анықталған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 жойғаннан кейінгі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жойғаннан кейінгі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 жоюдан кейінгі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отбасынан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негізіндегі отбасы үлгісіндегі балалар үйінен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ұйымдарынан ауысту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үйінен ауысту</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жүйесіндегі ұйымдарда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ұйымдарында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502"/>
        <w:gridCol w:w="1503"/>
        <w:gridCol w:w="1503"/>
        <w:gridCol w:w="1503"/>
        <w:gridCol w:w="1776"/>
        <w:gridCol w:w="1503"/>
        <w:gridCol w:w="1504"/>
      </w:tblGrid>
      <w:tr>
        <w:trPr>
          <w:trHeight w:val="30"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кеткендер,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алынғандары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негізіндегі отбасы үлгісіндегі балалар үйіне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отбасыларына оралуы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үйлеріне</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2571"/>
        <w:gridCol w:w="1056"/>
        <w:gridCol w:w="1056"/>
        <w:gridCol w:w="2628"/>
        <w:gridCol w:w="1059"/>
        <w:gridCol w:w="1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адам</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тобында, адам</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 арналған білім беру ұйымдарына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және жоғары білім беру ұйымдарына түскендер,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бағандарда көрсетілмеген себептермен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
        <w:gridCol w:w="10044"/>
        <w:gridCol w:w="1444"/>
      </w:tblGrid>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527" w:id="26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 асырап алу, соның ішінде шетел азаматтарының бала асырап алуы туралы мәліметтер. Қиын өмір жағдайындағы балалар туралы мәліметтер. Қазақстан Республикасы Білім және ғылым министрлігі, Қазақстан Республикасы Денсаулық сақтау министрлігі, Қазақстан Республикасы Еңбек және халықты әлеуметтік қорғау министрлігі, ұйымдарындағы жетім балалар мен ата-анасының қамқорлығынсыз қалған балалардың қозғалысы туралы мәліметтер"  (Индекс: №14-ҚҚ, кезеңділігі – жылдық)</w:t>
      </w:r>
    </w:p>
    <w:bookmarkEnd w:id="267"/>
    <w:p>
      <w:pPr>
        <w:spacing w:after="0"/>
        <w:ind w:left="0"/>
        <w:jc w:val="both"/>
      </w:pPr>
      <w:r>
        <w:rPr>
          <w:rFonts w:ascii="Times New Roman"/>
          <w:b w:val="false"/>
          <w:i w:val="false"/>
          <w:color w:val="000000"/>
          <w:sz w:val="28"/>
        </w:rPr>
        <w:t>
      1. Аталған әкімшілік есеп беру нысанын толтыру маұсатында төмендегідей анықтамалар қолданылады:</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1 баған = ∑2,11 бағандар</w:t>
      </w:r>
    </w:p>
    <w:p>
      <w:pPr>
        <w:spacing w:after="0"/>
        <w:ind w:left="0"/>
        <w:jc w:val="both"/>
      </w:pPr>
      <w:r>
        <w:rPr>
          <w:rFonts w:ascii="Times New Roman"/>
          <w:b w:val="false"/>
          <w:i w:val="false"/>
          <w:color w:val="000000"/>
          <w:sz w:val="28"/>
        </w:rPr>
        <w:t>
      2 баған = ∑3-5, 6-8, 9-10 бағандар</w:t>
      </w:r>
    </w:p>
    <w:p>
      <w:pPr>
        <w:spacing w:after="0"/>
        <w:ind w:left="0"/>
        <w:jc w:val="both"/>
      </w:pPr>
      <w:r>
        <w:rPr>
          <w:rFonts w:ascii="Times New Roman"/>
          <w:b w:val="false"/>
          <w:i w:val="false"/>
          <w:color w:val="000000"/>
          <w:sz w:val="28"/>
        </w:rPr>
        <w:t>
      11 баған = ∑12-14, 15-17, 18-19 бағандар</w:t>
      </w:r>
    </w:p>
    <w:p>
      <w:pPr>
        <w:spacing w:after="0"/>
        <w:ind w:left="0"/>
        <w:jc w:val="both"/>
      </w:pPr>
      <w:r>
        <w:rPr>
          <w:rFonts w:ascii="Times New Roman"/>
          <w:b w:val="false"/>
          <w:i w:val="false"/>
          <w:color w:val="000000"/>
          <w:sz w:val="28"/>
        </w:rPr>
        <w:t>
      1 жол = ∑ 1.1, 1.2, 1.3 жолдар</w:t>
      </w:r>
    </w:p>
    <w:p>
      <w:pPr>
        <w:spacing w:after="0"/>
        <w:ind w:left="0"/>
        <w:jc w:val="both"/>
      </w:pPr>
      <w:r>
        <w:rPr>
          <w:rFonts w:ascii="Times New Roman"/>
          <w:b w:val="false"/>
          <w:i w:val="false"/>
          <w:color w:val="000000"/>
          <w:sz w:val="28"/>
        </w:rPr>
        <w:t>
      2 жол = ∑ 2.1, 2.2, 2.3 жолдар</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2 баған = ∑3-12 бағандар</w:t>
      </w:r>
    </w:p>
    <w:p>
      <w:pPr>
        <w:spacing w:after="0"/>
        <w:ind w:left="0"/>
        <w:jc w:val="both"/>
      </w:pPr>
      <w:r>
        <w:rPr>
          <w:rFonts w:ascii="Times New Roman"/>
          <w:b w:val="false"/>
          <w:i w:val="false"/>
          <w:color w:val="000000"/>
          <w:sz w:val="28"/>
        </w:rPr>
        <w:t>
      3 бөлім</w:t>
      </w:r>
    </w:p>
    <w:p>
      <w:pPr>
        <w:spacing w:after="0"/>
        <w:ind w:left="0"/>
        <w:jc w:val="both"/>
      </w:pPr>
      <w:r>
        <w:rPr>
          <w:rFonts w:ascii="Times New Roman"/>
          <w:b w:val="false"/>
          <w:i w:val="false"/>
          <w:color w:val="000000"/>
          <w:sz w:val="28"/>
        </w:rPr>
        <w:t>
      2 баған= ∑ 3-11 бағандар</w:t>
      </w:r>
    </w:p>
    <w:p>
      <w:pPr>
        <w:spacing w:after="0"/>
        <w:ind w:left="0"/>
        <w:jc w:val="both"/>
      </w:pPr>
      <w:r>
        <w:rPr>
          <w:rFonts w:ascii="Times New Roman"/>
          <w:b w:val="false"/>
          <w:i w:val="false"/>
          <w:color w:val="000000"/>
          <w:sz w:val="28"/>
        </w:rPr>
        <w:t>
      12 баған= ∑ 13-24 бағандар</w:t>
      </w:r>
    </w:p>
    <w:p>
      <w:pPr>
        <w:spacing w:after="0"/>
        <w:ind w:left="0"/>
        <w:jc w:val="both"/>
      </w:pPr>
      <w:r>
        <w:rPr>
          <w:rFonts w:ascii="Times New Roman"/>
          <w:b w:val="false"/>
          <w:i w:val="false"/>
          <w:color w:val="000000"/>
          <w:sz w:val="28"/>
        </w:rPr>
        <w:t>
      Есепті кезеңнің соңында, адам</w:t>
      </w:r>
    </w:p>
    <w:p>
      <w:pPr>
        <w:spacing w:after="0"/>
        <w:ind w:left="0"/>
        <w:jc w:val="both"/>
      </w:pPr>
      <w:r>
        <w:rPr>
          <w:rFonts w:ascii="Times New Roman"/>
          <w:b w:val="false"/>
          <w:i w:val="false"/>
          <w:color w:val="000000"/>
          <w:sz w:val="28"/>
        </w:rPr>
        <w:t>
      25 баған = ∑ (1+2) – 12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131 -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161 -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530" w:id="268"/>
    <w:p>
      <w:pPr>
        <w:spacing w:after="0"/>
        <w:ind w:left="0"/>
        <w:jc w:val="left"/>
      </w:pPr>
      <w:r>
        <w:rPr>
          <w:rFonts w:ascii="Times New Roman"/>
          <w:b/>
          <w:i w:val="false"/>
          <w:color w:val="000000"/>
        </w:rPr>
        <w:t xml:space="preserve"> Университеттер мен бизнестің ҒЗТКЖ саласындағы ынтымақтастығы туралы мәліметтер Есепті кезең 20 __ - 20__ оқу жылы</w:t>
      </w:r>
    </w:p>
    <w:bookmarkEnd w:id="268"/>
    <w:p>
      <w:pPr>
        <w:spacing w:after="0"/>
        <w:ind w:left="0"/>
        <w:jc w:val="both"/>
      </w:pPr>
      <w:r>
        <w:rPr>
          <w:rFonts w:ascii="Times New Roman"/>
          <w:b w:val="false"/>
          <w:i w:val="false"/>
          <w:color w:val="000000"/>
          <w:sz w:val="28"/>
        </w:rPr>
        <w:t>
      Индексі: № Ғ-1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Жоғары оқу орындары, ғылыми зерттеу институттары</w:t>
      </w:r>
    </w:p>
    <w:p>
      <w:pPr>
        <w:spacing w:after="0"/>
        <w:ind w:left="0"/>
        <w:jc w:val="both"/>
      </w:pPr>
      <w:r>
        <w:rPr>
          <w:rFonts w:ascii="Times New Roman"/>
          <w:b w:val="false"/>
          <w:i w:val="false"/>
          <w:color w:val="000000"/>
          <w:sz w:val="28"/>
        </w:rPr>
        <w:t>
      Қайда ұсыныслады: Қазақстан Республикасы Білім және ғылым министрлігінің Ғылым комитетіне</w:t>
      </w:r>
    </w:p>
    <w:p>
      <w:pPr>
        <w:spacing w:after="0"/>
        <w:ind w:left="0"/>
        <w:jc w:val="both"/>
      </w:pPr>
      <w:r>
        <w:rPr>
          <w:rFonts w:ascii="Times New Roman"/>
          <w:b w:val="false"/>
          <w:i w:val="false"/>
          <w:color w:val="000000"/>
          <w:sz w:val="28"/>
        </w:rPr>
        <w:t>
      Тапсыру мерзімі: 30 маусым, 31 желтоқсан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8681"/>
        <w:gridCol w:w="1810"/>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ұйымдардың жалпы табысындағы инновациялық және ғылыми қызметтің табыс үлесі,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офистер, технопарктер, бизнес-инкубаторлардың саны, бірлік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Бизнеспен ынтымақтастықта ғылыми қызметпен айналысатын ғалымдардың үлесі,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ғылыми-зерттеу жұмыстар жалпы санында коммерциаландырылған жобалар үлесі,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орындардың және ғылыми-зерттеу институттардың ішінде еңгізу бөлімшелердің саны,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531" w:id="26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 Ғ-1 "Университеттер мен бизнестің ҒЗТКЖ саласындағы ынтымақтастығы туралы мәліметтер"  (Индекс: №8-ҚҚ, кезеңділігі – жылдық)</w:t>
      </w:r>
    </w:p>
    <w:bookmarkEnd w:id="269"/>
    <w:p>
      <w:pPr>
        <w:spacing w:after="0"/>
        <w:ind w:left="0"/>
        <w:jc w:val="both"/>
      </w:pPr>
      <w:r>
        <w:rPr>
          <w:rFonts w:ascii="Times New Roman"/>
          <w:b w:val="false"/>
          <w:i w:val="false"/>
          <w:color w:val="000000"/>
          <w:sz w:val="28"/>
        </w:rPr>
        <w:t>
      1. Нысан келесі бойынша толтырылады:</w:t>
      </w:r>
    </w:p>
    <w:p>
      <w:pPr>
        <w:spacing w:after="0"/>
        <w:ind w:left="0"/>
        <w:jc w:val="both"/>
      </w:pPr>
      <w:r>
        <w:rPr>
          <w:rFonts w:ascii="Times New Roman"/>
          <w:b w:val="false"/>
          <w:i w:val="false"/>
          <w:color w:val="000000"/>
          <w:sz w:val="28"/>
        </w:rPr>
        <w:t>
      1 жолдың 1 бағанада ғылыми ұйымдардың жалпы табысындағы инновациялық және ғылыми қызметтің табыс үлесі, %</w:t>
      </w:r>
    </w:p>
    <w:p>
      <w:pPr>
        <w:spacing w:after="0"/>
        <w:ind w:left="0"/>
        <w:jc w:val="both"/>
      </w:pPr>
      <w:r>
        <w:rPr>
          <w:rFonts w:ascii="Times New Roman"/>
          <w:b w:val="false"/>
          <w:i w:val="false"/>
          <w:color w:val="000000"/>
          <w:sz w:val="28"/>
        </w:rPr>
        <w:t>
      1 жолдың 2 бағанада коммерцияландыру офистер, технопарктер, бизнес-инкубаторлардың саны, бірлік</w:t>
      </w:r>
    </w:p>
    <w:p>
      <w:pPr>
        <w:spacing w:after="0"/>
        <w:ind w:left="0"/>
        <w:jc w:val="both"/>
      </w:pPr>
      <w:r>
        <w:rPr>
          <w:rFonts w:ascii="Times New Roman"/>
          <w:b w:val="false"/>
          <w:i w:val="false"/>
          <w:color w:val="000000"/>
          <w:sz w:val="28"/>
        </w:rPr>
        <w:t>
      1 жолдың 3 бағанада бизнеспен ынтымақтастықта ғылыми қызметпен айналысатын ғалымдардың үлесі, %</w:t>
      </w:r>
    </w:p>
    <w:p>
      <w:pPr>
        <w:spacing w:after="0"/>
        <w:ind w:left="0"/>
        <w:jc w:val="both"/>
      </w:pPr>
      <w:r>
        <w:rPr>
          <w:rFonts w:ascii="Times New Roman"/>
          <w:b w:val="false"/>
          <w:i w:val="false"/>
          <w:color w:val="000000"/>
          <w:sz w:val="28"/>
        </w:rPr>
        <w:t>
      1 жолдың 4 бағанадақолданбалы ғылыми-зерттеу жұмыстар жалпы санында коммерциаландырылған жобалар үлесі, %</w:t>
      </w:r>
    </w:p>
    <w:p>
      <w:pPr>
        <w:spacing w:after="0"/>
        <w:ind w:left="0"/>
        <w:jc w:val="both"/>
      </w:pPr>
      <w:r>
        <w:rPr>
          <w:rFonts w:ascii="Times New Roman"/>
          <w:b w:val="false"/>
          <w:i w:val="false"/>
          <w:color w:val="000000"/>
          <w:sz w:val="28"/>
        </w:rPr>
        <w:t>
      1 жолдың 5 бағанада ғылыми ұйымдар мен ғалымдар қызметінің рейтингтік бағалауы бойынша ғылыми ұйымдар қызметінің тиімділігін арттыруы, %</w:t>
      </w:r>
    </w:p>
    <w:p>
      <w:pPr>
        <w:spacing w:after="0"/>
        <w:ind w:left="0"/>
        <w:jc w:val="both"/>
      </w:pPr>
      <w:r>
        <w:rPr>
          <w:rFonts w:ascii="Times New Roman"/>
          <w:b w:val="false"/>
          <w:i w:val="false"/>
          <w:color w:val="000000"/>
          <w:sz w:val="28"/>
        </w:rPr>
        <w:t>
      Ескерту: ҒЗТКЖ – Ғылыми-зерттеу және тәжірибелік-конструкторлық жұмыстар.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71 бұйрығына</w:t>
            </w:r>
            <w:r>
              <w:br/>
            </w:r>
            <w:r>
              <w:rPr>
                <w:rFonts w:ascii="Times New Roman"/>
                <w:b w:val="false"/>
                <w:i w:val="false"/>
                <w:color w:val="000000"/>
                <w:sz w:val="20"/>
              </w:rPr>
              <w:t>132 -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162 - 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534" w:id="270"/>
    <w:p>
      <w:pPr>
        <w:spacing w:after="0"/>
        <w:ind w:left="0"/>
        <w:jc w:val="left"/>
      </w:pPr>
      <w:r>
        <w:rPr>
          <w:rFonts w:ascii="Times New Roman"/>
          <w:b/>
          <w:i w:val="false"/>
          <w:color w:val="000000"/>
        </w:rPr>
        <w:t xml:space="preserve"> Ғылыми-зерттеу институттарының сапасы туралы мәліметтер Есепті кезең 20 __ - 20__ оқу жылы</w:t>
      </w:r>
    </w:p>
    <w:bookmarkEnd w:id="270"/>
    <w:p>
      <w:pPr>
        <w:spacing w:after="0"/>
        <w:ind w:left="0"/>
        <w:jc w:val="both"/>
      </w:pPr>
      <w:r>
        <w:rPr>
          <w:rFonts w:ascii="Times New Roman"/>
          <w:b w:val="false"/>
          <w:i w:val="false"/>
          <w:color w:val="000000"/>
          <w:sz w:val="28"/>
        </w:rPr>
        <w:t>
      Индексі: № Ғ-2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Жоғары оқу орындары, ғылыми зерттеу институтары</w:t>
      </w:r>
    </w:p>
    <w:p>
      <w:pPr>
        <w:spacing w:after="0"/>
        <w:ind w:left="0"/>
        <w:jc w:val="both"/>
      </w:pPr>
      <w:r>
        <w:rPr>
          <w:rFonts w:ascii="Times New Roman"/>
          <w:b w:val="false"/>
          <w:i w:val="false"/>
          <w:color w:val="000000"/>
          <w:sz w:val="28"/>
        </w:rPr>
        <w:t>
      Қайда ұсыныслады: Қазақстан Республикасы Білім және ғылым министрлігінің Ғылым комитетіне</w:t>
      </w:r>
    </w:p>
    <w:p>
      <w:pPr>
        <w:spacing w:after="0"/>
        <w:ind w:left="0"/>
        <w:jc w:val="both"/>
      </w:pPr>
      <w:r>
        <w:rPr>
          <w:rFonts w:ascii="Times New Roman"/>
          <w:b w:val="false"/>
          <w:i w:val="false"/>
          <w:color w:val="000000"/>
          <w:sz w:val="28"/>
        </w:rPr>
        <w:t>
      Тапсыру мерзімі: 30 маусым, 31 желтоқсан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1107"/>
        <w:gridCol w:w="597"/>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зерттеушілердің жалпы санынан зерттеушілер санының өсуі,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жүргізетін 35 жасқа дейінгі маман-зерттеушілердің жалпы санынан зерттеушілер санының үлесі,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Thomson Reuters (Томсон Реутерс) и Scopus (Скопус) мәлісеттері бойынша жарияланымдардың жалпы санынан халықаралық журналдардағы жариялымдар санының өсуі,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 мен мемлекеттік жоғары оқу орындарында ғылыми жабдықтарының жаңару коэффициенті,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мен ғалымдар қызметінің рейтингтік бағалауы бойынша ғылыми ұйымдар қызметінің тиімділігін арттыруы,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6"/>
        <w:gridCol w:w="5983"/>
        <w:gridCol w:w="861"/>
      </w:tblGrid>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мекен-жайы ______________________________________</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5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535" w:id="27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"Ғылыми-зерттеу институттарының сапасы туралы мәліметтер" (Индекс: № Ғ-2, кезеңділігі – жылдық)</w:t>
      </w:r>
    </w:p>
    <w:bookmarkEnd w:id="271"/>
    <w:p>
      <w:pPr>
        <w:spacing w:after="0"/>
        <w:ind w:left="0"/>
        <w:jc w:val="both"/>
      </w:pPr>
      <w:r>
        <w:rPr>
          <w:rFonts w:ascii="Times New Roman"/>
          <w:b w:val="false"/>
          <w:i w:val="false"/>
          <w:color w:val="000000"/>
          <w:sz w:val="28"/>
        </w:rPr>
        <w:t>
      1. Нысан келесі бойынша толтырылады:</w:t>
      </w:r>
    </w:p>
    <w:p>
      <w:pPr>
        <w:spacing w:after="0"/>
        <w:ind w:left="0"/>
        <w:jc w:val="both"/>
      </w:pPr>
      <w:r>
        <w:rPr>
          <w:rFonts w:ascii="Times New Roman"/>
          <w:b w:val="false"/>
          <w:i w:val="false"/>
          <w:color w:val="000000"/>
          <w:sz w:val="28"/>
        </w:rPr>
        <w:t>
      1 жолдың 1 бағанада зертеушілердің санынан жалпы зерттеушілердің өсуі көрсетіледі .</w:t>
      </w:r>
    </w:p>
    <w:p>
      <w:pPr>
        <w:spacing w:after="0"/>
        <w:ind w:left="0"/>
        <w:jc w:val="both"/>
      </w:pPr>
      <w:r>
        <w:rPr>
          <w:rFonts w:ascii="Times New Roman"/>
          <w:b w:val="false"/>
          <w:i w:val="false"/>
          <w:color w:val="000000"/>
          <w:sz w:val="28"/>
        </w:rPr>
        <w:t>
      1 жолдың 2 бағанада ғылыми зерттеу және әзірлеуді орындайтын 35 жас шамасына дейін жалпы зерттеушілердің санынан зерттеу мамандарының үлесі көрсетіледі.</w:t>
      </w:r>
    </w:p>
    <w:p>
      <w:pPr>
        <w:spacing w:after="0"/>
        <w:ind w:left="0"/>
        <w:jc w:val="both"/>
      </w:pPr>
      <w:r>
        <w:rPr>
          <w:rFonts w:ascii="Times New Roman"/>
          <w:b w:val="false"/>
          <w:i w:val="false"/>
          <w:color w:val="000000"/>
          <w:sz w:val="28"/>
        </w:rPr>
        <w:t>
      1 жолдың 3 бағанада Thomson Reuters (Томсон Реутерс) и Scopus (Скопус) халықаралық журналында жалпы жариялау санынан жариялаудың өсуі көрсетіледі.</w:t>
      </w:r>
    </w:p>
    <w:p>
      <w:pPr>
        <w:spacing w:after="0"/>
        <w:ind w:left="0"/>
        <w:jc w:val="both"/>
      </w:pPr>
      <w:r>
        <w:rPr>
          <w:rFonts w:ascii="Times New Roman"/>
          <w:b w:val="false"/>
          <w:i w:val="false"/>
          <w:color w:val="000000"/>
          <w:sz w:val="28"/>
        </w:rPr>
        <w:t>
      1 жолдың 4 бағанада мемлекеттік жоғары оқу орнының ғылыми жабдықтау және ғылыми зерттеу институттарында жаңарту коэффициенті көрсетіледі.</w:t>
      </w:r>
    </w:p>
    <w:p>
      <w:pPr>
        <w:spacing w:after="0"/>
        <w:ind w:left="0"/>
        <w:jc w:val="both"/>
      </w:pPr>
      <w:r>
        <w:rPr>
          <w:rFonts w:ascii="Times New Roman"/>
          <w:b w:val="false"/>
          <w:i w:val="false"/>
          <w:color w:val="000000"/>
          <w:sz w:val="28"/>
        </w:rPr>
        <w:t>
      1 жолдың 5 бағанада ғылыми техникалық ұйымның және ғалымдардың рейтйнгтік бағасына сәйкес ғылыми ұйым қызметінің өсу тиімділігі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