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f2ba" w14:textId="6a7f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наурыздағы № 73 бұйрығы. Қазақстан Республикасының Әділет министрлігінде 2020 жылғы 10 наурызда № 20097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"Ветеринарлық зертханаларға арналған материалдар шығысының заттай нормаларын бекіту туралы" Қазақстан Республикасы Ауыл шаруашылығы министрінің 2015 жылғы 29 желтоқсандағы № 16-04/1142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13424 болып тіркелген, 2016 жылғы 6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жануарлар ауруларын зертханалық-диагностикалық зерттеулерге материалдар шығысының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xml:space="preserve">№ 16-04/1142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xml:space="preserve"> № 16-04/1142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Жануарлар ауруларын зертханалық-диагностикалық зерттеулерге материалдар шығысының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3841"/>
        <w:gridCol w:w="295"/>
        <w:gridCol w:w="918"/>
        <w:gridCol w:w="1516"/>
        <w:gridCol w:w="931"/>
        <w:gridCol w:w="1159"/>
        <w:gridCol w:w="93"/>
        <w:gridCol w:w="885"/>
        <w:gridCol w:w="1959"/>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зерттеуге жұмсалатын шығыс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(сақтау),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 жануарлар ауруларына зертханалық-диагностикалық зерттеулер жүргізу үшін.</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ВБҚК "РВЗ" ШЖҚ РМК және оның облыстардағы, аудандардағы, республикалық маңызы бар қалалардағы және астанадағы филиалдары.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Жануарлардың бірнеше түрлеріне ортақ ауруларды зертханалық-диагностикалық зерттеулер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Құтыру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Диффузиялық преципитаттау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ДҚҚПИГ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Флюоресценттеуші антиденелер әдісі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диагностикалауға арналған жинақ – ДҚҚФИГ</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флуоресценттемейтін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Иммундық хроматографиялық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 әдісімен құтырудың антигенін жылдам табуға арналған тест–жинақ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Вирусологиялық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Тышқандар (балалары)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вирусының антигеніне антиденелерді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құтыру вирусына иммунитеттің қауырттылығын айқындауға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құтыру вирусын анықтауға арналған жиынтық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Бруцеллез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7-параграф. Агглютинация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бруцеллездік антиген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8-параграф. Агглютинация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АР-ға арналған бірыңғай бруцеллездік антиген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9-параграф. Агглютинация реакциясын бақылау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АР-ға арналған бірыңғай бруцеллездік антиген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 мен теңіз шошқаларына арналған позитивті қан сарысуы (титрі 400 МБ-дан кем емес, яғни, төрт крест)</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жылқыларға, түйелер мен теңіз шошқаларына арналған негативті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арналған негативті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түйелерге, енекелерге, бұғыларға, иттерге арналған негативті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 (ІҚМ, жылқылар, түйелер, иттер, терісі бағалы аңдар,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хлорлы натрий (ҰМ, енекелер)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хлорлы натрий (бұғылар)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(0,5% ерітінді дайындау үшін)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11-параграф. Комплементті байланыстыру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 КБР-бруцеллезден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Комплементті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бірыңғай бруцеллездік антиген (жұмыс титрі 1:75)</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 (титрі кемінде төрт крест)</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Роз бенгал сынамасы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шошқаларға арналған түсті роз бенгал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солтүстік бұғыларына арналған түсті роз бенгал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Роз бенгал сынамасын бақылау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ІҚМ-ға, жылқыларға, түйелерге, шошқаларға арналған түсті роз бенгал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ҰМ-ға, енекелерге, солтүстік бұғыларына арналған түсті роз бенгал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позитивті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Бруцеллездің негативті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Иммундық диффузия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 антигенімен ИДР-да жануарлар бруцеллезін диагностикалауға арналған жинақ (ИДР)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Жинақтағы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Жинақтағы роз бенгал сынамасы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РБС-ға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бруцеллезді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бруцеллезді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Эритрит агары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(бояу дайындау үшін)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cафранин ерітіндісі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жасыл малахит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метилен көгі ерітіндісі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Ауески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Лейкоз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Иммундық диффузия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ИДР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24-параграф. Лейкозға сынауға арналған гематологиялық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талдағышқа арналған реагенттер жиынтығы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лейкозды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Лептоспироз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26-параграф. Микроагглютинация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 лептоспираларды типтендіруге арналған жинақ (15 серотипке)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1-алмастырушы фосфор қышқылды калий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2-алмастырушы фосфор қышқылды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қышқыл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лептоспирозды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Листериоз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30-параграф. Комплементті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Листериозға арналған КБР жинағы (1:20)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тотығы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Бөлінген микроағзалардың биохимиялық қасиеттеріне арналған бактериологиялық зерттеулер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Раффинозасы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Рамнозасы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Салицині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Инулині бар Гисс ортасы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листериоз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Пастереллез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Романовский-Гимза бояуы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Иммерсиялық май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Бөлінген микроағзалардың биохимиялық қасиеттеріне арналған бактериологиялық зерттеулер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Сорбиті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36-параграф. Бөлінген микрофлораның антибиотиктерге сезімталдығын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Антибиотиктің бір түріне арналған арнайы дискілер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Антибиотиктің бір түріне арналған ЕПА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пастереллез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Сібір жарасы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Сафранин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преципитаттаушы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жарасының бактериялық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бояулар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Генцианвиолет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сібір жарасының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Левенштейн-Йенсен ортасы (35,11 грамды 400 мл. дистилденген суға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Қымыздық қышқылы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 (Фенол)</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калий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туберкулезді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туберкулез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Аусыл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Иммунитеттің қауырттылығын сынауға арналған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Комплементті байланыстыру реакциясы әдісімен иммунитеттің қауырттылығын сынау кезіндегі титрлеу, бақылау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2,5-3%-дан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типті аусыл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типті аусыл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"Азия-1" типті аусыл антигені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Иммунитет қауырттылығын сынауға арналған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типке ИФТ әдісімен аусыл вирусына иммунитет қауыттылығын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аусыл вирусын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Құрылымсыз ақуыздарға сынауға арналған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аусыл вирусының құрылымсыз ақуыздарына антиденелерді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Күл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Диффузиялық преципитаттау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күлді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күл вирусын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Эхинококкоз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Эхинококкозды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Паратуберкулез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Паратуберкулезді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паратуберкулезді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Токсоплазмоз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56-параграф. Комплементті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57-параграф. Комплементті байланыстыру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Токсоплазмозға арналған КБР жинағы (жұмыс титрі 1:10)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Трихофития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58-параграф. Микроскопиялық зерттеулер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немесе калий гидроксиді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Риккетсиоздар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риккетсиоздарын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Туляремия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60-параграф.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ИФТ-да туляремия қоздырғышын анықтауға арналған жинақ (тест-жүйе)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Везикулярлы стоматит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 стоматитті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Ірі қара мал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Вирустық диарея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диареяны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вирустық диареяны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Шмалленберг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Шмалленберг ауруын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Шмалленберг ауруын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21-тарау. Инфекциялық ринотрахеит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ринотрахеитті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инфекциялық ринотрахеитті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22-тарау. Парагрипп-3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Парагрипп-3-ті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парагрипп-3-ті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23-тарау. Ірі қара мал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обасын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24-тарау. Қарасан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Балғын бауыр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күйдіргіш калий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25-тарау. Кампилобактериоз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Кампилобакагар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фуксин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кампилобактериоз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26-тарау. Кеміктәріздес энцефалопатия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ІҚМ кеміктәріздес энцефалопатиясын диагностикалауға арналған тест-жүйе</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27-тарау. Нодулярлы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ПТР-да нодулярлы дерматит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ИФА-да нодулярлы дерматитті диагностикалауға арналған тест-жүйе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28-тарау. Қойдың хламидиоздық (энзоотиялық) іш тастауы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Комплементті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Хламидиозды диагностикалауға арналған КБР жинағы (1:16)</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хламидиозды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хламидиозды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Қой және ешкі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29-тарау. Брадзот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Цильдің негізгі фуксині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30-тарау. Қой мен ешкінің анаэробты энтеротоксемиясы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 бауыр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Клостридийге (перфрингенс) арналған диагностикалық уыттылыққа қарсы қан сарысуы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24-ке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шошқалары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31-тарау. Қой және ешкі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КБР әдісімен күлді диагностикалауға арналған жинақ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Комплементті байланыстыру реакциясындағы титрлеу, қанға уыттылық, антикомплементтік</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 әдісімен күлді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32-тарау. Тұқымдық қошқарлардың инфекциялық эпидидимиті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Комплементті ұзақ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Комплементті ұзақ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 диагностикалауға арналған жинақ (титрі 1:100)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Комплементті ұзақ байланыстыру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қошқарлардың инфекциялық эпидидимитіне арналған жинақ (титрі 1:100)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қошқарлардың инфекциялық эпидидимитін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33-тарау. Контагиозды пустулезді дерматит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90-параграф. Диффузиялық преципитаттау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контагиозды пустулезді дерматитті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34-тарау. Қой мен ешкінің инфекциялық агалактиясы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ешкінің агалактиясын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35-тарау. Қотыр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ауруын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36-тарау. Маэди-Висна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Маэди-Висна ауруын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37-тарау. Аденоматоз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аденоматозын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38-тарау. Індетті безгек</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 безгекті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індетті безгек қоздырғышын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39-тарау. Күйіс қайыратын ұсақ малдардың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 обасын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күйіс қайыратын ұсақ мал обасыны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Жылқы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40-тарау. Жылқының инфекциялық анемиясы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Диффузиялық преципитаттау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жылқының инфекциялық анемиясын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инфекциялық анемиясына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41-тарау. Жылқы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42-тарау. Эпизоотиялық лимфангоит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Комплементті ұзақ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Комплементті ұзақ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(жұмыстық араластыру)</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Комплементті ұзақ байланыстыру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КҰБР-да жылқылардың эпизоотиялық лимфангоитін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0,85% хлорлы натрий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43-тарау. Ринопневмония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жылқылардың ринопневмониясын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44-тарау. Делбе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Диффузиялық преципитаттау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делбені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Комплементті байланыстыру реакциясындағы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Комплементті байланыстыру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Гемолизин (жұмыс титрі 1:2000)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комплемент (жұмыс титрі 0,12-ден артық емес)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жылқы маңқасын диагностикалауға арналған жинақ (титрі 1:100)</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маңқасын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46-тарау. Вирустық артериит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жылқылардың вирусты артериитін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47-тарау. Жылқының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обасын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Түйе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48-тарау. Түйе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Шошқа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49-тарау. Шошқаның кәдімгі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кәдімгі обасын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кәдімгі обасын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50-тарау. Шошқаның африкалық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африкалық обасын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ПТР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шошқаның африкалық обасын анықтауға арналған жинақ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51-тарау. Вирусты трансмиссивті гастроэнтерит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трансмиссивті гастроэнтеритті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52-тарау. Шошқаның күлдірек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күлдірек ауруын саралап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53-тарау. Тешен ауруы (шошқаның энзоотиялық энцефаломиелиті)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Тешен ауруын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54-тарау. Шошқа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тұмауын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шошқа тұмауын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55-тарау. Шошқа тілмесі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123-параграф. Бактериологиялық сынау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ЕПС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Сутегінің асқын тотығы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бойынша бояу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124-параграф. Бөлінген микроағзалардың биохимиялық қасиеттеріне арналған бактериологиялық зерттеулер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Рамнозасы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Арабинозасы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Салицині бар Гисс ортасы (28 грамды бір литрге араластырғанда)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Құс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56-тарау. Құстың инфекциялық ларинготрахеиті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инфекциялық ларинготрахеитін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57-тарау. Ньюкасл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 ауруын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ПТР әдісімен Ньюкасл ауруын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58-тарау. Марек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128-параграф. Иммундық диффузия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Марек ауруын диагностикалауға арналған ИДР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59-тарау. Гамборо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Гамборо ауруын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Құс күлі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130-параграф. Диффузиялық преципитаттау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ДПР-да құс күлін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61-тарау. Құс орнитозы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131-параграф.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62-тарау. Респираторлы микоплазмоз (M. gallіseptіcum, M. synovіa)</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Құстың галлисептикум микоплазмасын диагностикалауға арналған ИФТ жинағы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Құстың синовия микоплазмасын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63-тарау. Құстың жоғары патогенді тұмауы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құстың жоғары патогенді тұмауы антиденелерін табуға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134-параграф. Сынау әдістері</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Шынайы уақытта ПТР-да тұмау (Н5) вирусын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ИХТ-да тұмау (А және Н5 типі) вирусын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әдіспен ПТР-да тұмау (Н5 және Н7) вирусын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Терісі бағалы аңдар мен үй қояндарының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64-тарау. Үй қоянының вирусты геморрагиялық ауруы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геморрагиялық ауруды анықтауға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65-тарау. Миксоматоз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 қояндарының миксоматозын диагностикалауға арналған ИФТ жинағы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Ит және мысық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66-тарау. Етқоректілер обасы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137-параграф.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етқоректілер обасын диагностикалауға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етқоректілер обасын анықтауға арналған жинақ</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Балық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67-тарау. Тұқылардың геморрагиялық септицемиясы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139-параграф. Бактериологиялық зерттеулер</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Затбелгіде көрсетілген мерзімге дейін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тышқандар</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68-тарау. Описторхоз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140-параграф.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тұз қышқылы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Ара аурулары бойынша зерттеулер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69-тарау. Варроатоз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141-параграф.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сабын ерітіндісі (кір жуғыш ұнтақ не сода)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Ағартқыш</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70-тарау. Аскофероз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Аскоферозға сынауға арналған микологиялық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 ортасы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Жануарлардың энзоотиялық ауруларын зертханалық-диагностикалық зерттеу бойынша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71-тарау. Пироплазмоз, тейлериоз, нутталиоз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Пироплазмозды, тейлериозды, нутталиозды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Романовский-Гимза бояуы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Иммерсионды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72-тарау. Жылқы пироплазмозы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Иммундық ферментті талдау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ИФТ-да Theіlerіa obor және В. Caball антиденелерін табуға арналған бәсекелі иммундық ферментті талдау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73-тарау. Некробактериоз, тұяқ шіріндісі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Некробактериозды, тұяқ шіріндісін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 көгі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реагенттер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(бояу дайындау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бауыры (Китт-Тароцци ортасын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тарау. Диплококкоз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Диплококкозды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(қоректік)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күнге дейін пайдалану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75-тарау. Жылқы маңқасы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Жылқы маңқасын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әдісі бойынша бояуға арналған реагенттер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Кристалды йод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Сорбиті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76-тарау. Псороптоз, саркоптоз, арахноздар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Псороптозды, саркоптозды, арахнозды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77-тарау. Сальмонеллездік іш тастау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Жануарлардың сальмонеллездік іш тастауын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Олькеницкий ортасы (ұқсастары: темірі бар Клиглер агары, несепнәрі бар темір-глюкозалы-лактозалы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Несепнәрі бар Кристенсен агары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48-ге дейін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үшін сальмонеллездің АВСДЕ көпвалентті аглютинациялаушы абсорбциялаушы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раегенттер жинағы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78-тарау. Сальмонеллез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150-параграф. Полимеразалық тізбек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сальмонеллезді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79-тарау. Диктиокаулез, стронгилоидоз, параскаридоз, аскаридоз, нематодоздар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151-параграф. Диктиокаулезді, стронгилоидозды, параскаридозды, аскаридозды, нематодоздарды Берман-Орлов әдісі бойынша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Люголь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80-тарау. Эстроз, гастрофилез, гиподерматоз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Эстрозды, гастрофилезді, гиподерматозды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81-тарау. Гельминтоздар, нематодоздар, немотадироздар, трихоцефалездер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Гельминтоздарды, нематодоздарды, нематодироздарды, трихоцефалездерді Дарлинг әдіс бойынша паразитологиялық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82-тарау. Трипаносомоз (су-ауру)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Комплементті байланыстыру реакциясы</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КБР-да трипаносомозды диагностикалауға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Комплементті байланыстыру реакциясы әдісімен трипаносомозға сынау кезіндегі титрлеу, бақылау, антикомплементтік, қанға уыттылық</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Комплементті байланыстыру реакциясын қайта қою</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КБР-ға арналған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83-тарау. Колибактериоз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Колибактериозды бактериологиялық зерттеу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Магнийлі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 ортасы немесе Левин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Висмут-сульфитті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Плоскирев агары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сұйық агар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Олькеницкий ортасы (ұқсастары: темірі бар Клиглер агары, несепнәрі бар темір-глюкозалы-лактозалы агар)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Манниті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Глюкозасы бар Гисс ортасы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Дульциті бар Гисс ортасы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Хоттингер сорпасы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Колли-агглютинациялаушы-О қан сарысуы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Фенолдық қызыл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Грам әдісі бойынша бояуға арналған жинақ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А-нафтол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гидрототығы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Парадиметиламинобензальдегид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2-алмастырушы фосфор қышқылды натрий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1-алмастырушы фосфор қышқылды калий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Иммерсиялық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 хлорлы натрий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0"/>
    <w:p>
      <w:pPr>
        <w:spacing w:after="0"/>
        <w:ind w:left="0"/>
        <w:jc w:val="both"/>
      </w:pPr>
      <w:r>
        <w:rPr>
          <w:rFonts w:ascii="Times New Roman"/>
          <w:b w:val="false"/>
          <w:i w:val="false"/>
          <w:color w:val="000000"/>
          <w:sz w:val="28"/>
        </w:rPr>
        <w:t>
      Ескертпелер:</w:t>
      </w:r>
    </w:p>
    <w:bookmarkEnd w:id="10"/>
    <w:bookmarkStart w:name="z14" w:id="11"/>
    <w:p>
      <w:pPr>
        <w:spacing w:after="0"/>
        <w:ind w:left="0"/>
        <w:jc w:val="both"/>
      </w:pPr>
      <w:r>
        <w:rPr>
          <w:rFonts w:ascii="Times New Roman"/>
          <w:b w:val="false"/>
          <w:i w:val="false"/>
          <w:color w:val="000000"/>
          <w:sz w:val="28"/>
        </w:rPr>
        <w:t>
      1. Қабылданған қысқартулар:</w:t>
      </w:r>
    </w:p>
    <w:bookmarkEnd w:id="11"/>
    <w:p>
      <w:pPr>
        <w:spacing w:after="0"/>
        <w:ind w:left="0"/>
        <w:jc w:val="both"/>
      </w:pPr>
      <w:r>
        <w:rPr>
          <w:rFonts w:ascii="Times New Roman"/>
          <w:b w:val="false"/>
          <w:i w:val="false"/>
          <w:color w:val="000000"/>
          <w:sz w:val="28"/>
        </w:rPr>
        <w:t>
      1) АР – агглютинация реакциясы;</w:t>
      </w:r>
    </w:p>
    <w:p>
      <w:pPr>
        <w:spacing w:after="0"/>
        <w:ind w:left="0"/>
        <w:jc w:val="both"/>
      </w:pPr>
      <w:r>
        <w:rPr>
          <w:rFonts w:ascii="Times New Roman"/>
          <w:b w:val="false"/>
          <w:i w:val="false"/>
          <w:color w:val="000000"/>
          <w:sz w:val="28"/>
        </w:rPr>
        <w:t>
      2) бірл. – іс-қимыл бірлігі;</w:t>
      </w:r>
    </w:p>
    <w:p>
      <w:pPr>
        <w:spacing w:after="0"/>
        <w:ind w:left="0"/>
        <w:jc w:val="both"/>
      </w:pPr>
      <w:r>
        <w:rPr>
          <w:rFonts w:ascii="Times New Roman"/>
          <w:b w:val="false"/>
          <w:i w:val="false"/>
          <w:color w:val="000000"/>
          <w:sz w:val="28"/>
        </w:rPr>
        <w:t>
      3) ДҚҚПИГ – диагностикалық құтыруға қарсы преципитаттаушы иммундық глобулин;</w:t>
      </w:r>
    </w:p>
    <w:p>
      <w:pPr>
        <w:spacing w:after="0"/>
        <w:ind w:left="0"/>
        <w:jc w:val="both"/>
      </w:pPr>
      <w:r>
        <w:rPr>
          <w:rFonts w:ascii="Times New Roman"/>
          <w:b w:val="false"/>
          <w:i w:val="false"/>
          <w:color w:val="000000"/>
          <w:sz w:val="28"/>
        </w:rPr>
        <w:t>
      4) ДҚҚФИГ – диагностикалық құтыруға қарсы флуоресценттеуші иммундық глобулин;</w:t>
      </w:r>
    </w:p>
    <w:p>
      <w:pPr>
        <w:spacing w:after="0"/>
        <w:ind w:left="0"/>
        <w:jc w:val="both"/>
      </w:pPr>
      <w:r>
        <w:rPr>
          <w:rFonts w:ascii="Times New Roman"/>
          <w:b w:val="false"/>
          <w:i w:val="false"/>
          <w:color w:val="000000"/>
          <w:sz w:val="28"/>
        </w:rPr>
        <w:t>
      5) ДПР – диффузиялық преципитаттау реакциясы;</w:t>
      </w:r>
    </w:p>
    <w:p>
      <w:pPr>
        <w:spacing w:after="0"/>
        <w:ind w:left="0"/>
        <w:jc w:val="both"/>
      </w:pPr>
      <w:r>
        <w:rPr>
          <w:rFonts w:ascii="Times New Roman"/>
          <w:b w:val="false"/>
          <w:i w:val="false"/>
          <w:color w:val="000000"/>
          <w:sz w:val="28"/>
        </w:rPr>
        <w:t>
      6) ЕПА – ет-пептонды агар;</w:t>
      </w:r>
    </w:p>
    <w:p>
      <w:pPr>
        <w:spacing w:after="0"/>
        <w:ind w:left="0"/>
        <w:jc w:val="both"/>
      </w:pPr>
      <w:r>
        <w:rPr>
          <w:rFonts w:ascii="Times New Roman"/>
          <w:b w:val="false"/>
          <w:i w:val="false"/>
          <w:color w:val="000000"/>
          <w:sz w:val="28"/>
        </w:rPr>
        <w:t>
      7) ЕПС – ет-пептонды сорпа;</w:t>
      </w:r>
    </w:p>
    <w:p>
      <w:pPr>
        <w:spacing w:after="0"/>
        <w:ind w:left="0"/>
        <w:jc w:val="both"/>
      </w:pPr>
      <w:r>
        <w:rPr>
          <w:rFonts w:ascii="Times New Roman"/>
          <w:b w:val="false"/>
          <w:i w:val="false"/>
          <w:color w:val="000000"/>
          <w:sz w:val="28"/>
        </w:rPr>
        <w:t>
      8) ИДР – иммундық диффузия реакциясы;</w:t>
      </w:r>
    </w:p>
    <w:p>
      <w:pPr>
        <w:spacing w:after="0"/>
        <w:ind w:left="0"/>
        <w:jc w:val="both"/>
      </w:pPr>
      <w:r>
        <w:rPr>
          <w:rFonts w:ascii="Times New Roman"/>
          <w:b w:val="false"/>
          <w:i w:val="false"/>
          <w:color w:val="000000"/>
          <w:sz w:val="28"/>
        </w:rPr>
        <w:t>
      9) ИФТ – иммундық ферментті талдау;</w:t>
      </w:r>
    </w:p>
    <w:p>
      <w:pPr>
        <w:spacing w:after="0"/>
        <w:ind w:left="0"/>
        <w:jc w:val="both"/>
      </w:pPr>
      <w:r>
        <w:rPr>
          <w:rFonts w:ascii="Times New Roman"/>
          <w:b w:val="false"/>
          <w:i w:val="false"/>
          <w:color w:val="000000"/>
          <w:sz w:val="28"/>
        </w:rPr>
        <w:t>
      10) ИХТ – иммундық хроматографиялық талдау;</w:t>
      </w:r>
    </w:p>
    <w:p>
      <w:pPr>
        <w:spacing w:after="0"/>
        <w:ind w:left="0"/>
        <w:jc w:val="both"/>
      </w:pPr>
      <w:r>
        <w:rPr>
          <w:rFonts w:ascii="Times New Roman"/>
          <w:b w:val="false"/>
          <w:i w:val="false"/>
          <w:color w:val="000000"/>
          <w:sz w:val="28"/>
        </w:rPr>
        <w:t>
      11) КБР – комплементті байланыстыру реакциясы;</w:t>
      </w:r>
    </w:p>
    <w:p>
      <w:pPr>
        <w:spacing w:after="0"/>
        <w:ind w:left="0"/>
        <w:jc w:val="both"/>
      </w:pPr>
      <w:r>
        <w:rPr>
          <w:rFonts w:ascii="Times New Roman"/>
          <w:b w:val="false"/>
          <w:i w:val="false"/>
          <w:color w:val="000000"/>
          <w:sz w:val="28"/>
        </w:rPr>
        <w:t>
      12) кг – килограмм;</w:t>
      </w:r>
    </w:p>
    <w:p>
      <w:pPr>
        <w:spacing w:after="0"/>
        <w:ind w:left="0"/>
        <w:jc w:val="both"/>
      </w:pPr>
      <w:r>
        <w:rPr>
          <w:rFonts w:ascii="Times New Roman"/>
          <w:b w:val="false"/>
          <w:i w:val="false"/>
          <w:color w:val="000000"/>
          <w:sz w:val="28"/>
        </w:rPr>
        <w:t>
      13) КҰБР – комплементті ұзақ байланыстыру реакциясы;</w:t>
      </w:r>
    </w:p>
    <w:p>
      <w:pPr>
        <w:spacing w:after="0"/>
        <w:ind w:left="0"/>
        <w:jc w:val="both"/>
      </w:pPr>
      <w:r>
        <w:rPr>
          <w:rFonts w:ascii="Times New Roman"/>
          <w:b w:val="false"/>
          <w:i w:val="false"/>
          <w:color w:val="000000"/>
          <w:sz w:val="28"/>
        </w:rPr>
        <w:t>
      14) ҚР АШМ ВБҚК "РВЗ" ШЖҚ РМК – Қазақстан Республикасы Ауыл шаруашылығы министрлігі Ветеринариялық бақылау және қадағалау комитетінің "Республикалық ветеринариялық зертхана" шаруашылық жүргізу құқығындағы республикалық мемлекеттік кәсіпорыны;</w:t>
      </w:r>
    </w:p>
    <w:p>
      <w:pPr>
        <w:spacing w:after="0"/>
        <w:ind w:left="0"/>
        <w:jc w:val="both"/>
      </w:pPr>
      <w:r>
        <w:rPr>
          <w:rFonts w:ascii="Times New Roman"/>
          <w:b w:val="false"/>
          <w:i w:val="false"/>
          <w:color w:val="000000"/>
          <w:sz w:val="28"/>
        </w:rPr>
        <w:t>
      15) МАР – микроагглютинация реакциясы;</w:t>
      </w:r>
    </w:p>
    <w:p>
      <w:pPr>
        <w:spacing w:after="0"/>
        <w:ind w:left="0"/>
        <w:jc w:val="both"/>
      </w:pPr>
      <w:r>
        <w:rPr>
          <w:rFonts w:ascii="Times New Roman"/>
          <w:b w:val="false"/>
          <w:i w:val="false"/>
          <w:color w:val="000000"/>
          <w:sz w:val="28"/>
        </w:rPr>
        <w:t>
      16) МБ – микробтық бірлік;</w:t>
      </w:r>
    </w:p>
    <w:p>
      <w:pPr>
        <w:spacing w:after="0"/>
        <w:ind w:left="0"/>
        <w:jc w:val="both"/>
      </w:pPr>
      <w:r>
        <w:rPr>
          <w:rFonts w:ascii="Times New Roman"/>
          <w:b w:val="false"/>
          <w:i w:val="false"/>
          <w:color w:val="000000"/>
          <w:sz w:val="28"/>
        </w:rPr>
        <w:t>
      17) ПТР – полимеразалық тізбек реакциясы;</w:t>
      </w:r>
    </w:p>
    <w:p>
      <w:pPr>
        <w:spacing w:after="0"/>
        <w:ind w:left="0"/>
        <w:jc w:val="both"/>
      </w:pPr>
      <w:r>
        <w:rPr>
          <w:rFonts w:ascii="Times New Roman"/>
          <w:b w:val="false"/>
          <w:i w:val="false"/>
          <w:color w:val="000000"/>
          <w:sz w:val="28"/>
        </w:rPr>
        <w:t>
      18) РБС – роз бенгал сынамасы;</w:t>
      </w:r>
    </w:p>
    <w:p>
      <w:pPr>
        <w:spacing w:after="0"/>
        <w:ind w:left="0"/>
        <w:jc w:val="both"/>
      </w:pPr>
      <w:r>
        <w:rPr>
          <w:rFonts w:ascii="Times New Roman"/>
          <w:b w:val="false"/>
          <w:i w:val="false"/>
          <w:color w:val="000000"/>
          <w:sz w:val="28"/>
        </w:rPr>
        <w:t>
      19) ҰМ – ұсақ мал;</w:t>
      </w:r>
    </w:p>
    <w:p>
      <w:pPr>
        <w:spacing w:after="0"/>
        <w:ind w:left="0"/>
        <w:jc w:val="both"/>
      </w:pPr>
      <w:r>
        <w:rPr>
          <w:rFonts w:ascii="Times New Roman"/>
          <w:b w:val="false"/>
          <w:i w:val="false"/>
          <w:color w:val="000000"/>
          <w:sz w:val="28"/>
        </w:rPr>
        <w:t>
      20) ІҚМ – ірі қара мал.</w:t>
      </w:r>
    </w:p>
    <w:bookmarkStart w:name="z15" w:id="12"/>
    <w:p>
      <w:pPr>
        <w:spacing w:after="0"/>
        <w:ind w:left="0"/>
        <w:jc w:val="both"/>
      </w:pPr>
      <w:r>
        <w:rPr>
          <w:rFonts w:ascii="Times New Roman"/>
          <w:b w:val="false"/>
          <w:i w:val="false"/>
          <w:color w:val="000000"/>
          <w:sz w:val="28"/>
        </w:rPr>
        <w:t>
      2. Диагностикалық материалдарды фабрикалық өлшеп-орауды, сондай-ақ оларды жұмыста пайдалану, тасымалдау және сақтау кезіндегі күтпеген табиғи технологиялық ысыраптарды (себебі, құрғақ күйінде келіп түскен диагностикумдарды қолдану үшін араластырған және құйған кезде олар зертханалық ыдыс қабырғаларында қалып қояды) ескере отырып, диагностикумдардың жоғарыда келтірілген шығыс нормаларының 10 пайыз шегінде ұлғайтылуына жол беріледі.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