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6c3e9" w14:textId="ea6c3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әл-Фараби атындағы ғылым мен техника саласындағы мемлекеттік сыйлығын алуға ұсынылатын жұмыстарды ресімдеуге қойылатын жалпы талаптарды бекіту туралы "Қазақстан Республикасы Білім және ғылым министрінің 2019 жылғы 31 қаңтардағы № 49 бұйрығына өзгерістер енгізу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2020 жылғы 6 наурыздағы № 88 бұйрығы. Қазақстан Республикасының Әділет министрлігінде 2020 жылғы 13 наурызда № 20120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әл-Фараби атындағы ғылым мен техника саласындағы және әдебиет пен өнер саласындағы мемлекеттік сыйлықтары туралы" Қазақстан Республикасы Президентінің 2015 жылғы 21 қаңтардағы № 993 </w:t>
      </w:r>
      <w:r>
        <w:rPr>
          <w:rFonts w:ascii="Times New Roman"/>
          <w:b w:val="false"/>
          <w:i w:val="false"/>
          <w:color w:val="000000"/>
          <w:sz w:val="28"/>
        </w:rPr>
        <w:t>Жарлығының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15-тармағын іске асыру мақсатында БҰЙЫРАМЫН: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әл-Фараби атындағы ғылым мен техника саласындағы мемлекеттік сыйлығын алуға ұсынылатын жұмыстарды ресімдеуге қойылатын жалпы талаптарды бекіту туралы" Қазақстан Республикасы Білім және ғылым министрінің 2019 жылғы 31 қаңтардағы № 49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актілерді мемлекеттік тіркеу тізілімінде № 18264 болып тіркелді, Қазақстан Республикасы нормативтік құқықтық актілерінің эталондық бақылау банкінде 2019 жылғы 8 ақпанда жарияланды) мынадай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Республикасының әл-Фараби атындағы ғылым мен техника саласындағы мемлекеттік сыйлығын алуға ұсынылатын жұмыстарды ресімдеуге қойылатын жалпы </w:t>
      </w:r>
      <w:r>
        <w:rPr>
          <w:rFonts w:ascii="Times New Roman"/>
          <w:b w:val="false"/>
          <w:i w:val="false"/>
          <w:color w:val="000000"/>
          <w:sz w:val="28"/>
        </w:rPr>
        <w:t>талаптарда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бөлігі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он екінші абзацы алынып тасталсын.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Білім және ғылым министрлігінің Ғылым комитеті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осы бұйрықтың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осы бұйрық ресми жарияланғаннан кейін оны Қазақстан Республикасы Білім және ғылым министрлігінің интернет-ресурсында орналастыруын;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осы бұйрық Қазақстан Республикасы Әділет министрлігінде мемлекеттік тіркелген күннен бастап он жұмыс күні ішінде Қазақстан Республикасы Білім және ғылым министрлігінің Заң департаментіне осы тармақтың 1) және 2) тармақшаларында көзделген іс-шаралардың орындалуы туралы мәліметтердің ұсынылуын қамтамасыз етсін.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бұйрықтың орындалуын бақылау жетекшілік ететін Қазақстан Республикасының Білім және ғылым вице-министріне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бұйрық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Білім және ғылым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