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c766" w14:textId="a26c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 сыныптамасын бекіту туралы" Қазақстан Республикасы Қоршаған ортаны қорғау министрінің 2007 жылғы 31 мамырдағы № 169-ө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11 наурыздағы № 70 бұйрығы. Қазақстан Республикасының Әділет министрлігінде 2020 жылғы 18 наурызда № 20134 болып тіркелді. Күші жойылды - Қазақстан Республикасы Экология, геология және табиғи ресурстар министрінің м.а. 2021 жылғы 6 тамыздағы № 314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06.08.2021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"Қалдықтар сыныптамасын бекіту туралы" Қазақстан Республикасы Қоршаған ортаны қорғау министрінің 2007 жылғы 31 мамырдағы № 169-ө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4775 болып тіркелген, "Заң газеті" 2007 жылғы 15 тамызда № 12 (1327)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287-бабының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Қалдықтар </w:t>
      </w:r>
      <w:r>
        <w:rPr>
          <w:rFonts w:ascii="Times New Roman"/>
          <w:b w:val="false"/>
          <w:i w:val="false"/>
          <w:color w:val="000000"/>
          <w:sz w:val="28"/>
        </w:rPr>
        <w:t>сыныптауышында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"Осы Қалдықтар сыныптамасы Қазақстан Республикасы Экологиялық кодексінің </w:t>
      </w:r>
      <w:r>
        <w:rPr>
          <w:rFonts w:ascii="Times New Roman"/>
          <w:b w:val="false"/>
          <w:i w:val="false"/>
          <w:color w:val="000000"/>
          <w:sz w:val="28"/>
        </w:rPr>
        <w:t>287-бабының</w:t>
      </w:r>
      <w:r>
        <w:rPr>
          <w:rFonts w:ascii="Times New Roman"/>
          <w:b w:val="false"/>
          <w:i w:val="false"/>
          <w:color w:val="000000"/>
          <w:sz w:val="28"/>
        </w:rPr>
        <w:t xml:space="preserve"> 4-тармағына сәйкес әзірленді және қалдықтардың, олардың кодтарының тізбесін, сипаттамаларын, сондай-ақ қалдықтармен жұмыс істеу жөніндегі операцияларды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тараулардың</w:t>
      </w:r>
      <w:r>
        <w:rPr>
          <w:rFonts w:ascii="Times New Roman"/>
          <w:b w:val="false"/>
          <w:i w:val="false"/>
          <w:color w:val="000000"/>
          <w:sz w:val="28"/>
        </w:rPr>
        <w:t xml:space="preserve"> атауы мынадай редакцияда жазылсын:</w:t>
      </w:r>
    </w:p>
    <w:bookmarkStart w:name="z9" w:id="5"/>
    <w:p>
      <w:pPr>
        <w:spacing w:after="0"/>
        <w:ind w:left="0"/>
        <w:jc w:val="both"/>
      </w:pPr>
      <w:r>
        <w:rPr>
          <w:rFonts w:ascii="Times New Roman"/>
          <w:b w:val="false"/>
          <w:i w:val="false"/>
          <w:color w:val="000000"/>
          <w:sz w:val="28"/>
        </w:rPr>
        <w:t>
      "Тарау 1. Жалпы ережелер";</w:t>
      </w:r>
    </w:p>
    <w:bookmarkEnd w:id="5"/>
    <w:bookmarkStart w:name="z10" w:id="6"/>
    <w:p>
      <w:pPr>
        <w:spacing w:after="0"/>
        <w:ind w:left="0"/>
        <w:jc w:val="both"/>
      </w:pPr>
      <w:r>
        <w:rPr>
          <w:rFonts w:ascii="Times New Roman"/>
          <w:b w:val="false"/>
          <w:i w:val="false"/>
          <w:color w:val="000000"/>
          <w:sz w:val="28"/>
        </w:rPr>
        <w:t>
      "Тарау 2. Сыныптаманың құрылымы";</w:t>
      </w:r>
    </w:p>
    <w:bookmarkEnd w:id="6"/>
    <w:bookmarkStart w:name="z11" w:id="7"/>
    <w:p>
      <w:pPr>
        <w:spacing w:after="0"/>
        <w:ind w:left="0"/>
        <w:jc w:val="both"/>
      </w:pPr>
      <w:r>
        <w:rPr>
          <w:rFonts w:ascii="Times New Roman"/>
          <w:b w:val="false"/>
          <w:i w:val="false"/>
          <w:color w:val="000000"/>
          <w:sz w:val="28"/>
        </w:rPr>
        <w:t>
      "Тарау 3. Қалдықтардың толық сыныптамалық қодын қалыптастыру тәртібі".</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Қалдықтар сыныптамасының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 xml:space="preserve">1-қосымша </w:t>
            </w:r>
          </w:p>
        </w:tc>
      </w:tr>
    </w:tbl>
    <w:bookmarkStart w:name="z20" w:id="15"/>
    <w:p>
      <w:pPr>
        <w:spacing w:after="0"/>
        <w:ind w:left="0"/>
        <w:jc w:val="left"/>
      </w:pPr>
      <w:r>
        <w:rPr>
          <w:rFonts w:ascii="Times New Roman"/>
          <w:b/>
          <w:i w:val="false"/>
          <w:color w:val="000000"/>
        </w:rPr>
        <w:t xml:space="preserve"> Қалдықтардың номенклатурасы</w:t>
      </w:r>
    </w:p>
    <w:bookmarkEnd w:id="15"/>
    <w:bookmarkStart w:name="z21" w:id="16"/>
    <w:p>
      <w:pPr>
        <w:spacing w:after="0"/>
        <w:ind w:left="0"/>
        <w:jc w:val="both"/>
      </w:pPr>
      <w:r>
        <w:rPr>
          <w:rFonts w:ascii="Times New Roman"/>
          <w:b w:val="false"/>
          <w:i w:val="false"/>
          <w:color w:val="000000"/>
          <w:sz w:val="28"/>
        </w:rPr>
        <w:t>
      А. 1 Номенклатуралық топтардың тізбесі</w:t>
      </w:r>
    </w:p>
    <w:bookmarkEnd w:id="16"/>
    <w:bookmarkStart w:name="z22" w:id="17"/>
    <w:p>
      <w:pPr>
        <w:spacing w:after="0"/>
        <w:ind w:left="0"/>
        <w:jc w:val="both"/>
      </w:pPr>
      <w:r>
        <w:rPr>
          <w:rFonts w:ascii="Times New Roman"/>
          <w:b w:val="false"/>
          <w:i w:val="false"/>
          <w:color w:val="000000"/>
          <w:sz w:val="28"/>
        </w:rPr>
        <w:t xml:space="preserve">
      1. Тау-кен өндіру өнеркәсібінің қалдықтары </w:t>
      </w:r>
    </w:p>
    <w:bookmarkEnd w:id="17"/>
    <w:bookmarkStart w:name="z23" w:id="18"/>
    <w:p>
      <w:pPr>
        <w:spacing w:after="0"/>
        <w:ind w:left="0"/>
        <w:jc w:val="both"/>
      </w:pPr>
      <w:r>
        <w:rPr>
          <w:rFonts w:ascii="Times New Roman"/>
          <w:b w:val="false"/>
          <w:i w:val="false"/>
          <w:color w:val="000000"/>
          <w:sz w:val="28"/>
        </w:rPr>
        <w:t xml:space="preserve">
      2. Ауыл шаруашылығының, бақшашылықтың, аң аулаудың, балық аулаудың қалдықтары </w:t>
      </w:r>
    </w:p>
    <w:bookmarkEnd w:id="18"/>
    <w:bookmarkStart w:name="z24" w:id="19"/>
    <w:p>
      <w:pPr>
        <w:spacing w:after="0"/>
        <w:ind w:left="0"/>
        <w:jc w:val="both"/>
      </w:pPr>
      <w:r>
        <w:rPr>
          <w:rFonts w:ascii="Times New Roman"/>
          <w:b w:val="false"/>
          <w:i w:val="false"/>
          <w:color w:val="000000"/>
          <w:sz w:val="28"/>
        </w:rPr>
        <w:t xml:space="preserve">
      3. Орман, целлюлоз-қағаз және ағаш өңдеу өнеркәсібінің қалдықтары </w:t>
      </w:r>
    </w:p>
    <w:bookmarkEnd w:id="19"/>
    <w:bookmarkStart w:name="z25" w:id="20"/>
    <w:p>
      <w:pPr>
        <w:spacing w:after="0"/>
        <w:ind w:left="0"/>
        <w:jc w:val="both"/>
      </w:pPr>
      <w:r>
        <w:rPr>
          <w:rFonts w:ascii="Times New Roman"/>
          <w:b w:val="false"/>
          <w:i w:val="false"/>
          <w:color w:val="000000"/>
          <w:sz w:val="28"/>
        </w:rPr>
        <w:t xml:space="preserve">
      4. Тері өңдеу және тоқыма өнеркәсібінің қалдықтары </w:t>
      </w:r>
    </w:p>
    <w:bookmarkEnd w:id="20"/>
    <w:bookmarkStart w:name="z26" w:id="21"/>
    <w:p>
      <w:pPr>
        <w:spacing w:after="0"/>
        <w:ind w:left="0"/>
        <w:jc w:val="both"/>
      </w:pPr>
      <w:r>
        <w:rPr>
          <w:rFonts w:ascii="Times New Roman"/>
          <w:b w:val="false"/>
          <w:i w:val="false"/>
          <w:color w:val="000000"/>
          <w:sz w:val="28"/>
        </w:rPr>
        <w:t>
      5. Мұнай өңдеу, табиғи газды ректификациялау қалдықтары</w:t>
      </w:r>
    </w:p>
    <w:bookmarkEnd w:id="21"/>
    <w:bookmarkStart w:name="z27" w:id="22"/>
    <w:p>
      <w:pPr>
        <w:spacing w:after="0"/>
        <w:ind w:left="0"/>
        <w:jc w:val="both"/>
      </w:pPr>
      <w:r>
        <w:rPr>
          <w:rFonts w:ascii="Times New Roman"/>
          <w:b w:val="false"/>
          <w:i w:val="false"/>
          <w:color w:val="000000"/>
          <w:sz w:val="28"/>
        </w:rPr>
        <w:t xml:space="preserve">
      6. Негізгі химия қалдықтары </w:t>
      </w:r>
    </w:p>
    <w:bookmarkEnd w:id="22"/>
    <w:bookmarkStart w:name="z28" w:id="23"/>
    <w:p>
      <w:pPr>
        <w:spacing w:after="0"/>
        <w:ind w:left="0"/>
        <w:jc w:val="both"/>
      </w:pPr>
      <w:r>
        <w:rPr>
          <w:rFonts w:ascii="Times New Roman"/>
          <w:b w:val="false"/>
          <w:i w:val="false"/>
          <w:color w:val="000000"/>
          <w:sz w:val="28"/>
        </w:rPr>
        <w:t xml:space="preserve">
      7. Органикалық синтездердің химия қалдықтары </w:t>
      </w:r>
    </w:p>
    <w:bookmarkEnd w:id="23"/>
    <w:bookmarkStart w:name="z29" w:id="24"/>
    <w:p>
      <w:pPr>
        <w:spacing w:after="0"/>
        <w:ind w:left="0"/>
        <w:jc w:val="both"/>
      </w:pPr>
      <w:r>
        <w:rPr>
          <w:rFonts w:ascii="Times New Roman"/>
          <w:b w:val="false"/>
          <w:i w:val="false"/>
          <w:color w:val="000000"/>
          <w:sz w:val="28"/>
        </w:rPr>
        <w:t xml:space="preserve">
      8. Бояуларды, лактарды, пломбалайтын материалдарды, желімдерді, баспахана бояғыштары мен эмалдерді шығарудан, өңдеуден, жеткізуден және пайдаланудан қалатын қалдықтар </w:t>
      </w:r>
    </w:p>
    <w:bookmarkEnd w:id="24"/>
    <w:bookmarkStart w:name="z30" w:id="25"/>
    <w:p>
      <w:pPr>
        <w:spacing w:after="0"/>
        <w:ind w:left="0"/>
        <w:jc w:val="both"/>
      </w:pPr>
      <w:r>
        <w:rPr>
          <w:rFonts w:ascii="Times New Roman"/>
          <w:b w:val="false"/>
          <w:i w:val="false"/>
          <w:color w:val="000000"/>
          <w:sz w:val="28"/>
        </w:rPr>
        <w:t xml:space="preserve">
      9. Фото өнеркәсібінің қалдықтары </w:t>
      </w:r>
    </w:p>
    <w:bookmarkEnd w:id="25"/>
    <w:bookmarkStart w:name="z31" w:id="26"/>
    <w:p>
      <w:pPr>
        <w:spacing w:after="0"/>
        <w:ind w:left="0"/>
        <w:jc w:val="both"/>
      </w:pPr>
      <w:r>
        <w:rPr>
          <w:rFonts w:ascii="Times New Roman"/>
          <w:b w:val="false"/>
          <w:i w:val="false"/>
          <w:color w:val="000000"/>
          <w:sz w:val="28"/>
        </w:rPr>
        <w:t xml:space="preserve">
      10. Термикалық үдерістердің органикалық емес қалдықтары </w:t>
      </w:r>
    </w:p>
    <w:bookmarkEnd w:id="26"/>
    <w:bookmarkStart w:name="z32" w:id="27"/>
    <w:p>
      <w:pPr>
        <w:spacing w:after="0"/>
        <w:ind w:left="0"/>
        <w:jc w:val="both"/>
      </w:pPr>
      <w:r>
        <w:rPr>
          <w:rFonts w:ascii="Times New Roman"/>
          <w:b w:val="false"/>
          <w:i w:val="false"/>
          <w:color w:val="000000"/>
          <w:sz w:val="28"/>
        </w:rPr>
        <w:t xml:space="preserve">
      11. Металдарды өңдеуден металдары бар органикалық емес қалдықтар </w:t>
      </w:r>
    </w:p>
    <w:bookmarkEnd w:id="27"/>
    <w:bookmarkStart w:name="z33" w:id="28"/>
    <w:p>
      <w:pPr>
        <w:spacing w:after="0"/>
        <w:ind w:left="0"/>
        <w:jc w:val="both"/>
      </w:pPr>
      <w:r>
        <w:rPr>
          <w:rFonts w:ascii="Times New Roman"/>
          <w:b w:val="false"/>
          <w:i w:val="false"/>
          <w:color w:val="000000"/>
          <w:sz w:val="28"/>
        </w:rPr>
        <w:t xml:space="preserve">
      12. Машиналық және механикалық үдерістердің қалдықтары </w:t>
      </w:r>
    </w:p>
    <w:bookmarkEnd w:id="28"/>
    <w:bookmarkStart w:name="z34" w:id="29"/>
    <w:p>
      <w:pPr>
        <w:spacing w:after="0"/>
        <w:ind w:left="0"/>
        <w:jc w:val="both"/>
      </w:pPr>
      <w:r>
        <w:rPr>
          <w:rFonts w:ascii="Times New Roman"/>
          <w:b w:val="false"/>
          <w:i w:val="false"/>
          <w:color w:val="000000"/>
          <w:sz w:val="28"/>
        </w:rPr>
        <w:t xml:space="preserve">
      13. Минералдық және синтетикалық май қалдықтары (8 және 11-топтарды қоспағанда) </w:t>
      </w:r>
    </w:p>
    <w:bookmarkEnd w:id="29"/>
    <w:bookmarkStart w:name="z35" w:id="30"/>
    <w:p>
      <w:pPr>
        <w:spacing w:after="0"/>
        <w:ind w:left="0"/>
        <w:jc w:val="both"/>
      </w:pPr>
      <w:r>
        <w:rPr>
          <w:rFonts w:ascii="Times New Roman"/>
          <w:b w:val="false"/>
          <w:i w:val="false"/>
          <w:color w:val="000000"/>
          <w:sz w:val="28"/>
        </w:rPr>
        <w:t>
      14. Еріткіштер сияқты заттарды пайдаланудан қалған қалдықтар (7-тармақта келтірілген қалдықтардан басқа)</w:t>
      </w:r>
    </w:p>
    <w:bookmarkEnd w:id="30"/>
    <w:bookmarkStart w:name="z36" w:id="31"/>
    <w:p>
      <w:pPr>
        <w:spacing w:after="0"/>
        <w:ind w:left="0"/>
        <w:jc w:val="both"/>
      </w:pPr>
      <w:r>
        <w:rPr>
          <w:rFonts w:ascii="Times New Roman"/>
          <w:b w:val="false"/>
          <w:i w:val="false"/>
          <w:color w:val="000000"/>
          <w:sz w:val="28"/>
        </w:rPr>
        <w:t xml:space="preserve">
      15. Ластанған орам ыдысы, ластанған адсорбенттер мен сүзгілер </w:t>
      </w:r>
    </w:p>
    <w:bookmarkEnd w:id="31"/>
    <w:bookmarkStart w:name="z37" w:id="32"/>
    <w:p>
      <w:pPr>
        <w:spacing w:after="0"/>
        <w:ind w:left="0"/>
        <w:jc w:val="both"/>
      </w:pPr>
      <w:r>
        <w:rPr>
          <w:rFonts w:ascii="Times New Roman"/>
          <w:b w:val="false"/>
          <w:i w:val="false"/>
          <w:color w:val="000000"/>
          <w:sz w:val="28"/>
        </w:rPr>
        <w:t xml:space="preserve">
      16. Сыныптамада өзгеше белгіленбеген өнеркәсіп қалдықтары </w:t>
      </w:r>
    </w:p>
    <w:bookmarkEnd w:id="32"/>
    <w:bookmarkStart w:name="z38" w:id="33"/>
    <w:p>
      <w:pPr>
        <w:spacing w:after="0"/>
        <w:ind w:left="0"/>
        <w:jc w:val="both"/>
      </w:pPr>
      <w:r>
        <w:rPr>
          <w:rFonts w:ascii="Times New Roman"/>
          <w:b w:val="false"/>
          <w:i w:val="false"/>
          <w:color w:val="000000"/>
          <w:sz w:val="28"/>
        </w:rPr>
        <w:t xml:space="preserve">
      17. Коммерциялық құрылыс пен ғимараттарды бұзу қалдықтары </w:t>
      </w:r>
    </w:p>
    <w:bookmarkEnd w:id="33"/>
    <w:bookmarkStart w:name="z39" w:id="34"/>
    <w:p>
      <w:pPr>
        <w:spacing w:after="0"/>
        <w:ind w:left="0"/>
        <w:jc w:val="both"/>
      </w:pPr>
      <w:r>
        <w:rPr>
          <w:rFonts w:ascii="Times New Roman"/>
          <w:b w:val="false"/>
          <w:i w:val="false"/>
          <w:color w:val="000000"/>
          <w:sz w:val="28"/>
        </w:rPr>
        <w:t>
      18. Медициналық және ветеринарлық қызмет пен зерттеулер қалдықтары</w:t>
      </w:r>
    </w:p>
    <w:bookmarkEnd w:id="34"/>
    <w:bookmarkStart w:name="z40" w:id="35"/>
    <w:p>
      <w:pPr>
        <w:spacing w:after="0"/>
        <w:ind w:left="0"/>
        <w:jc w:val="both"/>
      </w:pPr>
      <w:r>
        <w:rPr>
          <w:rFonts w:ascii="Times New Roman"/>
          <w:b w:val="false"/>
          <w:i w:val="false"/>
          <w:color w:val="000000"/>
          <w:sz w:val="28"/>
        </w:rPr>
        <w:t xml:space="preserve">
      19. Қалдық өңдеу және су өндірісі қалдықтары </w:t>
      </w:r>
    </w:p>
    <w:bookmarkEnd w:id="35"/>
    <w:bookmarkStart w:name="z41" w:id="36"/>
    <w:p>
      <w:pPr>
        <w:spacing w:after="0"/>
        <w:ind w:left="0"/>
        <w:jc w:val="both"/>
      </w:pPr>
      <w:r>
        <w:rPr>
          <w:rFonts w:ascii="Times New Roman"/>
          <w:b w:val="false"/>
          <w:i w:val="false"/>
          <w:color w:val="000000"/>
          <w:sz w:val="28"/>
        </w:rPr>
        <w:t xml:space="preserve">
      20. Үй шаруашылығы қалдықтары мен сауданың ұқсас қалдықтары </w:t>
      </w:r>
    </w:p>
    <w:bookmarkEnd w:id="36"/>
    <w:p>
      <w:pPr>
        <w:spacing w:after="0"/>
        <w:ind w:left="0"/>
        <w:jc w:val="both"/>
      </w:pPr>
      <w:r>
        <w:rPr>
          <w:rFonts w:ascii="Times New Roman"/>
          <w:b w:val="false"/>
          <w:i w:val="false"/>
          <w:color w:val="000000"/>
          <w:sz w:val="28"/>
        </w:rPr>
        <w:t xml:space="preserve">
      1-кесте - Қалдықтар номенклатурасы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58"/>
        <w:gridCol w:w="1158"/>
        <w:gridCol w:w="1159"/>
        <w:gridCol w:w="7252"/>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мен карьерлердің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жыныстарды қоса алғанда, құрамында металы бар минералдық шикізаттың шахталары мен карьерлерінен шығатын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жыныстарды қоса алғанда, құрамында металы жоқ минералдық шикізаттың шахталары мен карьерлерінен шығатын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физикалық және химиялық қайта өңдеу үдерістерінің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және саз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 қайта өңдеудің қызыл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Бариттері бар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бар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бар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бақшашылықтың, аң аулаудың, балық аулаудың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бастапқы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Жуудан және тазалаудан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жұққан жануарлар ұшасы және биологиялық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жұқпаған жануарлар ұшасы және биологиялық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қалдықтары (өсімдіктер мен өсімдіктер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несебі мен зәрі (пайдаланылған сабанды қоса алғанда), сұйық ағындар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қалдықтар (минералдық тыңайтқыштар, пестицидтер, гербицидтер және т.б.)</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бастапқы қалдық түрлері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және басқа да жануарлардан алынатын өнімдер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Жуудан және тазалаудан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жұққан және иістенген жануарлар тіндері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тері, қауырсын, шаш, мүйіз және тұяқ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несебі мен зәрі (пайдаланылған сабанды қоса алғанда)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өңделген өнімдер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ет пен балық дайындау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көкөністерді, сабақтарды, майларды, какаоны, кофені, консервлеу өнімдері мен темекіні дайындау мен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центрифугирлеу, айыру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бастапқы шикізат пен түпкілікті өнімдер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сүзгілеу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Ұсақтаудан шығатын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Шламдарды сумен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консервациялау мен машинамен тазарту өнімдері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кептіру немесе вулкандау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Экстрактылар ерітінділерінің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көкөністердің, жейтін майлардың, какао мен кофенің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 жуу және тазалау, жону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немесе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қант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шикізат пен түпкілікті өнім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май жасау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кондитер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шикізат пен түпкілікті өнім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Консервлеуге арналған химикалий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нан пісіру және кондитер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(кофені, шәйді, какаоны қоса алғанда) шығару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жуу, тазалау және механикалық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шикізат пен түпкілікті өнім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шығару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целлюлоз-қағаз және ағаш өңдеу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ағаштар мен бұталар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ағаштар мен бұталар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жоңқалары, кесінділері, брактары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сүректің үгіндісі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сүректің үгіндісі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(бөліктерінің, тақтайларының, тақтайшаларының) жоңқалары, кесінділері, брактары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өңдеудің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алдын ала сақтау үдерісінде пайда болған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құрамында галоген емес консеванттар бар қалдықтары (креозот)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хлорорганикалық консерванттары, пентахлорфенол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алдын ала сақтайтын органды металл заттар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органикалық емес консерванттары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бөлшектер өндірісі мен жиһаз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бөлшектер өндірісі мен жиһаз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тығындар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бөлшектер өндірісі мен жиһаз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Целлюлоз-қағаз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әдісімен ағарту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 ағарту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рециркуляциялық өндіру кезінде баспахана бояғыштарын аластау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пульпасы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күлі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Целлюлоз-қағаз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және тоқыма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Известпен пісіру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 бар пайдаланылған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CrYI-сыз CrIII бар пайдаланылған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Хромсыз пайдаланылған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 бар шлам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CrYI-сыз CrIII бар шлам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Хромсыз шлам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қалдықтары (беттеу, жону, кесу, жылтырату)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сүзгілеу материалдары, ысқылау маталары мен қорғаныс киімі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бұйымдар шығару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өсімдіктен алынған басқа да табиғи талшықтарды қамтитын шикізат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жануарлардан алынған басқа да табиғи талшықтарды қамтитын шикізат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жасанды немесе синтетикалық талшықтар шикізаты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және тоқылған аралас тоқыма талшықтардың шикізаты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өсімдіктен алынған қайта өңделген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жануарлардан алынған қайта өңделген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синтетикалық және жасанды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аралас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материалдар (қанықтырылған тоқыма, эластомер, пластомер)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балауыз сияқты табиғи өнімдерден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аппретураның галогенді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аппретурадан жасалған құрамында галогенсіз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сүзу материалдары, сүрту маталары және қорғаныс киімі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анықталмайтын тоқыма өнеркәсібінің басқа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айқындалмаған топтың басқа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табиғи газды ректификациялау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мұнайы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шламдардың су ағындары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Тұзсыз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Резервуарлардағы түптік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құрамында мұнайы бар басқа да шламдар мен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мұнайы жоқ шламдар мен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алкилдік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құрамында мұнайы жоқ шламдар мен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саздан жасалған сүзгілер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саздан жасалған сүзгілер, ысқылау маталары, қорғаныс киімдері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десульфаризациялаудан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күкірт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меркаптандар мен күкіртті сутектен тазарту кезінде пайдаланылған Сулы-сілтілі ерітінді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пиролитикалық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пиролитикалық қайта өңдеудің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ректификациялау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сүзгілеу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табиғи газды ректификациялаудың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регенерациялау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жасалып пайдаланылған сүзгілер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гудрондар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мұнайды регенерациялаудың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қайта өңдейтін химиялық үдерістердің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және күкіртті қышқыл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сульфидтер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сульфиттер, сульфидтер және басқа да қатты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күкірт өңдеу химиялық үдерістерінің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Галогенді химиялық үдерістердің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қышқыл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хлоридтер, фторидтер және басқа да галогенидтер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енгізілген тұздар (сынапты қоспағанда) Хлоридтер, фторидтер және басқа да ауыр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фторидтер және басқа да ауыр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электролиз қалдықтары бар асбест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өндірісінде пайдаланылатын белсенділендірілген көмір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 және басқа да галогендік химия үдерістердің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мен кремний туындыларын өндіру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және басқа да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хлоридтер мен басқа да тұздар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мен басқа да қатты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басқа да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материалдары, ысқылауға арналған маталар, алдын ала қорғау маталары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жай-күйдегі жару бөліктері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мен кремний туындыларын өндірудің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химия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және фосфор қышқылы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фосфатты және туыстас құрамдастары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және туыстас құрамдастар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фосфор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химия өндірістерінің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химия өндірістерінің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және азотты қышқыл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және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бар құрамдастары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ционидтері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құрамдастары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азотты химия өндірістерінің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мышьяк немесе фторидтердің ерітінділері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тыңайтқыштар өндіруден қалған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бояғыштар өндіруден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ауыр металдар оксидтері және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металдардың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жай-күйдегі жару құрамдастары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қос тотығы өндірісінен алынған гипс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бояулар мен пигменттер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Катализаторларды өндіру, пайдалану, қалпына келтіру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Катализаторларды өндірудің, пайдаланудың және қалпына келтірудің басқа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өндірістің басқа органикалық емес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ауыр металдар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жай-күйдегі жару құрамдастары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пестицидтер, биоцидтер және сүректі алдын ала қорғайтын заттар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химия өндірісінің басқа да органикалық емес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химиясының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негізгі химикаттар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емес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айқындалмаған базалық органикалық химикаттар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синтетикалық каучук және жасанды талшық өндірісінен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синтетикалық каучук және жасанды талшық өндірісінен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шайғыш сұйықтықтар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емес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синтетикалық каучук және жасанды талшық өндірісінен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мен пигменттер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бар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жоқ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мен пигменттер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фармацептикалық препараттар өндірісінен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бар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жоқ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және басқа фармацептикалық препараттар өндірісінен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жуу құралдары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бар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басқа жуу құралдары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өнімдері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Органды галогенделген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жоқ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өнімдері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лактарды, пломбалайтын материалдарды, желімдерді, баспахана бояғыштары мен эмалдерді шығарудан, өңдеуден, жеткізуден және пайдаланудан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бояулар мен лактарды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бояулар мен лактарды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бояғыштар мен лактардың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бояулар мен 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бояуларды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(метиленделген хлоридтерді қоса алғанда) бояулар мен лактарды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қалған сұйықтықсыз бояулар мен лактардың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 ӨӨЖП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 кетіруден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және лактармен ластанған су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сүзгі материалдары, ысқылау маталары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суы бар бояғыштарды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қалған баспахана бояғыштары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бояғыштарды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бояғыштарды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 ӨӨЖП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Бояғыштармен ластанған су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айқындалмаған басқа да ұқсас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пломбалаушы материалдарды (сүргі тектес)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желімдер мен пломбалаушы материалдарды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желімдер мен пломбалаушы материалдарды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 бар желімдер мен пломбалаушы материалдардың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желімдер мен пломбалаушы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желімдер мен пломбалаушы материалдарды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желімдер мен пломбалаушы материалдарды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пломбалаушы материалдарды ӨӨЖП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Желімдермен және пломбалаушы материалдардың қалдықтарымен ластанған су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Желімдермен және пломбалаушы материалдармен ластанған адсорбенттер, сүзгі материалдары,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айқындалмаған ұнтақтар мен эмальдер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суы бар эмальді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эмалі бар адсорбенттер, сүзгі материалдары, ысқылау маталары, қорғаныштық киім және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қылғызушы ванна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Фиксаждық ванна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Нейтралдаушы фиксаждық ванна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қылғызушы және фиксаждық ваннаның сүзгілері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Фотоөнеркәсібінің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үдерістердің органикалық емес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басқа да кәсіпорындардың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жартылай құрғақ және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десульфурлы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газ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қаптау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аластауға арналған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зауыттардың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темір мен болат өндірісінің қалдықтары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десульфурлы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болатты қайта өңдеудің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Аллюминдік термикалық металлургия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 пыль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жоғарғы қабат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балқыту шлактары (ақ шлак)</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балқытудың тұзды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балқытудың қара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шлактарды өңдеу мен қара шлактарды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бөлшектер мен шаң (ұсақтау шаңын қоса алғанда)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Аллюминдік термикалық металлургияның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қорғасын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(негізгі) балқыту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балқыту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және жоғарғы қабат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Мышьякты кальций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қорғасын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мырыш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және жоғарғы қабат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мырыш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мыс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және жоғарғы қабат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Электролиздік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мыс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өндіру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мыс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өндіру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 шлактар және жоғарғы қабат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бұйымдарды құю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ұшырамайтын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ұшырайтын органикалық байланыстыру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емес бұйымдарды құюдан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ұшырамайтын органикалық байланыстыру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ұшырайтын органикалық байланыстыру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 мен шыны ыдыстарын жасаудан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Термикалыққа дейінгі үдерістің дұрыс дайындалмаған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 мен шыны ыдыстарын жасаудан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кірпіш, кафель өндірісінің және құрылыс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Термикалыққа дейінгі үдерістің дұрыс дайындалмаған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кірпіш, кафель өндірісінің және құрылыс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сылақ және олардан жасалған өнімдер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Термикалыққа үдеріс үшін дұрыс дайындалмаған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сылақ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өңдеуден металдары бар органикалық емес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және металдардың бетін өңдеуден қалған сұйық қалдықтар мен шламдар (мырыштаудың гальвандық үдерістері, өңдеу үдерістері, ерітінділердің көмегінсіз зарарсыздандыру)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металдары бар цианистілер (сілтіліктер) (CrYI-сыз)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металдары жоқ цианистілер (сілтіліктер)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 бар қалдықтар және басқа ауыр металдар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өңдеу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қышқылдар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металлургияның (гидрометаллургияның) қалдықтары мен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гидрометаллургиясының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гидрометаллургиясының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өндірісінің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үдерістердің шламдары мен қатты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еместер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Металдары бар басқа да өзгеше айқындалмайтын органикалық емес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Металдары бар басқа да өзгеше айқындалмайтын органикалық емес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механикалық үдерістердің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(ұсталық, нығыздау, тарту, бұрау, бұрғылау, кесу, аралап кесу, жылтырату)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үгінділері мен бөлшектері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үгінділері мен бөлшектері (сынықтары)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және шыны бөлшектер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майларының құрамында галогені бар қалдықтары (эмульсиялық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майларының құрамында галогені бар қалдықтары (эмульсиялық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машина эмульсиялары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машина эмульсиялары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машина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балауыздар мен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машинамен және механикалық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ұсақталған жұлдызшаларды пайдалану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хонингтеу, егеу шламдары Жылтырату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механикалық өңдеудің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және синтетикалық май қалдықтары (8 және 11-топтарды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бензолдар немесе толуолдар бар гидравликалық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гидравликалық майлар (эмульсия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гидравликалық майлар (эмульсия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эмульсилар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эмульсилар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гидравликалық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механикалық және майлау майларының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машиналық майлау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жоқ машиналық майлау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термо- және трансмиссиялық майлардың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бензолдар немесе толуолдар бар оқшауланған термо- және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хлорлы оқшауланған термо- және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оқшауланған термо- және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оқшауланған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 оқшауланған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Майларға арналған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ыдыстарының түбіндегі тұнбалар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жуу нәтижесінде пайда болған эмульсиялар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Трюм майлары масла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 қатынасының трюм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кеме қатынасының трюм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төменде санамаланған қоспалары бар май/су бөлгіш</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май/су қоспалары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май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сияқты заттарды пайдаланудан қалған қалдықтар (химиялықтардан басқа)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зарарсыздандыру және машина пайдалану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галогендік еріткіштер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Зарарсыздандырудың бу үдерісінен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сумен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сумен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Тоқымалық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еріту қоспалары немесе органикалық сұйықтықтар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еріткіштермен ластанған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ластанған шламдар немесе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 лактарды,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бояу (немесе лактар, баспахана бояғыштары) бар галогенделген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бояу (немесе лактар, баспахана бояғыштары) бар галогенделмеген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мен бояу (немесе лактар, баспахана бояғыштары) бар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бояулар (немесе лактар, баспахана бояғыштары)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өндіріс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галогендік еріткіштер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Майлау-суыту эмульсияларының, аэрозолдық пропелленттердің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Майлау-суыту эмсульсияларын еріту және қалпына келтіру қалдықтары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орам ыдысы, ластанған адсорбенттер мен сүзгілер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жұту және сүзгілеу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жұту және сүзгілеу материалдары, ысқылау материалдары,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немесе қыш талшықтармен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Минералқы немесе синтетикалық майлармен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баспахана бояғыштарымен, лактармен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қауіпті химикаттармен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ыдыстарын және қоймаларды тазалау қалдықтары (6 және 11-топты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химикаты бар теңіз көлігін,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теңіз көлігін,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т/ж ыдыстары мен автожол ыдыстарын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химикаты бар т/ж ыдыстары мен автожол ыдыстарын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химикаты бар қоймаларды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қоймаларды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Сыныптамада өзгеше айқындалмайтын өнеркәсіп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бензолдар немесе толуолдар бар трансформаторлар мен конденсаторлар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басқа да электрондық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басқа да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қалдықтар тобы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органикалық емес қалдықтар тобы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органикалық қалдықтар тобы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тобына түскен өнеркәсіп, сауда, коммерциялық қызмет газдары мен химикаттары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баллондардағы, орамдағы өнеркәсіп газдары және өнеркәсіптік аэрозол орамдары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емес химикаттары (оның ішінде зертхана химикаттары) бар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химикаттары (оның ішінде зертхана химикаттары) бар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құрылыс пен ғимараттарды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(цементті: ұяшықты (газ бетоны және көпіршік бетон), керамзитті, ауыр, жол; силикаттық: ұяшықты (газ силикаты, көпіршік силикаты), тығыз)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кафель, қыш және гипсті базалық материал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кафель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базалық құрылыс материалы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гудрон және гудрон өнімдері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және гудрон өнімдері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ағаш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емес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және сіңірілген ағаш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(терезелік, витриналық, шыны пакеттері, әрлеу - шыны плитка, мозайка және т.б.)</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қола, жез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мен полипропилен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Полиэстер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пластмассалар мен аралас және резеңке бұйымдары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алынған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Ластанбаған топырақ пен тастар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құрамдастармен ластанған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құрамдастармен ластанған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органикалық емес құрамдастармен ластанбаған алынған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ластанған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оқшаулағыш материалдар (19, 11-топтарды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базалық құрылыс материалы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құрылыс пен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Асбестпен және басқа да материалдармен ластанбаған құрылыс пен бұзу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Асбесттермен ластанған құрылыс және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материалдармен ластанған құрылыс және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қызмет пен зерттеулер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қызмет көрсетуден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химикалиі бар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дәрі-дәрмектері бар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анатомиялық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Госпиталдардың, клиникалардың, зертханалардың, ветеринарлық клиникалар мен зертханалардың, фармацевтикалық өндірістердің, ғылыми-зерттеу орталықтарының, терапевтердің, дантистердің, ветеринарлық оташылардың зертханалық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және мерзімі өткен химикалилер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бактериялық заттар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Тіс-дәрігерлік қызмет көрсетуден қалған амальгамдық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шығарылған сынапты термометрлер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шығарылған басқа да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организмдерінің, тәжірибелік жануарлар өлекселерінің анатомиялық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жануарлардың тезегі және оларды өсіруге пайдаланылған сабан төсеніштер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жануарлардың тезегі және оларды өсіруге пайдаланылған сабан төсеніштер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өңдеу және су өндірісі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өртеуден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отынды қайта өңдеудің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өңдеудің ластанған сулары және басқа да ластанған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сүзгілеу материалдары,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Өртеудің қауіпті қалдықтарының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және соған ұқсас коммерциялық өнеркәсіп қалдықтарын өртеудің немесе оның пиролизінің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отынды қайта өңдеудің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өңдеудің ластанған сулары және басқа да ластанған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Пиролиздік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 оның ішінде NOх</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сүзгілеу материалдары,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және соған ұқсас коммерциялық өнеркәсіп қалдықтарын, өнеркәсіп қалдықтарын және өзгеше айқындалмайтын мекемелердің қалдықтарын өртеудің немесе оның пиролизінің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қалдықтарын арнайы физикалық-химиялық өңдеу (дехромирлау, бейтараптандыру, дециандау сияқты)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гидроксидтерінің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байланыстырушы заттары бар тұрақты/қатты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байланыстырушы заттары бар тұрақты/қатты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өңдеу нәтижесіндегі тұрақты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қалдықтар, шыныны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газ құбырларын өңдеудің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емес қатты әртүрліліктер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аэробты өңдеудің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және соған ұқсас қалдықтардың қорда емес фракциялары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 қалдықтарының қорда емес фракциялары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қордалар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аэробтық өңдеудің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аэробтық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шламдар мен соған ұқсас қалдықтарды аэробты өңдеу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 қалдықтарын аэробты өңдеу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аэробтық өңдеудің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қауіпті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қауіпті емес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аласталған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белсенді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суды зауыттық өңдеуден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аластау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айдаудың май қалдықтарынан алынған тоң май мен май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қалдықтарының индустриясын аэробты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қалдықтарының индустриясын аэробты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 су қалдықтарын физикалық-химиялық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сұйық қалдықтарды аэробты қайта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сұйық қалдықтарды аэробты қайта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сулардың муниципальді қалдықтарын физикалық-химиялық қайта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Ионалмастырушыларды қалпына келтіру ерітінділері мен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зауыттық өңдеу қалдықтарынан қалған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мен өнеркәсіп қажеттіліктеріне арналған суды дайындаудан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от подготовки питьевой воды и воды для промышленных нужд</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сүзгілеуден қалған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тазартудан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жұмсақтандырудан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белсенді көмір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Ионалмастырушы шайырлардың жұту иондары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Ионалмастырушыларды қалпына келтіру ерітінділері мен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мен өнеркәсіп қажеттіліктеріне арналған суды дайындаудан қалған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қалдықтары мен сауданың ұқсас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жеке жинақталған жыртындылар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жеке жинақталған сынықтары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отдельные кусочки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жеке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металл қалдықтары, біліктер, жеке бөліктері, сынықтары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кәдімгі тұрмыстық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тастар (ластанбаған)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қалдықтар мен соған ұқсас тұрмыстық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(фреондары бар), жекелеген жинақтау бөлшектері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машинкалары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жабдық, жекелеген жинақтау бөлшектері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қола, жез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металдар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және полипропилен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аралас пластмассалар мен каучуктер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Флуоресценттер және басқа да құрамында сынабы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Асбестпен ластанбаған ғимараттар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көлемді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шығарылған құрғақта жүретін көлік құралдары, олардың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 жүретін көлік құралдары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шиналар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 жүретін көлік құралдарының ішінара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батареяларды қайта зарядтау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батареялардың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элементтердегі Ni-Cr батареялары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сынапты элементтердегі батареялар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элементтердегі басқа да батареялар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мен ұсақ сауданың, коммерцияның, өндірістің, өнеркәсіптің жеке жиналған және өзгеше айқындалмаған қауіпті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сиялар, желімдер, балауыздар,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қалдықтары,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бұзудың асбестпен ластанған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аралас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тұрмыстық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қалдықтары (бейіттердің қалдықтарын қоса алғанда)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тазартудан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Тұндырғыштардың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шламдары шламы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 сыныптамасына </w:t>
            </w:r>
            <w:r>
              <w:br/>
            </w:r>
            <w:r>
              <w:rPr>
                <w:rFonts w:ascii="Times New Roman"/>
                <w:b w:val="false"/>
                <w:i w:val="false"/>
                <w:color w:val="000000"/>
                <w:sz w:val="20"/>
              </w:rPr>
              <w:t xml:space="preserve">8-қосымша </w:t>
            </w:r>
          </w:p>
        </w:tc>
      </w:tr>
    </w:tbl>
    <w:bookmarkStart w:name="z43" w:id="37"/>
    <w:p>
      <w:pPr>
        <w:spacing w:after="0"/>
        <w:ind w:left="0"/>
        <w:jc w:val="left"/>
      </w:pPr>
      <w:r>
        <w:rPr>
          <w:rFonts w:ascii="Times New Roman"/>
          <w:b/>
          <w:i w:val="false"/>
          <w:color w:val="000000"/>
        </w:rPr>
        <w:t xml:space="preserve"> А. 1 ҚАЛДЫҚТАРДЫҢ ЖАСЫЛ ТІЗІМІ GA МЕТАЛДАР МЕН МЕТАЛЛ ҚОРЫТПАЛАРЫНЫҢ МЕТАЛДЫҚ ДИСПЕРГИРЛЕНБЕЙТІН НЫСАНДАҒЫ ҚАЛДЫҚТАРЫ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7591"/>
      </w:tblGrid>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("платина" термині платинаны, иридийді, осмийді, палладийді, родийді және рутенийді қамтиды)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қымбат бағалы металдар, мысалы, күміс</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Даттанбайтын болаттың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легирленген болаттардың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Қалайыланған темір мен болаттың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жоңқасы, кесінділер, фрезерлеу қалдықтары, үгінділер,алынған қабыршықтар, штамптау қалдықтары (пакеттерде немесе пакеттерде емес)</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басқа да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қайта балқыту құймалары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Латуньның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GA400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GA410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Теллурдың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GA420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қалдықтары мен сынықтары</w:t>
            </w:r>
          </w:p>
        </w:tc>
      </w:tr>
    </w:tbl>
    <w:bookmarkStart w:name="z44" w:id="38"/>
    <w:p>
      <w:pPr>
        <w:spacing w:after="0"/>
        <w:ind w:left="0"/>
        <w:jc w:val="left"/>
      </w:pPr>
      <w:r>
        <w:rPr>
          <w:rFonts w:ascii="Times New Roman"/>
          <w:b/>
          <w:i w:val="false"/>
          <w:color w:val="000000"/>
        </w:rPr>
        <w:t xml:space="preserve"> GВ МЕТАЛДАРДЫ БАЛҚЫТУДЫҢ, ҚОРЫТУДЫҢ ЖӘНЕ ТАЗАРТУДЫҢ ҚҰРАМЫНДА МЕТАЛЫ БАР ҚАЛДЫҚТАРЫ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8694"/>
      </w:tblGrid>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GВ010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Чушкалы мырыш</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дростары: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GВ021</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ванналардағы мырыштық тегіс дайындамасының жоғарғы қалдықтары (мырыштың 90 %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GВ022</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ванналардағы мырыштық тегіс дайындамасының төменгі қалдықтары (мырыштың 92 %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GВ023</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мырыш құймасының қалдықтары (мырыштың 85 %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GВ024</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Батырып ыстықтай мырыштау (партиялармен) ванналарындағы тегіс дайындамасының қалдықтары (мырыштың 92 %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GВ025</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шлагы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GВ030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изгарины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GВ040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айыру үшін қымбат бағалы металдар мен мысты өңдегеннен кейінгі шлактар</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GВ050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құм және балшықтың пішінделген қоспалары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GВ060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өндірісінің қалдықтары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өндірісінің шлагы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GВ071</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феррохромның шлактарын өңдеуден кейін қалған ұсақталған тас кесек</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GВ072</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көміртекті феррохром өндірісінің шлагы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GВ073</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феррохром өндірісінің шлагы</w:t>
            </w:r>
          </w:p>
        </w:tc>
      </w:tr>
    </w:tbl>
    <w:bookmarkStart w:name="z45" w:id="39"/>
    <w:p>
      <w:pPr>
        <w:spacing w:after="0"/>
        <w:ind w:left="0"/>
        <w:jc w:val="left"/>
      </w:pPr>
      <w:r>
        <w:rPr>
          <w:rFonts w:ascii="Times New Roman"/>
          <w:b/>
          <w:i w:val="false"/>
          <w:color w:val="000000"/>
        </w:rPr>
        <w:t xml:space="preserve"> GС ҚҰРАМЫНДА МЕТАЛЛ БАР ӨЗГЕ ДЕ ҚАЛДЫҚТАР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764"/>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Тұтасымен металлдардан және қорытпалардан тұратын электр түйіндері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сынық (мысалы, баспа платтары, асыл емес және қымбат бағалы металдарды регенерациялау үшін жарамды электронды базалық элементтер)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GС030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Ішіндегіден және қауіпті заттардың немесе қалдықтардың санатына жатқызылуы мүмкін басқа да заттардан мұқият босатылған сауыттар және бөлуге арналған басқа да жүзіп жүретін конструкциялар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GС040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сұйықтыұтары ағызып жіберілген сынықтары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каталитикалық крекингінің катализаторлары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металдар бар катализаторлар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металдар катализаторлары (мысалы, хром, кобальт, мыс, темір, никель, марганец, молибден, вольфрам, ванадий, мырыш</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GС060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 өндіру кезінде пайда болатын түйіршікті шлак</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GС070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мен болат өндіру кезінде пайда болатын шлак, </w:t>
            </w:r>
          </w:p>
        </w:tc>
      </w:tr>
    </w:tbl>
    <w:bookmarkStart w:name="z46" w:id="40"/>
    <w:p>
      <w:pPr>
        <w:spacing w:after="0"/>
        <w:ind w:left="0"/>
        <w:jc w:val="left"/>
      </w:pPr>
      <w:r>
        <w:rPr>
          <w:rFonts w:ascii="Times New Roman"/>
          <w:b/>
          <w:i w:val="false"/>
          <w:color w:val="000000"/>
        </w:rPr>
        <w:t xml:space="preserve"> GD ДИСПЕРГИРЛЕНБЕЙТІН НЫСАНДАҒЫ ТАУ-КЕН ӨНДІРУ ӨНЕРКӘСІБІНІҢ ҚАЛДЫҚТАРЫ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5"/>
        <w:gridCol w:w="5445"/>
      </w:tblGrid>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GD010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графиттің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GD020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Тұрпайы тазартылған немесе арамен немесе өзгеше түрде кесілген сланецтердің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GD030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GD040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Лейциттің, нефелиннің немесе нефелинді сиениттің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GD050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шпатының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GD060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шпаттың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GD070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өндірісінде пайдаланылатындарды есептемегенде, қатты күйдегі кремнезем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GD080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өнеркәсібінің ашылған жыныстары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GD090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елендісі</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GD100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елендісі</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GD110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қалдықтары</w:t>
            </w:r>
          </w:p>
        </w:tc>
      </w:tr>
    </w:tbl>
    <w:bookmarkStart w:name="z47" w:id="41"/>
    <w:p>
      <w:pPr>
        <w:spacing w:after="0"/>
        <w:ind w:left="0"/>
        <w:jc w:val="left"/>
      </w:pPr>
      <w:r>
        <w:rPr>
          <w:rFonts w:ascii="Times New Roman"/>
          <w:b/>
          <w:i w:val="false"/>
          <w:color w:val="000000"/>
        </w:rPr>
        <w:t xml:space="preserve"> GЕ ДИСПЕРГИРЛЕНБЕЙТІН НЫСАНДАҒЫ ШЫНЫ ҚАЛДЫҚТАРЫ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8066"/>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GЕ010</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түтікшелер менбелсенділендірілген шынының басқа да түрлерін қоспағанда, сынған шыны мен басқа да қалдықтар және шыны сынықтары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GЕ020</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талшығының қалдықтары</w:t>
            </w:r>
          </w:p>
        </w:tc>
      </w:tr>
    </w:tbl>
    <w:bookmarkStart w:name="z48" w:id="42"/>
    <w:p>
      <w:pPr>
        <w:spacing w:after="0"/>
        <w:ind w:left="0"/>
        <w:jc w:val="left"/>
      </w:pPr>
      <w:r>
        <w:rPr>
          <w:rFonts w:ascii="Times New Roman"/>
          <w:b/>
          <w:i w:val="false"/>
          <w:color w:val="000000"/>
        </w:rPr>
        <w:t xml:space="preserve"> GF ДИСПЕРГИРЛЕНБЕЙТІН НЫСАНДАҒЫ ҚЫШ ҚАЛДЫҚТАРЫ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7794"/>
      </w:tblGrid>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GF010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Пішіндеуден кейін күйдіруге ұшыраған қыш қалдықтары, оның ішінде қыш ыдыстары (пайдаланылғанға дейінгі және (немесе) кейінгі)</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GF020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қыштың қалдықтары мен сынықтары (композициялық металл қыш материалдары)</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GF030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көрсетілмеген және басқа тізімдерге енгізілмеген қыш нысанындағы талшықтар</w:t>
            </w:r>
          </w:p>
        </w:tc>
      </w:tr>
    </w:tbl>
    <w:bookmarkStart w:name="z49" w:id="43"/>
    <w:p>
      <w:pPr>
        <w:spacing w:after="0"/>
        <w:ind w:left="0"/>
        <w:jc w:val="left"/>
      </w:pPr>
      <w:r>
        <w:rPr>
          <w:rFonts w:ascii="Times New Roman"/>
          <w:b/>
          <w:i w:val="false"/>
          <w:color w:val="000000"/>
        </w:rPr>
        <w:t xml:space="preserve"> GG ҚҰРАМЫНДА МЕТАЛДАР МЕН ОРГАНИКАЛЫҚ МАТЕРИАЛДАР БОЛУЫ МҮМКІН НЕГІЗІНЕН ОРГАНИКАЛЫҚ ЕМЕС ҚҰРАМДАСТАРЫ БАР БАСҚА ДА ҚАЛДЫҚТАР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0453"/>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газын күкіртсіздендіру кезінде алынатын кальцидің ішінара тазартылған сульфаты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GG020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бұзу кезінде пайда болатын гипсті қаптау плиталарының немесе құрғақ сылақ беттерінің қалдықтары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GG030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Көмірмен жұмыс істейтін энергия қондырғыларынан бөлінетін күл қалдығы мен шлак</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GG040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Көмірмен жұмыс істейтін энергия қондырғыларынан шығатын ұшпа күл</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GG050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коксінің және (немесе) битумның анодты қалдықтар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GG060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белсенділендірілген көмір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GG070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немесе болат өндіру кезінде пайда болған фосфатты тыңайтқыштар үшін немесе басқадай пайдалануға жарамды негізгі шлак</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GG080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өндірісінен алынған, химиялық тұрақтыланған, құрамында көп темірі бар (20 %-дан астам) және өнеркәсіптік стандарттарға сәйкес (мысалы, Дi N 4301 және Дi N 8201) өңделген, негізінен құрылыста және абразивтер өндіру үшін пайдаланылатын шлак</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GG090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нысандағы күкірт</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GG100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цианамидін өндіруден алынатын известняк (рН 9,0 кем емес)</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 өндіруден алынатын бейтараптандырылған қызыл саз</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GG120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кальций және калий хлоридтері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GG130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 (кремний карбиді)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GG140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бетон</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GG150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литий-тантал және литий-ниобит бар шыны сынықтары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GG160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GG170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сынған кірпіш, сылақ, ағаш, шыны сынығы қалдықтарының қоспасы (құрылыс қоқысы)</w:t>
            </w:r>
          </w:p>
        </w:tc>
      </w:tr>
    </w:tbl>
    <w:bookmarkStart w:name="z50" w:id="44"/>
    <w:p>
      <w:pPr>
        <w:spacing w:after="0"/>
        <w:ind w:left="0"/>
        <w:jc w:val="left"/>
      </w:pPr>
      <w:r>
        <w:rPr>
          <w:rFonts w:ascii="Times New Roman"/>
          <w:b/>
          <w:i w:val="false"/>
          <w:color w:val="000000"/>
        </w:rPr>
        <w:t xml:space="preserve"> GН ҚАТТЫ ПЛАСТМАССА ҚАЛДЫҚТАРЫ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7415"/>
      </w:tblGrid>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қалдықтары, үзіктері және сынықтары: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және сополимерлер: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-акронитрил сополимерінің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сополимерінің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сополимерінің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-полиамидтердің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-полибутилентерефталаттың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-поликарбанаттардың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-полиэтиленсульфидтердің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-парафиндердің (С10-С13)</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-полиуретандердің (хлорфторуглеводородтары жоқ)</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-полисилоксандардың (силикондардың)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-поливинилді спирттің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-поливинилбутиралдың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-фторированды этилен полимерлерінің (тефлонның, ПТФЭ)</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 шайырлары немесе өнімдері, мысалы: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-карбамидоформальдегидтік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-фенолоформальдегидтік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-меламиноформальдегидтік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w:t>
            </w:r>
          </w:p>
        </w:tc>
      </w:tr>
    </w:tbl>
    <w:bookmarkStart w:name="z51" w:id="45"/>
    <w:p>
      <w:pPr>
        <w:spacing w:after="0"/>
        <w:ind w:left="0"/>
        <w:jc w:val="left"/>
      </w:pPr>
      <w:r>
        <w:rPr>
          <w:rFonts w:ascii="Times New Roman"/>
          <w:b/>
          <w:i w:val="false"/>
          <w:color w:val="000000"/>
        </w:rPr>
        <w:t xml:space="preserve"> GI ҚАҒАЗ, КАРТОН ЖӘНЕ ҚАҒАЗ ӨНІМДЕРІ ӨНДІРІСІНІҢ ҚАЛДЫҚТАРЫ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804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қалдықтары және макулатура:</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крафт-қағаз немесе картон, гофрирленген қағаз немесе картон</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картонның негізінен ағартылған целлюлоздан дайындалған, боялмаған массадағы басқа да қалдықтары</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сүректік массада дайындалған қағаз немесе картон (мысалы, газеттер, журналдар және басқа да осыларға ұқсас баспа өнімі)</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қалдықтар және макулатура: оның ішінде, бірақ мыналар ғана емес:</w:t>
            </w:r>
            <w:r>
              <w:br/>
            </w:r>
            <w:r>
              <w:rPr>
                <w:rFonts w:ascii="Times New Roman"/>
                <w:b w:val="false"/>
                <w:i w:val="false"/>
                <w:color w:val="000000"/>
                <w:sz w:val="20"/>
              </w:rPr>
              <w:t xml:space="preserve">
1) ламинацияланған картон; </w:t>
            </w:r>
            <w:r>
              <w:br/>
            </w:r>
            <w:r>
              <w:rPr>
                <w:rFonts w:ascii="Times New Roman"/>
                <w:b w:val="false"/>
                <w:i w:val="false"/>
                <w:color w:val="000000"/>
                <w:sz w:val="20"/>
              </w:rPr>
              <w:t>
2) сұрыпталмаған қалдықтар және макулатура</w:t>
            </w:r>
          </w:p>
        </w:tc>
      </w:tr>
    </w:tbl>
    <w:bookmarkStart w:name="z52" w:id="46"/>
    <w:p>
      <w:pPr>
        <w:spacing w:after="0"/>
        <w:ind w:left="0"/>
        <w:jc w:val="left"/>
      </w:pPr>
      <w:r>
        <w:rPr>
          <w:rFonts w:ascii="Times New Roman"/>
          <w:b/>
          <w:i w:val="false"/>
          <w:color w:val="000000"/>
        </w:rPr>
        <w:t xml:space="preserve"> GJ ТЕКСТИЛЬ ҚАЛДЫҚТАРЫ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10063"/>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қалдықтары (оның ішінде иіру дискісіне орауға жарамсыз кокондар, иіру қалдықтары мен талшықтанбаған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таралмаған</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немесе биязы немесе ірі жануарлар жүнінің қалдықтары, оның ішінде талшықталмаған шикізатты қоспағанда, иіру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таралған қыл-қыбырлары немесе жануарлардың биязы жүні</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немесе жануарлардың биязы жүнінің басқа да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 жүнінің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қалдықтары (оның ішінде жіп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талшықтанбаған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қалдықтар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GJ040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шүйкесі және қалдықтар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GJ050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сораның шүйкесі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GJ060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пен басқа да тоқыма қабықты талшықтардың (зығырдан, нағыз сорадан және рамадан басқа) шүйкесі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GJ070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Сизальдің және осы тектегі Avage басқа да текстиль талшықтарының шүйкесі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GJ080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шүйкесі, таралған қыл-қыбыры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GJ090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Абактың (манила сорасы немесе Musa textiles Nee) шүйкесі, таралған қыл-қыбыры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GJ100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тізімдерде көрсетілмеген және енгізілмеген рама мен басқа да өсімдік текстильдік талшықтардың шүйкесі, таралған қыл-қыбыры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талшықтардың қалдықтары (оның ішінде таралған қыл-қыбыры,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талшықтардың</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талшықтардың</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Қиілген киім және басқа да пайдаланылған тоқыма бұйымдары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Тұтынуда болған кілемдер, бракталған шпагат, арқан-жіп бұйымдары, текстиль материалдарының жіптері немесе арқандары: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bookmarkStart w:name="z53" w:id="47"/>
    <w:p>
      <w:pPr>
        <w:spacing w:after="0"/>
        <w:ind w:left="0"/>
        <w:jc w:val="left"/>
      </w:pPr>
      <w:r>
        <w:rPr>
          <w:rFonts w:ascii="Times New Roman"/>
          <w:b/>
          <w:i w:val="false"/>
          <w:color w:val="000000"/>
        </w:rPr>
        <w:t xml:space="preserve"> GК РЕЗЕҢКЕ ҚАЛДЫҚТАРЫ</w:t>
      </w:r>
    </w:p>
    <w:bookmarkEnd w:id="47"/>
    <w:p>
      <w:pPr>
        <w:spacing w:after="0"/>
        <w:ind w:left="0"/>
        <w:jc w:val="both"/>
      </w:pPr>
      <w:r>
        <w:rPr>
          <w:rFonts w:ascii="Times New Roman"/>
          <w:b w:val="false"/>
          <w:i w:val="false"/>
          <w:color w:val="000000"/>
          <w:sz w:val="28"/>
        </w:rPr>
        <w:t>
      GК010 Резеңкеден (қатты резеңкеден басқа) жасалған және олардың түйіршіктерінен алынатын қалдықтар, кесінділер және ескі бұйымдар</w:t>
      </w:r>
    </w:p>
    <w:p>
      <w:pPr>
        <w:spacing w:after="0"/>
        <w:ind w:left="0"/>
        <w:jc w:val="both"/>
      </w:pPr>
      <w:r>
        <w:rPr>
          <w:rFonts w:ascii="Times New Roman"/>
          <w:b w:val="false"/>
          <w:i w:val="false"/>
          <w:color w:val="000000"/>
          <w:sz w:val="28"/>
        </w:rPr>
        <w:t xml:space="preserve">
      GК020 Ескі пневматикалық шиналар </w:t>
      </w:r>
    </w:p>
    <w:p>
      <w:pPr>
        <w:spacing w:after="0"/>
        <w:ind w:left="0"/>
        <w:jc w:val="both"/>
      </w:pPr>
      <w:r>
        <w:rPr>
          <w:rFonts w:ascii="Times New Roman"/>
          <w:b w:val="false"/>
          <w:i w:val="false"/>
          <w:color w:val="000000"/>
          <w:sz w:val="28"/>
        </w:rPr>
        <w:t>
      GК030 Қатты резеңкенің (мысалы, эбониттің) қалдықтары мен сынықтары</w:t>
      </w:r>
    </w:p>
    <w:bookmarkStart w:name="z54" w:id="48"/>
    <w:p>
      <w:pPr>
        <w:spacing w:after="0"/>
        <w:ind w:left="0"/>
        <w:jc w:val="left"/>
      </w:pPr>
      <w:r>
        <w:rPr>
          <w:rFonts w:ascii="Times New Roman"/>
          <w:b/>
          <w:i w:val="false"/>
          <w:color w:val="000000"/>
        </w:rPr>
        <w:t xml:space="preserve"> GL ТОЗ БЕН СҮРЕКТІҢ ӨҢДЕЛМЕГЕН ҚАЛДЫҚТАРЫ</w:t>
      </w:r>
    </w:p>
    <w:bookmarkEnd w:id="48"/>
    <w:p>
      <w:pPr>
        <w:spacing w:after="0"/>
        <w:ind w:left="0"/>
        <w:jc w:val="both"/>
      </w:pPr>
      <w:r>
        <w:rPr>
          <w:rFonts w:ascii="Times New Roman"/>
          <w:b w:val="false"/>
          <w:i w:val="false"/>
          <w:color w:val="000000"/>
          <w:sz w:val="28"/>
        </w:rPr>
        <w:t>
      GL010 Бөренеге агломерирленген немесе агломерирленбеген сүректің қалдықтары мен сынықтары, брикеттер, түйірлер немесе өзге де ұқсас нысандар</w:t>
      </w:r>
    </w:p>
    <w:p>
      <w:pPr>
        <w:spacing w:after="0"/>
        <w:ind w:left="0"/>
        <w:jc w:val="both"/>
      </w:pPr>
      <w:r>
        <w:rPr>
          <w:rFonts w:ascii="Times New Roman"/>
          <w:b w:val="false"/>
          <w:i w:val="false"/>
          <w:color w:val="000000"/>
          <w:sz w:val="28"/>
        </w:rPr>
        <w:t xml:space="preserve">
      GL020 Тоз қалдықтары; ұсақталған түйіршіктелген немесе сыдырылған тоз </w:t>
      </w:r>
    </w:p>
    <w:bookmarkStart w:name="z55" w:id="49"/>
    <w:p>
      <w:pPr>
        <w:spacing w:after="0"/>
        <w:ind w:left="0"/>
        <w:jc w:val="left"/>
      </w:pPr>
      <w:r>
        <w:rPr>
          <w:rFonts w:ascii="Times New Roman"/>
          <w:b/>
          <w:i w:val="false"/>
          <w:color w:val="000000"/>
        </w:rPr>
        <w:t xml:space="preserve"> GM ТАМАҚ ӨНЕРКӘСІБІНДЕ ПАЙДА БОЛАТЫН ҚАЛДЫҚТАР</w:t>
      </w:r>
    </w:p>
    <w:bookmarkEnd w:id="49"/>
    <w:p>
      <w:pPr>
        <w:spacing w:after="0"/>
        <w:ind w:left="0"/>
        <w:jc w:val="both"/>
      </w:pPr>
      <w:r>
        <w:rPr>
          <w:rFonts w:ascii="Times New Roman"/>
          <w:b w:val="false"/>
          <w:i w:val="false"/>
          <w:color w:val="000000"/>
          <w:sz w:val="28"/>
        </w:rPr>
        <w:t>
      GM010 Адамның пайдалануына жарамсыз, бірақ жануарлар азығы үшін немесе басқа мақсаттар үшін жарамды кептірілген, тазартылған тамақтық әрі азықтық ұн және ет пен ет қалдықтарының, балықтың немесе шаян тектестердің, молюскалардың немесе басқа да су омыртқасыздарының түйірлері, азық шыжықтары</w:t>
      </w:r>
    </w:p>
    <w:p>
      <w:pPr>
        <w:spacing w:after="0"/>
        <w:ind w:left="0"/>
        <w:jc w:val="both"/>
      </w:pPr>
      <w:r>
        <w:rPr>
          <w:rFonts w:ascii="Times New Roman"/>
          <w:b w:val="false"/>
          <w:i w:val="false"/>
          <w:color w:val="000000"/>
          <w:sz w:val="28"/>
        </w:rPr>
        <w:t>
      GM020 Дәнді немесе бұршақты өсімдіктерді елеу, ұсақтау немесе өзге де қайта өңдеу операциялары кезінде пайда болатын кебектер, екінші сападағы жармалар және түйіршіктер немесе өзге де түрдегі басқа қалдықтар</w:t>
      </w:r>
    </w:p>
    <w:p>
      <w:pPr>
        <w:spacing w:after="0"/>
        <w:ind w:left="0"/>
        <w:jc w:val="both"/>
      </w:pPr>
      <w:r>
        <w:rPr>
          <w:rFonts w:ascii="Times New Roman"/>
          <w:b w:val="false"/>
          <w:i w:val="false"/>
          <w:color w:val="000000"/>
          <w:sz w:val="28"/>
        </w:rPr>
        <w:t>
      GM030 Крахмал шығарудан қалған қалдықтар және ұқсас қалдықтар, қызылша сығындысы, багасса және қант өндірісінің басқа да қалдықтары, барда және сыра өндіру мен спирт айдаудың түйіршіктер немесе өзге де түрдегі басқа қалдықтары</w:t>
      </w:r>
    </w:p>
    <w:p>
      <w:pPr>
        <w:spacing w:after="0"/>
        <w:ind w:left="0"/>
        <w:jc w:val="both"/>
      </w:pPr>
      <w:r>
        <w:rPr>
          <w:rFonts w:ascii="Times New Roman"/>
          <w:b w:val="false"/>
          <w:i w:val="false"/>
          <w:color w:val="000000"/>
          <w:sz w:val="28"/>
        </w:rPr>
        <w:t>
      GM040 Қытай бұршағын алу кезінде пайда болатын ұсақталған немесе өзге де түрдегі күнжара және басқа да қатты қалдықтар</w:t>
      </w:r>
    </w:p>
    <w:p>
      <w:pPr>
        <w:spacing w:after="0"/>
        <w:ind w:left="0"/>
        <w:jc w:val="both"/>
      </w:pPr>
      <w:r>
        <w:rPr>
          <w:rFonts w:ascii="Times New Roman"/>
          <w:b w:val="false"/>
          <w:i w:val="false"/>
          <w:color w:val="000000"/>
          <w:sz w:val="28"/>
        </w:rPr>
        <w:t xml:space="preserve">
      GM050 Арахис майын алу кезінде пайда болатын ұсақталған немесе түйіршіктер түріндегі немесе өзге де түрдегі күнжара және басқа да қатты қалдықтар </w:t>
      </w:r>
    </w:p>
    <w:p>
      <w:pPr>
        <w:spacing w:after="0"/>
        <w:ind w:left="0"/>
        <w:jc w:val="both"/>
      </w:pPr>
      <w:r>
        <w:rPr>
          <w:rFonts w:ascii="Times New Roman"/>
          <w:b w:val="false"/>
          <w:i w:val="false"/>
          <w:color w:val="000000"/>
          <w:sz w:val="28"/>
        </w:rPr>
        <w:t>
      GM060 Басқа жерде көрсетілмеген және басқа ұстанымдарға енгізілмеген тоң майлар мен майларды алу кезінде пайда болатын ұсақталған немесе түйіршіктер түріндегі немесе өзге де түрдегі күнжара және басқа да қатты қалдықтар</w:t>
      </w:r>
    </w:p>
    <w:p>
      <w:pPr>
        <w:spacing w:after="0"/>
        <w:ind w:left="0"/>
        <w:jc w:val="both"/>
      </w:pPr>
      <w:r>
        <w:rPr>
          <w:rFonts w:ascii="Times New Roman"/>
          <w:b w:val="false"/>
          <w:i w:val="false"/>
          <w:color w:val="000000"/>
          <w:sz w:val="28"/>
        </w:rPr>
        <w:t xml:space="preserve">
      GM070 Шарап қалдықтары </w:t>
      </w:r>
    </w:p>
    <w:p>
      <w:pPr>
        <w:spacing w:after="0"/>
        <w:ind w:left="0"/>
        <w:jc w:val="both"/>
      </w:pPr>
      <w:r>
        <w:rPr>
          <w:rFonts w:ascii="Times New Roman"/>
          <w:b w:val="false"/>
          <w:i w:val="false"/>
          <w:color w:val="000000"/>
          <w:sz w:val="28"/>
        </w:rPr>
        <w:t>
      GM080 Басқа жерде көрсетілмеген және басқа ұстанымдарға енгізілмеген түйіршіктер немесе өзге де түрдегі, жануарлар азығы үшін пайдаланылатын кептірілген және тазартылған өсімдік қалдықтары, қалдықтар мен жанама өнімдер</w:t>
      </w:r>
    </w:p>
    <w:p>
      <w:pPr>
        <w:spacing w:after="0"/>
        <w:ind w:left="0"/>
        <w:jc w:val="both"/>
      </w:pPr>
      <w:r>
        <w:rPr>
          <w:rFonts w:ascii="Times New Roman"/>
          <w:b w:val="false"/>
          <w:i w:val="false"/>
          <w:color w:val="000000"/>
          <w:sz w:val="28"/>
        </w:rPr>
        <w:t xml:space="preserve">
      GM090 Дегра; майлы заттарды немесе жануарлар немесе өсімдік балауыздарын өңдеу кезінде пайда болатын қалдықтар </w:t>
      </w:r>
    </w:p>
    <w:p>
      <w:pPr>
        <w:spacing w:after="0"/>
        <w:ind w:left="0"/>
        <w:jc w:val="both"/>
      </w:pPr>
      <w:r>
        <w:rPr>
          <w:rFonts w:ascii="Times New Roman"/>
          <w:b w:val="false"/>
          <w:i w:val="false"/>
          <w:color w:val="000000"/>
          <w:sz w:val="28"/>
        </w:rPr>
        <w:t xml:space="preserve">
      GM100 Механикалық өңделмеген, майсыздандырылған, қарапайым дайындыққа ұшыраған (бірақ белгілі бір нысан бойынша кесілмеген), қышқылмен өңделген немесе желатинделмеген сүйектердің қалдықтары мен мүйіз өзектері </w:t>
      </w:r>
    </w:p>
    <w:p>
      <w:pPr>
        <w:spacing w:after="0"/>
        <w:ind w:left="0"/>
        <w:jc w:val="both"/>
      </w:pPr>
      <w:r>
        <w:rPr>
          <w:rFonts w:ascii="Times New Roman"/>
          <w:b w:val="false"/>
          <w:i w:val="false"/>
          <w:color w:val="000000"/>
          <w:sz w:val="28"/>
        </w:rPr>
        <w:t xml:space="preserve">
      GM110 Балық қалдықтары </w:t>
      </w:r>
    </w:p>
    <w:p>
      <w:pPr>
        <w:spacing w:after="0"/>
        <w:ind w:left="0"/>
        <w:jc w:val="both"/>
      </w:pPr>
      <w:r>
        <w:rPr>
          <w:rFonts w:ascii="Times New Roman"/>
          <w:b w:val="false"/>
          <w:i w:val="false"/>
          <w:color w:val="000000"/>
          <w:sz w:val="28"/>
        </w:rPr>
        <w:t xml:space="preserve">
      GM120 Какао-бұршақ бастардың қабығы, қауызы, кебегі және какао-бұршақ бастарды өңдеудің басқа да қалдықтары </w:t>
      </w:r>
    </w:p>
    <w:bookmarkStart w:name="z56" w:id="50"/>
    <w:p>
      <w:pPr>
        <w:spacing w:after="0"/>
        <w:ind w:left="0"/>
        <w:jc w:val="left"/>
      </w:pPr>
      <w:r>
        <w:rPr>
          <w:rFonts w:ascii="Times New Roman"/>
          <w:b/>
          <w:i w:val="false"/>
          <w:color w:val="000000"/>
        </w:rPr>
        <w:t xml:space="preserve"> GN АЕ ТЕРІЛЕРІН ИЛЕУ МЕН ӨҢДЕУ ОПЕРАЦИЯЛАРЫ КЕЗІНДЕ, СОНДАЙ-АҚ ТЕРІНІ ПАЙДАЛАНУ КЕЗІНДЕ ПАЙДА БОЛАТЫН ҚАЛДЫҚТАР</w:t>
      </w:r>
    </w:p>
    <w:bookmarkEnd w:id="50"/>
    <w:p>
      <w:pPr>
        <w:spacing w:after="0"/>
        <w:ind w:left="0"/>
        <w:jc w:val="both"/>
      </w:pPr>
      <w:r>
        <w:rPr>
          <w:rFonts w:ascii="Times New Roman"/>
          <w:b w:val="false"/>
          <w:i w:val="false"/>
          <w:color w:val="000000"/>
          <w:sz w:val="28"/>
        </w:rPr>
        <w:t xml:space="preserve">
      GN010 Шошқа қылының және жүнінің немесе борсық жүнінің және қылшық өндіруде пайдаланылатын басқа да жүн түрлерінің қалдықтары </w:t>
      </w:r>
    </w:p>
    <w:p>
      <w:pPr>
        <w:spacing w:after="0"/>
        <w:ind w:left="0"/>
        <w:jc w:val="both"/>
      </w:pPr>
      <w:r>
        <w:rPr>
          <w:rFonts w:ascii="Times New Roman"/>
          <w:b w:val="false"/>
          <w:i w:val="false"/>
          <w:color w:val="000000"/>
          <w:sz w:val="28"/>
        </w:rPr>
        <w:t>
      GN020 Негіз-материалмен немесе онысыз аралық материал түріндегі жылқы жүнінің қалдықтары</w:t>
      </w:r>
    </w:p>
    <w:p>
      <w:pPr>
        <w:spacing w:after="0"/>
        <w:ind w:left="0"/>
        <w:jc w:val="both"/>
      </w:pPr>
      <w:r>
        <w:rPr>
          <w:rFonts w:ascii="Times New Roman"/>
          <w:b w:val="false"/>
          <w:i w:val="false"/>
          <w:color w:val="000000"/>
          <w:sz w:val="28"/>
        </w:rPr>
        <w:t>
      GN030 Қауырсындарымен немесе түбітімен бірге құс терісінің және басқа да бөліктерінің тазартудан, дезинфекциялаудан немесе сақтауға дайындаудан басқа ешқандай өзге өңдеусіз қалдықтары, қауырсындардың немесе қауырсын бөліктерінің (шеттері кесілген немесе кесілмеген) және жүнінің қалдықтары GN040 Өңделген терінің немесе құрастырылған терінің кесінділері мен басқа да қалдықтары; тері бұйымдарын өндіруге жарамсыз, тері өңдеу ұлпасын қамтымайтын</w:t>
      </w:r>
    </w:p>
    <w:bookmarkStart w:name="z57" w:id="51"/>
    <w:p>
      <w:pPr>
        <w:spacing w:after="0"/>
        <w:ind w:left="0"/>
        <w:jc w:val="left"/>
      </w:pPr>
      <w:r>
        <w:rPr>
          <w:rFonts w:ascii="Times New Roman"/>
          <w:b/>
          <w:i w:val="false"/>
          <w:color w:val="000000"/>
        </w:rPr>
        <w:t xml:space="preserve"> GO ҚҰРАМЫНДА МЕТАЛДАР МЕН ОРГАНИКАЛЫҚ ЕМЕС МАТЕРИАЛДАР БОЛУЫ МҮМКІН НЕГІЗІНЕН ОРГАНИКАЛЫҚ ҚҰРАМДАС ҚҰРАУЫШТАРДАН ТҰРАТЫН БАСҚА ДА ҚАЛДЫҚТАР</w:t>
      </w:r>
    </w:p>
    <w:bookmarkEnd w:id="51"/>
    <w:p>
      <w:pPr>
        <w:spacing w:after="0"/>
        <w:ind w:left="0"/>
        <w:jc w:val="both"/>
      </w:pPr>
      <w:r>
        <w:rPr>
          <w:rFonts w:ascii="Times New Roman"/>
          <w:b w:val="false"/>
          <w:i w:val="false"/>
          <w:color w:val="000000"/>
          <w:sz w:val="28"/>
        </w:rPr>
        <w:t xml:space="preserve">
      GO010 Адам шашының қалдықтары </w:t>
      </w:r>
    </w:p>
    <w:p>
      <w:pPr>
        <w:spacing w:after="0"/>
        <w:ind w:left="0"/>
        <w:jc w:val="both"/>
      </w:pPr>
      <w:r>
        <w:rPr>
          <w:rFonts w:ascii="Times New Roman"/>
          <w:b w:val="false"/>
          <w:i w:val="false"/>
          <w:color w:val="000000"/>
          <w:sz w:val="28"/>
        </w:rPr>
        <w:t xml:space="preserve">
      GO020 Сабан қалдықтары </w:t>
      </w:r>
    </w:p>
    <w:p>
      <w:pPr>
        <w:spacing w:after="0"/>
        <w:ind w:left="0"/>
        <w:jc w:val="both"/>
      </w:pPr>
      <w:r>
        <w:rPr>
          <w:rFonts w:ascii="Times New Roman"/>
          <w:b w:val="false"/>
          <w:i w:val="false"/>
          <w:color w:val="000000"/>
          <w:sz w:val="28"/>
        </w:rPr>
        <w:t>
      GO030 Жануарлар үшін азық ретінде пайдаланылуы мүмкін пенициллин өндіруден алынатын дезактивтелген саңырауқұлақ мицелиі</w:t>
      </w:r>
    </w:p>
    <w:p>
      <w:pPr>
        <w:spacing w:after="0"/>
        <w:ind w:left="0"/>
        <w:jc w:val="both"/>
      </w:pPr>
      <w:r>
        <w:rPr>
          <w:rFonts w:ascii="Times New Roman"/>
          <w:b w:val="false"/>
          <w:i w:val="false"/>
          <w:color w:val="000000"/>
          <w:sz w:val="28"/>
        </w:rPr>
        <w:t xml:space="preserve">
      GO040 Фотопленка негізінің қалдықтары және құрамында күмісі жоқ фотопленка </w:t>
      </w:r>
    </w:p>
    <w:p>
      <w:pPr>
        <w:spacing w:after="0"/>
        <w:ind w:left="0"/>
        <w:jc w:val="both"/>
      </w:pPr>
      <w:r>
        <w:rPr>
          <w:rFonts w:ascii="Times New Roman"/>
          <w:b w:val="false"/>
          <w:i w:val="false"/>
          <w:color w:val="000000"/>
          <w:sz w:val="28"/>
        </w:rPr>
        <w:t xml:space="preserve">
      GO050 Батареясыз бір жолғы фотокамералар </w:t>
      </w:r>
    </w:p>
    <w:p>
      <w:pPr>
        <w:spacing w:after="0"/>
        <w:ind w:left="0"/>
        <w:jc w:val="both"/>
      </w:pPr>
      <w:r>
        <w:rPr>
          <w:rFonts w:ascii="Times New Roman"/>
          <w:b w:val="false"/>
          <w:i w:val="false"/>
          <w:color w:val="000000"/>
          <w:sz w:val="28"/>
        </w:rPr>
        <w:t xml:space="preserve">
      GO060 Қатты тұрмыстық қалдықтар (коммуналдық) </w:t>
      </w:r>
    </w:p>
    <w:p>
      <w:pPr>
        <w:spacing w:after="0"/>
        <w:ind w:left="0"/>
        <w:jc w:val="both"/>
      </w:pPr>
      <w:r>
        <w:rPr>
          <w:rFonts w:ascii="Times New Roman"/>
          <w:b w:val="false"/>
          <w:i w:val="false"/>
          <w:color w:val="000000"/>
          <w:sz w:val="28"/>
        </w:rPr>
        <w:t xml:space="preserve">
      GO061 Кәріздеу тазарту имараттарынан лай қалдықтары </w:t>
      </w:r>
    </w:p>
    <w:bookmarkStart w:name="z58" w:id="52"/>
    <w:p>
      <w:pPr>
        <w:spacing w:after="0"/>
        <w:ind w:left="0"/>
        <w:jc w:val="left"/>
      </w:pPr>
      <w:r>
        <w:rPr>
          <w:rFonts w:ascii="Times New Roman"/>
          <w:b/>
          <w:i w:val="false"/>
          <w:color w:val="000000"/>
        </w:rPr>
        <w:t xml:space="preserve"> А.2 ҚАЛДЫҚТАРДЫҢ ЯНТАРЛЫҚ ТІЗІМІ АА ҚҰРАМЫНДА МЕТАЛЫ БАР ҚАЛДЫҚТАР</w:t>
      </w:r>
    </w:p>
    <w:bookmarkEnd w:id="52"/>
    <w:p>
      <w:pPr>
        <w:spacing w:after="0"/>
        <w:ind w:left="0"/>
        <w:jc w:val="both"/>
      </w:pPr>
      <w:r>
        <w:rPr>
          <w:rFonts w:ascii="Times New Roman"/>
          <w:b w:val="false"/>
          <w:i w:val="false"/>
          <w:color w:val="000000"/>
          <w:sz w:val="28"/>
        </w:rPr>
        <w:t>
      АА010 Дросс, қабыршақ және шойын мен болат өндірудің басқа да қалдықтар</w:t>
      </w:r>
    </w:p>
    <w:p>
      <w:pPr>
        <w:spacing w:after="0"/>
        <w:ind w:left="0"/>
        <w:jc w:val="both"/>
      </w:pPr>
      <w:r>
        <w:rPr>
          <w:rFonts w:ascii="Times New Roman"/>
          <w:b w:val="false"/>
          <w:i w:val="false"/>
          <w:color w:val="000000"/>
          <w:sz w:val="28"/>
        </w:rPr>
        <w:t xml:space="preserve">
      АА020 Изгарь және мырыш қалдықтары </w:t>
      </w:r>
    </w:p>
    <w:p>
      <w:pPr>
        <w:spacing w:after="0"/>
        <w:ind w:left="0"/>
        <w:jc w:val="both"/>
      </w:pPr>
      <w:r>
        <w:rPr>
          <w:rFonts w:ascii="Times New Roman"/>
          <w:b w:val="false"/>
          <w:i w:val="false"/>
          <w:color w:val="000000"/>
          <w:sz w:val="28"/>
        </w:rPr>
        <w:t xml:space="preserve">
      АА030 Изгарь және қорғасын қалдықтары </w:t>
      </w:r>
    </w:p>
    <w:p>
      <w:pPr>
        <w:spacing w:after="0"/>
        <w:ind w:left="0"/>
        <w:jc w:val="both"/>
      </w:pPr>
      <w:r>
        <w:rPr>
          <w:rFonts w:ascii="Times New Roman"/>
          <w:b w:val="false"/>
          <w:i w:val="false"/>
          <w:color w:val="000000"/>
          <w:sz w:val="28"/>
        </w:rPr>
        <w:t xml:space="preserve">
      АА040 Изгарь және мыс қалдықтары </w:t>
      </w:r>
    </w:p>
    <w:p>
      <w:pPr>
        <w:spacing w:after="0"/>
        <w:ind w:left="0"/>
        <w:jc w:val="both"/>
      </w:pPr>
      <w:r>
        <w:rPr>
          <w:rFonts w:ascii="Times New Roman"/>
          <w:b w:val="false"/>
          <w:i w:val="false"/>
          <w:color w:val="000000"/>
          <w:sz w:val="28"/>
        </w:rPr>
        <w:t xml:space="preserve">
      АА050 Изгарь және алюминий қалдықтары </w:t>
      </w:r>
    </w:p>
    <w:p>
      <w:pPr>
        <w:spacing w:after="0"/>
        <w:ind w:left="0"/>
        <w:jc w:val="both"/>
      </w:pPr>
      <w:r>
        <w:rPr>
          <w:rFonts w:ascii="Times New Roman"/>
          <w:b w:val="false"/>
          <w:i w:val="false"/>
          <w:color w:val="000000"/>
          <w:sz w:val="28"/>
        </w:rPr>
        <w:t xml:space="preserve">
      АА060 Изгарь және ванадий қалдықтары </w:t>
      </w:r>
    </w:p>
    <w:p>
      <w:pPr>
        <w:spacing w:after="0"/>
        <w:ind w:left="0"/>
        <w:jc w:val="both"/>
      </w:pPr>
      <w:r>
        <w:rPr>
          <w:rFonts w:ascii="Times New Roman"/>
          <w:b w:val="false"/>
          <w:i w:val="false"/>
          <w:color w:val="000000"/>
          <w:sz w:val="28"/>
        </w:rPr>
        <w:t xml:space="preserve">
      АА070 Изгарь және құрамында металы бар қалдықтар немесе басқа ұстанымдарға енгізілмеген металл қосылыстары </w:t>
      </w:r>
    </w:p>
    <w:p>
      <w:pPr>
        <w:spacing w:after="0"/>
        <w:ind w:left="0"/>
        <w:jc w:val="both"/>
      </w:pPr>
      <w:r>
        <w:rPr>
          <w:rFonts w:ascii="Times New Roman"/>
          <w:b w:val="false"/>
          <w:i w:val="false"/>
          <w:color w:val="000000"/>
          <w:sz w:val="28"/>
        </w:rPr>
        <w:t xml:space="preserve">
      АА080 Изгарь және таллий қалдықтары </w:t>
      </w:r>
    </w:p>
    <w:p>
      <w:pPr>
        <w:spacing w:after="0"/>
        <w:ind w:left="0"/>
        <w:jc w:val="both"/>
      </w:pPr>
      <w:r>
        <w:rPr>
          <w:rFonts w:ascii="Times New Roman"/>
          <w:b w:val="false"/>
          <w:i w:val="false"/>
          <w:color w:val="000000"/>
          <w:sz w:val="28"/>
        </w:rPr>
        <w:t xml:space="preserve">
      АА090 Изгарь және мышьяк қалдықтары </w:t>
      </w:r>
    </w:p>
    <w:p>
      <w:pPr>
        <w:spacing w:after="0"/>
        <w:ind w:left="0"/>
        <w:jc w:val="both"/>
      </w:pPr>
      <w:r>
        <w:rPr>
          <w:rFonts w:ascii="Times New Roman"/>
          <w:b w:val="false"/>
          <w:i w:val="false"/>
          <w:color w:val="000000"/>
          <w:sz w:val="28"/>
        </w:rPr>
        <w:t xml:space="preserve">
      АА100 Изгарь және сынап қалдықтары </w:t>
      </w:r>
    </w:p>
    <w:p>
      <w:pPr>
        <w:spacing w:after="0"/>
        <w:ind w:left="0"/>
        <w:jc w:val="both"/>
      </w:pPr>
      <w:r>
        <w:rPr>
          <w:rFonts w:ascii="Times New Roman"/>
          <w:b w:val="false"/>
          <w:i w:val="false"/>
          <w:color w:val="000000"/>
          <w:sz w:val="28"/>
        </w:rPr>
        <w:t>
      АА110 Алюминий өндіруден қалған басқа ұстанымдарға енгізілмеген қалдықтар</w:t>
      </w:r>
    </w:p>
    <w:p>
      <w:pPr>
        <w:spacing w:after="0"/>
        <w:ind w:left="0"/>
        <w:jc w:val="both"/>
      </w:pPr>
      <w:r>
        <w:rPr>
          <w:rFonts w:ascii="Times New Roman"/>
          <w:b w:val="false"/>
          <w:i w:val="false"/>
          <w:color w:val="000000"/>
          <w:sz w:val="28"/>
        </w:rPr>
        <w:t xml:space="preserve">
      АА120 Гальваникалық шлам </w:t>
      </w:r>
    </w:p>
    <w:p>
      <w:pPr>
        <w:spacing w:after="0"/>
        <w:ind w:left="0"/>
        <w:jc w:val="both"/>
      </w:pPr>
      <w:r>
        <w:rPr>
          <w:rFonts w:ascii="Times New Roman"/>
          <w:b w:val="false"/>
          <w:i w:val="false"/>
          <w:color w:val="000000"/>
          <w:sz w:val="28"/>
        </w:rPr>
        <w:t xml:space="preserve">
      АА130 Металдарды қанықтырғаннан кейінгі ерітінділер </w:t>
      </w:r>
    </w:p>
    <w:p>
      <w:pPr>
        <w:spacing w:after="0"/>
        <w:ind w:left="0"/>
        <w:jc w:val="both"/>
      </w:pPr>
      <w:r>
        <w:rPr>
          <w:rFonts w:ascii="Times New Roman"/>
          <w:b w:val="false"/>
          <w:i w:val="false"/>
          <w:color w:val="000000"/>
          <w:sz w:val="28"/>
        </w:rPr>
        <w:t xml:space="preserve">
      АА140 Мырышты өңдегеннен кейінгі сілтілеу қалдықтары, шаң және шламдар, мысалы, ярозит, гематит, батпақты темір рудасы және т.б. </w:t>
      </w:r>
    </w:p>
    <w:p>
      <w:pPr>
        <w:spacing w:after="0"/>
        <w:ind w:left="0"/>
        <w:jc w:val="both"/>
      </w:pPr>
      <w:r>
        <w:rPr>
          <w:rFonts w:ascii="Times New Roman"/>
          <w:b w:val="false"/>
          <w:i w:val="false"/>
          <w:color w:val="000000"/>
          <w:sz w:val="28"/>
        </w:rPr>
        <w:t xml:space="preserve">
      АА150 Құрамында органикалық емес цианидтердің іздері бар қымбат бағалы металдардан тұратын қатты қалдықтар </w:t>
      </w:r>
    </w:p>
    <w:p>
      <w:pPr>
        <w:spacing w:after="0"/>
        <w:ind w:left="0"/>
        <w:jc w:val="both"/>
      </w:pPr>
      <w:r>
        <w:rPr>
          <w:rFonts w:ascii="Times New Roman"/>
          <w:b w:val="false"/>
          <w:i w:val="false"/>
          <w:color w:val="000000"/>
          <w:sz w:val="28"/>
        </w:rPr>
        <w:t>
      АА160 Күл, шлам, шаң және қымбат бағалы металдардың басқа да қалдықтары</w:t>
      </w:r>
    </w:p>
    <w:p>
      <w:pPr>
        <w:spacing w:after="0"/>
        <w:ind w:left="0"/>
        <w:jc w:val="both"/>
      </w:pPr>
      <w:r>
        <w:rPr>
          <w:rFonts w:ascii="Times New Roman"/>
          <w:b w:val="false"/>
          <w:i w:val="false"/>
          <w:color w:val="000000"/>
          <w:sz w:val="28"/>
        </w:rPr>
        <w:t xml:space="preserve">
      АА161 Баспа платтарын жағудан қалған күл </w:t>
      </w:r>
    </w:p>
    <w:p>
      <w:pPr>
        <w:spacing w:after="0"/>
        <w:ind w:left="0"/>
        <w:jc w:val="both"/>
      </w:pPr>
      <w:r>
        <w:rPr>
          <w:rFonts w:ascii="Times New Roman"/>
          <w:b w:val="false"/>
          <w:i w:val="false"/>
          <w:color w:val="000000"/>
          <w:sz w:val="28"/>
        </w:rPr>
        <w:t xml:space="preserve">
      АА162 фотопленка күлі </w:t>
      </w:r>
    </w:p>
    <w:p>
      <w:pPr>
        <w:spacing w:after="0"/>
        <w:ind w:left="0"/>
        <w:jc w:val="both"/>
      </w:pPr>
      <w:r>
        <w:rPr>
          <w:rFonts w:ascii="Times New Roman"/>
          <w:b w:val="false"/>
          <w:i w:val="false"/>
          <w:color w:val="000000"/>
          <w:sz w:val="28"/>
        </w:rPr>
        <w:t xml:space="preserve">
      АА170 Қорғасынды аккумуляторлардың бүтін және сынған батареялары </w:t>
      </w:r>
    </w:p>
    <w:p>
      <w:pPr>
        <w:spacing w:after="0"/>
        <w:ind w:left="0"/>
        <w:jc w:val="both"/>
      </w:pPr>
      <w:r>
        <w:rPr>
          <w:rFonts w:ascii="Times New Roman"/>
          <w:b w:val="false"/>
          <w:i w:val="false"/>
          <w:color w:val="000000"/>
          <w:sz w:val="28"/>
        </w:rPr>
        <w:t xml:space="preserve">
      АА180 Қорғасынды аккумуляторлардың батареяларынан басқа пайдаланылған батареялар немесе аккумуляторлар, бүтін және сынған, сондай-ақ аккумуляторлар батареяларын өндіруден қалған басқа ұстанымдарға енгізілмеген қалдықтары мен сынықтары </w:t>
      </w:r>
    </w:p>
    <w:bookmarkStart w:name="z59" w:id="53"/>
    <w:p>
      <w:pPr>
        <w:spacing w:after="0"/>
        <w:ind w:left="0"/>
        <w:jc w:val="left"/>
      </w:pPr>
      <w:r>
        <w:rPr>
          <w:rFonts w:ascii="Times New Roman"/>
          <w:b/>
          <w:i w:val="false"/>
          <w:color w:val="000000"/>
        </w:rPr>
        <w:t xml:space="preserve"> АВ ҚҰРАМЫНДА МЕТАЛДАР МЕН ОРГАНИКАЛЫҚМАТЕРИАЛДАР БОЛУЫ МҮМКІН НЕГІЗІНЕН ОРГАНИКАЛЫҚ ЕМЕС ҚҰРАМДАС ҚҰРАУЫШТАРДАН ТҰРАТЫН ҚАЛДЫҚТАР</w:t>
      </w:r>
    </w:p>
    <w:bookmarkEnd w:id="53"/>
    <w:p>
      <w:pPr>
        <w:spacing w:after="0"/>
        <w:ind w:left="0"/>
        <w:jc w:val="both"/>
      </w:pPr>
      <w:r>
        <w:rPr>
          <w:rFonts w:ascii="Times New Roman"/>
          <w:b w:val="false"/>
          <w:i w:val="false"/>
          <w:color w:val="000000"/>
          <w:sz w:val="28"/>
        </w:rPr>
        <w:t xml:space="preserve">
      АВ010 Басқа жерде көрсетілмеген және басқа ұстанымдарға енгізілмеген шлак, күл және қалдықтар </w:t>
      </w:r>
    </w:p>
    <w:p>
      <w:pPr>
        <w:spacing w:after="0"/>
        <w:ind w:left="0"/>
        <w:jc w:val="both"/>
      </w:pPr>
      <w:r>
        <w:rPr>
          <w:rFonts w:ascii="Times New Roman"/>
          <w:b w:val="false"/>
          <w:i w:val="false"/>
          <w:color w:val="000000"/>
          <w:sz w:val="28"/>
        </w:rPr>
        <w:t xml:space="preserve">
      АВ020 Қалалық/тұрмыстық шығарылымдарын жағудан қалған қалдықтар </w:t>
      </w:r>
    </w:p>
    <w:p>
      <w:pPr>
        <w:spacing w:after="0"/>
        <w:ind w:left="0"/>
        <w:jc w:val="both"/>
      </w:pPr>
      <w:r>
        <w:rPr>
          <w:rFonts w:ascii="Times New Roman"/>
          <w:b w:val="false"/>
          <w:i w:val="false"/>
          <w:color w:val="000000"/>
          <w:sz w:val="28"/>
        </w:rPr>
        <w:t xml:space="preserve">
      АВ030 Металдарды беткі өңдеу кезінде пайда болатын цианидсіз негіздегі жүйелердің қалдықтары </w:t>
      </w:r>
    </w:p>
    <w:p>
      <w:pPr>
        <w:spacing w:after="0"/>
        <w:ind w:left="0"/>
        <w:jc w:val="both"/>
      </w:pPr>
      <w:r>
        <w:rPr>
          <w:rFonts w:ascii="Times New Roman"/>
          <w:b w:val="false"/>
          <w:i w:val="false"/>
          <w:color w:val="000000"/>
          <w:sz w:val="28"/>
        </w:rPr>
        <w:t xml:space="preserve">
      АВ040 Электронды-сәулелік түтікшелерден және басқа да белсенділенген шыныдан қалған шыны қалдықтары </w:t>
      </w:r>
    </w:p>
    <w:p>
      <w:pPr>
        <w:spacing w:after="0"/>
        <w:ind w:left="0"/>
        <w:jc w:val="both"/>
      </w:pPr>
      <w:r>
        <w:rPr>
          <w:rFonts w:ascii="Times New Roman"/>
          <w:b w:val="false"/>
          <w:i w:val="false"/>
          <w:color w:val="000000"/>
          <w:sz w:val="28"/>
        </w:rPr>
        <w:t xml:space="preserve">
      АВ050 Кальций фторидінің шламы </w:t>
      </w:r>
    </w:p>
    <w:p>
      <w:pPr>
        <w:spacing w:after="0"/>
        <w:ind w:left="0"/>
        <w:jc w:val="both"/>
      </w:pPr>
      <w:r>
        <w:rPr>
          <w:rFonts w:ascii="Times New Roman"/>
          <w:b w:val="false"/>
          <w:i w:val="false"/>
          <w:color w:val="000000"/>
          <w:sz w:val="28"/>
        </w:rPr>
        <w:t xml:space="preserve">
      АВ060 Фтордың сұйықтықтар немесе шламдар түріндегі басқа да органикалық емес қосылыстары </w:t>
      </w:r>
    </w:p>
    <w:p>
      <w:pPr>
        <w:spacing w:after="0"/>
        <w:ind w:left="0"/>
        <w:jc w:val="both"/>
      </w:pPr>
      <w:r>
        <w:rPr>
          <w:rFonts w:ascii="Times New Roman"/>
          <w:b w:val="false"/>
          <w:i w:val="false"/>
          <w:color w:val="000000"/>
          <w:sz w:val="28"/>
        </w:rPr>
        <w:t xml:space="preserve">
      АВ070 Құю өндірісінде қолданылатын пішіндеу қоспалары </w:t>
      </w:r>
    </w:p>
    <w:p>
      <w:pPr>
        <w:spacing w:after="0"/>
        <w:ind w:left="0"/>
        <w:jc w:val="both"/>
      </w:pPr>
      <w:r>
        <w:rPr>
          <w:rFonts w:ascii="Times New Roman"/>
          <w:b w:val="false"/>
          <w:i w:val="false"/>
          <w:color w:val="000000"/>
          <w:sz w:val="28"/>
        </w:rPr>
        <w:t xml:space="preserve">
      АВ080 Жасыл тізімге енгізілмеген пайдаланылған катализаторлар </w:t>
      </w:r>
    </w:p>
    <w:p>
      <w:pPr>
        <w:spacing w:after="0"/>
        <w:ind w:left="0"/>
        <w:jc w:val="both"/>
      </w:pPr>
      <w:r>
        <w:rPr>
          <w:rFonts w:ascii="Times New Roman"/>
          <w:b w:val="false"/>
          <w:i w:val="false"/>
          <w:color w:val="000000"/>
          <w:sz w:val="28"/>
        </w:rPr>
        <w:t xml:space="preserve">
      АВ090 Алюминийдің пайдаланылған гидраттары </w:t>
      </w:r>
    </w:p>
    <w:p>
      <w:pPr>
        <w:spacing w:after="0"/>
        <w:ind w:left="0"/>
        <w:jc w:val="both"/>
      </w:pPr>
      <w:r>
        <w:rPr>
          <w:rFonts w:ascii="Times New Roman"/>
          <w:b w:val="false"/>
          <w:i w:val="false"/>
          <w:color w:val="000000"/>
          <w:sz w:val="28"/>
        </w:rPr>
        <w:t xml:space="preserve">
      АВ100 Пайдаланылған глинозем </w:t>
      </w:r>
    </w:p>
    <w:p>
      <w:pPr>
        <w:spacing w:after="0"/>
        <w:ind w:left="0"/>
        <w:jc w:val="both"/>
      </w:pPr>
      <w:r>
        <w:rPr>
          <w:rFonts w:ascii="Times New Roman"/>
          <w:b w:val="false"/>
          <w:i w:val="false"/>
          <w:color w:val="000000"/>
          <w:sz w:val="28"/>
        </w:rPr>
        <w:t xml:space="preserve">
      АВ110 Негізгі ерітінділер </w:t>
      </w:r>
    </w:p>
    <w:p>
      <w:pPr>
        <w:spacing w:after="0"/>
        <w:ind w:left="0"/>
        <w:jc w:val="both"/>
      </w:pPr>
      <w:r>
        <w:rPr>
          <w:rFonts w:ascii="Times New Roman"/>
          <w:b w:val="false"/>
          <w:i w:val="false"/>
          <w:color w:val="000000"/>
          <w:sz w:val="28"/>
        </w:rPr>
        <w:t>
      АВ120 Басқа ұстанымдарға енгізілмеген органикалық емес галоидтік қосылыстар</w:t>
      </w:r>
    </w:p>
    <w:p>
      <w:pPr>
        <w:spacing w:after="0"/>
        <w:ind w:left="0"/>
        <w:jc w:val="both"/>
      </w:pPr>
      <w:r>
        <w:rPr>
          <w:rFonts w:ascii="Times New Roman"/>
          <w:b w:val="false"/>
          <w:i w:val="false"/>
          <w:color w:val="000000"/>
          <w:sz w:val="28"/>
        </w:rPr>
        <w:t xml:space="preserve">
      АВ130 Бытырақұйып тазалауға арналған пайдаланылған бытыра </w:t>
      </w:r>
    </w:p>
    <w:p>
      <w:pPr>
        <w:spacing w:after="0"/>
        <w:ind w:left="0"/>
        <w:jc w:val="both"/>
      </w:pPr>
      <w:r>
        <w:rPr>
          <w:rFonts w:ascii="Times New Roman"/>
          <w:b w:val="false"/>
          <w:i w:val="false"/>
          <w:color w:val="000000"/>
          <w:sz w:val="28"/>
        </w:rPr>
        <w:t xml:space="preserve">
      АВ140 Химия өнеркәсібі үдерістері кезінде пайда болатын гипс </w:t>
      </w:r>
    </w:p>
    <w:p>
      <w:pPr>
        <w:spacing w:after="0"/>
        <w:ind w:left="0"/>
        <w:jc w:val="both"/>
      </w:pPr>
      <w:r>
        <w:rPr>
          <w:rFonts w:ascii="Times New Roman"/>
          <w:b w:val="false"/>
          <w:i w:val="false"/>
          <w:color w:val="000000"/>
          <w:sz w:val="28"/>
        </w:rPr>
        <w:t xml:space="preserve">
      АВ150 Кальцийдің тазартылмаған сульфаты және жағу газын күкіртсіздендіргеннен кейінгі кальций сульфаты </w:t>
      </w:r>
    </w:p>
    <w:bookmarkStart w:name="z60" w:id="54"/>
    <w:p>
      <w:pPr>
        <w:spacing w:after="0"/>
        <w:ind w:left="0"/>
        <w:jc w:val="left"/>
      </w:pPr>
      <w:r>
        <w:rPr>
          <w:rFonts w:ascii="Times New Roman"/>
          <w:b/>
          <w:i w:val="false"/>
          <w:color w:val="000000"/>
        </w:rPr>
        <w:t xml:space="preserve"> АС ҚҰРАМЫНДА МЕТАЛДАР МЕН ОРГАНИКАЛЫҚ ЕМЕС МАТЕРИАЛДАРБОЛУЫ МҮМКІН НЕГІЗІНЕН ОРГАНИКАЛЫҚ ҚҰРАМДАС ҚҰРАУЫШТАРДАН ТҰРАТЫН ҚАЛДЫҚТАР</w:t>
      </w:r>
    </w:p>
    <w:bookmarkEnd w:id="54"/>
    <w:p>
      <w:pPr>
        <w:spacing w:after="0"/>
        <w:ind w:left="0"/>
        <w:jc w:val="both"/>
      </w:pPr>
      <w:r>
        <w:rPr>
          <w:rFonts w:ascii="Times New Roman"/>
          <w:b w:val="false"/>
          <w:i w:val="false"/>
          <w:color w:val="000000"/>
          <w:sz w:val="28"/>
        </w:rPr>
        <w:t xml:space="preserve">
      АС010 Анод қалдықтарын қамтымайтын мұнай коксы мен битумды өндіру/қайта өңдеу қалдықтары </w:t>
      </w:r>
    </w:p>
    <w:p>
      <w:pPr>
        <w:spacing w:after="0"/>
        <w:ind w:left="0"/>
        <w:jc w:val="both"/>
      </w:pPr>
      <w:r>
        <w:rPr>
          <w:rFonts w:ascii="Times New Roman"/>
          <w:b w:val="false"/>
          <w:i w:val="false"/>
          <w:color w:val="000000"/>
          <w:sz w:val="28"/>
        </w:rPr>
        <w:t xml:space="preserve">
      АС020 Асфальт байланыстырушыларының қалдықтары </w:t>
      </w:r>
    </w:p>
    <w:p>
      <w:pPr>
        <w:spacing w:after="0"/>
        <w:ind w:left="0"/>
        <w:jc w:val="both"/>
      </w:pPr>
      <w:r>
        <w:rPr>
          <w:rFonts w:ascii="Times New Roman"/>
          <w:b w:val="false"/>
          <w:i w:val="false"/>
          <w:color w:val="000000"/>
          <w:sz w:val="28"/>
        </w:rPr>
        <w:t xml:space="preserve">
      АС030 Мақсаты бойынша пайдалану үшін жарамсыз ескі майлар </w:t>
      </w:r>
    </w:p>
    <w:p>
      <w:pPr>
        <w:spacing w:after="0"/>
        <w:ind w:left="0"/>
        <w:jc w:val="both"/>
      </w:pPr>
      <w:r>
        <w:rPr>
          <w:rFonts w:ascii="Times New Roman"/>
          <w:b w:val="false"/>
          <w:i w:val="false"/>
          <w:color w:val="000000"/>
          <w:sz w:val="28"/>
        </w:rPr>
        <w:t xml:space="preserve">
      АС040 Құрамында қорғасыны бар бензин шламы </w:t>
      </w:r>
    </w:p>
    <w:p>
      <w:pPr>
        <w:spacing w:after="0"/>
        <w:ind w:left="0"/>
        <w:jc w:val="both"/>
      </w:pPr>
      <w:r>
        <w:rPr>
          <w:rFonts w:ascii="Times New Roman"/>
          <w:b w:val="false"/>
          <w:i w:val="false"/>
          <w:color w:val="000000"/>
          <w:sz w:val="28"/>
        </w:rPr>
        <w:t xml:space="preserve">
      АС050 Сұйық жылу ұстағыштар </w:t>
      </w:r>
    </w:p>
    <w:p>
      <w:pPr>
        <w:spacing w:after="0"/>
        <w:ind w:left="0"/>
        <w:jc w:val="both"/>
      </w:pPr>
      <w:r>
        <w:rPr>
          <w:rFonts w:ascii="Times New Roman"/>
          <w:b w:val="false"/>
          <w:i w:val="false"/>
          <w:color w:val="000000"/>
          <w:sz w:val="28"/>
        </w:rPr>
        <w:t xml:space="preserve">
      АС060 Гидравликалық сұйықтықтар </w:t>
      </w:r>
    </w:p>
    <w:p>
      <w:pPr>
        <w:spacing w:after="0"/>
        <w:ind w:left="0"/>
        <w:jc w:val="both"/>
      </w:pPr>
      <w:r>
        <w:rPr>
          <w:rFonts w:ascii="Times New Roman"/>
          <w:b w:val="false"/>
          <w:i w:val="false"/>
          <w:color w:val="000000"/>
          <w:sz w:val="28"/>
        </w:rPr>
        <w:t xml:space="preserve">
      АС070 Тежегіш сұйықтықтары </w:t>
      </w:r>
    </w:p>
    <w:p>
      <w:pPr>
        <w:spacing w:after="0"/>
        <w:ind w:left="0"/>
        <w:jc w:val="both"/>
      </w:pPr>
      <w:r>
        <w:rPr>
          <w:rFonts w:ascii="Times New Roman"/>
          <w:b w:val="false"/>
          <w:i w:val="false"/>
          <w:color w:val="000000"/>
          <w:sz w:val="28"/>
        </w:rPr>
        <w:t xml:space="preserve">
      АС080 Антифриздер </w:t>
      </w:r>
    </w:p>
    <w:p>
      <w:pPr>
        <w:spacing w:after="0"/>
        <w:ind w:left="0"/>
        <w:jc w:val="both"/>
      </w:pPr>
      <w:r>
        <w:rPr>
          <w:rFonts w:ascii="Times New Roman"/>
          <w:b w:val="false"/>
          <w:i w:val="false"/>
          <w:color w:val="000000"/>
          <w:sz w:val="28"/>
        </w:rPr>
        <w:t xml:space="preserve">
      АС090 Шайырларды, латексті, пластификаторларды және желімдерді өндіру, дайындау және пайдалану қалдықтары </w:t>
      </w:r>
    </w:p>
    <w:p>
      <w:pPr>
        <w:spacing w:after="0"/>
        <w:ind w:left="0"/>
        <w:jc w:val="both"/>
      </w:pPr>
      <w:r>
        <w:rPr>
          <w:rFonts w:ascii="Times New Roman"/>
          <w:b w:val="false"/>
          <w:i w:val="false"/>
          <w:color w:val="000000"/>
          <w:sz w:val="28"/>
        </w:rPr>
        <w:t xml:space="preserve">
      АС100 Нитроцеллюлоза </w:t>
      </w:r>
    </w:p>
    <w:p>
      <w:pPr>
        <w:spacing w:after="0"/>
        <w:ind w:left="0"/>
        <w:jc w:val="both"/>
      </w:pPr>
      <w:r>
        <w:rPr>
          <w:rFonts w:ascii="Times New Roman"/>
          <w:b w:val="false"/>
          <w:i w:val="false"/>
          <w:color w:val="000000"/>
          <w:sz w:val="28"/>
        </w:rPr>
        <w:t xml:space="preserve">
      АС110 Фенолыдар, фенолды қосылыстар, оның ішінде сұйықтықтар немесе шламдар нысанындағы хлорфенол </w:t>
      </w:r>
    </w:p>
    <w:p>
      <w:pPr>
        <w:spacing w:after="0"/>
        <w:ind w:left="0"/>
        <w:jc w:val="both"/>
      </w:pPr>
      <w:r>
        <w:rPr>
          <w:rFonts w:ascii="Times New Roman"/>
          <w:b w:val="false"/>
          <w:i w:val="false"/>
          <w:color w:val="000000"/>
          <w:sz w:val="28"/>
        </w:rPr>
        <w:t xml:space="preserve">
      АС120 Полихлорланған нафталиндер </w:t>
      </w:r>
    </w:p>
    <w:p>
      <w:pPr>
        <w:spacing w:after="0"/>
        <w:ind w:left="0"/>
        <w:jc w:val="both"/>
      </w:pPr>
      <w:r>
        <w:rPr>
          <w:rFonts w:ascii="Times New Roman"/>
          <w:b w:val="false"/>
          <w:i w:val="false"/>
          <w:color w:val="000000"/>
          <w:sz w:val="28"/>
        </w:rPr>
        <w:t xml:space="preserve">
      АС130 Эфирлер </w:t>
      </w:r>
    </w:p>
    <w:p>
      <w:pPr>
        <w:spacing w:after="0"/>
        <w:ind w:left="0"/>
        <w:jc w:val="both"/>
      </w:pPr>
      <w:r>
        <w:rPr>
          <w:rFonts w:ascii="Times New Roman"/>
          <w:b w:val="false"/>
          <w:i w:val="false"/>
          <w:color w:val="000000"/>
          <w:sz w:val="28"/>
        </w:rPr>
        <w:t xml:space="preserve">
      АС140 Құюдың пішіндік қоспаларын бекітуге арналған триэтиламиндік катализаторлар </w:t>
      </w:r>
    </w:p>
    <w:p>
      <w:pPr>
        <w:spacing w:after="0"/>
        <w:ind w:left="0"/>
        <w:jc w:val="both"/>
      </w:pPr>
      <w:r>
        <w:rPr>
          <w:rFonts w:ascii="Times New Roman"/>
          <w:b w:val="false"/>
          <w:i w:val="false"/>
          <w:color w:val="000000"/>
          <w:sz w:val="28"/>
        </w:rPr>
        <w:t xml:space="preserve">
      АС150 Хлорфторкөміртегілер </w:t>
      </w:r>
    </w:p>
    <w:p>
      <w:pPr>
        <w:spacing w:after="0"/>
        <w:ind w:left="0"/>
        <w:jc w:val="both"/>
      </w:pPr>
      <w:r>
        <w:rPr>
          <w:rFonts w:ascii="Times New Roman"/>
          <w:b w:val="false"/>
          <w:i w:val="false"/>
          <w:color w:val="000000"/>
          <w:sz w:val="28"/>
        </w:rPr>
        <w:t xml:space="preserve">
      АС160 Галондар </w:t>
      </w:r>
    </w:p>
    <w:p>
      <w:pPr>
        <w:spacing w:after="0"/>
        <w:ind w:left="0"/>
        <w:jc w:val="both"/>
      </w:pPr>
      <w:r>
        <w:rPr>
          <w:rFonts w:ascii="Times New Roman"/>
          <w:b w:val="false"/>
          <w:i w:val="false"/>
          <w:color w:val="000000"/>
          <w:sz w:val="28"/>
        </w:rPr>
        <w:t xml:space="preserve">
      АС170 Тоз бен сүректің пайдаланылған қалдықтары </w:t>
      </w:r>
    </w:p>
    <w:p>
      <w:pPr>
        <w:spacing w:after="0"/>
        <w:ind w:left="0"/>
        <w:jc w:val="both"/>
      </w:pPr>
      <w:r>
        <w:rPr>
          <w:rFonts w:ascii="Times New Roman"/>
          <w:b w:val="false"/>
          <w:i w:val="false"/>
          <w:color w:val="000000"/>
          <w:sz w:val="28"/>
        </w:rPr>
        <w:t xml:space="preserve">
      АС180 Тері өңдеу шаңы, күлі, шламдары мен ұны </w:t>
      </w:r>
    </w:p>
    <w:p>
      <w:pPr>
        <w:spacing w:after="0"/>
        <w:ind w:left="0"/>
        <w:jc w:val="both"/>
      </w:pPr>
      <w:r>
        <w:rPr>
          <w:rFonts w:ascii="Times New Roman"/>
          <w:b w:val="false"/>
          <w:i w:val="false"/>
          <w:color w:val="000000"/>
          <w:sz w:val="28"/>
        </w:rPr>
        <w:t xml:space="preserve">
      АС190 Ұсақ-түйек - автомобильдерді бөлшектеу кезінде пайда болатын жеңіл фракция </w:t>
      </w:r>
    </w:p>
    <w:p>
      <w:pPr>
        <w:spacing w:after="0"/>
        <w:ind w:left="0"/>
        <w:jc w:val="both"/>
      </w:pPr>
      <w:r>
        <w:rPr>
          <w:rFonts w:ascii="Times New Roman"/>
          <w:b w:val="false"/>
          <w:i w:val="false"/>
          <w:color w:val="000000"/>
          <w:sz w:val="28"/>
        </w:rPr>
        <w:t xml:space="preserve">
      АС200 Органикалық фосфор қосылыстары </w:t>
      </w:r>
    </w:p>
    <w:p>
      <w:pPr>
        <w:spacing w:after="0"/>
        <w:ind w:left="0"/>
        <w:jc w:val="both"/>
      </w:pPr>
      <w:r>
        <w:rPr>
          <w:rFonts w:ascii="Times New Roman"/>
          <w:b w:val="false"/>
          <w:i w:val="false"/>
          <w:color w:val="000000"/>
          <w:sz w:val="28"/>
        </w:rPr>
        <w:t xml:space="preserve">
      АС210 Галогенделмеген еріткіштер </w:t>
      </w:r>
    </w:p>
    <w:p>
      <w:pPr>
        <w:spacing w:after="0"/>
        <w:ind w:left="0"/>
        <w:jc w:val="both"/>
      </w:pPr>
      <w:r>
        <w:rPr>
          <w:rFonts w:ascii="Times New Roman"/>
          <w:b w:val="false"/>
          <w:i w:val="false"/>
          <w:color w:val="000000"/>
          <w:sz w:val="28"/>
        </w:rPr>
        <w:t xml:space="preserve">
      АС220 Галогенделген еріткіштер </w:t>
      </w:r>
    </w:p>
    <w:p>
      <w:pPr>
        <w:spacing w:after="0"/>
        <w:ind w:left="0"/>
        <w:jc w:val="both"/>
      </w:pPr>
      <w:r>
        <w:rPr>
          <w:rFonts w:ascii="Times New Roman"/>
          <w:b w:val="false"/>
          <w:i w:val="false"/>
          <w:color w:val="000000"/>
          <w:sz w:val="28"/>
        </w:rPr>
        <w:t xml:space="preserve">
      АС230 Органикалық еріткіштерді генерациялау кезіндегі операциялар кезінде пайда болатын галогенделген немесе галогенделмеген су емес дисцилляциялық қалдықтар </w:t>
      </w:r>
    </w:p>
    <w:p>
      <w:pPr>
        <w:spacing w:after="0"/>
        <w:ind w:left="0"/>
        <w:jc w:val="both"/>
      </w:pPr>
      <w:r>
        <w:rPr>
          <w:rFonts w:ascii="Times New Roman"/>
          <w:b w:val="false"/>
          <w:i w:val="false"/>
          <w:color w:val="000000"/>
          <w:sz w:val="28"/>
        </w:rPr>
        <w:t>
      АС240 Алифитикалық галогенделген көмірсутегілерін (хлорметандар, дихлорэтан, винилхлорид, винилденхлорид, аллилхлорид және эпихлоргидрин) өндіру қалдықтары</w:t>
      </w:r>
    </w:p>
    <w:p>
      <w:pPr>
        <w:spacing w:after="0"/>
        <w:ind w:left="0"/>
        <w:jc w:val="both"/>
      </w:pPr>
      <w:r>
        <w:rPr>
          <w:rFonts w:ascii="Times New Roman"/>
          <w:b w:val="false"/>
          <w:i w:val="false"/>
          <w:color w:val="000000"/>
          <w:sz w:val="28"/>
        </w:rPr>
        <w:t xml:space="preserve">
      АС250 Беткі-белсенді заттар (ББЗ) </w:t>
      </w:r>
    </w:p>
    <w:p>
      <w:pPr>
        <w:spacing w:after="0"/>
        <w:ind w:left="0"/>
        <w:jc w:val="both"/>
      </w:pPr>
      <w:r>
        <w:rPr>
          <w:rFonts w:ascii="Times New Roman"/>
          <w:b w:val="false"/>
          <w:i w:val="false"/>
          <w:color w:val="000000"/>
          <w:sz w:val="28"/>
        </w:rPr>
        <w:t xml:space="preserve">
      АС260 Шошқа тезегінің сұйығы (фекалии) </w:t>
      </w:r>
    </w:p>
    <w:p>
      <w:pPr>
        <w:spacing w:after="0"/>
        <w:ind w:left="0"/>
        <w:jc w:val="both"/>
      </w:pPr>
      <w:r>
        <w:rPr>
          <w:rFonts w:ascii="Times New Roman"/>
          <w:b w:val="false"/>
          <w:i w:val="false"/>
          <w:color w:val="000000"/>
          <w:sz w:val="28"/>
        </w:rPr>
        <w:t xml:space="preserve">
      АС270 Өнеркәсіп кәсіпорындарының лай қалдығы </w:t>
      </w:r>
    </w:p>
    <w:p>
      <w:pPr>
        <w:spacing w:after="0"/>
        <w:ind w:left="0"/>
        <w:jc w:val="both"/>
      </w:pPr>
      <w:r>
        <w:rPr>
          <w:rFonts w:ascii="Times New Roman"/>
          <w:b w:val="false"/>
          <w:i w:val="false"/>
          <w:color w:val="000000"/>
          <w:sz w:val="28"/>
        </w:rPr>
        <w:t xml:space="preserve">
      АС280 Моноэтаноламин </w:t>
      </w:r>
    </w:p>
    <w:p>
      <w:pPr>
        <w:spacing w:after="0"/>
        <w:ind w:left="0"/>
        <w:jc w:val="both"/>
      </w:pPr>
      <w:r>
        <w:rPr>
          <w:rFonts w:ascii="Times New Roman"/>
          <w:b w:val="false"/>
          <w:i w:val="false"/>
          <w:color w:val="000000"/>
          <w:sz w:val="28"/>
        </w:rPr>
        <w:t>
      АС290 Көмір шаңы</w:t>
      </w:r>
    </w:p>
    <w:bookmarkStart w:name="z61" w:id="55"/>
    <w:p>
      <w:pPr>
        <w:spacing w:after="0"/>
        <w:ind w:left="0"/>
        <w:jc w:val="left"/>
      </w:pPr>
      <w:r>
        <w:rPr>
          <w:rFonts w:ascii="Times New Roman"/>
          <w:b/>
          <w:i w:val="false"/>
          <w:color w:val="000000"/>
        </w:rPr>
        <w:t xml:space="preserve"> АD ОРГАНИКАЛЫҚ ЕМЕС НЕ ОРГАНИКАЛЫҚ ҚҰРАМДАСТАРЫБАР ҚАЛДЫҚТАР</w:t>
      </w:r>
    </w:p>
    <w:bookmarkEnd w:id="55"/>
    <w:p>
      <w:pPr>
        <w:spacing w:after="0"/>
        <w:ind w:left="0"/>
        <w:jc w:val="both"/>
      </w:pPr>
      <w:r>
        <w:rPr>
          <w:rFonts w:ascii="Times New Roman"/>
          <w:b w:val="false"/>
          <w:i w:val="false"/>
          <w:color w:val="000000"/>
          <w:sz w:val="28"/>
        </w:rPr>
        <w:t xml:space="preserve">
      AD010 Фармацевтикалық өнімдер шығару мен дайындау қалдықтары </w:t>
      </w:r>
    </w:p>
    <w:p>
      <w:pPr>
        <w:spacing w:after="0"/>
        <w:ind w:left="0"/>
        <w:jc w:val="both"/>
      </w:pPr>
      <w:r>
        <w:rPr>
          <w:rFonts w:ascii="Times New Roman"/>
          <w:b w:val="false"/>
          <w:i w:val="false"/>
          <w:color w:val="000000"/>
          <w:sz w:val="28"/>
        </w:rPr>
        <w:t xml:space="preserve">
      AD020 Биоцидтер мен фитофармацевтикалық препараттар шығару, дайындау және пайдалану қалдықтары </w:t>
      </w:r>
    </w:p>
    <w:p>
      <w:pPr>
        <w:spacing w:after="0"/>
        <w:ind w:left="0"/>
        <w:jc w:val="both"/>
      </w:pPr>
      <w:r>
        <w:rPr>
          <w:rFonts w:ascii="Times New Roman"/>
          <w:b w:val="false"/>
          <w:i w:val="false"/>
          <w:color w:val="000000"/>
          <w:sz w:val="28"/>
        </w:rPr>
        <w:t xml:space="preserve">
      AD030 Сүрекке сіңіруге арналған химиялық заттар шығару, дайындау және пайдалану қалдықтары Төменде санамаланған қосылыстары бар немесе олардан тұратын немесе олармен ластанған қалдықтар: </w:t>
      </w:r>
    </w:p>
    <w:p>
      <w:pPr>
        <w:spacing w:after="0"/>
        <w:ind w:left="0"/>
        <w:jc w:val="both"/>
      </w:pPr>
      <w:r>
        <w:rPr>
          <w:rFonts w:ascii="Times New Roman"/>
          <w:b w:val="false"/>
          <w:i w:val="false"/>
          <w:color w:val="000000"/>
          <w:sz w:val="28"/>
        </w:rPr>
        <w:t xml:space="preserve">
      AD040 органикалық емес цианидтердің ізі бар құрамында қымбат бағалы заттар бар қатты нысандағы қалдықтардан басқа органикалық емес цианидтер </w:t>
      </w:r>
    </w:p>
    <w:p>
      <w:pPr>
        <w:spacing w:after="0"/>
        <w:ind w:left="0"/>
        <w:jc w:val="both"/>
      </w:pPr>
      <w:r>
        <w:rPr>
          <w:rFonts w:ascii="Times New Roman"/>
          <w:b w:val="false"/>
          <w:i w:val="false"/>
          <w:color w:val="000000"/>
          <w:sz w:val="28"/>
        </w:rPr>
        <w:t xml:space="preserve">
      AD050 Органикалық цианидтер </w:t>
      </w:r>
    </w:p>
    <w:p>
      <w:pPr>
        <w:spacing w:after="0"/>
        <w:ind w:left="0"/>
        <w:jc w:val="both"/>
      </w:pPr>
      <w:r>
        <w:rPr>
          <w:rFonts w:ascii="Times New Roman"/>
          <w:b w:val="false"/>
          <w:i w:val="false"/>
          <w:color w:val="000000"/>
          <w:sz w:val="28"/>
        </w:rPr>
        <w:t xml:space="preserve">
      AD060 Пайдаланылған қоспалар, май/су эмульсиялары, көмірсутегі/су </w:t>
      </w:r>
    </w:p>
    <w:p>
      <w:pPr>
        <w:spacing w:after="0"/>
        <w:ind w:left="0"/>
        <w:jc w:val="both"/>
      </w:pPr>
      <w:r>
        <w:rPr>
          <w:rFonts w:ascii="Times New Roman"/>
          <w:b w:val="false"/>
          <w:i w:val="false"/>
          <w:color w:val="000000"/>
          <w:sz w:val="28"/>
        </w:rPr>
        <w:t xml:space="preserve">
      AD070 Сияларды, бояғыштарды, пигменттерді, бояуларды, лактарды шығару, дайындау және пайдалану қалдықтары </w:t>
      </w:r>
    </w:p>
    <w:p>
      <w:pPr>
        <w:spacing w:after="0"/>
        <w:ind w:left="0"/>
        <w:jc w:val="both"/>
      </w:pPr>
      <w:r>
        <w:rPr>
          <w:rFonts w:ascii="Times New Roman"/>
          <w:b w:val="false"/>
          <w:i w:val="false"/>
          <w:color w:val="000000"/>
          <w:sz w:val="28"/>
        </w:rPr>
        <w:t>
      AD080 Егер оларға басқа арнайы заңнама қолданылмаса, жару сипатындағы қалдықтар</w:t>
      </w:r>
    </w:p>
    <w:p>
      <w:pPr>
        <w:spacing w:after="0"/>
        <w:ind w:left="0"/>
        <w:jc w:val="both"/>
      </w:pPr>
      <w:r>
        <w:rPr>
          <w:rFonts w:ascii="Times New Roman"/>
          <w:b w:val="false"/>
          <w:i w:val="false"/>
          <w:color w:val="000000"/>
          <w:sz w:val="28"/>
        </w:rPr>
        <w:t xml:space="preserve">
      AD090 Басқа ұстанымдарда көрсетілмеген және енгізілмеген баспаханалық және фотографиялық химреактивтер мен материалдарды шығару, дайындау және пайдалану қалдықтары </w:t>
      </w:r>
    </w:p>
    <w:p>
      <w:pPr>
        <w:spacing w:after="0"/>
        <w:ind w:left="0"/>
        <w:jc w:val="both"/>
      </w:pPr>
      <w:r>
        <w:rPr>
          <w:rFonts w:ascii="Times New Roman"/>
          <w:b w:val="false"/>
          <w:i w:val="false"/>
          <w:color w:val="000000"/>
          <w:sz w:val="28"/>
        </w:rPr>
        <w:t xml:space="preserve">
      AD100 Пластмассаларды беттік өңдеу кезінде пайда болатын цианидсіз негіздегі жүйелердің қалдықтары </w:t>
      </w:r>
    </w:p>
    <w:p>
      <w:pPr>
        <w:spacing w:after="0"/>
        <w:ind w:left="0"/>
        <w:jc w:val="both"/>
      </w:pPr>
      <w:r>
        <w:rPr>
          <w:rFonts w:ascii="Times New Roman"/>
          <w:b w:val="false"/>
          <w:i w:val="false"/>
          <w:color w:val="000000"/>
          <w:sz w:val="28"/>
        </w:rPr>
        <w:t xml:space="preserve">
      AD110 Қышқылды ерітінділер </w:t>
      </w:r>
    </w:p>
    <w:p>
      <w:pPr>
        <w:spacing w:after="0"/>
        <w:ind w:left="0"/>
        <w:jc w:val="both"/>
      </w:pPr>
      <w:r>
        <w:rPr>
          <w:rFonts w:ascii="Times New Roman"/>
          <w:b w:val="false"/>
          <w:i w:val="false"/>
          <w:color w:val="000000"/>
          <w:sz w:val="28"/>
        </w:rPr>
        <w:t xml:space="preserve">
      AD120 Ион алмастырушы шайырлар </w:t>
      </w:r>
    </w:p>
    <w:p>
      <w:pPr>
        <w:spacing w:after="0"/>
        <w:ind w:left="0"/>
        <w:jc w:val="both"/>
      </w:pPr>
      <w:r>
        <w:rPr>
          <w:rFonts w:ascii="Times New Roman"/>
          <w:b w:val="false"/>
          <w:i w:val="false"/>
          <w:color w:val="000000"/>
          <w:sz w:val="28"/>
        </w:rPr>
        <w:t xml:space="preserve">
      AD130 Аккумуляторлық батареялары бар бір жолғы фотокамералар </w:t>
      </w:r>
    </w:p>
    <w:p>
      <w:pPr>
        <w:spacing w:after="0"/>
        <w:ind w:left="0"/>
        <w:jc w:val="both"/>
      </w:pPr>
      <w:r>
        <w:rPr>
          <w:rFonts w:ascii="Times New Roman"/>
          <w:b w:val="false"/>
          <w:i w:val="false"/>
          <w:color w:val="000000"/>
          <w:sz w:val="28"/>
        </w:rPr>
        <w:t>
      AD140 Басқа ұстанымдарда көрсетілмеген және енгізілмеген өнеркәсіптік шығу газдарын тазалау үшін өнеркәсіптік ластануға қарсы күрес құрылғыларының қалдықтары</w:t>
      </w:r>
    </w:p>
    <w:p>
      <w:pPr>
        <w:spacing w:after="0"/>
        <w:ind w:left="0"/>
        <w:jc w:val="both"/>
      </w:pPr>
      <w:r>
        <w:rPr>
          <w:rFonts w:ascii="Times New Roman"/>
          <w:b w:val="false"/>
          <w:i w:val="false"/>
          <w:color w:val="000000"/>
          <w:sz w:val="28"/>
        </w:rPr>
        <w:t xml:space="preserve">
      AD150 Сүзгілік орта ретінде (мысалы, биосүзгі ретінде) пайдаланылатын табиғи органикалық материал </w:t>
      </w:r>
    </w:p>
    <w:p>
      <w:pPr>
        <w:spacing w:after="0"/>
        <w:ind w:left="0"/>
        <w:jc w:val="both"/>
      </w:pPr>
      <w:r>
        <w:rPr>
          <w:rFonts w:ascii="Times New Roman"/>
          <w:b w:val="false"/>
          <w:i w:val="false"/>
          <w:color w:val="000000"/>
          <w:sz w:val="28"/>
        </w:rPr>
        <w:t>
      AD170 Полипропилен өндірісінің қалдықтары</w:t>
      </w:r>
    </w:p>
    <w:bookmarkStart w:name="z62" w:id="56"/>
    <w:p>
      <w:pPr>
        <w:spacing w:after="0"/>
        <w:ind w:left="0"/>
        <w:jc w:val="left"/>
      </w:pPr>
      <w:r>
        <w:rPr>
          <w:rFonts w:ascii="Times New Roman"/>
          <w:b/>
          <w:i w:val="false"/>
          <w:color w:val="000000"/>
        </w:rPr>
        <w:t xml:space="preserve"> АЕ МҰНАЙ ӨНДІРУ ЖӘНЕ МҰНАЙДЫ ҚАЙТА ӨҢДЕУ ӨНЕРКӘСІБІНІҢ ҚАЛДЫҚТАРЫ</w:t>
      </w:r>
    </w:p>
    <w:bookmarkEnd w:id="56"/>
    <w:p>
      <w:pPr>
        <w:spacing w:after="0"/>
        <w:ind w:left="0"/>
        <w:jc w:val="both"/>
      </w:pPr>
      <w:r>
        <w:rPr>
          <w:rFonts w:ascii="Times New Roman"/>
          <w:b w:val="false"/>
          <w:i w:val="false"/>
          <w:color w:val="000000"/>
          <w:sz w:val="28"/>
        </w:rPr>
        <w:t xml:space="preserve">
      AЕ010 Шикі мұнай </w:t>
      </w:r>
    </w:p>
    <w:p>
      <w:pPr>
        <w:spacing w:after="0"/>
        <w:ind w:left="0"/>
        <w:jc w:val="both"/>
      </w:pPr>
      <w:r>
        <w:rPr>
          <w:rFonts w:ascii="Times New Roman"/>
          <w:b w:val="false"/>
          <w:i w:val="false"/>
          <w:color w:val="000000"/>
          <w:sz w:val="28"/>
        </w:rPr>
        <w:t xml:space="preserve">
      AЕ020 Мұнай, мазут сіңірілген топырақ </w:t>
      </w:r>
    </w:p>
    <w:p>
      <w:pPr>
        <w:spacing w:after="0"/>
        <w:ind w:left="0"/>
        <w:jc w:val="both"/>
      </w:pPr>
      <w:r>
        <w:rPr>
          <w:rFonts w:ascii="Times New Roman"/>
          <w:b w:val="false"/>
          <w:i w:val="false"/>
          <w:color w:val="000000"/>
          <w:sz w:val="28"/>
        </w:rPr>
        <w:t xml:space="preserve">
      AЕ030 Мұнай шламдары </w:t>
      </w:r>
    </w:p>
    <w:p>
      <w:pPr>
        <w:spacing w:after="0"/>
        <w:ind w:left="0"/>
        <w:jc w:val="both"/>
      </w:pPr>
      <w:r>
        <w:rPr>
          <w:rFonts w:ascii="Times New Roman"/>
          <w:b w:val="false"/>
          <w:i w:val="false"/>
          <w:color w:val="000000"/>
          <w:sz w:val="28"/>
        </w:rPr>
        <w:t xml:space="preserve">
      AЕ040 Пайдаланылған бұрғылау шламы </w:t>
      </w:r>
    </w:p>
    <w:p>
      <w:pPr>
        <w:spacing w:after="0"/>
        <w:ind w:left="0"/>
        <w:jc w:val="both"/>
      </w:pPr>
      <w:r>
        <w:rPr>
          <w:rFonts w:ascii="Times New Roman"/>
          <w:b w:val="false"/>
          <w:i w:val="false"/>
          <w:color w:val="000000"/>
          <w:sz w:val="28"/>
        </w:rPr>
        <w:t>
      AЕ050 Мұнай-химия өндірісінің қышқыл гудрон</w:t>
      </w:r>
    </w:p>
    <w:p>
      <w:pPr>
        <w:spacing w:after="0"/>
        <w:ind w:left="0"/>
        <w:jc w:val="both"/>
      </w:pPr>
      <w:r>
        <w:rPr>
          <w:rFonts w:ascii="Times New Roman"/>
          <w:b w:val="false"/>
          <w:i w:val="false"/>
          <w:color w:val="000000"/>
          <w:sz w:val="28"/>
        </w:rPr>
        <w:t>
      AЕ060 Көмірсутек шикізатын меркаптандар мен күкіртті сутектен тазарту кезінде пайдаланылған сулы-сілтілі ерітінді</w:t>
      </w:r>
    </w:p>
    <w:bookmarkStart w:name="z63" w:id="57"/>
    <w:p>
      <w:pPr>
        <w:spacing w:after="0"/>
        <w:ind w:left="0"/>
        <w:jc w:val="left"/>
      </w:pPr>
      <w:r>
        <w:rPr>
          <w:rFonts w:ascii="Times New Roman"/>
          <w:b/>
          <w:i w:val="false"/>
          <w:color w:val="000000"/>
        </w:rPr>
        <w:t xml:space="preserve"> A. 3 ҚАЛДЫҚТАРДЫҢ ҚЫЗЫЛ ТІЗІМІ</w:t>
      </w:r>
    </w:p>
    <w:bookmarkEnd w:id="57"/>
    <w:p>
      <w:pPr>
        <w:spacing w:after="0"/>
        <w:ind w:left="0"/>
        <w:jc w:val="both"/>
      </w:pPr>
      <w:r>
        <w:rPr>
          <w:rFonts w:ascii="Times New Roman"/>
          <w:b w:val="false"/>
          <w:i w:val="false"/>
          <w:color w:val="000000"/>
          <w:sz w:val="28"/>
        </w:rPr>
        <w:t>
      RА ҚҰРАМЫНДА МЕТАЛДАР МЕН ОРГАНИКАЛЫҚ МАТЕРИАЛДАР БОЛУЫ МҮМКІН НЕГІЗІНЕН ОРГАНИКАЛЫҚ ҚҰРАМДАС ҚҰРАУЫШТАРДАН ТҰРАТЫН ҚАЛДЫҚТАР</w:t>
      </w:r>
    </w:p>
    <w:p>
      <w:pPr>
        <w:spacing w:after="0"/>
        <w:ind w:left="0"/>
        <w:jc w:val="both"/>
      </w:pPr>
      <w:r>
        <w:rPr>
          <w:rFonts w:ascii="Times New Roman"/>
          <w:b w:val="false"/>
          <w:i w:val="false"/>
          <w:color w:val="000000"/>
          <w:sz w:val="28"/>
        </w:rPr>
        <w:t xml:space="preserve">
      RA010 Құрамында полихлорланған дифенил (ПХД) және (немесе) полихлорланған терфенил (ПХТ) және (немесе) полибромдалған дефенил (ПБД), оның ішінде осы қосылыстардың кез келген полибромдалған ұқсастары бар немесе олардан тұратын немесе олармен 50 мг/кг немесе одан да көп концентрацияда ластанған қалдықтар </w:t>
      </w:r>
    </w:p>
    <w:p>
      <w:pPr>
        <w:spacing w:after="0"/>
        <w:ind w:left="0"/>
        <w:jc w:val="both"/>
      </w:pPr>
      <w:r>
        <w:rPr>
          <w:rFonts w:ascii="Times New Roman"/>
          <w:b w:val="false"/>
          <w:i w:val="false"/>
          <w:color w:val="000000"/>
          <w:sz w:val="28"/>
        </w:rPr>
        <w:t xml:space="preserve">
      RA020 Органикалық материалдарды тазарту, айдау немесе кез келген пиролиттік өңдеу кезінде пайда болатын шайырлы тұнбалар түріндегі (асфальттық байланыстырушылардан басқа) қалдықтар </w:t>
      </w:r>
    </w:p>
    <w:bookmarkStart w:name="z64" w:id="58"/>
    <w:p>
      <w:pPr>
        <w:spacing w:after="0"/>
        <w:ind w:left="0"/>
        <w:jc w:val="left"/>
      </w:pPr>
      <w:r>
        <w:rPr>
          <w:rFonts w:ascii="Times New Roman"/>
          <w:b/>
          <w:i w:val="false"/>
          <w:color w:val="000000"/>
        </w:rPr>
        <w:t xml:space="preserve"> RB ҚҰРАМЫНДА МЕТАЛДАР МЕН ОРГАНИКАЛЫҚ МАТЕРИАЛДАР БОЛУЫ МҮМКІН НЕГІЗІНЕН ОРГАНИКАЛЫҚ ЕМЕС ҚҰРАМДАС ҚҰРАУЫШТАРДАН ТҰРАТЫН ҚАЛДЫҚТАР</w:t>
      </w:r>
    </w:p>
    <w:bookmarkEnd w:id="58"/>
    <w:p>
      <w:pPr>
        <w:spacing w:after="0"/>
        <w:ind w:left="0"/>
        <w:jc w:val="both"/>
      </w:pPr>
      <w:r>
        <w:rPr>
          <w:rFonts w:ascii="Times New Roman"/>
          <w:b w:val="false"/>
          <w:i w:val="false"/>
          <w:color w:val="000000"/>
          <w:sz w:val="28"/>
        </w:rPr>
        <w:t xml:space="preserve">
      RB010 Асбест (шаң және талшық) </w:t>
      </w:r>
    </w:p>
    <w:p>
      <w:pPr>
        <w:spacing w:after="0"/>
        <w:ind w:left="0"/>
        <w:jc w:val="both"/>
      </w:pPr>
      <w:r>
        <w:rPr>
          <w:rFonts w:ascii="Times New Roman"/>
          <w:b w:val="false"/>
          <w:i w:val="false"/>
          <w:color w:val="000000"/>
          <w:sz w:val="28"/>
        </w:rPr>
        <w:t xml:space="preserve">
      RB020 Асбест сипаттамаларына ұқсас физикалық-химиялық сипаттамалары бар қыш негізіндегі талшық </w:t>
      </w:r>
    </w:p>
    <w:bookmarkStart w:name="z65" w:id="59"/>
    <w:p>
      <w:pPr>
        <w:spacing w:after="0"/>
        <w:ind w:left="0"/>
        <w:jc w:val="left"/>
      </w:pPr>
      <w:r>
        <w:rPr>
          <w:rFonts w:ascii="Times New Roman"/>
          <w:b/>
          <w:i w:val="false"/>
          <w:color w:val="000000"/>
        </w:rPr>
        <w:t xml:space="preserve"> RC ОРГАНИКАЛЫҚ ЕМЕС НЕ ОРГАНИКАЛЫҚ ҚҰРАМДАСТАРЫ БАР ҚАЛДЫҚТАР</w:t>
      </w:r>
    </w:p>
    <w:bookmarkEnd w:id="59"/>
    <w:p>
      <w:pPr>
        <w:spacing w:after="0"/>
        <w:ind w:left="0"/>
        <w:jc w:val="both"/>
      </w:pPr>
      <w:r>
        <w:rPr>
          <w:rFonts w:ascii="Times New Roman"/>
          <w:b w:val="false"/>
          <w:i w:val="false"/>
          <w:color w:val="000000"/>
          <w:sz w:val="28"/>
        </w:rPr>
        <w:t xml:space="preserve">
      Құрамында төменде көрсетілген заттар бар немесе олардан тұратын немесе олармен ластанған қалдықтар: </w:t>
      </w:r>
    </w:p>
    <w:p>
      <w:pPr>
        <w:spacing w:after="0"/>
        <w:ind w:left="0"/>
        <w:jc w:val="both"/>
      </w:pPr>
      <w:r>
        <w:rPr>
          <w:rFonts w:ascii="Times New Roman"/>
          <w:b w:val="false"/>
          <w:i w:val="false"/>
          <w:color w:val="000000"/>
          <w:sz w:val="28"/>
        </w:rPr>
        <w:t xml:space="preserve">
      RC010 полихлорланған дибензофуранға туыстас кез келген қосылыс </w:t>
      </w:r>
    </w:p>
    <w:p>
      <w:pPr>
        <w:spacing w:after="0"/>
        <w:ind w:left="0"/>
        <w:jc w:val="both"/>
      </w:pPr>
      <w:r>
        <w:rPr>
          <w:rFonts w:ascii="Times New Roman"/>
          <w:b w:val="false"/>
          <w:i w:val="false"/>
          <w:color w:val="000000"/>
          <w:sz w:val="28"/>
        </w:rPr>
        <w:t>
      RC020 полихлорланған дибензодиоксинге туыстас кез келген қосылыс</w:t>
      </w:r>
    </w:p>
    <w:p>
      <w:pPr>
        <w:spacing w:after="0"/>
        <w:ind w:left="0"/>
        <w:jc w:val="both"/>
      </w:pPr>
      <w:r>
        <w:rPr>
          <w:rFonts w:ascii="Times New Roman"/>
          <w:b w:val="false"/>
          <w:i w:val="false"/>
          <w:color w:val="000000"/>
          <w:sz w:val="28"/>
        </w:rPr>
        <w:t>
      RC030 Детонацияға қарсы қондырғылардың қорғасын қосылған шламдары</w:t>
      </w:r>
    </w:p>
    <w:p>
      <w:pPr>
        <w:spacing w:after="0"/>
        <w:ind w:left="0"/>
        <w:jc w:val="both"/>
      </w:pPr>
      <w:r>
        <w:rPr>
          <w:rFonts w:ascii="Times New Roman"/>
          <w:b w:val="false"/>
          <w:i w:val="false"/>
          <w:color w:val="000000"/>
          <w:sz w:val="28"/>
        </w:rPr>
        <w:t xml:space="preserve">
      RC040 Сутегі асқан тотығынан басқа, асқан тотықтар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