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a5ec" w14:textId="fcea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 бекіту туралы" Қазақстан Республикасы Денсаулық сақтау және әлеуметтік даму министрінің 2015 жылғы 21 желтоқсандағы № 982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16 наурыздағы № 92 бұйрығы. Қазақстан Республикасының Әділет министрлігінде 2020 жылғы 18 наурызда № 20136 болып тіркелді</w:t>
      </w:r>
    </w:p>
    <w:p>
      <w:pPr>
        <w:spacing w:after="0"/>
        <w:ind w:left="0"/>
        <w:jc w:val="both"/>
      </w:pPr>
      <w:bookmarkStart w:name="z2"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 бекіту туралы" Қазақстан Республикасы Денсаулық сақтау және әлеуметтік даму министрінің 2015 жылғы 21 желтоқсандағы № 982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12631 болып тіркелген, "Әділет" ақпараттық-құқықтық жүйесінде 2016 жылғы 18 қаңтарда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p>
    <w:bookmarkStart w:name="z6" w:id="3"/>
    <w:p>
      <w:pPr>
        <w:spacing w:after="0"/>
        <w:ind w:left="0"/>
        <w:jc w:val="both"/>
      </w:pPr>
      <w:r>
        <w:rPr>
          <w:rFonts w:ascii="Times New Roman"/>
          <w:b w:val="false"/>
          <w:i w:val="false"/>
          <w:color w:val="000000"/>
          <w:sz w:val="28"/>
        </w:rPr>
        <w:t xml:space="preserve">
      "1-тарау. Кіріспе"; </w:t>
      </w:r>
    </w:p>
    <w:bookmarkEnd w:id="3"/>
    <w:bookmarkStart w:name="z7" w:id="4"/>
    <w:p>
      <w:pPr>
        <w:spacing w:after="0"/>
        <w:ind w:left="0"/>
        <w:jc w:val="both"/>
      </w:pPr>
      <w:r>
        <w:rPr>
          <w:rFonts w:ascii="Times New Roman"/>
          <w:b w:val="false"/>
          <w:i w:val="false"/>
          <w:color w:val="000000"/>
          <w:sz w:val="28"/>
        </w:rPr>
        <w:t>
      "2-тарау. Жұмыстар мен жұмысшы кәсіптерінің бірыңғай тарифтік-біліктілік анықтамалығын, жұмысшы кәсіптерінің тарифтік-біліктілік сипаттамаларын әзірлеу, бекіту және қолдану тәртібі";</w:t>
      </w:r>
    </w:p>
    <w:bookmarkEnd w:id="4"/>
    <w:bookmarkStart w:name="z8" w:id="5"/>
    <w:p>
      <w:pPr>
        <w:spacing w:after="0"/>
        <w:ind w:left="0"/>
        <w:jc w:val="both"/>
      </w:pPr>
      <w:r>
        <w:rPr>
          <w:rFonts w:ascii="Times New Roman"/>
          <w:b w:val="false"/>
          <w:i w:val="false"/>
          <w:color w:val="000000"/>
          <w:sz w:val="28"/>
        </w:rPr>
        <w:t>
      "3-тарау. Басшылар, мамандар және басқа да қызметшілер лауазымдарының біліктілік анықтамалығын, ұйымдар басшылары, мамандары және басқа да қызметшілері лауазымдарының үлгілік біліктілік сипаттамаларын әзірлеу, бекіту және қолдану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xml:space="preserve">
      "22. Экономикалық қызметтің кез келген түрі түрлері үшін ортақ болып табылатын Басшылардың, мамандардың және басқа да қызметшілер лауазымдарының біліктілік анықтамалығының құрылымында: </w:t>
      </w:r>
    </w:p>
    <w:bookmarkEnd w:id="6"/>
    <w:p>
      <w:pPr>
        <w:spacing w:after="0"/>
        <w:ind w:left="0"/>
        <w:jc w:val="both"/>
      </w:pPr>
      <w:r>
        <w:rPr>
          <w:rFonts w:ascii="Times New Roman"/>
          <w:b w:val="false"/>
          <w:i w:val="false"/>
          <w:color w:val="000000"/>
          <w:sz w:val="28"/>
        </w:rPr>
        <w:t>
      кіріспе, онда жалпы сипаттағы мәліметтер, оны қандай ұйым әзірлегені,</w:t>
      </w:r>
    </w:p>
    <w:p>
      <w:pPr>
        <w:spacing w:after="0"/>
        <w:ind w:left="0"/>
        <w:jc w:val="both"/>
      </w:pPr>
      <w:r>
        <w:rPr>
          <w:rFonts w:ascii="Times New Roman"/>
          <w:b w:val="false"/>
          <w:i w:val="false"/>
          <w:color w:val="000000"/>
          <w:sz w:val="28"/>
        </w:rPr>
        <w:t>
      барлық экономикалық қызмет түрлері кәсіпорындарда, мекемелерде және ұйымдарда жұмыс істейтін және кәсіпорындарда, мекемелер мен ұйымдарда кеңінен таралған басшылардың, мамандардың және басқа да қызметшілер лауазымдарының біліктілік сипаттамалары;</w:t>
      </w:r>
    </w:p>
    <w:p>
      <w:pPr>
        <w:spacing w:after="0"/>
        <w:ind w:left="0"/>
        <w:jc w:val="both"/>
      </w:pPr>
      <w:r>
        <w:rPr>
          <w:rFonts w:ascii="Times New Roman"/>
          <w:b w:val="false"/>
          <w:i w:val="false"/>
          <w:color w:val="000000"/>
          <w:sz w:val="28"/>
        </w:rPr>
        <w:t xml:space="preserve">
      ғылыми-зерттеу мекемелерінде, конструкторлық, технологиялық, жобалау, іздестіру ұйымдарында, редакциялық-баспа ұйымдары мен бөлімшелерінде жұмыс істейтін қызметкерлер лауазымдарының біліктілік сипаттамалары; </w:t>
      </w:r>
    </w:p>
    <w:p>
      <w:pPr>
        <w:spacing w:after="0"/>
        <w:ind w:left="0"/>
        <w:jc w:val="both"/>
      </w:pPr>
      <w:r>
        <w:rPr>
          <w:rFonts w:ascii="Times New Roman"/>
          <w:b w:val="false"/>
          <w:i w:val="false"/>
          <w:color w:val="000000"/>
          <w:sz w:val="28"/>
        </w:rPr>
        <w:t>
      қызметшілер лауазымдарының алфавиттік көрсеткіші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"4-тарау.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ұйымдар басшылары, мамандары және басқа да қызметшілері лауазымдарының үлгілік біліктілік сипаттамаларын қайта қарау";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алып тасталсын.</w:t>
      </w:r>
    </w:p>
    <w:bookmarkStart w:name="z14" w:id="8"/>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15" w:id="9"/>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9"/>
    <w:bookmarkStart w:name="z16"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