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3bd5" w14:textId="3033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17 наурыздағы № 142 бұйрығы. Қазақстан Республикасының Әділет министрлігінде 2020 жылғы 26 наурызда № 20169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2015 жылғы 15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Тапсырыс беруші:</w:t>
      </w:r>
    </w:p>
    <w:bookmarkEnd w:id="3"/>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дерекқорына қосылған,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бұйрығымен (Нормативтік құқықтық актілерді мемлекеттік тіркеу тізілімінде № 12767 болып тіркелген) бекітілген Тауарлардың, жұмыстардың, көрсетілетін қызметтердің және оларды берушілердің дерекқорын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ТЖКҚ дерекқорын жүргізу қағидалары) сәйкес қалыптастырылған қазақстандық өндірістің құрылыс материалдарын, жабдықтарын, бұйымдары мен конструкцияларын қолдану міндетті талап болып табылады.</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мүгедектер және басқа да халықтың жүріп-тұруы шектеулі топтары үшін қолжетімді жағдайларын қамтамасыз ету, сондай-ақ "Мүгедектің жұмыс орны стандарттарын бекіту туралы" Қазақстан Республикасы Денсаулық сақтау және әлеуметтік даму министрінің 2016 жылғы 14 маусымдағы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13913 болып тіркелген) сәйкес еңбек жағдайларын жасау міндетті талап болып табылады.</w:t>
      </w:r>
    </w:p>
    <w:p>
      <w:pPr>
        <w:spacing w:after="0"/>
        <w:ind w:left="0"/>
        <w:jc w:val="both"/>
      </w:pPr>
      <w:r>
        <w:rPr>
          <w:rFonts w:ascii="Times New Roman"/>
          <w:b w:val="false"/>
          <w:i w:val="false"/>
          <w:color w:val="000000"/>
          <w:sz w:val="28"/>
        </w:rPr>
        <w:t>
      Жобалау процесінде тапсырыс берушінің тапсырмасы бойынша жобалауға арналған тапсырма түзетіледі және нақтыланады. Егер тапсырыс берушінің бастамасы бойынша жобалауға арналған тапсырмаға енгізілген түзетулер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p>
      <w:pPr>
        <w:spacing w:after="0"/>
        <w:ind w:left="0"/>
        <w:jc w:val="both"/>
      </w:pPr>
      <w:r>
        <w:rPr>
          <w:rFonts w:ascii="Times New Roman"/>
          <w:b w:val="false"/>
          <w:i w:val="false"/>
          <w:color w:val="000000"/>
          <w:sz w:val="28"/>
        </w:rPr>
        <w:t xml:space="preserve">
      4) "Мемлекеттік сатып алу туралы" Заңның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кез-келген аккредиттелген сараптама ұйымын таңдайды;</w:t>
      </w:r>
    </w:p>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p>
      <w:pPr>
        <w:spacing w:after="0"/>
        <w:ind w:left="0"/>
        <w:jc w:val="both"/>
      </w:pPr>
      <w:r>
        <w:rPr>
          <w:rFonts w:ascii="Times New Roman"/>
          <w:b w:val="false"/>
          <w:i w:val="false"/>
          <w:color w:val="000000"/>
          <w:sz w:val="28"/>
        </w:rPr>
        <w:t>
      Сараптаманың оң қорытындысы:</w:t>
      </w:r>
    </w:p>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бұйрығымен (Нормативтік құқықтық актілерді мемлекеттік тіркеу тізілімінде № 16073 болып тіркелген) бекітілген Қазақстан Республикасында құрылыстың сметалық құнын айқындау жөніндегі нормативтік құжатқа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бекітілген нысан бойынша материалдық ресурстар мен жабдықтардың жиынтық ведомосін;</w:t>
      </w:r>
    </w:p>
    <w:p>
      <w:pPr>
        <w:spacing w:after="0"/>
        <w:ind w:left="0"/>
        <w:jc w:val="both"/>
      </w:pPr>
      <w:r>
        <w:rPr>
          <w:rFonts w:ascii="Times New Roman"/>
          <w:b w:val="false"/>
          <w:i w:val="false"/>
          <w:color w:val="000000"/>
          <w:sz w:val="28"/>
        </w:rPr>
        <w:t>
      жобалардың ведомстводан тыс кешенді сараптамасының бірыңғай порталында электрондық-цифрлық нысанда жасалған, қазақстандық қамтуды ескере отырып, негізгі құрылыс материалдары, бұйымдары, құрастырмалары мен жабдықтары қажеттілігінің жиынтық ведомосін жобалардың ведомстводан тыс кешенді сараптамасының бірыңғай порталында соңғы редакцияда жариялайды;</w:t>
      </w:r>
    </w:p>
    <w:p>
      <w:pPr>
        <w:spacing w:after="0"/>
        <w:ind w:left="0"/>
        <w:jc w:val="both"/>
      </w:pPr>
      <w:r>
        <w:rPr>
          <w:rFonts w:ascii="Times New Roman"/>
          <w:b w:val="false"/>
          <w:i w:val="false"/>
          <w:color w:val="000000"/>
          <w:sz w:val="28"/>
        </w:rPr>
        <w:t>
      7) жобалау ұйымының сараптама ескертулерін жоюын қамтамасыз етеді;</w:t>
      </w:r>
    </w:p>
    <w:p>
      <w:pPr>
        <w:spacing w:after="0"/>
        <w:ind w:left="0"/>
        <w:jc w:val="both"/>
      </w:pPr>
      <w:r>
        <w:rPr>
          <w:rFonts w:ascii="Times New Roman"/>
          <w:b w:val="false"/>
          <w:i w:val="false"/>
          <w:color w:val="000000"/>
          <w:sz w:val="28"/>
        </w:rPr>
        <w:t>
      8)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bookmarkStart w:name="z6" w:id="4"/>
    <w:p>
      <w:pPr>
        <w:spacing w:after="0"/>
        <w:ind w:left="0"/>
        <w:jc w:val="both"/>
      </w:pPr>
      <w:r>
        <w:rPr>
          <w:rFonts w:ascii="Times New Roman"/>
          <w:b w:val="false"/>
          <w:i w:val="false"/>
          <w:color w:val="000000"/>
          <w:sz w:val="28"/>
        </w:rPr>
        <w:t>
      11. Тапсырыс беруші құрылысты ұйымдастыру және құрылыс алаңын дайындау барысында:</w:t>
      </w:r>
    </w:p>
    <w:bookmarkEnd w:id="4"/>
    <w:p>
      <w:pPr>
        <w:spacing w:after="0"/>
        <w:ind w:left="0"/>
        <w:jc w:val="both"/>
      </w:pPr>
      <w:r>
        <w:rPr>
          <w:rFonts w:ascii="Times New Roman"/>
          <w:b w:val="false"/>
          <w:i w:val="false"/>
          <w:color w:val="000000"/>
          <w:sz w:val="28"/>
        </w:rPr>
        <w:t xml:space="preserve">
      1) құрылыс-монтаждау жұмыстары жүргізіле басталғанға дейін "Рұқсаттар және хабарламалар туралы" 2014 жылғы16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мемлекеттік сәулет-құрылыс бақылауын және қадағалауын жүзеге асыратын органға құрылыс-монтаждау жұмыстары жүргізіле басталғаны туралы хабарлама жібереді;</w:t>
      </w:r>
    </w:p>
    <w:p>
      <w:pPr>
        <w:spacing w:after="0"/>
        <w:ind w:left="0"/>
        <w:jc w:val="both"/>
      </w:pPr>
      <w:r>
        <w:rPr>
          <w:rFonts w:ascii="Times New Roman"/>
          <w:b w:val="false"/>
          <w:i w:val="false"/>
          <w:color w:val="000000"/>
          <w:sz w:val="28"/>
        </w:rPr>
        <w:t>
      2) мыналар бойынша тиісті ұйымдардан:</w:t>
      </w:r>
    </w:p>
    <w:p>
      <w:pPr>
        <w:spacing w:after="0"/>
        <w:ind w:left="0"/>
        <w:jc w:val="both"/>
      </w:pPr>
      <w:r>
        <w:rPr>
          <w:rFonts w:ascii="Times New Roman"/>
          <w:b w:val="false"/>
          <w:i w:val="false"/>
          <w:color w:val="000000"/>
          <w:sz w:val="28"/>
        </w:rPr>
        <w:t>
      электр берудің әуе желілері және байланыс желілері аймағында, теміржол бөлінген белдеуде, құрылыс алаңында орналасқан жер асты коммуникацияларының өтетін орындарында, жер учаскелерінде жерасты қазба жұмыстарын жүргізу аймақтарында жұмыс жүргізуге;</w:t>
      </w:r>
    </w:p>
    <w:p>
      <w:pPr>
        <w:spacing w:after="0"/>
        <w:ind w:left="0"/>
        <w:jc w:val="both"/>
      </w:pPr>
      <w:r>
        <w:rPr>
          <w:rFonts w:ascii="Times New Roman"/>
          <w:b w:val="false"/>
          <w:i w:val="false"/>
          <w:color w:val="000000"/>
          <w:sz w:val="28"/>
        </w:rPr>
        <w:t>
      егер тапсырыс берушінің құрылысы үшін жеке газбен жабдықтау, сумен жабдықтау, бумен жабдықтау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w:t>
      </w:r>
    </w:p>
    <w:p>
      <w:pPr>
        <w:spacing w:after="0"/>
        <w:ind w:left="0"/>
        <w:jc w:val="both"/>
      </w:pPr>
      <w:r>
        <w:rPr>
          <w:rFonts w:ascii="Times New Roman"/>
          <w:b w:val="false"/>
          <w:i w:val="false"/>
          <w:color w:val="000000"/>
          <w:sz w:val="28"/>
        </w:rPr>
        <w:t>
      ормандарды кесуге және ағаштарды отырғызуға рұқсат алады;</w:t>
      </w:r>
    </w:p>
    <w:p>
      <w:pPr>
        <w:spacing w:after="0"/>
        <w:ind w:left="0"/>
        <w:jc w:val="both"/>
      </w:pPr>
      <w:r>
        <w:rPr>
          <w:rFonts w:ascii="Times New Roman"/>
          <w:b w:val="false"/>
          <w:i w:val="false"/>
          <w:color w:val="000000"/>
          <w:sz w:val="28"/>
        </w:rPr>
        <w:t>
      3) көрнекі орындар аумағында, сондай-ақ тарихи-мәдени мұра объектісін қорғау аймақтарында жүргізілетін жерге орналастыру, жер, құрылыс, мелиорациялық, шаруашылық жұмыстарды келісуді қамтамасыз етеді;</w:t>
      </w:r>
    </w:p>
    <w:p>
      <w:pPr>
        <w:spacing w:after="0"/>
        <w:ind w:left="0"/>
        <w:jc w:val="both"/>
      </w:pPr>
      <w:r>
        <w:rPr>
          <w:rFonts w:ascii="Times New Roman"/>
          <w:b w:val="false"/>
          <w:i w:val="false"/>
          <w:color w:val="000000"/>
          <w:sz w:val="28"/>
        </w:rPr>
        <w:t>
      4) объектіні салу үшін геодезиялық бөлу негізін құрады;</w:t>
      </w:r>
    </w:p>
    <w:p>
      <w:pPr>
        <w:spacing w:after="0"/>
        <w:ind w:left="0"/>
        <w:jc w:val="both"/>
      </w:pPr>
      <w:r>
        <w:rPr>
          <w:rFonts w:ascii="Times New Roman"/>
          <w:b w:val="false"/>
          <w:i w:val="false"/>
          <w:color w:val="000000"/>
          <w:sz w:val="28"/>
        </w:rPr>
        <w:t>
      5) тапсырыс беруші мемлекеттік емес инвестициялардың есебінен қаржыландырылатын жағдайды қоспағанда, "Мемлекеттік сатып алу туралы" Заңға сәйкес құрылыс-монтаждау жұмыстарын орындау үшін мердігерді таңдауды жүзеге асырады.</w:t>
      </w:r>
    </w:p>
    <w:p>
      <w:pPr>
        <w:spacing w:after="0"/>
        <w:ind w:left="0"/>
        <w:jc w:val="both"/>
      </w:pPr>
      <w:r>
        <w:rPr>
          <w:rFonts w:ascii="Times New Roman"/>
          <w:b w:val="false"/>
          <w:i w:val="false"/>
          <w:color w:val="000000"/>
          <w:sz w:val="28"/>
        </w:rPr>
        <w:t xml:space="preserve">
      Мердігерлік шарттағы жұмыстарды орындау мерзімдері жобалау (жобалау-сметалық) құжаттаманың құрамында сараптамадан өткен құрылысты ұйымдастыру жобасына (бұдан әрі - ҚҰЖ) кіретін және шарттың ажырамас бөлігі болып табылатын құрылыс-монтаждау жұмыстарының күнтізбелік жоспарымен, сондай-ақ күнтізбелік жоспарға байланыстырылған құрылыс-монтаждау жұмыстарын қаржыландыру кестесімен анықталады. Бұл ретте, жұмыстарды орындаудың бастапқы және соңғы мерзімдері, сондай-ақ жұмыстардың жекелеген сатыларының аяқталу мерзімдері (аралық мерзімдері) көрсетіледі. Құрылысты ұйымдастыру жобасында (ҚҰЖ) әзірленетін негізгі құжаттардың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 заңнамада белгіленген тәртіпте авторлық және техникалық қадағалауды жүзеге асыруға шарттар жасасады.</w:t>
      </w:r>
    </w:p>
    <w:p>
      <w:pPr>
        <w:spacing w:after="0"/>
        <w:ind w:left="0"/>
        <w:jc w:val="both"/>
      </w:pPr>
      <w:r>
        <w:rPr>
          <w:rFonts w:ascii="Times New Roman"/>
          <w:b w:val="false"/>
          <w:i w:val="false"/>
          <w:color w:val="000000"/>
          <w:sz w:val="28"/>
        </w:rPr>
        <w:t>
      Штатта аттестатталған сарапшылар болған жағдайда, техникалық қадағалауды тапсырыс берушінің өзі жүзеге асырады;</w:t>
      </w:r>
    </w:p>
    <w:p>
      <w:pPr>
        <w:spacing w:after="0"/>
        <w:ind w:left="0"/>
        <w:jc w:val="both"/>
      </w:pPr>
      <w:r>
        <w:rPr>
          <w:rFonts w:ascii="Times New Roman"/>
          <w:b w:val="false"/>
          <w:i w:val="false"/>
          <w:color w:val="000000"/>
          <w:sz w:val="28"/>
        </w:rPr>
        <w:t>
      7) мердігерге белгіленген тәртіпте:</w:t>
      </w:r>
    </w:p>
    <w:p>
      <w:pPr>
        <w:spacing w:after="0"/>
        <w:ind w:left="0"/>
        <w:jc w:val="both"/>
      </w:pPr>
      <w:r>
        <w:rPr>
          <w:rFonts w:ascii="Times New Roman"/>
          <w:b w:val="false"/>
          <w:i w:val="false"/>
          <w:color w:val="000000"/>
          <w:sz w:val="28"/>
        </w:rPr>
        <w:t>
      онымен келісілген мерзімде жер учаскесіне құқық белгілейтін құжатты және осы тармақтың 2) және 3) тармақшаларына сәйкес тиісті ұйымдардан алынған рұқсатты;</w:t>
      </w:r>
    </w:p>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сызықтарды, ғимараттың (құрылыстың) габаритін анықтайтын бас бөлу остерін, биік қада белгілерін, инженерлік коммуникациялардың, автожолдардың, электрмен жабдықтау желілерінің, байланыс, су құбыры, кәріз, жылу беру, газдандыру трассаларының бас остерін, ресімделген құрылыс үшін геодезиялық бөлу негіздерін қабылдау актісін;</w:t>
      </w:r>
    </w:p>
    <w:p>
      <w:pPr>
        <w:spacing w:after="0"/>
        <w:ind w:left="0"/>
        <w:jc w:val="both"/>
      </w:pPr>
      <w:r>
        <w:rPr>
          <w:rFonts w:ascii="Times New Roman"/>
          <w:b w:val="false"/>
          <w:i w:val="false"/>
          <w:color w:val="000000"/>
          <w:sz w:val="28"/>
        </w:rPr>
        <w:t>
      бекітілген жобалау-сметалық құжаттаманы және құрылысқа қажетті құрылыс өндірісін ұйымдастыру бойынша нормативтік-техникалық құжаттармен регламенттелген басқа да құжаттарды береді.</w:t>
      </w:r>
    </w:p>
    <w:p>
      <w:pPr>
        <w:spacing w:after="0"/>
        <w:ind w:left="0"/>
        <w:jc w:val="both"/>
      </w:pPr>
      <w:r>
        <w:rPr>
          <w:rFonts w:ascii="Times New Roman"/>
          <w:b w:val="false"/>
          <w:i w:val="false"/>
          <w:color w:val="000000"/>
          <w:sz w:val="28"/>
        </w:rPr>
        <w:t xml:space="preserve">
      Бұл ретте, мердігер өз күшімен не мамандандырылған ұйымды тарта отырып, жұмыстарды жүргізу жобасын (бұдан әрі – ЖЖЖ) әзірлейді. Жұмыстарды жүргізу жобасында (ЖЖЖ) әзірленетін негізгі құжаттардың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ЖЖЖ жалпы объектінің құрылысына әзірленеді және жұмыстардың жеке түрлерін орындау жобаларынан тұрады;</w:t>
      </w:r>
    </w:p>
    <w:p>
      <w:pPr>
        <w:spacing w:after="0"/>
        <w:ind w:left="0"/>
        <w:jc w:val="both"/>
      </w:pPr>
      <w:r>
        <w:rPr>
          <w:rFonts w:ascii="Times New Roman"/>
          <w:b w:val="false"/>
          <w:i w:val="false"/>
          <w:color w:val="000000"/>
          <w:sz w:val="28"/>
        </w:rPr>
        <w:t>
      8) мемлекеттік және үкіметтік бағдарламалар шеңберінде құрылысқа мемлекеттік инвестициялар есебінен іске асырылатын жобалардың, ведомстводан тыс кешенді сараптаманың оң қорытындысын алғаннан кейін, ресми интернет-ресурсында жобалау (жобалау-сметалық) құжаттамасында көзделген бекітілген негізгі құрылыс материалдары, жабдықтар, бұйымдар және конструкциялар қажеттіліктерінің жиынтық ведомосін жариялауды қамтамасыз етеді;</w:t>
      </w:r>
    </w:p>
    <w:p>
      <w:pPr>
        <w:spacing w:after="0"/>
        <w:ind w:left="0"/>
        <w:jc w:val="both"/>
      </w:pPr>
      <w:r>
        <w:rPr>
          <w:rFonts w:ascii="Times New Roman"/>
          <w:b w:val="false"/>
          <w:i w:val="false"/>
          <w:color w:val="000000"/>
          <w:sz w:val="28"/>
        </w:rPr>
        <w:t>
      9) жұмыстарды жүргізудің күнтізбелік жоспарын, кестелерін сақтай отырып құрылысты жалпы жүргізуді, бақылауды және объект құрылысының мәселелері бойынша жергілікті атқарушы органдармен өзара іс-қимылды жүзеге асырады;</w:t>
      </w:r>
    </w:p>
    <w:p>
      <w:pPr>
        <w:spacing w:after="0"/>
        <w:ind w:left="0"/>
        <w:jc w:val="both"/>
      </w:pPr>
      <w:r>
        <w:rPr>
          <w:rFonts w:ascii="Times New Roman"/>
          <w:b w:val="false"/>
          <w:i w:val="false"/>
          <w:color w:val="000000"/>
          <w:sz w:val="28"/>
        </w:rPr>
        <w:t>
      10) мердігермен қамтамасыз етілетін мемлекеттік инвестициялар және квазимемлекеттік сектор қаражаты есебінен қаржыландырылатын объектілерде ТЖКҚ дерекқорын жүргізу қағидаларына сәйкес жасалған тауарларды, жұмыстарды, көрсетілетін қызметтерді және оларды берушілердің дерекқорына енгізілген қазақстанда өндірілген құрылыс материалдарын, жабдықтарын, бұйымдары мен конструкцияларын қолдану бойынша бақылауды жүзеге асырады;</w:t>
      </w:r>
    </w:p>
    <w:p>
      <w:pPr>
        <w:spacing w:after="0"/>
        <w:ind w:left="0"/>
        <w:jc w:val="both"/>
      </w:pPr>
      <w:r>
        <w:rPr>
          <w:rFonts w:ascii="Times New Roman"/>
          <w:b w:val="false"/>
          <w:i w:val="false"/>
          <w:color w:val="000000"/>
          <w:sz w:val="28"/>
        </w:rPr>
        <w:t>
      11) шартта көзделген жағдайларда және тәртіпте мердігерге жұмыстарды жүзеге асыру үшін қажетті ғимараттар мен құрылыстарды пайдалануға береді;</w:t>
      </w:r>
    </w:p>
    <w:p>
      <w:pPr>
        <w:spacing w:after="0"/>
        <w:ind w:left="0"/>
        <w:jc w:val="both"/>
      </w:pPr>
      <w:r>
        <w:rPr>
          <w:rFonts w:ascii="Times New Roman"/>
          <w:b w:val="false"/>
          <w:i w:val="false"/>
          <w:color w:val="000000"/>
          <w:sz w:val="28"/>
        </w:rPr>
        <w:t>
      12) құрылыстың мердігерлік шарттарын жасау және орындау барысында құрылысқа қатысушылармен туындайтын келіспеушіліктерді реттейді;</w:t>
      </w:r>
    </w:p>
    <w:p>
      <w:pPr>
        <w:spacing w:after="0"/>
        <w:ind w:left="0"/>
        <w:jc w:val="both"/>
      </w:pPr>
      <w:r>
        <w:rPr>
          <w:rFonts w:ascii="Times New Roman"/>
          <w:b w:val="false"/>
          <w:i w:val="false"/>
          <w:color w:val="000000"/>
          <w:sz w:val="28"/>
        </w:rPr>
        <w:t>
      13) салынып жатқан объектіге барады, қажетті атқарушы техникалық құжаттамалармен танысады;</w:t>
      </w:r>
    </w:p>
    <w:p>
      <w:pPr>
        <w:spacing w:after="0"/>
        <w:ind w:left="0"/>
        <w:jc w:val="both"/>
      </w:pPr>
      <w:r>
        <w:rPr>
          <w:rFonts w:ascii="Times New Roman"/>
          <w:b w:val="false"/>
          <w:i w:val="false"/>
          <w:color w:val="000000"/>
          <w:sz w:val="28"/>
        </w:rPr>
        <w:t>
      14) авторлық және техникалық қадағалауды ұйымдастыру арқылы орындалған жұмыс түрлерінің сапасы мен қауіпсіздігін бақылайды, олар белгіленген мемлекеттік нормативтердің талаптарына, жобалау-сметалық құжаттамаға жауап беруге, сондай-ақ шарттың талаптарына сәйкес келуі тиіс;</w:t>
      </w:r>
    </w:p>
    <w:p>
      <w:pPr>
        <w:spacing w:after="0"/>
        <w:ind w:left="0"/>
        <w:jc w:val="both"/>
      </w:pPr>
      <w:r>
        <w:rPr>
          <w:rFonts w:ascii="Times New Roman"/>
          <w:b w:val="false"/>
          <w:i w:val="false"/>
          <w:color w:val="000000"/>
          <w:sz w:val="28"/>
        </w:rPr>
        <w:t>
      15) мердігерден авторлық және техникалық қадағалаудың нұсқауларын орындауды талап етеді және оларды орындамағаны не уақтылы орындамағаны және сапасыз орындағаны үшін мердігерге қатысты шаралар қолданады;</w:t>
      </w:r>
    </w:p>
    <w:p>
      <w:pPr>
        <w:spacing w:after="0"/>
        <w:ind w:left="0"/>
        <w:jc w:val="both"/>
      </w:pPr>
      <w:r>
        <w:rPr>
          <w:rFonts w:ascii="Times New Roman"/>
          <w:b w:val="false"/>
          <w:i w:val="false"/>
          <w:color w:val="000000"/>
          <w:sz w:val="28"/>
        </w:rPr>
        <w:t>
      16) мемлекеттік сәулет-құрылыс бақылау және қадағалау органдарының нұсқамаларын орындауды қамтамасыз етеді;</w:t>
      </w:r>
    </w:p>
    <w:p>
      <w:pPr>
        <w:spacing w:after="0"/>
        <w:ind w:left="0"/>
        <w:jc w:val="both"/>
      </w:pPr>
      <w:r>
        <w:rPr>
          <w:rFonts w:ascii="Times New Roman"/>
          <w:b w:val="false"/>
          <w:i w:val="false"/>
          <w:color w:val="000000"/>
          <w:sz w:val="28"/>
        </w:rPr>
        <w:t>
      17) жұмыстарды жүргізген кезде олар жобалау (жобалау-сметалық) құжаттамасынан және нормативтік талаптардан, сондай-ақ жасалған құрылыс мердігерлік шартынан ауытқитын болса, жұмыс жүргізуді тоқтатады;</w:t>
      </w:r>
    </w:p>
    <w:p>
      <w:pPr>
        <w:spacing w:after="0"/>
        <w:ind w:left="0"/>
        <w:jc w:val="both"/>
      </w:pPr>
      <w:r>
        <w:rPr>
          <w:rFonts w:ascii="Times New Roman"/>
          <w:b w:val="false"/>
          <w:i w:val="false"/>
          <w:color w:val="000000"/>
          <w:sz w:val="28"/>
        </w:rPr>
        <w:t>
      18) мердігерден құрылыстың мердігерлік шартының талаптарын орындауды және құрылыс-монтаждау жұмыстарын жүргізген кезде жол берілген кемшіліктер мен жобалау (жобалау-сметалық) құжаттамасынан ауытқуларды ақысыз жоюды талап етеді;</w:t>
      </w:r>
    </w:p>
    <w:p>
      <w:pPr>
        <w:spacing w:after="0"/>
        <w:ind w:left="0"/>
        <w:jc w:val="both"/>
      </w:pPr>
      <w:r>
        <w:rPr>
          <w:rFonts w:ascii="Times New Roman"/>
          <w:b w:val="false"/>
          <w:i w:val="false"/>
          <w:color w:val="000000"/>
          <w:sz w:val="28"/>
        </w:rPr>
        <w:t>
      19) ұсыныстарды қарайды және жобалау-сметалық құжаттаманы әзірлеушімен келісе отырып, бекітілген жобалау-сметалық құжаттамаға түбегейлі емес, объектінің конструктивтік схемасына, оның көлемдік-жоспарлау, инженерлік-техникалық немесе технологиялық жобалық шешімдеріне, бекітілген техникалық-экономикалық көрсеткіштерін қозғамайтын өзгерістерді енгізу бойынша шешім қабылдайды, оларды кейіннен ресімдеп, сақтауға тапсырады;</w:t>
      </w:r>
    </w:p>
    <w:p>
      <w:pPr>
        <w:spacing w:after="0"/>
        <w:ind w:left="0"/>
        <w:jc w:val="both"/>
      </w:pPr>
      <w:r>
        <w:rPr>
          <w:rFonts w:ascii="Times New Roman"/>
          <w:b w:val="false"/>
          <w:i w:val="false"/>
          <w:color w:val="000000"/>
          <w:sz w:val="28"/>
        </w:rPr>
        <w:t>
      20) мердігерлік ұйымнан шарт міндеттерін орындамағаны немесе тиісінше орындамағаны үшін тұрақсыздық айыбын (айыппұл, өсімақы) өндіріп алу жөнінде шаралар қолданады.".</w:t>
      </w:r>
    </w:p>
    <w:bookmarkStart w:name="z7" w:id="5"/>
    <w:p>
      <w:pPr>
        <w:spacing w:after="0"/>
        <w:ind w:left="0"/>
        <w:jc w:val="both"/>
      </w:pPr>
      <w:r>
        <w:rPr>
          <w:rFonts w:ascii="Times New Roman"/>
          <w:b w:val="false"/>
          <w:i w:val="false"/>
          <w:color w:val="000000"/>
          <w:sz w:val="28"/>
        </w:rPr>
        <w:t xml:space="preserve">
      2.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2015 жылғы 21 сәуірде "Әділет" ақпараттық-құқықтық жүйесінде жарияланған) мынадай толықтыру енгізілсін:</w:t>
      </w:r>
    </w:p>
    <w:bookmarkEnd w:id="5"/>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мынадай мазмұндағы 79-1-тармақпен толықтырылсын:</w:t>
      </w:r>
    </w:p>
    <w:bookmarkEnd w:id="6"/>
    <w:bookmarkStart w:name="z9" w:id="7"/>
    <w:p>
      <w:pPr>
        <w:spacing w:after="0"/>
        <w:ind w:left="0"/>
        <w:jc w:val="both"/>
      </w:pPr>
      <w:r>
        <w:rPr>
          <w:rFonts w:ascii="Times New Roman"/>
          <w:b w:val="false"/>
          <w:i w:val="false"/>
          <w:color w:val="000000"/>
          <w:sz w:val="28"/>
        </w:rPr>
        <w:t>
      "79-1. Ведомстводан тыс кешенді сараптаманың оң қорытындысын алғаннан кейін мемлекеттік инвестициялар есебінен және квазимемлекеттік сектор қаражаты есебінен қаржыландырылатын жобалар бойынша жауапты сарапшы:</w:t>
      </w:r>
    </w:p>
    <w:bookmarkEnd w:id="7"/>
    <w:p>
      <w:pPr>
        <w:spacing w:after="0"/>
        <w:ind w:left="0"/>
        <w:jc w:val="both"/>
      </w:pPr>
      <w:r>
        <w:rPr>
          <w:rFonts w:ascii="Times New Roman"/>
          <w:b w:val="false"/>
          <w:i w:val="false"/>
          <w:color w:val="000000"/>
          <w:sz w:val="28"/>
        </w:rPr>
        <w:t>
      Нормативтік құжатның 8-қосымшасына сәйкес бекітілген нысан бойынша материалдық ресурстар мен жабдықтардың жиынтық ведомосін;</w:t>
      </w:r>
    </w:p>
    <w:p>
      <w:pPr>
        <w:spacing w:after="0"/>
        <w:ind w:left="0"/>
        <w:jc w:val="both"/>
      </w:pPr>
      <w:r>
        <w:rPr>
          <w:rFonts w:ascii="Times New Roman"/>
          <w:b w:val="false"/>
          <w:i w:val="false"/>
          <w:color w:val="000000"/>
          <w:sz w:val="28"/>
        </w:rPr>
        <w:t>
      Порталда электрондық-цифрлық нысанда жасалған, қазақстандық қамтуды ескере отырып, негізгі құрылыс материалдары, бұйымдары, құрастырмалары мен жабдықтары қажеттілігінің жиынтық ведомосін ақпараттық жүйеде соңғы редакцияда орналастырады.</w:t>
      </w:r>
    </w:p>
    <w:p>
      <w:pPr>
        <w:spacing w:after="0"/>
        <w:ind w:left="0"/>
        <w:jc w:val="both"/>
      </w:pPr>
      <w:r>
        <w:rPr>
          <w:rFonts w:ascii="Times New Roman"/>
          <w:b w:val="false"/>
          <w:i w:val="false"/>
          <w:color w:val="000000"/>
          <w:sz w:val="28"/>
        </w:rPr>
        <w:t>
      Қаржыландырылатын жобалар бойынша мемлекеттік инвестициялар және квазимемлекеттік сектор қаражаты есебінен тапсырыс беруші кешенді ведомствовадан тыс сараптаманың оң қорытындысын алғаннан кейін Порталда жоғарыда көрсетілген жиынтық ресурстық ведомосттерді олардың соңғы редакциясында жариялайды.".</w:t>
      </w:r>
    </w:p>
    <w:bookmarkStart w:name="z10" w:id="8"/>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8"/>
    <w:bookmarkStart w:name="z11" w:id="9"/>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9"/>
    <w:bookmarkStart w:name="z12" w:id="10"/>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4" w:id="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r>
              <w:br/>
            </w:r>
            <w:r>
              <w:rPr>
                <w:rFonts w:ascii="Times New Roman"/>
                <w:b w:val="false"/>
                <w:i/>
                <w:color w:val="000000"/>
                <w:sz w:val="20"/>
              </w:rPr>
              <w:t xml:space="preserve">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