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a000" w14:textId="5a7a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ашық деректердің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м.а. 2020 жылғы 13 наурыздағы № 72 бұйрығы. Қазақстан Республикасының Әділет министірлігінде 2020 жылғы 27 наурызда № 20181 болып тіркелді. Күші жойылды - Қазақстан Республикасы Сыбайлас жемқорлыққа қарсы іс-қимыл агенттігі (Сыбайлас жемқорлыққа қарсы қызмет) Төрағасының 2022 жылғы 9 қарашадағы № 397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Сыбайлас жемқорлыққа қарсы іс-қимыл агенттігі (Сыбайлас жемқорлыққа қарсы қызмет) Төрағасының 09.11.2022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ашық деректердің интернет-порталында орналастырылатын ашық </w:t>
      </w:r>
      <w:r>
        <w:rPr>
          <w:rFonts w:ascii="Times New Roman"/>
          <w:b w:val="false"/>
          <w:i w:val="false"/>
          <w:color w:val="000000"/>
          <w:sz w:val="28"/>
        </w:rPr>
        <w:t>деректер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Сыбайлас жемқорлыққа қарсы іс-қимыл агенттігінің (Сыбайлас жемқорлыққа қарсы қызмет) Стратегия және жедел басқару департаменті (Штаб) заңнамамен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Сыбайлас жемқорлыққа қарсы іс-қимыл агенттігінің (Сыбайлас жемқорлыққа қарсы қызмет)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Сыбайлас жемқорлыққа қарсы іс-қимыл агенттігінің (Сыбайлас жемқорлыққа қарсы қызмет) аппарат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Цифрлық даму,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инновациялар және аэроғарыш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- қимыл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қызмет)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бұйрығымен бекітілді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ашық деректер тізбесі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жинағының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 мерзімділігі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ұсыну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Дерекөз (Ашық деректер интернет-порталының автоматтандырылған жұмыс орны (бұдан әрі - АЖО) арқылы немесе мемлекеттік органның Application Programming Interface жүйелері арқылы)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Агенттіктің құрылымы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 шамасына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 шамасына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жұмысы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Агенттіктегі бос лауазымдар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лауазымдарға орналасуға конкурс жариялануына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лауазымдарға орналасуға конкурс жариялануына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жұмысы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Сыбайлас жемқорлыққа қарсы іс - қимыл агенттік (Сыбайлас жемқорлыққа қарсы қызмет) басшылығының азаматтарды қабылдау кестесі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15 - 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және жедел басқару департаменті (Штаб)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Агенттіктің стратегиялық жоспары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және жедел басқару департаменті (Штаб)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Агенттіктің Стратегиялық жоспарын іске асыру туралы есеп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25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және жедел басқару департаменті (Штаб)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сыбайлас жемқорлық құқық бұзушылықтар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және жедел басқару департаменті (Штаб)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өтініштері бойынша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және жедел басқару департаменті (Штаб)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шарттардың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шамасына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 шамасына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 желісі бойынша өткізілетін халықаралық іс-шаралар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 кеңселерінің жұмысы, адалдық алаңы және Protection Business and Investments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Парасаттылық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сыбайлас жемқорлыққа қарсы мәдениетті қалыптастыру жөніндегі қызмет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Парасаттылық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мониторинг жүргізу нәтижелері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Превенция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органдардың, ұйымдардың, квазимемлекеттік сектор субъектілерінің сыбайлас жемқорлыққа ықпал ететін себептер мен жағдайларды жою жөніндегі ұсынымдарды орындауы мониторингінің нәтижелері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Превенция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органдардың, ұйымдардың, квазимемлекеттік сектор субъектілерінің қызметіндегі сыбайлас жемқорлық тәуекелдеріне сыртқы талдау нәтижелері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Превенция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Сыбайлас жемқорлық құқық бұзушылықтар жасау себептері мен жағдайларын жою бойынша Қазақстан Республикасының Қылмыстық-процестік кодексiнің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тәртібімен ұсынымдарды қарау нәтижелері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департамент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