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bbf62" w14:textId="63bb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27 наурыздағы № 254 бұйрығы. Қазақстан Республикасының Әділет министрлігінде 2020 жылғы 27 наурызда № 20184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183" w:id="3"/>
    <w:p>
      <w:pPr>
        <w:spacing w:after="0"/>
        <w:ind w:left="0"/>
        <w:jc w:val="both"/>
      </w:pPr>
      <w:r>
        <w:rPr>
          <w:rFonts w:ascii="Times New Roman"/>
          <w:b w:val="false"/>
          <w:i w:val="false"/>
          <w:color w:val="000000"/>
          <w:sz w:val="28"/>
        </w:rPr>
        <w:t xml:space="preserve">
      2)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қызметтерді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184" w:id="4"/>
    <w:p>
      <w:pPr>
        <w:spacing w:after="0"/>
        <w:ind w:left="0"/>
        <w:jc w:val="both"/>
      </w:pPr>
      <w:r>
        <w:rPr>
          <w:rFonts w:ascii="Times New Roman"/>
          <w:b w:val="false"/>
          <w:i w:val="false"/>
          <w:color w:val="000000"/>
          <w:sz w:val="28"/>
        </w:rPr>
        <w:t xml:space="preserve">
      3) "Атыс тирлері (атыс орындары) мен стендтерін ашуға және олардың жұмыс істеуіне рұқсат беру" мемлекеттік қызметтерді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85" w:id="5"/>
    <w:p>
      <w:pPr>
        <w:spacing w:after="0"/>
        <w:ind w:left="0"/>
        <w:jc w:val="both"/>
      </w:pPr>
      <w:r>
        <w:rPr>
          <w:rFonts w:ascii="Times New Roman"/>
          <w:b w:val="false"/>
          <w:i w:val="false"/>
          <w:color w:val="000000"/>
          <w:sz w:val="28"/>
        </w:rPr>
        <w:t xml:space="preserve">
      4)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86" w:id="6"/>
    <w:p>
      <w:pPr>
        <w:spacing w:after="0"/>
        <w:ind w:left="0"/>
        <w:jc w:val="both"/>
      </w:pPr>
      <w:r>
        <w:rPr>
          <w:rFonts w:ascii="Times New Roman"/>
          <w:b w:val="false"/>
          <w:i w:val="false"/>
          <w:color w:val="000000"/>
          <w:sz w:val="28"/>
        </w:rPr>
        <w:t xml:space="preserve">
      5)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қызметтерді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187" w:id="7"/>
    <w:p>
      <w:pPr>
        <w:spacing w:after="0"/>
        <w:ind w:left="0"/>
        <w:jc w:val="both"/>
      </w:pPr>
      <w:r>
        <w:rPr>
          <w:rFonts w:ascii="Times New Roman"/>
          <w:b w:val="false"/>
          <w:i w:val="false"/>
          <w:color w:val="000000"/>
          <w:sz w:val="28"/>
        </w:rPr>
        <w:t xml:space="preserve">
      6) "Жеке тұлғаларға азаматтық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188" w:id="8"/>
    <w:p>
      <w:pPr>
        <w:spacing w:after="0"/>
        <w:ind w:left="0"/>
        <w:jc w:val="both"/>
      </w:pPr>
      <w:r>
        <w:rPr>
          <w:rFonts w:ascii="Times New Roman"/>
          <w:b w:val="false"/>
          <w:i w:val="false"/>
          <w:color w:val="000000"/>
          <w:sz w:val="28"/>
        </w:rPr>
        <w:t xml:space="preserve">
      7) "Заңды тұлғаларға азаматтық және қызметтік қару мен оның патрондарын сатып алуға рұқсаттар беру" мемлекеттік қызметтерді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89" w:id="9"/>
    <w:p>
      <w:pPr>
        <w:spacing w:after="0"/>
        <w:ind w:left="0"/>
        <w:jc w:val="both"/>
      </w:pPr>
      <w:r>
        <w:rPr>
          <w:rFonts w:ascii="Times New Roman"/>
          <w:b w:val="false"/>
          <w:i w:val="false"/>
          <w:color w:val="000000"/>
          <w:sz w:val="28"/>
        </w:rPr>
        <w:t xml:space="preserve">
      8) "Жеке тұлғаларға азаматтық қару мен оның патрондарын сақтауға, сақтау мен алып жүруге рұқсаттар беру" мемлекеттік қызметтерді көрсету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90" w:id="10"/>
    <w:p>
      <w:pPr>
        <w:spacing w:after="0"/>
        <w:ind w:left="0"/>
        <w:jc w:val="both"/>
      </w:pPr>
      <w:r>
        <w:rPr>
          <w:rFonts w:ascii="Times New Roman"/>
          <w:b w:val="false"/>
          <w:i w:val="false"/>
          <w:color w:val="000000"/>
          <w:sz w:val="28"/>
        </w:rPr>
        <w:t xml:space="preserve">
      9) "Заңды тұлғалар жұмыскерлеріне қызметтік қару және оған патрондарды сақтауға және алып жүруге рұқсат беру" мемлекеттік қызметтерді көрсету қағидалары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91" w:id="11"/>
    <w:p>
      <w:pPr>
        <w:spacing w:after="0"/>
        <w:ind w:left="0"/>
        <w:jc w:val="both"/>
      </w:pPr>
      <w:r>
        <w:rPr>
          <w:rFonts w:ascii="Times New Roman"/>
          <w:b w:val="false"/>
          <w:i w:val="false"/>
          <w:color w:val="000000"/>
          <w:sz w:val="28"/>
        </w:rPr>
        <w:t xml:space="preserve">
      10) "Заңды тұлғаларға қызметтік қару мен оның патрондарын сақтауға рұқсат беру" мемлекеттік қызметтерді көрсету қағидалары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92" w:id="12"/>
    <w:p>
      <w:pPr>
        <w:spacing w:after="0"/>
        <w:ind w:left="0"/>
        <w:jc w:val="both"/>
      </w:pPr>
      <w:r>
        <w:rPr>
          <w:rFonts w:ascii="Times New Roman"/>
          <w:b w:val="false"/>
          <w:i w:val="false"/>
          <w:color w:val="000000"/>
          <w:sz w:val="28"/>
        </w:rPr>
        <w:t xml:space="preserve">
      11) "Жеке тұлғаларға азаматтық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93" w:id="13"/>
    <w:p>
      <w:pPr>
        <w:spacing w:after="0"/>
        <w:ind w:left="0"/>
        <w:jc w:val="both"/>
      </w:pPr>
      <w:r>
        <w:rPr>
          <w:rFonts w:ascii="Times New Roman"/>
          <w:b w:val="false"/>
          <w:i w:val="false"/>
          <w:color w:val="000000"/>
          <w:sz w:val="28"/>
        </w:rPr>
        <w:t xml:space="preserve">
      12) "Заңды тұлғаларға азаматтық және қызметтік қару мен оның патрондарын тасымалдауға рұқсаттар беру" мемлекеттік қызметтерді көрсету қағидалары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94" w:id="14"/>
    <w:p>
      <w:pPr>
        <w:spacing w:after="0"/>
        <w:ind w:left="0"/>
        <w:jc w:val="both"/>
      </w:pPr>
      <w:r>
        <w:rPr>
          <w:rFonts w:ascii="Times New Roman"/>
          <w:b w:val="false"/>
          <w:i w:val="false"/>
          <w:color w:val="000000"/>
          <w:sz w:val="28"/>
        </w:rPr>
        <w:t xml:space="preserve">
      13) "Заңды тұлғаларға азаматтық пиротехникалық заттар мен олар қолданылып жасалған бұйымдарды сатып алуға рұқсат беру" мемлекеттік қызметтерді көрсету қағидалары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95" w:id="15"/>
    <w:p>
      <w:pPr>
        <w:spacing w:after="0"/>
        <w:ind w:left="0"/>
        <w:jc w:val="both"/>
      </w:pPr>
      <w:r>
        <w:rPr>
          <w:rFonts w:ascii="Times New Roman"/>
          <w:b w:val="false"/>
          <w:i w:val="false"/>
          <w:color w:val="000000"/>
          <w:sz w:val="28"/>
        </w:rPr>
        <w:t xml:space="preserve">
      14) "Азаматтық пиротехникалық заттар мен олар қолданылып жасалған бұйымдарды сақтауға рұқсаттар беру" мемлекеттік қызметтерді көрсету қағидалары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14.01.2021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Ішкі істер министрінің 22.10.2022 </w:t>
      </w:r>
      <w:r>
        <w:rPr>
          <w:rFonts w:ascii="Times New Roman"/>
          <w:b w:val="false"/>
          <w:i w:val="false"/>
          <w:color w:val="00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6"/>
    <w:bookmarkStart w:name="z10" w:id="17"/>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заңнамада белгіленген тәртіпте:</w:t>
      </w:r>
    </w:p>
    <w:bookmarkEnd w:id="17"/>
    <w:bookmarkStart w:name="z11"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12" w:id="19"/>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9"/>
    <w:bookmarkStart w:name="z13" w:id="2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20"/>
    <w:bookmarkStart w:name="z14" w:id="21"/>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2020 жылғы " ___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1-қосымша</w:t>
            </w:r>
          </w:p>
        </w:tc>
      </w:tr>
    </w:tbl>
    <w:bookmarkStart w:name="z16" w:id="22"/>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қағидалары</w:t>
      </w:r>
    </w:p>
    <w:bookmarkEnd w:id="22"/>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7" w:id="23"/>
    <w:p>
      <w:pPr>
        <w:spacing w:after="0"/>
        <w:ind w:left="0"/>
        <w:jc w:val="left"/>
      </w:pPr>
      <w:r>
        <w:rPr>
          <w:rFonts w:ascii="Times New Roman"/>
          <w:b/>
          <w:i w:val="false"/>
          <w:color w:val="000000"/>
        </w:rPr>
        <w:t xml:space="preserve"> 1-тарау. Жалпы ережелер</w:t>
      </w:r>
    </w:p>
    <w:bookmarkEnd w:id="23"/>
    <w:bookmarkStart w:name="z1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24"/>
    <w:bookmarkStart w:name="z31"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bookmarkStart w:name="z32" w:id="2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6"/>
    <w:bookmarkStart w:name="z33" w:id="2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27"/>
    <w:bookmarkStart w:name="z34" w:id="28"/>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8"/>
    <w:bookmarkStart w:name="z35" w:id="29"/>
    <w:p>
      <w:pPr>
        <w:spacing w:after="0"/>
        <w:ind w:left="0"/>
        <w:jc w:val="left"/>
      </w:pPr>
      <w:r>
        <w:rPr>
          <w:rFonts w:ascii="Times New Roman"/>
          <w:b/>
          <w:i w:val="false"/>
          <w:color w:val="000000"/>
        </w:rPr>
        <w:t xml:space="preserve"> 2-тарау. Мемлекеттік қызмет көрсету тәртібі</w:t>
      </w:r>
    </w:p>
    <w:bookmarkEnd w:id="29"/>
    <w:bookmarkStart w:name="z36" w:id="3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0"/>
    <w:bookmarkStart w:name="z37" w:id="31"/>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(бұдан әрі – негізгі талаптар Тізбесі) келтірілген.</w:t>
      </w:r>
    </w:p>
    <w:bookmarkEnd w:id="31"/>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38" w:id="3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 w:id="3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5), 6) және 7)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3"/>
    <w:p>
      <w:pPr>
        <w:spacing w:after="0"/>
        <w:ind w:left="0"/>
        <w:jc w:val="both"/>
      </w:pPr>
      <w:r>
        <w:rPr>
          <w:rFonts w:ascii="Times New Roman"/>
          <w:b w:val="false"/>
          <w:i w:val="false"/>
          <w:color w:val="000000"/>
          <w:sz w:val="28"/>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қаңтардағы № 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қару мен оның патрондарын сақтау, сақтау және есепке алу шарттарының тәртібі бойынша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бекітілген (бұдан әрі – № 602 Бұйрық) Азаматтық және қызметтік қару мен оның патрондарының айналымы қағидаларда белгіленген талаптарының сәйкестігін мекенжайға дербес шыға отырып немесе қалалық және аудандық полиция органдарының бөлімшелеріне сұрау салу жіберу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Ұлттық қауіпсіздік органдары және полиция органдарының бөлімшелері "Рұқсаттар және хабарламалар туралы" Қазақстан Республикасының Заңына (бұдан әрі – Заң) </w:t>
      </w:r>
      <w:r>
        <w:rPr>
          <w:rFonts w:ascii="Times New Roman"/>
          <w:b w:val="false"/>
          <w:i w:val="false"/>
          <w:color w:val="000000"/>
          <w:sz w:val="28"/>
        </w:rPr>
        <w:t>25-бабына</w:t>
      </w:r>
      <w:r>
        <w:rPr>
          <w:rFonts w:ascii="Times New Roman"/>
          <w:b w:val="false"/>
          <w:i w:val="false"/>
          <w:color w:val="000000"/>
          <w:sz w:val="28"/>
        </w:rPr>
        <w:t xml:space="preserve"> сәйкес белгіленген мерзімде 10 (он) жұмыс күні ішінде жауап бермеген жағдайда лицензия беру келісілген болып есептеледі.</w:t>
      </w:r>
    </w:p>
    <w:bookmarkStart w:name="z40" w:id="34"/>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3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1" w:id="3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5"/>
    <w:bookmarkStart w:name="z42" w:id="36"/>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36"/>
    <w:bookmarkStart w:name="z43" w:id="37"/>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37"/>
    <w:bookmarkStart w:name="z44" w:id="38"/>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38"/>
    <w:bookmarkStart w:name="z45" w:id="39"/>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39"/>
    <w:bookmarkStart w:name="z46" w:id="40"/>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40"/>
    <w:bookmarkStart w:name="z47" w:id="41"/>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41"/>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p>
      <w:pPr>
        <w:spacing w:after="0"/>
        <w:ind w:left="0"/>
        <w:jc w:val="both"/>
      </w:pPr>
      <w:r>
        <w:rPr>
          <w:rFonts w:ascii="Times New Roman"/>
          <w:b w:val="false"/>
          <w:i w:val="false"/>
          <w:color w:val="000000"/>
          <w:sz w:val="28"/>
        </w:rPr>
        <w:t>
      10. Лицензияны және (немесе) лицензияға қосымшаны қайта ресімдеу мемлекеттік қызмет көрсету негізгі талаптар Тізбесінің 8-тармағында 8)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8)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қызметкері қару мен оның патрондарын сақталу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p>
      <w:pPr>
        <w:spacing w:after="0"/>
        <w:ind w:left="0"/>
        <w:jc w:val="both"/>
      </w:pPr>
      <w:r>
        <w:rPr>
          <w:rFonts w:ascii="Times New Roman"/>
          <w:b w:val="false"/>
          <w:i w:val="false"/>
          <w:color w:val="000000"/>
          <w:sz w:val="28"/>
        </w:rPr>
        <w:t>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5), 6) және 7) тармақшасында көрсетілген құжаттарды портал арқылы көрсетілетін қызметті берушіне жібереді.</w:t>
      </w:r>
    </w:p>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5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602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бөлініп шығу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алушының өтініш бойынша оларды электрондық форматқа аударады және лицензияның және (немесе) лицензияға қосымшаның электрондық нысанын алады.</w:t>
      </w:r>
    </w:p>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2" w:id="4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2"/>
    <w:bookmarkStart w:name="z53" w:id="43"/>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 мемлекеттік қызметін көрсетуге қойылатын негізгі талаптар тізбесі</w:t>
      </w:r>
    </w:p>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және қызметтік қару мен оның патрондарын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өндіру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жөндеу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сату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коллекциялау жөніндегі қызметті жүзеге асыруға лицензия;</w:t>
      </w:r>
    </w:p>
    <w:p>
      <w:pPr>
        <w:spacing w:after="0"/>
        <w:ind w:left="0"/>
        <w:jc w:val="both"/>
      </w:pPr>
      <w:r>
        <w:rPr>
          <w:rFonts w:ascii="Times New Roman"/>
          <w:b w:val="false"/>
          <w:i w:val="false"/>
          <w:color w:val="000000"/>
          <w:sz w:val="28"/>
        </w:rPr>
        <w:t>
      Азаматтық және қызметтік қару мен оның патрондарын экспонаттау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және (немесе) лицензияға қосымша, қайта ресімдеу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2-қосымшаларына</w:t>
            </w:r>
            <w:r>
              <w:rPr>
                <w:rFonts w:ascii="Times New Roman"/>
                <w:b w:val="false"/>
                <w:i w:val="false"/>
                <w:color w:val="000000"/>
                <w:sz w:val="20"/>
              </w:rPr>
              <w:t xml:space="preserve">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xml:space="preserve">
мемлекеттік қызметін көрсетуге қойылатын негізгі талаптар Тізбесінің </w:t>
            </w:r>
            <w:r>
              <w:rPr>
                <w:rFonts w:ascii="Times New Roman"/>
                <w:b w:val="false"/>
                <w:i w:val="false"/>
                <w:color w:val="000000"/>
                <w:sz w:val="20"/>
              </w:rPr>
              <w:t>3-қосымшаға</w:t>
            </w:r>
            <w:r>
              <w:rPr>
                <w:rFonts w:ascii="Times New Roman"/>
                <w:b w:val="false"/>
                <w:i w:val="false"/>
                <w:color w:val="000000"/>
                <w:sz w:val="20"/>
              </w:rPr>
              <w:t xml:space="preserve"> (бұдан әрі – мәліметтер нысаны) сәйкес нысан бойынша азаматтық және қызметтік қару мен оның патрондарын әзірлеу, өндіру, жөндеу, сату, коллекцияға жинау, экспонаттау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қаруды ұстаудың қауіпсіздік ережелерін білуін тексеру туралы анықтаманың электрондық көшірмесін жолдайды.</w:t>
            </w:r>
          </w:p>
          <w:p>
            <w:pPr>
              <w:spacing w:after="20"/>
              <w:ind w:left="20"/>
              <w:jc w:val="both"/>
            </w:pPr>
            <w:r>
              <w:rPr>
                <w:rFonts w:ascii="Times New Roman"/>
                <w:b w:val="false"/>
                <w:i w:val="false"/>
                <w:color w:val="000000"/>
                <w:sz w:val="20"/>
              </w:rPr>
              <w:t>
2) азаматтық және қызметтік қару мен оның патрондарын әзірлеу жөніндегі қызметтің кіші түрі үшін 1) тармақшысында көрсетілген құжаттармен бірге, мынадай құжаттар:</w:t>
            </w:r>
          </w:p>
          <w:p>
            <w:pPr>
              <w:spacing w:after="20"/>
              <w:ind w:left="20"/>
              <w:jc w:val="both"/>
            </w:pPr>
            <w:r>
              <w:rPr>
                <w:rFonts w:ascii="Times New Roman"/>
                <w:b w:val="false"/>
                <w:i w:val="false"/>
                <w:color w:val="000000"/>
                <w:sz w:val="20"/>
              </w:rPr>
              <w:t>
қару әзірлеу саласындағы нормативтік-техникалық құжаттар, қарудың негізгі (базалық) модельдеріне және (немесе) патрондар типтеріне конструкторлық құжаттамалар жиынтығының электрондық көшірмесі;</w:t>
            </w:r>
          </w:p>
          <w:p>
            <w:pPr>
              <w:spacing w:after="20"/>
              <w:ind w:left="20"/>
              <w:jc w:val="both"/>
            </w:pPr>
            <w:r>
              <w:rPr>
                <w:rFonts w:ascii="Times New Roman"/>
                <w:b w:val="false"/>
                <w:i w:val="false"/>
                <w:color w:val="000000"/>
                <w:sz w:val="20"/>
              </w:rPr>
              <w:t>
құрал-жабдыққа және аппаратураға меншік немесе жалға алу құқығын растайтын құжаттың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базасына құқық меншігін растайтын құжат немесе өндірістік-техникалық базаны жалға алу құқығын растайтын құжаттың электрондық көшірмелері;</w:t>
            </w:r>
          </w:p>
          <w:p>
            <w:pPr>
              <w:spacing w:after="20"/>
              <w:ind w:left="20"/>
              <w:jc w:val="both"/>
            </w:pPr>
            <w:r>
              <w:rPr>
                <w:rFonts w:ascii="Times New Roman"/>
                <w:b w:val="false"/>
                <w:i w:val="false"/>
                <w:color w:val="000000"/>
                <w:sz w:val="20"/>
              </w:rPr>
              <w:t>
объектіні және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әзірлеуге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қару мен оның патрондарының тәжірибеден өткен модельдерін қауіпсіз әзірлеу жөніндегі техникалық құжаттаманың, нұсқаулықтардың, ережелер мен нормативтік техникалық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3) азаматтық және қызметтік қару мен оның патрондарын жасау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 мен оның патрондарын жасау мәселелері жөніндегі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мәліметтер нысанында көрсетілген өндірістік-техникалық базаны жалға алу құқығын растайтын құжат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көшірмесі;</w:t>
            </w:r>
          </w:p>
          <w:p>
            <w:pPr>
              <w:spacing w:after="20"/>
              <w:ind w:left="20"/>
              <w:jc w:val="both"/>
            </w:pPr>
            <w:r>
              <w:rPr>
                <w:rFonts w:ascii="Times New Roman"/>
                <w:b w:val="false"/>
                <w:i w:val="false"/>
                <w:color w:val="000000"/>
                <w:sz w:val="20"/>
              </w:rPr>
              <w:t>
қару мен оның патрондарын жасауға ниет білдіру туралы хаттаманың немесе қаруды сатып алу және пайдалану құқығы бар субъектімен шарттың (келісімшарттың) электрондық көшірмесі;</w:t>
            </w:r>
          </w:p>
          <w:p>
            <w:pPr>
              <w:spacing w:after="20"/>
              <w:ind w:left="20"/>
              <w:jc w:val="both"/>
            </w:pPr>
            <w:r>
              <w:rPr>
                <w:rFonts w:ascii="Times New Roman"/>
                <w:b w:val="false"/>
                <w:i w:val="false"/>
                <w:color w:val="000000"/>
                <w:sz w:val="20"/>
              </w:rPr>
              <w:t>
жасауға жоспарланған қару мен оның патрондарының тактикалық-техникалық сипаттамалары көрсетілген техникалық құжаттаманың электрондық көшірмесі;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мен нормативтік-техникалық құжаттардың, сондай-ақ материалдарды, жартылай дайындалған өнімдерді (дайындамаларды), жинақтаушы бөлшектерді, дайын және ақау бұйымдарды есепке алу, сақтау: бөлшектерді, құрастыру бірліктерін және дайын бұйымдарды жасау, тасымалдау және сақтау процесінде оларды есепке алу жөніндегі құжаттардың электрондық көшірмелері;</w:t>
            </w:r>
          </w:p>
          <w:p>
            <w:pPr>
              <w:spacing w:after="20"/>
              <w:ind w:left="20"/>
              <w:jc w:val="both"/>
            </w:pPr>
            <w:r>
              <w:rPr>
                <w:rFonts w:ascii="Times New Roman"/>
                <w:b w:val="false"/>
                <w:i w:val="false"/>
                <w:color w:val="000000"/>
                <w:sz w:val="20"/>
              </w:rPr>
              <w:t>
үшінші тұлғаларға келтірілетін зиянды өтеу жөніндегі сақтандыру шартының электрондық көшірмесі;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4) азаматтық және қызметтік қару мен оның патрондарын жөндеу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қаруды жөндеу жөніндегі арнайы білімінің болуын растайтын құжаттардың (диплом, сертификат, еңбек кітапшасынан үзінді) электрондық көшірмесі;</w:t>
            </w:r>
          </w:p>
          <w:p>
            <w:pPr>
              <w:spacing w:after="20"/>
              <w:ind w:left="20"/>
              <w:jc w:val="both"/>
            </w:pPr>
            <w:r>
              <w:rPr>
                <w:rFonts w:ascii="Times New Roman"/>
                <w:b w:val="false"/>
                <w:i w:val="false"/>
                <w:color w:val="000000"/>
                <w:sz w:val="20"/>
              </w:rPr>
              <w:t>
мәліметтер нысанында көрсетілген мамандандырылған шеберхананың меншік құқығын растайтын құжат немесе мамандандырылған шеберхананы жалға алу құқығын растайтын құжатының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қаруды жөндеуге арналған тиісті құрал-жабдық пен аппаратураның болуын көрсететін құжаттардың электрондық көшірмелері;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құжаттардың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көшірмелері қоса беріледі.</w:t>
            </w:r>
          </w:p>
          <w:p>
            <w:pPr>
              <w:spacing w:after="20"/>
              <w:ind w:left="20"/>
              <w:jc w:val="both"/>
            </w:pPr>
            <w:r>
              <w:rPr>
                <w:rFonts w:ascii="Times New Roman"/>
                <w:b w:val="false"/>
                <w:i w:val="false"/>
                <w:color w:val="000000"/>
                <w:sz w:val="20"/>
              </w:rPr>
              <w:t>
5) азаматтық және қызметтік қару мен оның патрондарын сату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қару мен оның патрондарын, аңшылық оқ-дәріні сақтауға, сатуға арналған арнайы жабдықталған үй-жайлардың меншік құқығын растайтын құжат немесе қару мен оның патрондарын, аңшылық оқ-дәріні сақтауға, сатуға арналған арнайы жабдықталған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w:t>
            </w:r>
          </w:p>
          <w:p>
            <w:pPr>
              <w:spacing w:after="20"/>
              <w:ind w:left="20"/>
              <w:jc w:val="both"/>
            </w:pPr>
            <w:r>
              <w:rPr>
                <w:rFonts w:ascii="Times New Roman"/>
                <w:b w:val="false"/>
                <w:i w:val="false"/>
                <w:color w:val="000000"/>
                <w:sz w:val="20"/>
              </w:rPr>
              <w:t>
күзет қызметтерін көрсету шартының электрондық көшірмесі қоса беріледі.</w:t>
            </w:r>
          </w:p>
          <w:p>
            <w:pPr>
              <w:spacing w:after="20"/>
              <w:ind w:left="20"/>
              <w:jc w:val="both"/>
            </w:pPr>
            <w:r>
              <w:rPr>
                <w:rFonts w:ascii="Times New Roman"/>
                <w:b w:val="false"/>
                <w:i w:val="false"/>
                <w:color w:val="000000"/>
                <w:sz w:val="20"/>
              </w:rPr>
              <w:t>
6) азаматтық және қызметтік қару мен оның патрондарын коллекцияға жинау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мәліметтер нысанында көрсетілген коллекциялық қаруды сақтауға арналған үй-жайға меншік құқығын растайтын құжат немесе коллекциялық қаруды сақтауға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қаруды сақтаумен объектіні (үй-жайды) күзету шартының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қоса беріледі.</w:t>
            </w:r>
          </w:p>
          <w:p>
            <w:pPr>
              <w:spacing w:after="20"/>
              <w:ind w:left="20"/>
              <w:jc w:val="both"/>
            </w:pPr>
            <w:r>
              <w:rPr>
                <w:rFonts w:ascii="Times New Roman"/>
                <w:b w:val="false"/>
                <w:i w:val="false"/>
                <w:color w:val="000000"/>
                <w:sz w:val="20"/>
              </w:rPr>
              <w:t>
7) азаматтық және қызметтік қару мен оның патрондарын экспонаттау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кілтпен жабылатын сөрелері, сейфтері немесе металл шкафтары бар, күзет сигнализациясымен жабдықталған жеке үй-жайлардың меншік құқығын растайтын құжат осы мәліметтер нысанында көрсетіледі немесе кілтпен жабылатын сөрелері, сейфтері немесе металл шкафтары бар, күзет сигнализациясымен жабдықталған жеке үй-жайларды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(заңды тұлғалар үшін);</w:t>
            </w:r>
          </w:p>
          <w:p>
            <w:pPr>
              <w:spacing w:after="20"/>
              <w:ind w:left="20"/>
              <w:jc w:val="both"/>
            </w:pPr>
            <w:r>
              <w:rPr>
                <w:rFonts w:ascii="Times New Roman"/>
                <w:b w:val="false"/>
                <w:i w:val="false"/>
                <w:color w:val="000000"/>
                <w:sz w:val="20"/>
              </w:rPr>
              <w:t>
күзет сигнализациясын орнату актісінің электрондық көшірмесі;</w:t>
            </w:r>
          </w:p>
          <w:p>
            <w:pPr>
              <w:spacing w:after="20"/>
              <w:ind w:left="20"/>
              <w:jc w:val="both"/>
            </w:pPr>
            <w:r>
              <w:rPr>
                <w:rFonts w:ascii="Times New Roman"/>
                <w:b w:val="false"/>
                <w:i w:val="false"/>
                <w:color w:val="000000"/>
                <w:sz w:val="20"/>
              </w:rPr>
              <w:t>
қару сақталатын объектіні (үй-жайды) тәулік бойы күзету шартының электрондық көшірмесі қоса беріледі.</w:t>
            </w:r>
          </w:p>
          <w:p>
            <w:pPr>
              <w:spacing w:after="20"/>
              <w:ind w:left="20"/>
              <w:jc w:val="both"/>
            </w:pPr>
            <w:r>
              <w:rPr>
                <w:rFonts w:ascii="Times New Roman"/>
                <w:b w:val="false"/>
                <w:i w:val="false"/>
                <w:color w:val="000000"/>
                <w:sz w:val="20"/>
              </w:rPr>
              <w:t>
8)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1-2-қосымшаларына сәйкес нысандар бойынша лицензияны және (немесе) лицензияға қосымшаны электрондық түрде алу (қайта ресімдеу) үшін жеке және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көшірмесі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3-қосымшасына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ақпараты мемлекеттік ақпараттық жүйелерде қамтылатын құжаттарды қоспағанда, лицензияны және (немесе) лицензияға қосымшаны қайта ресімдеу үшін негіз болып табылатын өзгерістер туралы ақпаратты құрайтын құжаттардың электрондық көшірмелері.</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құжаттардың, азаматтық және қызметтік қару мен оның патрондарын әзірлеу немесе жасау немесе сату немесе коллекцияға жинау немесе экспонаттау, күзет қызметі, ақшалай қаражатты инкассациялау жөніндегі қызметті жүзеге асыруға арналған лицензия туралы, заңды тұлғаны, жеке кәсіпкерді мемлекеттік тіркеу туралы, өндірістік-техникалық базаға, мамандандырылған шеберханаға, қару мен оның патрондарын, аңшылық оқ-дәріні сақтауға, сатуға арналған арнайы жабдықталған үй-жайларға, коллекцияға жиналанатын қаруды сақтауға арналған үй-жайларға, күзет сигнализациясымен, кілтке жабылатын сөрелермен, сейфтермен немесе металл шкафтармен жабдықталған үй-жайларға меншік құқығын растайтын құжаттар туралы, соттылығының, әкімшілік құқық бұзушылықтардың болмауы туралы мемлекеттік алымның төленгені, жоғары техникалық білімінің болуы туралы мәліметтерді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салу;</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алымды енгізбеу;</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10352 болып тіркелген) бекітілген (бұдан әрі – № 5 бұйрық)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сәйкестілігін растайтын құжаттар тізбесін сәйкес келмеуі;</w:t>
            </w:r>
          </w:p>
          <w:p>
            <w:pPr>
              <w:spacing w:after="20"/>
              <w:ind w:left="20"/>
              <w:jc w:val="both"/>
            </w:pPr>
            <w:r>
              <w:rPr>
                <w:rFonts w:ascii="Times New Roman"/>
                <w:b w:val="false"/>
                <w:i w:val="false"/>
                <w:color w:val="000000"/>
                <w:sz w:val="20"/>
              </w:rPr>
              <w:t>
5) егер бұрын лицензия және (немесе) лицензияға қосымша заңды тұлғалар-лицензиаттарды бөлу нәтижесінде жаңадан пайда болғандар қатарынан құрылған басқа заңды тұлғаға қайта ресімделсе;</w:t>
            </w:r>
          </w:p>
          <w:p>
            <w:pPr>
              <w:spacing w:after="20"/>
              <w:ind w:left="20"/>
              <w:jc w:val="both"/>
            </w:pPr>
            <w:r>
              <w:rPr>
                <w:rFonts w:ascii="Times New Roman"/>
                <w:b w:val="false"/>
                <w:i w:val="false"/>
                <w:color w:val="000000"/>
                <w:sz w:val="20"/>
              </w:rPr>
              <w:t>
6) сот орындаушысының ұсынымының негізінде соттың көрсетілетін қызметті алушыға лицензия алуға тыйым салуы;</w:t>
            </w:r>
          </w:p>
          <w:p>
            <w:pPr>
              <w:spacing w:after="20"/>
              <w:ind w:left="20"/>
              <w:jc w:val="both"/>
            </w:pPr>
            <w:r>
              <w:rPr>
                <w:rFonts w:ascii="Times New Roman"/>
                <w:b w:val="false"/>
                <w:i w:val="false"/>
                <w:color w:val="000000"/>
                <w:sz w:val="20"/>
              </w:rPr>
              <w:t>
7) өндірістің қауіпсіздік жағдайын қамтамасыз ете алмауы, қарудың есебі мен сақталуын не осы шарттарды қамтамасыз етпеуі;</w:t>
            </w:r>
          </w:p>
          <w:p>
            <w:pPr>
              <w:spacing w:after="20"/>
              <w:ind w:left="20"/>
              <w:jc w:val="both"/>
            </w:pPr>
            <w:r>
              <w:rPr>
                <w:rFonts w:ascii="Times New Roman"/>
                <w:b w:val="false"/>
                <w:i w:val="false"/>
                <w:color w:val="000000"/>
                <w:sz w:val="20"/>
              </w:rPr>
              <w:t>
8) көрсетілетін қызметті алушыда:</w:t>
            </w:r>
          </w:p>
          <w:p>
            <w:pPr>
              <w:spacing w:after="20"/>
              <w:ind w:left="20"/>
              <w:jc w:val="both"/>
            </w:pPr>
            <w:r>
              <w:rPr>
                <w:rFonts w:ascii="Times New Roman"/>
                <w:b w:val="false"/>
                <w:i w:val="false"/>
                <w:color w:val="000000"/>
                <w:sz w:val="20"/>
              </w:rPr>
              <w:t>
тұрақты тұратын жерінің;</w:t>
            </w:r>
          </w:p>
          <w:p>
            <w:pPr>
              <w:spacing w:after="20"/>
              <w:ind w:left="20"/>
              <w:jc w:val="both"/>
            </w:pPr>
            <w:r>
              <w:rPr>
                <w:rFonts w:ascii="Times New Roman"/>
                <w:b w:val="false"/>
                <w:i w:val="false"/>
                <w:color w:val="000000"/>
                <w:sz w:val="20"/>
              </w:rPr>
              <w:t>
қаруды сақтау үшін тиісті жағдайдың;</w:t>
            </w:r>
          </w:p>
          <w:p>
            <w:pPr>
              <w:spacing w:after="20"/>
              <w:ind w:left="20"/>
              <w:jc w:val="both"/>
            </w:pPr>
            <w:r>
              <w:rPr>
                <w:rFonts w:ascii="Times New Roman"/>
                <w:b w:val="false"/>
                <w:i w:val="false"/>
                <w:color w:val="000000"/>
                <w:sz w:val="20"/>
              </w:rPr>
              <w:t>
9) рұқсаттан ерікті түрде бас тартуы не қару иесiнің қайтыс болуы;</w:t>
            </w:r>
          </w:p>
          <w:p>
            <w:pPr>
              <w:spacing w:after="20"/>
              <w:ind w:left="20"/>
              <w:jc w:val="both"/>
            </w:pPr>
            <w:r>
              <w:rPr>
                <w:rFonts w:ascii="Times New Roman"/>
                <w:b w:val="false"/>
                <w:i w:val="false"/>
                <w:color w:val="000000"/>
                <w:sz w:val="20"/>
              </w:rPr>
              <w:t>
10) қылмыс жасағаны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xml:space="preserve">
11)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12)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13)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14)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15)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16)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17)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18)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19)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 5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20)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21)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22)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23)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24) тіркелген қаруды қайтадан жоғалтқан;</w:t>
            </w:r>
          </w:p>
          <w:p>
            <w:pPr>
              <w:spacing w:after="20"/>
              <w:ind w:left="20"/>
              <w:jc w:val="both"/>
            </w:pPr>
            <w:r>
              <w:rPr>
                <w:rFonts w:ascii="Times New Roman"/>
                <w:b w:val="false"/>
                <w:i w:val="false"/>
                <w:color w:val="000000"/>
                <w:sz w:val="20"/>
              </w:rPr>
              <w:t>
25) Қазақстан Республикасының азаматтығы тоқтатылған;</w:t>
            </w:r>
          </w:p>
          <w:p>
            <w:pPr>
              <w:spacing w:after="20"/>
              <w:ind w:left="20"/>
              <w:jc w:val="both"/>
            </w:pPr>
            <w:r>
              <w:rPr>
                <w:rFonts w:ascii="Times New Roman"/>
                <w:b w:val="false"/>
                <w:i w:val="false"/>
                <w:color w:val="000000"/>
                <w:sz w:val="20"/>
              </w:rPr>
              <w:t>
26)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27)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28)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 w:id="44"/>
    <w:p>
      <w:pPr>
        <w:spacing w:after="0"/>
        <w:ind w:left="0"/>
        <w:jc w:val="left"/>
      </w:pPr>
      <w:r>
        <w:rPr>
          <w:rFonts w:ascii="Times New Roman"/>
          <w:b/>
          <w:i w:val="false"/>
          <w:color w:val="000000"/>
        </w:rPr>
        <w:t xml:space="preserve"> Жеке тұлғаның лицензияны және (немесе) лицензияға қосымшаны алуға (қайта ресімдеуге) өтiнiші</w:t>
      </w:r>
    </w:p>
    <w:bookmarkEnd w:id="4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кіші түрі(лерін) көрсету керек)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Жеке тұлғаның тұрғылықты мекенжайы 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w:t>
      </w:r>
    </w:p>
    <w:p>
      <w:pPr>
        <w:spacing w:after="0"/>
        <w:ind w:left="0"/>
        <w:jc w:val="both"/>
      </w:pPr>
      <w:r>
        <w:rPr>
          <w:rFonts w:ascii="Times New Roman"/>
          <w:b w:val="false"/>
          <w:i w:val="false"/>
          <w:color w:val="000000"/>
          <w:sz w:val="28"/>
        </w:rPr>
        <w:t xml:space="preserve">
      Электрондық пошта __________________ Телефондары 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______________________________________ </w:t>
      </w:r>
    </w:p>
    <w:p>
      <w:pPr>
        <w:spacing w:after="0"/>
        <w:ind w:left="0"/>
        <w:jc w:val="both"/>
      </w:pPr>
      <w:r>
        <w:rPr>
          <w:rFonts w:ascii="Times New Roman"/>
          <w:b w:val="false"/>
          <w:i w:val="false"/>
          <w:color w:val="000000"/>
          <w:sz w:val="28"/>
        </w:rPr>
        <w:t xml:space="preserve">
      (пошта индексі, облыс, қала, аудан,елді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Жеке тұлғаның ЭЦҚ ___________</w:t>
      </w:r>
    </w:p>
    <w:p>
      <w:pPr>
        <w:spacing w:after="0"/>
        <w:ind w:left="0"/>
        <w:jc w:val="both"/>
      </w:pPr>
      <w:r>
        <w:rPr>
          <w:rFonts w:ascii="Times New Roman"/>
          <w:b w:val="false"/>
          <w:i w:val="false"/>
          <w:color w:val="000000"/>
          <w:sz w:val="28"/>
        </w:rPr>
        <w:t>
      Толтырған күні 20____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59" w:id="45"/>
    <w:p>
      <w:pPr>
        <w:spacing w:after="0"/>
        <w:ind w:left="0"/>
        <w:jc w:val="left"/>
      </w:pPr>
      <w:r>
        <w:rPr>
          <w:rFonts w:ascii="Times New Roman"/>
          <w:b/>
          <w:i w:val="false"/>
          <w:color w:val="000000"/>
        </w:rPr>
        <w:t xml:space="preserve"> Заңды тұлғаның лицензияны және (немесе) лицензияға қосымшаны алуға (қайта ресімдеуге) өтiнiші</w:t>
      </w:r>
    </w:p>
    <w:bookmarkEnd w:id="4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түрі(лерін)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беруді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(стационарлық үй-жайдың)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Телефондары __________________ Факс _____________________________________ </w:t>
      </w:r>
    </w:p>
    <w:p>
      <w:pPr>
        <w:spacing w:after="0"/>
        <w:ind w:left="0"/>
        <w:jc w:val="both"/>
      </w:pPr>
      <w:r>
        <w:rPr>
          <w:rFonts w:ascii="Times New Roman"/>
          <w:b w:val="false"/>
          <w:i w:val="false"/>
          <w:color w:val="000000"/>
          <w:sz w:val="28"/>
        </w:rPr>
        <w:t xml:space="preserve">
      Банктік шоты _____________________________________________________________ </w:t>
      </w:r>
    </w:p>
    <w:p>
      <w:pPr>
        <w:spacing w:after="0"/>
        <w:ind w:left="0"/>
        <w:jc w:val="both"/>
      </w:pPr>
      <w:r>
        <w:rPr>
          <w:rFonts w:ascii="Times New Roman"/>
          <w:b w:val="false"/>
          <w:i w:val="false"/>
          <w:color w:val="000000"/>
          <w:sz w:val="28"/>
        </w:rPr>
        <w:t xml:space="preserve">
      (шоттың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мекенжайы(лары) 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(стационарлық үй-жайдың)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 ресми байланыстар болып табылатыны және оларға лицензия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сот қызметтің лицензияланатын түрімен және (немесе) кіші түрімен айналысуға тыйым салмағаны;</w:t>
      </w:r>
    </w:p>
    <w:p>
      <w:pPr>
        <w:spacing w:after="0"/>
        <w:ind w:left="0"/>
        <w:jc w:val="both"/>
      </w:pPr>
      <w:r>
        <w:rPr>
          <w:rFonts w:ascii="Times New Roman"/>
          <w:b w:val="false"/>
          <w:i w:val="false"/>
          <w:color w:val="000000"/>
          <w:sz w:val="28"/>
        </w:rPr>
        <w:t>
      көрсетілетін қызметті алушы оны көрсетілетін қызметті берушінің қаруды иеленуге қарсы көрсетпелердің болуы/болмауы мәніне, сондай-ақ Қазақстан Республикасы БП ҚСжАЕКБ есептері бойынша тексеруіне қарсылық білдірмейтіні;</w:t>
      </w:r>
    </w:p>
    <w:p>
      <w:pPr>
        <w:spacing w:after="0"/>
        <w:ind w:left="0"/>
        <w:jc w:val="both"/>
      </w:pPr>
      <w:r>
        <w:rPr>
          <w:rFonts w:ascii="Times New Roman"/>
          <w:b w:val="false"/>
          <w:i w:val="false"/>
          <w:color w:val="000000"/>
          <w:sz w:val="28"/>
        </w:rPr>
        <w:t>
      барлық қоса беріліп отырған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тұлғаның басшысының ЭЦҚ ___________</w:t>
      </w:r>
    </w:p>
    <w:p>
      <w:pPr>
        <w:spacing w:after="0"/>
        <w:ind w:left="0"/>
        <w:jc w:val="both"/>
      </w:pPr>
      <w:r>
        <w:rPr>
          <w:rFonts w:ascii="Times New Roman"/>
          <w:b w:val="false"/>
          <w:i w:val="false"/>
          <w:color w:val="000000"/>
          <w:sz w:val="28"/>
        </w:rPr>
        <w:t>
      Толтырған күні 20____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әзірлеу, жасау, жөндеу, сату,</w:t>
            </w:r>
            <w:r>
              <w:br/>
            </w:r>
            <w:r>
              <w:rPr>
                <w:rFonts w:ascii="Times New Roman"/>
                <w:b w:val="false"/>
                <w:i w:val="false"/>
                <w:color w:val="000000"/>
                <w:sz w:val="20"/>
              </w:rPr>
              <w:t>коллекцияға жинау, экспонаттау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3-қосымша</w:t>
            </w:r>
          </w:p>
        </w:tc>
      </w:tr>
    </w:tbl>
    <w:bookmarkStart w:name="z61" w:id="46"/>
    <w:p>
      <w:pPr>
        <w:spacing w:after="0"/>
        <w:ind w:left="0"/>
        <w:jc w:val="left"/>
      </w:pPr>
      <w:r>
        <w:rPr>
          <w:rFonts w:ascii="Times New Roman"/>
          <w:b/>
          <w:i w:val="false"/>
          <w:color w:val="000000"/>
        </w:rPr>
        <w:t xml:space="preserve"> Азаматтық және қызметтік қару мен оның патрондарын әзірлеу, жасау, жөндеу, сату, коллекцияға жинау және экспонаттау жөніндегі қызмет лицензиясына мәліметтер нысаны</w:t>
      </w:r>
    </w:p>
    <w:bookmarkEnd w:id="46"/>
    <w:bookmarkStart w:name="z62" w:id="47"/>
    <w:p>
      <w:pPr>
        <w:spacing w:after="0"/>
        <w:ind w:left="0"/>
        <w:jc w:val="both"/>
      </w:pPr>
      <w:r>
        <w:rPr>
          <w:rFonts w:ascii="Times New Roman"/>
          <w:b w:val="false"/>
          <w:i w:val="false"/>
          <w:color w:val="000000"/>
          <w:sz w:val="28"/>
        </w:rPr>
        <w:t xml:space="preserve">
      Жалпы ақпарат </w:t>
      </w:r>
    </w:p>
    <w:bookmarkEnd w:id="47"/>
    <w:bookmarkStart w:name="z63" w:id="48"/>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48"/>
    <w:p>
      <w:pPr>
        <w:spacing w:after="0"/>
        <w:ind w:left="0"/>
        <w:jc w:val="both"/>
      </w:pPr>
      <w:r>
        <w:rPr>
          <w:rFonts w:ascii="Times New Roman"/>
          <w:b w:val="false"/>
          <w:i w:val="false"/>
          <w:color w:val="000000"/>
          <w:sz w:val="28"/>
        </w:rPr>
        <w:t xml:space="preserve">
      (жеке және заңды тұлға) </w:t>
      </w:r>
    </w:p>
    <w:bookmarkStart w:name="z64" w:id="49"/>
    <w:p>
      <w:pPr>
        <w:spacing w:after="0"/>
        <w:ind w:left="0"/>
        <w:jc w:val="both"/>
      </w:pPr>
      <w:r>
        <w:rPr>
          <w:rFonts w:ascii="Times New Roman"/>
          <w:b w:val="false"/>
          <w:i w:val="false"/>
          <w:color w:val="000000"/>
          <w:sz w:val="28"/>
        </w:rPr>
        <w:t xml:space="preserve">
      2. жеке сәйкестендіру нөмірі / бизнес сәйкестендіру нөмірі </w:t>
      </w:r>
    </w:p>
    <w:bookmarkEnd w:id="4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5" w:id="50"/>
    <w:p>
      <w:pPr>
        <w:spacing w:after="0"/>
        <w:ind w:left="0"/>
        <w:jc w:val="both"/>
      </w:pPr>
      <w:r>
        <w:rPr>
          <w:rFonts w:ascii="Times New Roman"/>
          <w:b w:val="false"/>
          <w:i w:val="false"/>
          <w:color w:val="000000"/>
          <w:sz w:val="28"/>
        </w:rPr>
        <w:t xml:space="preserve">
      3. жеке тұлғаның және заңды тұлғаның атауы </w:t>
      </w:r>
    </w:p>
    <w:bookmarkEnd w:id="50"/>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6" w:id="51"/>
    <w:p>
      <w:pPr>
        <w:spacing w:after="0"/>
        <w:ind w:left="0"/>
        <w:jc w:val="both"/>
      </w:pPr>
      <w:r>
        <w:rPr>
          <w:rFonts w:ascii="Times New Roman"/>
          <w:b w:val="false"/>
          <w:i w:val="false"/>
          <w:color w:val="000000"/>
          <w:sz w:val="28"/>
        </w:rPr>
        <w:t xml:space="preserve">
      4. Лицензиялау-рұқсат беру жүйесінің объектісін тексеру актісінің нөмірі ___________ </w:t>
      </w:r>
    </w:p>
    <w:bookmarkEnd w:id="51"/>
    <w:p>
      <w:pPr>
        <w:spacing w:after="0"/>
        <w:ind w:left="0"/>
        <w:jc w:val="both"/>
      </w:pPr>
      <w:r>
        <w:rPr>
          <w:rFonts w:ascii="Times New Roman"/>
          <w:b w:val="false"/>
          <w:i w:val="false"/>
          <w:color w:val="000000"/>
          <w:sz w:val="28"/>
        </w:rPr>
        <w:t xml:space="preserve">
      Тексеру аяқталған күн ______________________________________________________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67" w:id="52"/>
    <w:p>
      <w:pPr>
        <w:spacing w:after="0"/>
        <w:ind w:left="0"/>
        <w:jc w:val="both"/>
      </w:pPr>
      <w:r>
        <w:rPr>
          <w:rFonts w:ascii="Times New Roman"/>
          <w:b w:val="false"/>
          <w:i w:val="false"/>
          <w:color w:val="000000"/>
          <w:sz w:val="28"/>
        </w:rPr>
        <w:t xml:space="preserve">
      5. Меншік құқығындағы объектінің (үй-жайдың) кадастрлық нөмірі </w:t>
      </w:r>
    </w:p>
    <w:bookmarkEnd w:id="5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Есептік құжаттама __________________________________________________________ </w:t>
      </w:r>
    </w:p>
    <w:bookmarkStart w:name="z68" w:id="53"/>
    <w:p>
      <w:pPr>
        <w:spacing w:after="0"/>
        <w:ind w:left="0"/>
        <w:jc w:val="both"/>
      </w:pPr>
      <w:r>
        <w:rPr>
          <w:rFonts w:ascii="Times New Roman"/>
          <w:b w:val="false"/>
          <w:i w:val="false"/>
          <w:color w:val="000000"/>
          <w:sz w:val="28"/>
        </w:rPr>
        <w:t xml:space="preserve">
      6. Қаруды қабылдауды, тапсыруды есепке алу журналын бастаған күн ______________ </w:t>
      </w:r>
    </w:p>
    <w:bookmarkEnd w:id="53"/>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69" w:id="54"/>
    <w:p>
      <w:pPr>
        <w:spacing w:after="0"/>
        <w:ind w:left="0"/>
        <w:jc w:val="both"/>
      </w:pPr>
      <w:r>
        <w:rPr>
          <w:rFonts w:ascii="Times New Roman"/>
          <w:b w:val="false"/>
          <w:i w:val="false"/>
          <w:color w:val="000000"/>
          <w:sz w:val="28"/>
        </w:rPr>
        <w:t xml:space="preserve">
      7. Қару мен оның патрондарының келіп түсуін және сатуды есепке алу журналын </w:t>
      </w:r>
    </w:p>
    <w:bookmarkEnd w:id="54"/>
    <w:p>
      <w:pPr>
        <w:spacing w:after="0"/>
        <w:ind w:left="0"/>
        <w:jc w:val="both"/>
      </w:pPr>
      <w:r>
        <w:rPr>
          <w:rFonts w:ascii="Times New Roman"/>
          <w:b w:val="false"/>
          <w:i w:val="false"/>
          <w:color w:val="000000"/>
          <w:sz w:val="28"/>
        </w:rPr>
        <w:t xml:space="preserve">
      бастаған күн ____________________________________ (лицензиялық-рұқсат беру </w:t>
      </w:r>
    </w:p>
    <w:p>
      <w:pPr>
        <w:spacing w:after="0"/>
        <w:ind w:left="0"/>
        <w:jc w:val="both"/>
      </w:pPr>
      <w:r>
        <w:rPr>
          <w:rFonts w:ascii="Times New Roman"/>
          <w:b w:val="false"/>
          <w:i w:val="false"/>
          <w:color w:val="000000"/>
          <w:sz w:val="28"/>
        </w:rPr>
        <w:t xml:space="preserve">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0" w:id="55"/>
    <w:p>
      <w:pPr>
        <w:spacing w:after="0"/>
        <w:ind w:left="0"/>
        <w:jc w:val="both"/>
      </w:pPr>
      <w:r>
        <w:rPr>
          <w:rFonts w:ascii="Times New Roman"/>
          <w:b w:val="false"/>
          <w:i w:val="false"/>
          <w:color w:val="000000"/>
          <w:sz w:val="28"/>
        </w:rPr>
        <w:t xml:space="preserve">
      8. Кәсіпорындарда, мекемелер мен оқу орындарында қару мен оның патрондарын </w:t>
      </w:r>
    </w:p>
    <w:bookmarkEnd w:id="55"/>
    <w:p>
      <w:pPr>
        <w:spacing w:after="0"/>
        <w:ind w:left="0"/>
        <w:jc w:val="both"/>
      </w:pPr>
      <w:r>
        <w:rPr>
          <w:rFonts w:ascii="Times New Roman"/>
          <w:b w:val="false"/>
          <w:i w:val="false"/>
          <w:color w:val="000000"/>
          <w:sz w:val="28"/>
        </w:rPr>
        <w:t xml:space="preserve">
      (кірісті және шығысты, дайындамаларды, бөлшектерді, қосалқы бөлшектерді нөмірлеп </w:t>
      </w:r>
    </w:p>
    <w:p>
      <w:pPr>
        <w:spacing w:after="0"/>
        <w:ind w:left="0"/>
        <w:jc w:val="both"/>
      </w:pPr>
      <w:r>
        <w:rPr>
          <w:rFonts w:ascii="Times New Roman"/>
          <w:b w:val="false"/>
          <w:i w:val="false"/>
          <w:color w:val="000000"/>
          <w:sz w:val="28"/>
        </w:rPr>
        <w:t xml:space="preserve">
      есепке алу, сандық есепке алу, сандық немесе өлшеп есепке алу) есепке алу журналын </w:t>
      </w:r>
    </w:p>
    <w:p>
      <w:pPr>
        <w:spacing w:after="0"/>
        <w:ind w:left="0"/>
        <w:jc w:val="both"/>
      </w:pPr>
      <w:r>
        <w:rPr>
          <w:rFonts w:ascii="Times New Roman"/>
          <w:b w:val="false"/>
          <w:i w:val="false"/>
          <w:color w:val="000000"/>
          <w:sz w:val="28"/>
        </w:rPr>
        <w:t xml:space="preserve">
      бастаған күн 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71" w:id="56"/>
    <w:p>
      <w:pPr>
        <w:spacing w:after="0"/>
        <w:ind w:left="0"/>
        <w:jc w:val="both"/>
      </w:pPr>
      <w:r>
        <w:rPr>
          <w:rFonts w:ascii="Times New Roman"/>
          <w:b w:val="false"/>
          <w:i w:val="false"/>
          <w:color w:val="000000"/>
          <w:sz w:val="28"/>
        </w:rPr>
        <w:t xml:space="preserve">
      9. Қызмет түріне арналған лицензияның нөмірі, берілген күні, оны берген органның </w:t>
      </w:r>
    </w:p>
    <w:bookmarkEnd w:id="56"/>
    <w:p>
      <w:pPr>
        <w:spacing w:after="0"/>
        <w:ind w:left="0"/>
        <w:jc w:val="both"/>
      </w:pPr>
      <w:r>
        <w:rPr>
          <w:rFonts w:ascii="Times New Roman"/>
          <w:b w:val="false"/>
          <w:i w:val="false"/>
          <w:color w:val="000000"/>
          <w:sz w:val="28"/>
        </w:rPr>
        <w:t xml:space="preserve">
      атауы _______________________________________________ </w:t>
      </w:r>
    </w:p>
    <w:bookmarkStart w:name="z72" w:id="57"/>
    <w:p>
      <w:pPr>
        <w:spacing w:after="0"/>
        <w:ind w:left="0"/>
        <w:jc w:val="both"/>
      </w:pPr>
      <w:r>
        <w:rPr>
          <w:rFonts w:ascii="Times New Roman"/>
          <w:b w:val="false"/>
          <w:i w:val="false"/>
          <w:color w:val="000000"/>
          <w:sz w:val="28"/>
        </w:rPr>
        <w:t xml:space="preserve">
      10. Соңғы пайдаланушының импорттық сертификатының нөмірі, берілген күні, </w:t>
      </w:r>
    </w:p>
    <w:bookmarkEnd w:id="57"/>
    <w:p>
      <w:pPr>
        <w:spacing w:after="0"/>
        <w:ind w:left="0"/>
        <w:jc w:val="both"/>
      </w:pPr>
      <w:r>
        <w:rPr>
          <w:rFonts w:ascii="Times New Roman"/>
          <w:b w:val="false"/>
          <w:i w:val="false"/>
          <w:color w:val="000000"/>
          <w:sz w:val="28"/>
        </w:rPr>
        <w:t xml:space="preserve">
      сертификатты берген органның атауы ____________________________ </w:t>
      </w:r>
    </w:p>
    <w:bookmarkStart w:name="z73" w:id="58"/>
    <w:p>
      <w:pPr>
        <w:spacing w:after="0"/>
        <w:ind w:left="0"/>
        <w:jc w:val="both"/>
      </w:pPr>
      <w:r>
        <w:rPr>
          <w:rFonts w:ascii="Times New Roman"/>
          <w:b w:val="false"/>
          <w:i w:val="false"/>
          <w:color w:val="000000"/>
          <w:sz w:val="28"/>
        </w:rPr>
        <w:t xml:space="preserve">
      11. Өндірістік-техникалық базаны, мамандандырылған шеберхананың, қару мен оның </w:t>
      </w:r>
    </w:p>
    <w:bookmarkEnd w:id="58"/>
    <w:p>
      <w:pPr>
        <w:spacing w:after="0"/>
        <w:ind w:left="0"/>
        <w:jc w:val="both"/>
      </w:pPr>
      <w:r>
        <w:rPr>
          <w:rFonts w:ascii="Times New Roman"/>
          <w:b w:val="false"/>
          <w:i w:val="false"/>
          <w:color w:val="000000"/>
          <w:sz w:val="28"/>
        </w:rPr>
        <w:t xml:space="preserve">
      патрондарын, аңшылық оқ-дәріні сақтауға, сатуға арналған арнайы жабдықталған үй- </w:t>
      </w:r>
    </w:p>
    <w:p>
      <w:pPr>
        <w:spacing w:after="0"/>
        <w:ind w:left="0"/>
        <w:jc w:val="both"/>
      </w:pPr>
      <w:r>
        <w:rPr>
          <w:rFonts w:ascii="Times New Roman"/>
          <w:b w:val="false"/>
          <w:i w:val="false"/>
          <w:color w:val="000000"/>
          <w:sz w:val="28"/>
        </w:rPr>
        <w:t xml:space="preserve">
      жайлардың, кілтпен жабылатын сөрелері, сейфтері немесе металл шкафтары бар, күзет </w:t>
      </w:r>
    </w:p>
    <w:p>
      <w:pPr>
        <w:spacing w:after="0"/>
        <w:ind w:left="0"/>
        <w:jc w:val="both"/>
      </w:pPr>
      <w:r>
        <w:rPr>
          <w:rFonts w:ascii="Times New Roman"/>
          <w:b w:val="false"/>
          <w:i w:val="false"/>
          <w:color w:val="000000"/>
          <w:sz w:val="28"/>
        </w:rPr>
        <w:t xml:space="preserve">
      сигнализациясымен жабдықталған жеке үй-жайларды бар болуы мәліметтер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74" w:id="59"/>
    <w:p>
      <w:pPr>
        <w:spacing w:after="0"/>
        <w:ind w:left="0"/>
        <w:jc w:val="both"/>
      </w:pPr>
      <w:r>
        <w:rPr>
          <w:rFonts w:ascii="Times New Roman"/>
          <w:b w:val="false"/>
          <w:i w:val="false"/>
          <w:color w:val="000000"/>
          <w:sz w:val="28"/>
        </w:rPr>
        <w:t xml:space="preserve">
      12. Жеке және заңды тұлғаның қызметкері туралы мәліметтер ____________________ </w:t>
      </w:r>
    </w:p>
    <w:bookmarkEnd w:id="59"/>
    <w:p>
      <w:pPr>
        <w:spacing w:after="0"/>
        <w:ind w:left="0"/>
        <w:jc w:val="both"/>
      </w:pPr>
      <w:r>
        <w:rPr>
          <w:rFonts w:ascii="Times New Roman"/>
          <w:b w:val="false"/>
          <w:i w:val="false"/>
          <w:color w:val="000000"/>
          <w:sz w:val="28"/>
        </w:rPr>
        <w:t>
      Өтінім берген күн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3-қосымша</w:t>
            </w:r>
          </w:p>
        </w:tc>
      </w:tr>
    </w:tbl>
    <w:bookmarkStart w:name="z77" w:id="60"/>
    <w:p>
      <w:pPr>
        <w:spacing w:after="0"/>
        <w:ind w:left="0"/>
        <w:jc w:val="left"/>
      </w:pPr>
      <w:r>
        <w:rPr>
          <w:rFonts w:ascii="Times New Roman"/>
          <w:b/>
          <w:i w:val="false"/>
          <w:color w:val="000000"/>
        </w:rPr>
        <w:t xml:space="preserve"> Лицензия</w:t>
      </w:r>
    </w:p>
    <w:bookmarkEnd w:id="60"/>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әзірлеу, жасау, жөндеу, сату, </w:t>
            </w:r>
            <w:r>
              <w:br/>
            </w:r>
            <w:r>
              <w:rPr>
                <w:rFonts w:ascii="Times New Roman"/>
                <w:b w:val="false"/>
                <w:i w:val="false"/>
                <w:color w:val="000000"/>
                <w:sz w:val="20"/>
              </w:rPr>
              <w:t>коллекцияға жинау,</w:t>
            </w:r>
            <w:r>
              <w:br/>
            </w:r>
            <w:r>
              <w:rPr>
                <w:rFonts w:ascii="Times New Roman"/>
                <w:b w:val="false"/>
                <w:i w:val="false"/>
                <w:color w:val="000000"/>
                <w:sz w:val="20"/>
              </w:rPr>
              <w:t xml:space="preserve">экспонаттау жөніндегі қызметті </w:t>
            </w:r>
            <w:r>
              <w:br/>
            </w:r>
            <w:r>
              <w:rPr>
                <w:rFonts w:ascii="Times New Roman"/>
                <w:b w:val="false"/>
                <w:i w:val="false"/>
                <w:color w:val="000000"/>
                <w:sz w:val="20"/>
              </w:rPr>
              <w:t>жүзеге 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Лицензияға қосымша</w:t>
      </w:r>
    </w:p>
    <w:p>
      <w:pPr>
        <w:spacing w:after="0"/>
        <w:ind w:left="0"/>
        <w:jc w:val="both"/>
      </w:pPr>
      <w:r>
        <w:rPr>
          <w:rFonts w:ascii="Times New Roman"/>
          <w:b w:val="false"/>
          <w:i w:val="false"/>
          <w:color w:val="000000"/>
          <w:sz w:val="28"/>
        </w:rPr>
        <w:t xml:space="preserve">
      Лицензияның нөмірі ____________ </w:t>
      </w:r>
    </w:p>
    <w:p>
      <w:pPr>
        <w:spacing w:after="0"/>
        <w:ind w:left="0"/>
        <w:jc w:val="both"/>
      </w:pPr>
      <w:r>
        <w:rPr>
          <w:rFonts w:ascii="Times New Roman"/>
          <w:b w:val="false"/>
          <w:i w:val="false"/>
          <w:color w:val="000000"/>
          <w:sz w:val="28"/>
        </w:rPr>
        <w:t xml:space="preserve">
      Лицензияның берілген күні 20__ жылғы _________________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 ___________________________________________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 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__________________________________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2-қосымша</w:t>
            </w:r>
          </w:p>
        </w:tc>
      </w:tr>
    </w:tbl>
    <w:bookmarkStart w:name="z49" w:id="61"/>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қағидалары</w:t>
      </w:r>
    </w:p>
    <w:bookmarkEnd w:id="61"/>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50" w:id="62"/>
    <w:p>
      <w:pPr>
        <w:spacing w:after="0"/>
        <w:ind w:left="0"/>
        <w:jc w:val="left"/>
      </w:pPr>
      <w:r>
        <w:rPr>
          <w:rFonts w:ascii="Times New Roman"/>
          <w:b/>
          <w:i w:val="false"/>
          <w:color w:val="000000"/>
        </w:rPr>
        <w:t xml:space="preserve"> 1-тарау. Жалпы ережелер</w:t>
      </w:r>
    </w:p>
    <w:bookmarkEnd w:id="62"/>
    <w:bookmarkStart w:name="z51" w:id="63"/>
    <w:p>
      <w:pPr>
        <w:spacing w:after="0"/>
        <w:ind w:left="0"/>
        <w:jc w:val="both"/>
      </w:pPr>
      <w:r>
        <w:rPr>
          <w:rFonts w:ascii="Times New Roman"/>
          <w:b w:val="false"/>
          <w:i w:val="false"/>
          <w:color w:val="000000"/>
          <w:sz w:val="28"/>
        </w:rPr>
        <w:t xml:space="preserve">
      1. Осы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Республикасының Заңын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әзірленген және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қызметті көрсету (бұдан әрі – мемлекеттік көрсетілетін қызмет) тәртібін айқындайды.</w:t>
      </w:r>
    </w:p>
    <w:bookmarkEnd w:id="63"/>
    <w:bookmarkStart w:name="z84" w:id="6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4"/>
    <w:bookmarkStart w:name="z85" w:id="6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65"/>
    <w:bookmarkStart w:name="z86" w:id="6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ақпараттың жүйе;</w:t>
      </w:r>
    </w:p>
    <w:bookmarkEnd w:id="66"/>
    <w:bookmarkStart w:name="z87" w:id="67"/>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67"/>
    <w:bookmarkStart w:name="z88" w:id="68"/>
    <w:p>
      <w:pPr>
        <w:spacing w:after="0"/>
        <w:ind w:left="0"/>
        <w:jc w:val="left"/>
      </w:pPr>
      <w:r>
        <w:rPr>
          <w:rFonts w:ascii="Times New Roman"/>
          <w:b/>
          <w:i w:val="false"/>
          <w:color w:val="000000"/>
        </w:rPr>
        <w:t xml:space="preserve"> 2-тарау. Мемлекеттік қызмет көрсету тәртібі</w:t>
      </w:r>
    </w:p>
    <w:bookmarkEnd w:id="68"/>
    <w:bookmarkStart w:name="z89" w:id="6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69"/>
    <w:bookmarkStart w:name="z90" w:id="70"/>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(бұдан әрі – негізгі талаптар Тізбесі) келтірілген.</w:t>
      </w:r>
    </w:p>
    <w:bookmarkEnd w:id="70"/>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91" w:id="7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7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92" w:id="7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2), 3), 4) және 5) -тармақшыларында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72"/>
    <w:p>
      <w:pPr>
        <w:spacing w:after="0"/>
        <w:ind w:left="0"/>
        <w:jc w:val="both"/>
      </w:pPr>
      <w:r>
        <w:rPr>
          <w:rFonts w:ascii="Times New Roman"/>
          <w:b w:val="false"/>
          <w:i w:val="false"/>
          <w:color w:val="000000"/>
          <w:sz w:val="28"/>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(бұдан әрі –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жағдайда көрсетілетін қызметті берушінің қызметкері 10 (он) жұмыс күні ішінде Қазақстан Республикасы Ішкі істер министрінің 2015 жылғы 8 қаңтардағы № 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сәйкес келуін тексеруді жүзеге асырады.</w:t>
      </w:r>
    </w:p>
    <w:p>
      <w:pPr>
        <w:spacing w:after="0"/>
        <w:ind w:left="0"/>
        <w:jc w:val="both"/>
      </w:pPr>
      <w:r>
        <w:rPr>
          <w:rFonts w:ascii="Times New Roman"/>
          <w:b w:val="false"/>
          <w:i w:val="false"/>
          <w:color w:val="000000"/>
          <w:sz w:val="28"/>
        </w:rPr>
        <w:t>
      Бұл ретте, 1 (бір) жұмыс күні ішінде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Сонымен қатар азаматтық пиротехникалық заттар мен олар қолданылып жасалған бұйымдармен сауда жасайтын үй-жайды, қойманы және құрылғыларды, оларды сақтау, сақтауын, пайдалануын және есебін жүргізу тәртібі бойынша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11193 тіркелген) бекітілген (бұдан әрі – № 319 Бұйрық) Азаматтық пиротехникалық заттар мен олар қолданылып жасалған бұйымдарды сатып алу, сақтау, есепке алу, пайдалану, тасымалдау, жою, әкелу, әкету қағидаларында белгіленген талаптарының сәйкестігін мекенжайға дербес шыға отырып немесе қалалық және аудандық полиция органдарының бөлімшелеріне сұрау салу жолдау арқылы тексеруді жүзеге асырады,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113694 болып тіркелген) бекітілген (бұдан әрі – № 313 Бұйрық)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20-қосымшадағы нысан бойынша объектіні тексеру туралы акт толтырылады.</w:t>
      </w:r>
    </w:p>
    <w:bookmarkStart w:name="z93" w:id="73"/>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w:t>
      </w:r>
    </w:p>
    <w:bookmarkEnd w:id="7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94" w:id="7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74"/>
    <w:bookmarkStart w:name="z95" w:id="75"/>
    <w:p>
      <w:pPr>
        <w:spacing w:after="0"/>
        <w:ind w:left="0"/>
        <w:jc w:val="both"/>
      </w:pPr>
      <w:r>
        <w:rPr>
          <w:rFonts w:ascii="Times New Roman"/>
          <w:b w:val="false"/>
          <w:i w:val="false"/>
          <w:color w:val="000000"/>
          <w:sz w:val="28"/>
        </w:rPr>
        <w:t>
      9. Лицензияны және (немесе) лицензияға қосымшаны қайта ресімдеу мынадай:</w:t>
      </w:r>
    </w:p>
    <w:bookmarkEnd w:id="75"/>
    <w:bookmarkStart w:name="z96" w:id="76"/>
    <w:p>
      <w:pPr>
        <w:spacing w:after="0"/>
        <w:ind w:left="0"/>
        <w:jc w:val="both"/>
      </w:pPr>
      <w:r>
        <w:rPr>
          <w:rFonts w:ascii="Times New Roman"/>
          <w:b w:val="false"/>
          <w:i w:val="false"/>
          <w:color w:val="000000"/>
          <w:sz w:val="28"/>
        </w:rPr>
        <w:t>
      1) жеке тұлға-лицензиаттың тегі, аты, әкесінің аты (ол болған жағдайда) өзгерген;</w:t>
      </w:r>
    </w:p>
    <w:bookmarkEnd w:id="76"/>
    <w:bookmarkStart w:name="z97" w:id="77"/>
    <w:p>
      <w:pPr>
        <w:spacing w:after="0"/>
        <w:ind w:left="0"/>
        <w:jc w:val="both"/>
      </w:pPr>
      <w:r>
        <w:rPr>
          <w:rFonts w:ascii="Times New Roman"/>
          <w:b w:val="false"/>
          <w:i w:val="false"/>
          <w:color w:val="000000"/>
          <w:sz w:val="28"/>
        </w:rPr>
        <w:t>
      2) жеке кәсіпкер-лицензиат қайта тіркелген, оның атауы немесе заңды мекенжайы өзгерген;</w:t>
      </w:r>
    </w:p>
    <w:bookmarkEnd w:id="77"/>
    <w:bookmarkStart w:name="z98" w:id="78"/>
    <w:p>
      <w:pPr>
        <w:spacing w:after="0"/>
        <w:ind w:left="0"/>
        <w:jc w:val="both"/>
      </w:pPr>
      <w:r>
        <w:rPr>
          <w:rFonts w:ascii="Times New Roman"/>
          <w:b w:val="false"/>
          <w:i w:val="false"/>
          <w:color w:val="000000"/>
          <w:sz w:val="28"/>
        </w:rPr>
        <w:t>
      3) заңды тұлға-лицензиат заңды тұлға басқа заңды тұлға-лицензиатқа қосылу, қайта ұйымдастырылу, бөлініп шығу және бөліну нысанында қайта ұйымдастырылған;</w:t>
      </w:r>
    </w:p>
    <w:bookmarkEnd w:id="78"/>
    <w:bookmarkStart w:name="z99" w:id="79"/>
    <w:p>
      <w:pPr>
        <w:spacing w:after="0"/>
        <w:ind w:left="0"/>
        <w:jc w:val="both"/>
      </w:pPr>
      <w:r>
        <w:rPr>
          <w:rFonts w:ascii="Times New Roman"/>
          <w:b w:val="false"/>
          <w:i w:val="false"/>
          <w:color w:val="000000"/>
          <w:sz w:val="28"/>
        </w:rPr>
        <w:t>
      4) заңды тұлға-лицензиат атауы және (немесе) орналасқан жері өзгерген (егер мекенжайы лицензияда көрсетілген болса);</w:t>
      </w:r>
    </w:p>
    <w:bookmarkEnd w:id="79"/>
    <w:bookmarkStart w:name="z100" w:id="80"/>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лицензияға немесе объектілерді көрсететін лицензияға қосымшаларға объектінің физикалық қозғалыссыз орналасқан жерінің мекенжайы өзгерген.</w:t>
      </w:r>
    </w:p>
    <w:bookmarkEnd w:id="80"/>
    <w:p>
      <w:pPr>
        <w:spacing w:after="0"/>
        <w:ind w:left="0"/>
        <w:jc w:val="both"/>
      </w:pPr>
      <w:r>
        <w:rPr>
          <w:rFonts w:ascii="Times New Roman"/>
          <w:b w:val="false"/>
          <w:i w:val="false"/>
          <w:color w:val="000000"/>
          <w:sz w:val="28"/>
        </w:rPr>
        <w:t>
      "Қазақстан Республикасының әкімшілік-аумақтық құрылысы туралы" Қазақстан Республикасының Заңының талаптарына сәйкес елді мекендер атауының, көше атауларының өзгеруіне байланысты орын алса, егер жеке кәсіпкер-лицензиаттың заңды мекенжайы, лицензиат заңды тұлғаның орналасқан жері, "объектілерге берілетін рұқсаттар" класында берілген лицензия үшін объектінің орналасқан жері немесе объектілерді көрсететін лицензияға қосымшалар үшін өзгерістер болса, елді мекендер атау, көше аттары осы тармақтың бірінші бөлігінің 2), 4) және 5) тармақшаларының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лицензиялардың қосымшаларында көрсетілген объектілердің мекенжайындағы мұндай өзгерістер мемлекеттік ақпараттық интеграция жүйсенің көмегімен жүзеге асырылады.</w:t>
      </w:r>
    </w:p>
    <w:bookmarkStart w:name="z101" w:id="81"/>
    <w:p>
      <w:pPr>
        <w:spacing w:after="0"/>
        <w:ind w:left="0"/>
        <w:jc w:val="both"/>
      </w:pPr>
      <w:r>
        <w:rPr>
          <w:rFonts w:ascii="Times New Roman"/>
          <w:b w:val="false"/>
          <w:i w:val="false"/>
          <w:color w:val="000000"/>
          <w:sz w:val="28"/>
        </w:rPr>
        <w:t>
      10. Лицензияны және (немесе) лицензияға қосымшаны қайта ресімдеу негізгі талаптар Тізбесінің 8-тармағында 6) тармақшасында көрсетілген құжаттарды портал арқылы көрсетілетін қызметті берушіне осы Қағидалардың 9-тармағының 1), 2), 3), 4) және 5) тармақшаларында көзделген бөлініп шығу және бөліну нысанында қайта ұйымдастырылған кезінде.</w:t>
      </w:r>
    </w:p>
    <w:bookmarkEnd w:id="81"/>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көрсетілетін қызметті берушінің қызметкері негізгі талаптар Тізбесінің 8-тармағында 6) тармақшасында көрсетілген құжаттарды тіркеген кезден бастап 3 (үш) жұмыс күні ішінде ұсынылған құжаттардың, мәліметтердің толықтығын тексереді және (немесе) ұсынылған құжаттардың тиісінше ресімделуін тексереді.</w:t>
      </w:r>
    </w:p>
    <w:p>
      <w:pPr>
        <w:spacing w:after="0"/>
        <w:ind w:left="0"/>
        <w:jc w:val="both"/>
      </w:pPr>
      <w:r>
        <w:rPr>
          <w:rFonts w:ascii="Times New Roman"/>
          <w:b w:val="false"/>
          <w:i w:val="false"/>
          <w:color w:val="000000"/>
          <w:sz w:val="28"/>
        </w:rPr>
        <w:t>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екінші бөлігінде көрсетілген мерзім ішінде осы Қағидаларға бас тарту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Ұсынылған құжаттар толық болған жағдайда құжаттарды тіркеген сәттен бастап 3 (үш) жұмыс күн ішінде көрсетілетін қызметті берушінің азаматтық пиротехникалық бұйымдарды сақтау және іске асыру жағдайы тексеріледі, тексеріс нәтижелері бойынша № 313 </w:t>
      </w:r>
      <w:r>
        <w:rPr>
          <w:rFonts w:ascii="Times New Roman"/>
          <w:b w:val="false"/>
          <w:i w:val="false"/>
          <w:color w:val="000000"/>
          <w:sz w:val="28"/>
        </w:rPr>
        <w:t>Бұйрығымен</w:t>
      </w:r>
      <w:r>
        <w:rPr>
          <w:rFonts w:ascii="Times New Roman"/>
          <w:b w:val="false"/>
          <w:i w:val="false"/>
          <w:color w:val="000000"/>
          <w:sz w:val="28"/>
        </w:rPr>
        <w:t xml:space="preserve"> белгіленген 20-қосымшасына сәйкес нысан бойынша объектіні тексеру туралы акт толтырылады.</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берушінің лицензия және (немесе) лицензияға қосымшаны қайта ресімдеудің жалпы мерзімі өтінішті қабылдаған және тіркеген сәттен бастап 3 (үш) жұмыс күнін құрайды.</w:t>
      </w:r>
    </w:p>
    <w:bookmarkStart w:name="z102" w:id="82"/>
    <w:p>
      <w:pPr>
        <w:spacing w:after="0"/>
        <w:ind w:left="0"/>
        <w:jc w:val="both"/>
      </w:pPr>
      <w:r>
        <w:rPr>
          <w:rFonts w:ascii="Times New Roman"/>
          <w:b w:val="false"/>
          <w:i w:val="false"/>
          <w:color w:val="000000"/>
          <w:sz w:val="28"/>
        </w:rPr>
        <w:t xml:space="preserve">
      11. Лицензияны және (немесе) лицензияға қосымшаны заңды тұлға-лицензиатты бөлініп шығу және бөліну нысанында қайта ұйымдастырылған кезінде негізгі талаптар Тізбесінің 8-тармағында 1), 2), 3), 4) және 5) тармақшасында көрсетілген құжаттарды портал арқылы көрсетілетін қызметті берушіне жібереді. </w:t>
      </w:r>
    </w:p>
    <w:bookmarkEnd w:id="82"/>
    <w:p>
      <w:pPr>
        <w:spacing w:after="0"/>
        <w:ind w:left="0"/>
        <w:jc w:val="both"/>
      </w:pPr>
      <w:r>
        <w:rPr>
          <w:rFonts w:ascii="Times New Roman"/>
          <w:b w:val="false"/>
          <w:i w:val="false"/>
          <w:color w:val="000000"/>
          <w:sz w:val="28"/>
        </w:rPr>
        <w:t xml:space="preserve">
      Заңды тұлға-лицензиатты жекелену және бөліну нысанында қайта ұйымдастырылған жағдайда көрсетілетін қызметті алушының № 6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келу немесе келмеуі, сондай-ақ үй-жайларды тексеру және № 319 </w:t>
      </w:r>
      <w:r>
        <w:rPr>
          <w:rFonts w:ascii="Times New Roman"/>
          <w:b w:val="false"/>
          <w:i w:val="false"/>
          <w:color w:val="000000"/>
          <w:sz w:val="28"/>
        </w:rPr>
        <w:t>Бұйрықтың</w:t>
      </w:r>
      <w:r>
        <w:rPr>
          <w:rFonts w:ascii="Times New Roman"/>
          <w:b w:val="false"/>
          <w:i w:val="false"/>
          <w:color w:val="000000"/>
          <w:sz w:val="28"/>
        </w:rPr>
        <w:t xml:space="preserve"> талаптарына сәйкес келмеуі осы Қағидалардың 6-тармағында көрсетілген тәртіпте белгіленген.</w:t>
      </w:r>
    </w:p>
    <w:p>
      <w:pPr>
        <w:spacing w:after="0"/>
        <w:ind w:left="0"/>
        <w:jc w:val="both"/>
      </w:pPr>
      <w:r>
        <w:rPr>
          <w:rFonts w:ascii="Times New Roman"/>
          <w:b w:val="false"/>
          <w:i w:val="false"/>
          <w:color w:val="000000"/>
          <w:sz w:val="28"/>
        </w:rPr>
        <w:t xml:space="preserve">
      Көрсетілетін қызметті берушінің қызметкері 3 (үш) жұмыс күні ішінде тексеріс нәтижелерін қарап және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лицензия және (немесе) лицензияға қосымша беру бойынша дайындайды, егер Қазақстан Республикасының заңнамасында көзделген, рұқсат алу мүмкіндігін болдырмайтын жағдайлар туындаған жағдайда негізгі талаптар Тізбесінің 9-тармағында көзделген негіздер бойынша өтінішті одан әрі қараудан дәлелді бас тартуды дайындайды.</w:t>
      </w:r>
    </w:p>
    <w:p>
      <w:pPr>
        <w:spacing w:after="0"/>
        <w:ind w:left="0"/>
        <w:jc w:val="both"/>
      </w:pPr>
      <w:r>
        <w:rPr>
          <w:rFonts w:ascii="Times New Roman"/>
          <w:b w:val="false"/>
          <w:i w:val="false"/>
          <w:color w:val="000000"/>
          <w:sz w:val="28"/>
        </w:rPr>
        <w:t>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жіберіледі.</w:t>
      </w:r>
    </w:p>
    <w:p>
      <w:pPr>
        <w:spacing w:after="0"/>
        <w:ind w:left="0"/>
        <w:jc w:val="both"/>
      </w:pPr>
      <w:r>
        <w:rPr>
          <w:rFonts w:ascii="Times New Roman"/>
          <w:b w:val="false"/>
          <w:i w:val="false"/>
          <w:color w:val="000000"/>
          <w:sz w:val="28"/>
        </w:rPr>
        <w:t>
      Заңды тұлға-лицензиатты жекелену және бөліну нысанында қайта ұйымдастырылған жағдайда лицензия және (немесе) лицензияға қосымшаны қайта ресімдеу кезінде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Start w:name="z103" w:id="83"/>
    <w:p>
      <w:pPr>
        <w:spacing w:after="0"/>
        <w:ind w:left="0"/>
        <w:jc w:val="both"/>
      </w:pPr>
      <w:r>
        <w:rPr>
          <w:rFonts w:ascii="Times New Roman"/>
          <w:b w:val="false"/>
          <w:i w:val="false"/>
          <w:color w:val="000000"/>
          <w:sz w:val="28"/>
        </w:rPr>
        <w:t>
      12. Егер лицензия және (немесе) лицензияға қосымша қағаз нысанда берілген жағдайда, көрсетілетін қызметті алушы өтініш бойынша оларды электрондық форматқа аударады және лицензияның және (немесе) лицензияға қосымшаның электрондық нысанын алады.</w:t>
      </w:r>
    </w:p>
    <w:bookmarkEnd w:id="83"/>
    <w:bookmarkStart w:name="z104" w:id="84"/>
    <w:p>
      <w:pPr>
        <w:spacing w:after="0"/>
        <w:ind w:left="0"/>
        <w:jc w:val="both"/>
      </w:pPr>
      <w:r>
        <w:rPr>
          <w:rFonts w:ascii="Times New Roman"/>
          <w:b w:val="false"/>
          <w:i w:val="false"/>
          <w:color w:val="000000"/>
          <w:sz w:val="28"/>
        </w:rPr>
        <w:t xml:space="preserve">
      13.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84"/>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05" w:id="85"/>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85"/>
    <w:bookmarkStart w:name="z106" w:id="86"/>
    <w:p>
      <w:pPr>
        <w:spacing w:after="0"/>
        <w:ind w:left="0"/>
        <w:jc w:val="both"/>
      </w:pPr>
      <w:r>
        <w:rPr>
          <w:rFonts w:ascii="Times New Roman"/>
          <w:b w:val="false"/>
          <w:i w:val="false"/>
          <w:color w:val="000000"/>
          <w:sz w:val="28"/>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6"/>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bookmarkStart w:name="z108" w:id="87"/>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мемлекеттік қызметін көрсетуге қойылатын негізгі талаптар тізбесі</w:t>
      </w:r>
    </w:p>
    <w:bookmarkEnd w:id="87"/>
    <w:p>
      <w:pPr>
        <w:spacing w:after="0"/>
        <w:ind w:left="0"/>
        <w:jc w:val="both"/>
      </w:pPr>
      <w:r>
        <w:rPr>
          <w:rFonts w:ascii="Times New Roman"/>
          <w:b w:val="false"/>
          <w:i w:val="false"/>
          <w:color w:val="000000"/>
          <w:sz w:val="28"/>
        </w:rPr>
        <w:t>
      Мемлекеттік көрсетілетін қызметтің кіші түрлерінің атауы:</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әзірлеу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өндіру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сату жөніндегі қызметті жүзеге асыруға лицензия;</w:t>
      </w:r>
    </w:p>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пайдалану жөніндегі қызметті жүзеге асыруға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лицензияны және (немесе) лицензияға қосымшаны беру кезінде – 15 (он бес) жұмыс күні;</w:t>
            </w:r>
          </w:p>
          <w:p>
            <w:pPr>
              <w:spacing w:after="20"/>
              <w:ind w:left="20"/>
              <w:jc w:val="both"/>
            </w:pPr>
            <w:r>
              <w:rPr>
                <w:rFonts w:ascii="Times New Roman"/>
                <w:b w:val="false"/>
                <w:i w:val="false"/>
                <w:color w:val="000000"/>
                <w:sz w:val="20"/>
              </w:rPr>
              <w:t>
заңды тұлға-лицензиатты бөліп алу немесе бөлу нысанында қайта ұйымдастырған кезде лицензияны және (немесе) лицензияға қосымшаны қайта ресімдеу кезінде – 15 (он бес) жұмыс күні;</w:t>
            </w:r>
          </w:p>
          <w:p>
            <w:pPr>
              <w:spacing w:after="20"/>
              <w:ind w:left="20"/>
              <w:jc w:val="both"/>
            </w:pPr>
            <w:r>
              <w:rPr>
                <w:rFonts w:ascii="Times New Roman"/>
                <w:b w:val="false"/>
                <w:i w:val="false"/>
                <w:color w:val="000000"/>
                <w:sz w:val="20"/>
              </w:rPr>
              <w:t>
лицензияны және (немесе) лицензияға қосымшаны қайта ресімдеу кезінде – 3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 үшін:</w:t>
            </w:r>
          </w:p>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азаматтық пиротехникалық заттар мен олар қолданылып жасалған бұйымдарды әзірлеу, жасау, сату, пайдалану жөніндегі қызметті жүзеге асыруға лицензия және (немесе) лицензияға қосымша, лицензияны және (немесе) лицензияға қосымшаны қайта ресімдеу не осы не осы көзделген жағдайлар мен негіздер бойынша электрондық нысанда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мемлекеттік баж алынады.</w:t>
            </w:r>
          </w:p>
          <w:p>
            <w:pPr>
              <w:spacing w:after="20"/>
              <w:ind w:left="20"/>
              <w:jc w:val="both"/>
            </w:pPr>
            <w:r>
              <w:rPr>
                <w:rFonts w:ascii="Times New Roman"/>
                <w:b w:val="false"/>
                <w:i w:val="false"/>
                <w:color w:val="000000"/>
                <w:sz w:val="20"/>
              </w:rPr>
              <w:t>
Мемлекеттік қызмет көрсету кезінде көрсетілетін қызметті алушының тұрғылықты жері бойынша бюджетке жекелеген қызмет түрлерімен айналысу құқығы үшін лицензиялық алым төленеді:</w:t>
            </w:r>
          </w:p>
          <w:p>
            <w:pPr>
              <w:spacing w:after="20"/>
              <w:ind w:left="20"/>
              <w:jc w:val="both"/>
            </w:pPr>
            <w:r>
              <w:rPr>
                <w:rFonts w:ascii="Times New Roman"/>
                <w:b w:val="false"/>
                <w:i w:val="false"/>
                <w:color w:val="000000"/>
                <w:sz w:val="20"/>
              </w:rPr>
              <w:t>
1) осы қызмет түрімен айналысу құқығына лицензия беру кезіндегі лицензиялық алым 10 (он) айлық есептік көрсетікішті (бұдан әрі – АЕК) құрайды;</w:t>
            </w:r>
          </w:p>
          <w:p>
            <w:pPr>
              <w:spacing w:after="20"/>
              <w:ind w:left="20"/>
              <w:jc w:val="both"/>
            </w:pPr>
            <w:r>
              <w:rPr>
                <w:rFonts w:ascii="Times New Roman"/>
                <w:b w:val="false"/>
                <w:i w:val="false"/>
                <w:color w:val="000000"/>
                <w:sz w:val="20"/>
              </w:rPr>
              <w:t>
2) лицензияны қайта ресімдеу үшін лицензиялық алым лицензия беру кезіндегі мөлшерлеменің 10 (он) пайызын құрайды, бірақ 4 (төрт) АЕК-тен аспайды.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және (немесе) лицензияға қосымша, лицензияны және (немесе) лицензияға қосымшаны заңды тұлға-лицензиатты бөлініп шығу және бөліну нысанында қайта ұйымдастырылған кезінде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лицензияны және лицензияға қосымшаны алған немесе қайта ресімдеген жағдайда – ЭҮТШ арқылы төленген жағдайларды қоспағанда, жекелеген қызмет түрлерімен айналысу құқығы үшін лицензиялық алымның төленгенін растайтын құжаттар туралы мәліметті;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2-қосымшаға (бұдан әрі – мәліметтер нысаны) нысан бойынша азаматтық пиротехникалық заттар мен олар қолданылып жасалған бұйымдарды әзірлеу, жасау, сату, пайдалану жөніндегі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ресімдеген жағдайда – ақпараты мемлекеттік ақпараттық жүйелерде қамтылған құжаттарды қоспағанда, лицензияны және (немесе) лицензияға қосымшаны қайта ресімдеуге себеп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2) азаматтық пиротехникалық заттар мен олар қолданылып жасалған бұйымдарды әзірлеу жөніндегі қызметтің кіші түрі үшін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осы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осы мәліметтер нысанында көрсетіледі;</w:t>
            </w:r>
          </w:p>
          <w:p>
            <w:pPr>
              <w:spacing w:after="20"/>
              <w:ind w:left="20"/>
              <w:jc w:val="both"/>
            </w:pPr>
            <w:r>
              <w:rPr>
                <w:rFonts w:ascii="Times New Roman"/>
                <w:b w:val="false"/>
                <w:i w:val="false"/>
                <w:color w:val="000000"/>
                <w:sz w:val="20"/>
              </w:rPr>
              <w:t>
пиротехникалық заттар мен олар қолданылып жасалған бұйымдарды әзірлеу саласындағы нормативтік-техникалық құжаттар жиынтығының электрондық көшірмесі мәліметтер нысанында көрсетіледі;</w:t>
            </w:r>
          </w:p>
          <w:p>
            <w:pPr>
              <w:spacing w:after="20"/>
              <w:ind w:left="20"/>
              <w:jc w:val="both"/>
            </w:pPr>
            <w:r>
              <w:rPr>
                <w:rFonts w:ascii="Times New Roman"/>
                <w:b w:val="false"/>
                <w:i w:val="false"/>
                <w:color w:val="000000"/>
                <w:sz w:val="20"/>
              </w:rPr>
              <w:t>
техникалық құжаттамалар, ғылыми-зерттеу және тәжрибелік-конструкторлық жұмыстарды жүргізу үшін аккредидтелген лабораториялық базасының аттестатының электрондық көшірмесі;</w:t>
            </w:r>
          </w:p>
          <w:p>
            <w:pPr>
              <w:spacing w:after="20"/>
              <w:ind w:left="20"/>
              <w:jc w:val="both"/>
            </w:pPr>
            <w:r>
              <w:rPr>
                <w:rFonts w:ascii="Times New Roman"/>
                <w:b w:val="false"/>
                <w:i w:val="false"/>
                <w:color w:val="000000"/>
                <w:sz w:val="20"/>
              </w:rPr>
              <w:t>
3) азаматтық пиротехникалық заттар мен олар қолданылып жасалған бұйымдарды жасау жөніндегі қызметтің кіші түрі үшін заңды тұлғаларға 1)-тармақшасында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пиротехникалық заттар мен бұйымдарды жасау, сақтау, өткізу, пайдалану және кәдеге жарату мәселелері бойынша нормативтік-техникалық және ғылыми-техникалық құжаттар жиынтығының электрондық көшірмесі;</w:t>
            </w:r>
          </w:p>
          <w:p>
            <w:pPr>
              <w:spacing w:after="20"/>
              <w:ind w:left="20"/>
              <w:jc w:val="both"/>
            </w:pPr>
            <w:r>
              <w:rPr>
                <w:rFonts w:ascii="Times New Roman"/>
                <w:b w:val="false"/>
                <w:i w:val="false"/>
                <w:color w:val="000000"/>
                <w:sz w:val="20"/>
              </w:rPr>
              <w:t>
құрал-жабдық пен аппаратураның меншік немесе жалға алу құқғын растайтын құжаттардың электрондық көшірмесі;</w:t>
            </w:r>
          </w:p>
          <w:p>
            <w:pPr>
              <w:spacing w:after="20"/>
              <w:ind w:left="20"/>
              <w:jc w:val="both"/>
            </w:pPr>
            <w:r>
              <w:rPr>
                <w:rFonts w:ascii="Times New Roman"/>
                <w:b w:val="false"/>
                <w:i w:val="false"/>
                <w:color w:val="000000"/>
                <w:sz w:val="20"/>
              </w:rPr>
              <w:t>
өндірістік-техникалық базаның меншік құқығын растайтын құжат мәліметтер нысанында көрсетіледі немесе өндірістік-техникалық базаны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актілерінің электрондық көшірмелері мәліметтер нысанында көрсетіледі;</w:t>
            </w:r>
          </w:p>
          <w:p>
            <w:pPr>
              <w:spacing w:after="20"/>
              <w:ind w:left="20"/>
              <w:jc w:val="both"/>
            </w:pPr>
            <w:r>
              <w:rPr>
                <w:rFonts w:ascii="Times New Roman"/>
                <w:b w:val="false"/>
                <w:i w:val="false"/>
                <w:color w:val="000000"/>
                <w:sz w:val="20"/>
              </w:rPr>
              <w:t>
жұмысты қауіпсіз жүргізу жөніндегі техникалық және есепке алу құжаттамасының, нұсқаулықтардың, ережелер және нормативтік-техникалық құжаттар мәліметтер нысанында көрсетіледі.</w:t>
            </w:r>
          </w:p>
          <w:p>
            <w:pPr>
              <w:spacing w:after="20"/>
              <w:ind w:left="20"/>
              <w:jc w:val="both"/>
            </w:pPr>
            <w:r>
              <w:rPr>
                <w:rFonts w:ascii="Times New Roman"/>
                <w:b w:val="false"/>
                <w:i w:val="false"/>
                <w:color w:val="000000"/>
                <w:sz w:val="20"/>
              </w:rPr>
              <w:t>
4) азаматтық пиротехникалық заттар мен олар қолданылып жасалған бұйымдарды пайдалану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меншігінде немесе жалға алынғанын көрсететін құжаттар мәліметтер нысанында көрсетіледі;</w:t>
            </w:r>
          </w:p>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пайдалануға мүмкіндік беретін техникалық мақсаттағы арнайы құрал-жабдықтың болуын көрсететін, оның техникалық сипаттамаларын және пайдалану қауіпсіздігін айқындайтын құжаттар мәліметтер нысанында көрсетіледі.</w:t>
            </w:r>
          </w:p>
          <w:p>
            <w:pPr>
              <w:spacing w:after="20"/>
              <w:ind w:left="20"/>
              <w:jc w:val="both"/>
            </w:pPr>
            <w:r>
              <w:rPr>
                <w:rFonts w:ascii="Times New Roman"/>
                <w:b w:val="false"/>
                <w:i w:val="false"/>
                <w:color w:val="000000"/>
                <w:sz w:val="20"/>
              </w:rPr>
              <w:t>
5) азаматтық пиротехникалық заттар мен олар қолданылып жасалған бұйымдарды сату жөніндегі қызметтің кіші түрі үшін заңды тұлғалар 1) тармақшасында көрсетілген құжаттармен бірге, мынадай құжаттар:</w:t>
            </w:r>
          </w:p>
          <w:p>
            <w:pPr>
              <w:spacing w:after="20"/>
              <w:ind w:left="20"/>
              <w:jc w:val="both"/>
            </w:pPr>
            <w:r>
              <w:rPr>
                <w:rFonts w:ascii="Times New Roman"/>
                <w:b w:val="false"/>
                <w:i w:val="false"/>
                <w:color w:val="000000"/>
                <w:sz w:val="20"/>
              </w:rPr>
              <w:t>
дайын пиротехникалық өнімдерді сатуға арналған үйжайдың меншік құқығын растайтын құжат мәліметтер нысанында көрсетіледі немесе дайын пиротехникалық өнімдерді сатуға арналған үй-жайды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дайын пиротехникалық өнімдерді сақтауға арналған қойманың меншік құқығын растайтын құжат мәліметтер нысанында көрсетіледі немесе дайын пиротехникалық өнімдерді сақтауға арналған қойманы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объектіні, өрт автоматикасы жүйелері мен қондырғыларын пайдалануға қабылдау актісі мәліметтер нысанында көрсетіледі;</w:t>
            </w:r>
          </w:p>
          <w:p>
            <w:pPr>
              <w:spacing w:after="20"/>
              <w:ind w:left="20"/>
              <w:jc w:val="both"/>
            </w:pPr>
            <w:r>
              <w:rPr>
                <w:rFonts w:ascii="Times New Roman"/>
                <w:b w:val="false"/>
                <w:i w:val="false"/>
                <w:color w:val="000000"/>
                <w:sz w:val="20"/>
              </w:rPr>
              <w:t>
пиротехникалық бұйымдарды тасымалдауға арналған арнайы жабдықталған автокөліктің меншік құқығын көрсететін құжаттар мәліметтер нысанында көрсетіледі немесе пиротехникалық бұйымдарды тасымалдауға арналған арнайы жабдықталған автокөлікті жалға алу құқығын растайтын құжаттардың электрондық көшірмесі.</w:t>
            </w:r>
          </w:p>
          <w:p>
            <w:pPr>
              <w:spacing w:after="20"/>
              <w:ind w:left="20"/>
              <w:jc w:val="both"/>
            </w:pPr>
            <w:r>
              <w:rPr>
                <w:rFonts w:ascii="Times New Roman"/>
                <w:b w:val="false"/>
                <w:i w:val="false"/>
                <w:color w:val="000000"/>
                <w:sz w:val="20"/>
              </w:rPr>
              <w:t>
6) лицензияны және (немесе) лицензияға қосымшаны қайта ресімдеу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1-қосымшасына сәйкес нысандар бойынша лицензияны және (немесе) лицензияға қосымшаны электрондық түрде алу (қайта ресімдеу) үшін заңды тұлғаның өтінішін;</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туралы мәліметтер;</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қызметті жүзеге асыру үшін біліктілік талаптары мен оларға сәйкестікті растайтын құжаттар тізбесіне мәліметтер нысаны;</w:t>
            </w:r>
          </w:p>
          <w:p>
            <w:pPr>
              <w:spacing w:after="20"/>
              <w:ind w:left="20"/>
              <w:jc w:val="both"/>
            </w:pPr>
            <w:r>
              <w:rPr>
                <w:rFonts w:ascii="Times New Roman"/>
                <w:b w:val="false"/>
                <w:i w:val="false"/>
                <w:color w:val="000000"/>
                <w:sz w:val="20"/>
              </w:rPr>
              <w:t>
лицензияны және (немесе) лицензияға қосымшаны қайта ресімдеуге негіз болған өзгерістер туралы ақпаратты құрайтын құжаттардың электрондық көшірмелері мемлекеттік ақпараттық жүйелерде орналасқан құжаттарды, ақпараттарды қоспағанда.</w:t>
            </w:r>
          </w:p>
          <w:p>
            <w:pPr>
              <w:spacing w:after="20"/>
              <w:ind w:left="20"/>
              <w:jc w:val="both"/>
            </w:pPr>
            <w:r>
              <w:rPr>
                <w:rFonts w:ascii="Times New Roman"/>
                <w:b w:val="false"/>
                <w:i w:val="false"/>
                <w:color w:val="000000"/>
                <w:sz w:val="20"/>
              </w:rPr>
              <w:t>
Көрсетілетін қызметті беруші жеке басын куәландыратын құжаттар, азаматтық пиротехникалық заттар мен олар қолданылып жасалған бұйымдарды әзірлеу, жасау, сату, пайдалану жөніндегі қызметті жүзеге асыруға арналған лицензия туралы, заңды тұлғаны мемлекеттік тіркеу туралы, дайын пиротехникалық өнімді сақтауға арналған қойманың, өндірістік-техникалық базаның, дайын пиротехникалық өнімді сатуға арналған үй-жайлардың меншік құқығын растайтын құжаттар туралы, соттылығының, мәлімделген қызметті жүзеге асырумен байланысты қарсы айғақтардың (психикалық ауру, алкоголизм немесе нашақорлық), әкімшілік құқық бұзушылықтардың болмауы туралы мәліметтерді, мемлекеттік баж төлегені туралы ақпаратты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Қазақстан Республикасының заңдарында осы санаттағы жеке және заңды тұлғалар үшін қызмет түрімен айналысуға тыйым салынуы;</w:t>
            </w:r>
          </w:p>
          <w:p>
            <w:pPr>
              <w:spacing w:after="20"/>
              <w:ind w:left="20"/>
              <w:jc w:val="both"/>
            </w:pPr>
            <w:r>
              <w:rPr>
                <w:rFonts w:ascii="Times New Roman"/>
                <w:b w:val="false"/>
                <w:i w:val="false"/>
                <w:color w:val="000000"/>
                <w:sz w:val="20"/>
              </w:rPr>
              <w:t>
3) қызмет түріне лицензия беруге өтініш берілген жағдайда жекелеген қызмет түрлерімен айналысу құқығы үшін лицензиялық алымның енгізілмеуі;</w:t>
            </w:r>
          </w:p>
          <w:p>
            <w:pPr>
              <w:spacing w:after="20"/>
              <w:ind w:left="20"/>
              <w:jc w:val="both"/>
            </w:pPr>
            <w:r>
              <w:rPr>
                <w:rFonts w:ascii="Times New Roman"/>
                <w:b w:val="false"/>
                <w:i w:val="false"/>
                <w:color w:val="000000"/>
                <w:sz w:val="20"/>
              </w:rPr>
              <w:t xml:space="preserve">
4) көрсетілетін қызметті алушының Қазақстан Республикасы Ішкі істер министрінің 2015 жылғы 8 қаңтардағы № 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10353 болып тіркелген) бекітілген (бұдан әрі – № 6 Бұйрық)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тізбесіне біліктілік талаптарына сәйкес келмеуі;</w:t>
            </w:r>
          </w:p>
          <w:p>
            <w:pPr>
              <w:spacing w:after="20"/>
              <w:ind w:left="20"/>
              <w:jc w:val="both"/>
            </w:pPr>
            <w:r>
              <w:rPr>
                <w:rFonts w:ascii="Times New Roman"/>
                <w:b w:val="false"/>
                <w:i w:val="false"/>
                <w:color w:val="000000"/>
                <w:sz w:val="20"/>
              </w:rPr>
              <w:t>
5) көрсетілетін қызметті алушыға жекелеген қызмет түрімен айналысуға тыйым салатын соттың заңды күшіне енген үкімі;</w:t>
            </w:r>
          </w:p>
          <w:p>
            <w:pPr>
              <w:spacing w:after="20"/>
              <w:ind w:left="20"/>
              <w:jc w:val="both"/>
            </w:pPr>
            <w:r>
              <w:rPr>
                <w:rFonts w:ascii="Times New Roman"/>
                <w:b w:val="false"/>
                <w:i w:val="false"/>
                <w:color w:val="000000"/>
                <w:sz w:val="20"/>
              </w:rPr>
              <w:t>
6) егер бұрын лицензия және (немесе) лицензияға қосымша заңды тұлға-лицензаттарды бөлу нәтижесінде жаңадан пайда болғандар қатарынан құрылған басқа заңды тұлғаға қайта ресімделген болса;</w:t>
            </w:r>
          </w:p>
          <w:p>
            <w:pPr>
              <w:spacing w:after="20"/>
              <w:ind w:left="20"/>
              <w:jc w:val="both"/>
            </w:pPr>
            <w:r>
              <w:rPr>
                <w:rFonts w:ascii="Times New Roman"/>
                <w:b w:val="false"/>
                <w:i w:val="false"/>
                <w:color w:val="000000"/>
                <w:sz w:val="20"/>
              </w:rPr>
              <w:t xml:space="preserve">
7)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 6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8)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9)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 үшін негіздер болып табылады</w:t>
            </w:r>
          </w:p>
          <w:p>
            <w:pPr>
              <w:spacing w:after="20"/>
              <w:ind w:left="20"/>
              <w:jc w:val="both"/>
            </w:pPr>
            <w:r>
              <w:rPr>
                <w:rFonts w:ascii="Times New Roman"/>
                <w:b w:val="false"/>
                <w:i w:val="false"/>
                <w:color w:val="000000"/>
                <w:sz w:val="20"/>
              </w:rPr>
              <w:t>
10)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110" w:id="88"/>
    <w:p>
      <w:pPr>
        <w:spacing w:after="0"/>
        <w:ind w:left="0"/>
        <w:jc w:val="left"/>
      </w:pPr>
      <w:r>
        <w:rPr>
          <w:rFonts w:ascii="Times New Roman"/>
          <w:b/>
          <w:i w:val="false"/>
          <w:color w:val="000000"/>
        </w:rPr>
        <w:t xml:space="preserve"> Заңды тұлғаның лицензия және (немесе) лицензияға қосымшаны алуға (қайта ресімдеуге) өтiнiші</w:t>
      </w:r>
    </w:p>
    <w:bookmarkEnd w:id="88"/>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(қызметтiң түрi және (немесе) қызметтің кіші түр(лер)ін көрсету керек) </w:t>
      </w:r>
    </w:p>
    <w:p>
      <w:pPr>
        <w:spacing w:after="0"/>
        <w:ind w:left="0"/>
        <w:jc w:val="both"/>
      </w:pPr>
      <w:r>
        <w:rPr>
          <w:rFonts w:ascii="Times New Roman"/>
          <w:b w:val="false"/>
          <w:i w:val="false"/>
          <w:color w:val="000000"/>
          <w:sz w:val="28"/>
        </w:rPr>
        <w:t xml:space="preserve">
      жүзеге асыруға лицензияны және (немесе) лицензияға </w:t>
      </w:r>
    </w:p>
    <w:p>
      <w:pPr>
        <w:spacing w:after="0"/>
        <w:ind w:left="0"/>
        <w:jc w:val="both"/>
      </w:pPr>
      <w:r>
        <w:rPr>
          <w:rFonts w:ascii="Times New Roman"/>
          <w:b w:val="false"/>
          <w:i w:val="false"/>
          <w:color w:val="000000"/>
          <w:sz w:val="28"/>
        </w:rPr>
        <w:t xml:space="preserve">
      қосымшаны беруді (қайта ресімдеуді) сұраймын 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___________________Телефондары __________________ </w:t>
      </w:r>
    </w:p>
    <w:p>
      <w:pPr>
        <w:spacing w:after="0"/>
        <w:ind w:left="0"/>
        <w:jc w:val="both"/>
      </w:pPr>
      <w:r>
        <w:rPr>
          <w:rFonts w:ascii="Times New Roman"/>
          <w:b w:val="false"/>
          <w:i w:val="false"/>
          <w:color w:val="000000"/>
          <w:sz w:val="28"/>
        </w:rPr>
        <w:t xml:space="preserve">
      Факс ______________Банктік шоты ____________________________________ </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xml:space="preserve">
      Қызметті жүзеге асыру мекенжай(лар)ы 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мекен, көше атауы, үй/ғимарат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табылатыны және оларға лицензияны және (немесе) лицензияға қосымшаны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қызметтің лицензияланатын түрімен және (немесе) кіші түрімен айналысуға со тыйым салмағаны;</w:t>
      </w:r>
    </w:p>
    <w:p>
      <w:pPr>
        <w:spacing w:after="0"/>
        <w:ind w:left="0"/>
        <w:jc w:val="both"/>
      </w:pPr>
      <w:r>
        <w:rPr>
          <w:rFonts w:ascii="Times New Roman"/>
          <w:b w:val="false"/>
          <w:i w:val="false"/>
          <w:color w:val="000000"/>
          <w:sz w:val="28"/>
        </w:rPr>
        <w:t>
      қоса беріліп отырған барлық құжаттар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Заңды тұлға басшысының ЭЦҚ ____________</w:t>
      </w:r>
    </w:p>
    <w:p>
      <w:pPr>
        <w:spacing w:after="0"/>
        <w:ind w:left="0"/>
        <w:jc w:val="both"/>
      </w:pPr>
      <w:r>
        <w:rPr>
          <w:rFonts w:ascii="Times New Roman"/>
          <w:b w:val="false"/>
          <w:i w:val="false"/>
          <w:color w:val="000000"/>
          <w:sz w:val="28"/>
        </w:rPr>
        <w:t>
      Толтырылған күні: 20___жылғы " "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қызметін көрсетуге</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112" w:id="89"/>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әзірлеу, жасау, сату, пайдалану жөніндегі қызметтің лицензиясына мәліметтер нысаны</w:t>
      </w:r>
    </w:p>
    <w:bookmarkEnd w:id="89"/>
    <w:bookmarkStart w:name="z113" w:id="90"/>
    <w:p>
      <w:pPr>
        <w:spacing w:after="0"/>
        <w:ind w:left="0"/>
        <w:jc w:val="both"/>
      </w:pPr>
      <w:r>
        <w:rPr>
          <w:rFonts w:ascii="Times New Roman"/>
          <w:b w:val="false"/>
          <w:i w:val="false"/>
          <w:color w:val="000000"/>
          <w:sz w:val="28"/>
        </w:rPr>
        <w:t xml:space="preserve">
      Жалпы ақпарат </w:t>
      </w:r>
    </w:p>
    <w:bookmarkEnd w:id="90"/>
    <w:bookmarkStart w:name="z114" w:id="91"/>
    <w:p>
      <w:pPr>
        <w:spacing w:after="0"/>
        <w:ind w:left="0"/>
        <w:jc w:val="both"/>
      </w:pPr>
      <w:r>
        <w:rPr>
          <w:rFonts w:ascii="Times New Roman"/>
          <w:b w:val="false"/>
          <w:i w:val="false"/>
          <w:color w:val="000000"/>
          <w:sz w:val="28"/>
        </w:rPr>
        <w:t xml:space="preserve">
      1. Көрсетілетін қызметті алушы____________________________________________ </w:t>
      </w:r>
    </w:p>
    <w:bookmarkEnd w:id="91"/>
    <w:p>
      <w:pPr>
        <w:spacing w:after="0"/>
        <w:ind w:left="0"/>
        <w:jc w:val="both"/>
      </w:pPr>
      <w:r>
        <w:rPr>
          <w:rFonts w:ascii="Times New Roman"/>
          <w:b w:val="false"/>
          <w:i w:val="false"/>
          <w:color w:val="000000"/>
          <w:sz w:val="28"/>
        </w:rPr>
        <w:t xml:space="preserve">
      (заңды тұлға) </w:t>
      </w:r>
    </w:p>
    <w:bookmarkStart w:name="z115" w:id="92"/>
    <w:p>
      <w:pPr>
        <w:spacing w:after="0"/>
        <w:ind w:left="0"/>
        <w:jc w:val="both"/>
      </w:pPr>
      <w:r>
        <w:rPr>
          <w:rFonts w:ascii="Times New Roman"/>
          <w:b w:val="false"/>
          <w:i w:val="false"/>
          <w:color w:val="000000"/>
          <w:sz w:val="28"/>
        </w:rPr>
        <w:t xml:space="preserve">
      2. Бизнес сәйкестендіру нөмірі ____________________________________________ </w:t>
      </w:r>
    </w:p>
    <w:bookmarkEnd w:id="92"/>
    <w:bookmarkStart w:name="z116" w:id="93"/>
    <w:p>
      <w:pPr>
        <w:spacing w:after="0"/>
        <w:ind w:left="0"/>
        <w:jc w:val="both"/>
      </w:pPr>
      <w:r>
        <w:rPr>
          <w:rFonts w:ascii="Times New Roman"/>
          <w:b w:val="false"/>
          <w:i w:val="false"/>
          <w:color w:val="000000"/>
          <w:sz w:val="28"/>
        </w:rPr>
        <w:t xml:space="preserve">
      3. Заңды тұлғаның атауы _________________________________________________ </w:t>
      </w:r>
    </w:p>
    <w:bookmarkEnd w:id="93"/>
    <w:p>
      <w:pPr>
        <w:spacing w:after="0"/>
        <w:ind w:left="0"/>
        <w:jc w:val="both"/>
      </w:pPr>
      <w:r>
        <w:rPr>
          <w:rFonts w:ascii="Times New Roman"/>
          <w:b w:val="false"/>
          <w:i w:val="false"/>
          <w:color w:val="000000"/>
          <w:sz w:val="28"/>
        </w:rPr>
        <w:t xml:space="preserve">
      _______________________________________________________________________ </w:t>
      </w:r>
    </w:p>
    <w:bookmarkStart w:name="z117" w:id="94"/>
    <w:p>
      <w:pPr>
        <w:spacing w:after="0"/>
        <w:ind w:left="0"/>
        <w:jc w:val="both"/>
      </w:pPr>
      <w:r>
        <w:rPr>
          <w:rFonts w:ascii="Times New Roman"/>
          <w:b w:val="false"/>
          <w:i w:val="false"/>
          <w:color w:val="000000"/>
          <w:sz w:val="28"/>
        </w:rPr>
        <w:t xml:space="preserve">
      4. Лицензиялық-рұқсат беру жүйесінің объектісін тексеру актісінің нөмірі ________ </w:t>
      </w:r>
    </w:p>
    <w:bookmarkEnd w:id="94"/>
    <w:p>
      <w:pPr>
        <w:spacing w:after="0"/>
        <w:ind w:left="0"/>
        <w:jc w:val="both"/>
      </w:pPr>
      <w:r>
        <w:rPr>
          <w:rFonts w:ascii="Times New Roman"/>
          <w:b w:val="false"/>
          <w:i w:val="false"/>
          <w:color w:val="000000"/>
          <w:sz w:val="28"/>
        </w:rPr>
        <w:t xml:space="preserve">
      Тексеру аяқталған күн 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 </w:t>
      </w:r>
    </w:p>
    <w:bookmarkStart w:name="z118" w:id="95"/>
    <w:p>
      <w:pPr>
        <w:spacing w:after="0"/>
        <w:ind w:left="0"/>
        <w:jc w:val="both"/>
      </w:pPr>
      <w:r>
        <w:rPr>
          <w:rFonts w:ascii="Times New Roman"/>
          <w:b w:val="false"/>
          <w:i w:val="false"/>
          <w:color w:val="000000"/>
          <w:sz w:val="28"/>
        </w:rPr>
        <w:t xml:space="preserve">
      5. Объектінің (үй-жайдың) кадастрлық нөмірі ________________________________ </w:t>
      </w:r>
    </w:p>
    <w:bookmarkEnd w:id="95"/>
    <w:bookmarkStart w:name="z119" w:id="96"/>
    <w:p>
      <w:pPr>
        <w:spacing w:after="0"/>
        <w:ind w:left="0"/>
        <w:jc w:val="both"/>
      </w:pPr>
      <w:r>
        <w:rPr>
          <w:rFonts w:ascii="Times New Roman"/>
          <w:b w:val="false"/>
          <w:i w:val="false"/>
          <w:color w:val="000000"/>
          <w:sz w:val="28"/>
        </w:rPr>
        <w:t xml:space="preserve">
      6. Лицензиялық алымды төлеу сомасы______________________________________ </w:t>
      </w:r>
    </w:p>
    <w:bookmarkEnd w:id="96"/>
    <w:p>
      <w:pPr>
        <w:spacing w:after="0"/>
        <w:ind w:left="0"/>
        <w:jc w:val="both"/>
      </w:pPr>
      <w:r>
        <w:rPr>
          <w:rFonts w:ascii="Times New Roman"/>
          <w:b w:val="false"/>
          <w:i w:val="false"/>
          <w:color w:val="000000"/>
          <w:sz w:val="28"/>
        </w:rPr>
        <w:t xml:space="preserve">
      Төлеген күні _____________________________________________________________ </w:t>
      </w:r>
    </w:p>
    <w:p>
      <w:pPr>
        <w:spacing w:after="0"/>
        <w:ind w:left="0"/>
        <w:jc w:val="both"/>
      </w:pPr>
      <w:r>
        <w:rPr>
          <w:rFonts w:ascii="Times New Roman"/>
          <w:b w:val="false"/>
          <w:i w:val="false"/>
          <w:color w:val="000000"/>
          <w:sz w:val="28"/>
        </w:rPr>
        <w:t xml:space="preserve">
      Төлем банкі (банктің филиалы) _____________________________________________ </w:t>
      </w:r>
    </w:p>
    <w:p>
      <w:pPr>
        <w:spacing w:after="0"/>
        <w:ind w:left="0"/>
        <w:jc w:val="both"/>
      </w:pPr>
      <w:r>
        <w:rPr>
          <w:rFonts w:ascii="Times New Roman"/>
          <w:b w:val="false"/>
          <w:i w:val="false"/>
          <w:color w:val="000000"/>
          <w:sz w:val="28"/>
        </w:rPr>
        <w:t xml:space="preserve">
      Есепке алу журналы (кіріс, шығыс) __________________________________________ </w:t>
      </w:r>
    </w:p>
    <w:bookmarkStart w:name="z120" w:id="97"/>
    <w:p>
      <w:pPr>
        <w:spacing w:after="0"/>
        <w:ind w:left="0"/>
        <w:jc w:val="both"/>
      </w:pPr>
      <w:r>
        <w:rPr>
          <w:rFonts w:ascii="Times New Roman"/>
          <w:b w:val="false"/>
          <w:i w:val="false"/>
          <w:color w:val="000000"/>
          <w:sz w:val="28"/>
        </w:rPr>
        <w:t xml:space="preserve">
      7. Журналды бастаған күн__________________________________________________ </w:t>
      </w:r>
    </w:p>
    <w:bookmarkEnd w:id="97"/>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 </w:t>
      </w:r>
    </w:p>
    <w:bookmarkStart w:name="z121" w:id="98"/>
    <w:p>
      <w:pPr>
        <w:spacing w:after="0"/>
        <w:ind w:left="0"/>
        <w:jc w:val="both"/>
      </w:pPr>
      <w:r>
        <w:rPr>
          <w:rFonts w:ascii="Times New Roman"/>
          <w:b w:val="false"/>
          <w:i w:val="false"/>
          <w:color w:val="000000"/>
          <w:sz w:val="28"/>
        </w:rPr>
        <w:t xml:space="preserve">
      8. Қызмет түріне арналған лицензияның нөмірі, берілген күні, оны берген органның </w:t>
      </w:r>
    </w:p>
    <w:bookmarkEnd w:id="98"/>
    <w:p>
      <w:pPr>
        <w:spacing w:after="0"/>
        <w:ind w:left="0"/>
        <w:jc w:val="both"/>
      </w:pPr>
      <w:r>
        <w:rPr>
          <w:rFonts w:ascii="Times New Roman"/>
          <w:b w:val="false"/>
          <w:i w:val="false"/>
          <w:color w:val="000000"/>
          <w:sz w:val="28"/>
        </w:rPr>
        <w:t xml:space="preserve">
      атауы _______________________________________________ </w:t>
      </w:r>
    </w:p>
    <w:bookmarkStart w:name="z122" w:id="99"/>
    <w:p>
      <w:pPr>
        <w:spacing w:after="0"/>
        <w:ind w:left="0"/>
        <w:jc w:val="both"/>
      </w:pPr>
      <w:r>
        <w:rPr>
          <w:rFonts w:ascii="Times New Roman"/>
          <w:b w:val="false"/>
          <w:i w:val="false"/>
          <w:color w:val="000000"/>
          <w:sz w:val="28"/>
        </w:rPr>
        <w:t xml:space="preserve">
      9. Объектіні, өрт автоматикасы жүйелері мен қондырғыларын пайдалануға қабылдау </w:t>
      </w:r>
    </w:p>
    <w:bookmarkEnd w:id="99"/>
    <w:p>
      <w:pPr>
        <w:spacing w:after="0"/>
        <w:ind w:left="0"/>
        <w:jc w:val="both"/>
      </w:pPr>
      <w:r>
        <w:rPr>
          <w:rFonts w:ascii="Times New Roman"/>
          <w:b w:val="false"/>
          <w:i w:val="false"/>
          <w:color w:val="000000"/>
          <w:sz w:val="28"/>
        </w:rPr>
        <w:t xml:space="preserve">
      актісі ____________________________________________________________________ </w:t>
      </w:r>
    </w:p>
    <w:bookmarkStart w:name="z123" w:id="100"/>
    <w:p>
      <w:pPr>
        <w:spacing w:after="0"/>
        <w:ind w:left="0"/>
        <w:jc w:val="both"/>
      </w:pPr>
      <w:r>
        <w:rPr>
          <w:rFonts w:ascii="Times New Roman"/>
          <w:b w:val="false"/>
          <w:i w:val="false"/>
          <w:color w:val="000000"/>
          <w:sz w:val="28"/>
        </w:rPr>
        <w:t xml:space="preserve">
      10. Пиротехникалық заттар мен бұйымдарды әзірлеу саласындағы нормативтік- </w:t>
      </w:r>
    </w:p>
    <w:bookmarkEnd w:id="100"/>
    <w:p>
      <w:pPr>
        <w:spacing w:after="0"/>
        <w:ind w:left="0"/>
        <w:jc w:val="both"/>
      </w:pPr>
      <w:r>
        <w:rPr>
          <w:rFonts w:ascii="Times New Roman"/>
          <w:b w:val="false"/>
          <w:i w:val="false"/>
          <w:color w:val="000000"/>
          <w:sz w:val="28"/>
        </w:rPr>
        <w:t xml:space="preserve">
      техникалық құжаттар жиынтығы ____________________________________________ </w:t>
      </w:r>
    </w:p>
    <w:bookmarkStart w:name="z124" w:id="101"/>
    <w:p>
      <w:pPr>
        <w:spacing w:after="0"/>
        <w:ind w:left="0"/>
        <w:jc w:val="both"/>
      </w:pPr>
      <w:r>
        <w:rPr>
          <w:rFonts w:ascii="Times New Roman"/>
          <w:b w:val="false"/>
          <w:i w:val="false"/>
          <w:color w:val="000000"/>
          <w:sz w:val="28"/>
        </w:rPr>
        <w:t xml:space="preserve">
      11. Жұмысты қауіпсіз жүргізу жөніндегі нұсқаулықтар, ережелер және нормативтік- </w:t>
      </w:r>
    </w:p>
    <w:bookmarkEnd w:id="101"/>
    <w:p>
      <w:pPr>
        <w:spacing w:after="0"/>
        <w:ind w:left="0"/>
        <w:jc w:val="both"/>
      </w:pPr>
      <w:r>
        <w:rPr>
          <w:rFonts w:ascii="Times New Roman"/>
          <w:b w:val="false"/>
          <w:i w:val="false"/>
          <w:color w:val="000000"/>
          <w:sz w:val="28"/>
        </w:rPr>
        <w:t xml:space="preserve">
      техникалық құжаттар ____________________________________________ </w:t>
      </w:r>
    </w:p>
    <w:bookmarkStart w:name="z125" w:id="102"/>
    <w:p>
      <w:pPr>
        <w:spacing w:after="0"/>
        <w:ind w:left="0"/>
        <w:jc w:val="both"/>
      </w:pPr>
      <w:r>
        <w:rPr>
          <w:rFonts w:ascii="Times New Roman"/>
          <w:b w:val="false"/>
          <w:i w:val="false"/>
          <w:color w:val="000000"/>
          <w:sz w:val="28"/>
        </w:rPr>
        <w:t xml:space="preserve">
      12. Пиротехникалық бұйымдарды тасымалдауға арналған арнайы жабдықталған </w:t>
      </w:r>
    </w:p>
    <w:bookmarkEnd w:id="102"/>
    <w:p>
      <w:pPr>
        <w:spacing w:after="0"/>
        <w:ind w:left="0"/>
        <w:jc w:val="both"/>
      </w:pPr>
      <w:r>
        <w:rPr>
          <w:rFonts w:ascii="Times New Roman"/>
          <w:b w:val="false"/>
          <w:i w:val="false"/>
          <w:color w:val="000000"/>
          <w:sz w:val="28"/>
        </w:rPr>
        <w:t xml:space="preserve">
      автокөліктің болуын немесе жалға алынғанын көрсететін құжаттар _______________ </w:t>
      </w:r>
    </w:p>
    <w:bookmarkStart w:name="z126" w:id="103"/>
    <w:p>
      <w:pPr>
        <w:spacing w:after="0"/>
        <w:ind w:left="0"/>
        <w:jc w:val="both"/>
      </w:pPr>
      <w:r>
        <w:rPr>
          <w:rFonts w:ascii="Times New Roman"/>
          <w:b w:val="false"/>
          <w:i w:val="false"/>
          <w:color w:val="000000"/>
          <w:sz w:val="28"/>
        </w:rPr>
        <w:t xml:space="preserve">
      13. Азаматтық пиротехникалық заттар мен олар қолданылып жасалған бұйымдарды </w:t>
      </w:r>
    </w:p>
    <w:bookmarkEnd w:id="103"/>
    <w:p>
      <w:pPr>
        <w:spacing w:after="0"/>
        <w:ind w:left="0"/>
        <w:jc w:val="both"/>
      </w:pPr>
      <w:r>
        <w:rPr>
          <w:rFonts w:ascii="Times New Roman"/>
          <w:b w:val="false"/>
          <w:i w:val="false"/>
          <w:color w:val="000000"/>
          <w:sz w:val="28"/>
        </w:rPr>
        <w:t xml:space="preserve">
      пайдалануға мүмкіндік беретін техникалық мақсаттағы арнайы құрал-жабдықтың </w:t>
      </w:r>
    </w:p>
    <w:p>
      <w:pPr>
        <w:spacing w:after="0"/>
        <w:ind w:left="0"/>
        <w:jc w:val="both"/>
      </w:pPr>
      <w:r>
        <w:rPr>
          <w:rFonts w:ascii="Times New Roman"/>
          <w:b w:val="false"/>
          <w:i w:val="false"/>
          <w:color w:val="000000"/>
          <w:sz w:val="28"/>
        </w:rPr>
        <w:t xml:space="preserve">
      болуын көрсететін, оның техникалық сипаттамаларын және пайдалану қауіпсіздігін </w:t>
      </w:r>
    </w:p>
    <w:p>
      <w:pPr>
        <w:spacing w:after="0"/>
        <w:ind w:left="0"/>
        <w:jc w:val="both"/>
      </w:pPr>
      <w:r>
        <w:rPr>
          <w:rFonts w:ascii="Times New Roman"/>
          <w:b w:val="false"/>
          <w:i w:val="false"/>
          <w:color w:val="000000"/>
          <w:sz w:val="28"/>
        </w:rPr>
        <w:t xml:space="preserve">
      айқындайтын құжаттар ______________________________________________________ </w:t>
      </w:r>
    </w:p>
    <w:p>
      <w:pPr>
        <w:spacing w:after="0"/>
        <w:ind w:left="0"/>
        <w:jc w:val="both"/>
      </w:pPr>
      <w:r>
        <w:rPr>
          <w:rFonts w:ascii="Times New Roman"/>
          <w:b w:val="false"/>
          <w:i w:val="false"/>
          <w:color w:val="000000"/>
          <w:sz w:val="28"/>
        </w:rPr>
        <w:t xml:space="preserve">
      Заңды тұлғаның қызметкері туралы мәліметтер _______________________________ </w:t>
      </w:r>
    </w:p>
    <w:p>
      <w:pPr>
        <w:spacing w:after="0"/>
        <w:ind w:left="0"/>
        <w:jc w:val="both"/>
      </w:pPr>
      <w:r>
        <w:rPr>
          <w:rFonts w:ascii="Times New Roman"/>
          <w:b w:val="false"/>
          <w:i w:val="false"/>
          <w:color w:val="000000"/>
          <w:sz w:val="28"/>
        </w:rPr>
        <w:t>
      Өтінім берген күн____________________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3-қосымша</w:t>
            </w:r>
          </w:p>
        </w:tc>
      </w:tr>
    </w:tbl>
    <w:bookmarkStart w:name="z129" w:id="104"/>
    <w:p>
      <w:pPr>
        <w:spacing w:after="0"/>
        <w:ind w:left="0"/>
        <w:jc w:val="left"/>
      </w:pPr>
      <w:r>
        <w:rPr>
          <w:rFonts w:ascii="Times New Roman"/>
          <w:b/>
          <w:i w:val="false"/>
          <w:color w:val="000000"/>
        </w:rPr>
        <w:t xml:space="preserve"> Лицензия</w:t>
      </w:r>
    </w:p>
    <w:bookmarkEnd w:id="104"/>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 айналысуға </w:t>
      </w:r>
    </w:p>
    <w:p>
      <w:pPr>
        <w:spacing w:after="0"/>
        <w:ind w:left="0"/>
        <w:jc w:val="both"/>
      </w:pPr>
      <w:r>
        <w:rPr>
          <w:rFonts w:ascii="Times New Roman"/>
          <w:b w:val="false"/>
          <w:i w:val="false"/>
          <w:color w:val="000000"/>
          <w:sz w:val="28"/>
        </w:rPr>
        <w:t xml:space="preserve">
      _____________________________________________________________ берілді </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мекенжайы, бизнес-сәйкестендіру нөмірі, заңды тұлғаның </w:t>
      </w:r>
    </w:p>
    <w:p>
      <w:pPr>
        <w:spacing w:after="0"/>
        <w:ind w:left="0"/>
        <w:jc w:val="both"/>
      </w:pPr>
      <w:r>
        <w:rPr>
          <w:rFonts w:ascii="Times New Roman"/>
          <w:b w:val="false"/>
          <w:i w:val="false"/>
          <w:color w:val="000000"/>
          <w:sz w:val="28"/>
        </w:rPr>
        <w:t xml:space="preserve">
      бизнес-сәйкестендіру нөмірі болмаған жағдайда – шетелдік заңды тұлға </w:t>
      </w:r>
    </w:p>
    <w:p>
      <w:pPr>
        <w:spacing w:after="0"/>
        <w:ind w:left="0"/>
        <w:jc w:val="both"/>
      </w:pPr>
      <w:r>
        <w:rPr>
          <w:rFonts w:ascii="Times New Roman"/>
          <w:b w:val="false"/>
          <w:i w:val="false"/>
          <w:color w:val="000000"/>
          <w:sz w:val="28"/>
        </w:rPr>
        <w:t xml:space="preserve">
      филиалының немесе өкілдігінің бизнес-сәйкестендіру нөмірі/жеке </w:t>
      </w:r>
    </w:p>
    <w:p>
      <w:pPr>
        <w:spacing w:after="0"/>
        <w:ind w:left="0"/>
        <w:jc w:val="both"/>
      </w:pPr>
      <w:r>
        <w:rPr>
          <w:rFonts w:ascii="Times New Roman"/>
          <w:b w:val="false"/>
          <w:i w:val="false"/>
          <w:color w:val="000000"/>
          <w:sz w:val="28"/>
        </w:rPr>
        <w:t xml:space="preserve">
      тұлғаның толық тегі, аты, әкесінің аты (болған жағдайда), жеке </w:t>
      </w:r>
    </w:p>
    <w:p>
      <w:pPr>
        <w:spacing w:after="0"/>
        <w:ind w:left="0"/>
        <w:jc w:val="both"/>
      </w:pPr>
      <w:r>
        <w:rPr>
          <w:rFonts w:ascii="Times New Roman"/>
          <w:b w:val="false"/>
          <w:i w:val="false"/>
          <w:color w:val="000000"/>
          <w:sz w:val="28"/>
        </w:rPr>
        <w:t xml:space="preserve">
      сәйкестендіру нөмірі) </w:t>
      </w:r>
    </w:p>
    <w:p>
      <w:pPr>
        <w:spacing w:after="0"/>
        <w:ind w:left="0"/>
        <w:jc w:val="both"/>
      </w:pPr>
      <w:r>
        <w:rPr>
          <w:rFonts w:ascii="Times New Roman"/>
          <w:b w:val="false"/>
          <w:i w:val="false"/>
          <w:color w:val="000000"/>
          <w:sz w:val="28"/>
        </w:rPr>
        <w:t xml:space="preserve">
      Ерекше шарттары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Ескерту: _________________________________________________________________ </w:t>
      </w:r>
    </w:p>
    <w:p>
      <w:pPr>
        <w:spacing w:after="0"/>
        <w:ind w:left="0"/>
        <w:jc w:val="both"/>
      </w:pPr>
      <w:r>
        <w:rPr>
          <w:rFonts w:ascii="Times New Roman"/>
          <w:b w:val="false"/>
          <w:i w:val="false"/>
          <w:color w:val="000000"/>
          <w:sz w:val="28"/>
        </w:rPr>
        <w:t xml:space="preserve">
      (иеліктен шығарылатындығы, рұқсаттың класы) </w:t>
      </w:r>
    </w:p>
    <w:p>
      <w:pPr>
        <w:spacing w:after="0"/>
        <w:ind w:left="0"/>
        <w:jc w:val="both"/>
      </w:pPr>
      <w:r>
        <w:rPr>
          <w:rFonts w:ascii="Times New Roman"/>
          <w:b w:val="false"/>
          <w:i w:val="false"/>
          <w:color w:val="000000"/>
          <w:sz w:val="28"/>
        </w:rPr>
        <w:t xml:space="preserve">
      Лицензиар 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тасығыштағы лицензиялар үшін) </w:t>
      </w:r>
    </w:p>
    <w:p>
      <w:pPr>
        <w:spacing w:after="0"/>
        <w:ind w:left="0"/>
        <w:jc w:val="both"/>
      </w:pPr>
      <w:r>
        <w:rPr>
          <w:rFonts w:ascii="Times New Roman"/>
          <w:b w:val="false"/>
          <w:i w:val="false"/>
          <w:color w:val="000000"/>
          <w:sz w:val="28"/>
        </w:rPr>
        <w:t xml:space="preserve">
      Мөр орны (қағаз тасығыштағы лицензиялар үшін) </w:t>
      </w:r>
    </w:p>
    <w:p>
      <w:pPr>
        <w:spacing w:after="0"/>
        <w:ind w:left="0"/>
        <w:jc w:val="both"/>
      </w:pPr>
      <w:r>
        <w:rPr>
          <w:rFonts w:ascii="Times New Roman"/>
          <w:b w:val="false"/>
          <w:i w:val="false"/>
          <w:color w:val="000000"/>
          <w:sz w:val="28"/>
        </w:rPr>
        <w:t xml:space="preserve">
      Алғашқы берілген күні: " " ____________ _______ ж. </w:t>
      </w:r>
    </w:p>
    <w:p>
      <w:pPr>
        <w:spacing w:after="0"/>
        <w:ind w:left="0"/>
        <w:jc w:val="both"/>
      </w:pPr>
      <w:r>
        <w:rPr>
          <w:rFonts w:ascii="Times New Roman"/>
          <w:b w:val="false"/>
          <w:i w:val="false"/>
          <w:color w:val="000000"/>
          <w:sz w:val="28"/>
        </w:rPr>
        <w:t xml:space="preserve">
      Лицензияның қолданылу кезеңі: " " ____________ _______ ж. </w:t>
      </w:r>
    </w:p>
    <w:p>
      <w:pPr>
        <w:spacing w:after="0"/>
        <w:ind w:left="0"/>
        <w:jc w:val="both"/>
      </w:pPr>
      <w:r>
        <w:rPr>
          <w:rFonts w:ascii="Times New Roman"/>
          <w:b w:val="false"/>
          <w:i w:val="false"/>
          <w:color w:val="000000"/>
          <w:sz w:val="28"/>
        </w:rPr>
        <w:t>
      Берілген орны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 мен олар қолданылып </w:t>
            </w:r>
            <w:r>
              <w:br/>
            </w:r>
            <w:r>
              <w:rPr>
                <w:rFonts w:ascii="Times New Roman"/>
                <w:b w:val="false"/>
                <w:i w:val="false"/>
                <w:color w:val="000000"/>
                <w:sz w:val="20"/>
              </w:rPr>
              <w:t xml:space="preserve">жасалған бұйымдарды әзірлеу, </w:t>
            </w:r>
            <w:r>
              <w:br/>
            </w:r>
            <w:r>
              <w:rPr>
                <w:rFonts w:ascii="Times New Roman"/>
                <w:b w:val="false"/>
                <w:i w:val="false"/>
                <w:color w:val="000000"/>
                <w:sz w:val="20"/>
              </w:rPr>
              <w:t xml:space="preserve">жасау, сату, пайдалану </w:t>
            </w:r>
            <w:r>
              <w:br/>
            </w:r>
            <w:r>
              <w:rPr>
                <w:rFonts w:ascii="Times New Roman"/>
                <w:b w:val="false"/>
                <w:i w:val="false"/>
                <w:color w:val="000000"/>
                <w:sz w:val="20"/>
              </w:rPr>
              <w:t xml:space="preserve">жөніндегі қызметті жүзеге </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4-қосымша</w:t>
            </w:r>
          </w:p>
        </w:tc>
      </w:tr>
    </w:tbl>
    <w:bookmarkStart w:name="z131" w:id="105"/>
    <w:p>
      <w:pPr>
        <w:spacing w:after="0"/>
        <w:ind w:left="0"/>
        <w:jc w:val="left"/>
      </w:pPr>
      <w:r>
        <w:rPr>
          <w:rFonts w:ascii="Times New Roman"/>
          <w:b/>
          <w:i w:val="false"/>
          <w:color w:val="000000"/>
        </w:rPr>
        <w:t xml:space="preserve"> Лицензияға қосымша</w:t>
      </w:r>
    </w:p>
    <w:bookmarkEnd w:id="105"/>
    <w:p>
      <w:pPr>
        <w:spacing w:after="0"/>
        <w:ind w:left="0"/>
        <w:jc w:val="both"/>
      </w:pPr>
      <w:r>
        <w:rPr>
          <w:rFonts w:ascii="Times New Roman"/>
          <w:b w:val="false"/>
          <w:i w:val="false"/>
          <w:color w:val="000000"/>
          <w:sz w:val="28"/>
        </w:rPr>
        <w:t xml:space="preserve">
      Лицензияның нөмірі _________________ </w:t>
      </w:r>
    </w:p>
    <w:p>
      <w:pPr>
        <w:spacing w:after="0"/>
        <w:ind w:left="0"/>
        <w:jc w:val="both"/>
      </w:pPr>
      <w:r>
        <w:rPr>
          <w:rFonts w:ascii="Times New Roman"/>
          <w:b w:val="false"/>
          <w:i w:val="false"/>
          <w:color w:val="000000"/>
          <w:sz w:val="28"/>
        </w:rPr>
        <w:t xml:space="preserve">
      Лицензияның берілген күні 20__ жылғы ________________ </w:t>
      </w:r>
    </w:p>
    <w:p>
      <w:pPr>
        <w:spacing w:after="0"/>
        <w:ind w:left="0"/>
        <w:jc w:val="both"/>
      </w:pPr>
      <w:r>
        <w:rPr>
          <w:rFonts w:ascii="Times New Roman"/>
          <w:b w:val="false"/>
          <w:i w:val="false"/>
          <w:color w:val="000000"/>
          <w:sz w:val="28"/>
        </w:rPr>
        <w:t xml:space="preserve">
      Лицензияланатын қызмет түрінің кіші түрі(лері)_______________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лицензияланатын қызметтің кіші түрінің атауы) </w:t>
      </w:r>
    </w:p>
    <w:p>
      <w:pPr>
        <w:spacing w:after="0"/>
        <w:ind w:left="0"/>
        <w:jc w:val="both"/>
      </w:pPr>
      <w:r>
        <w:rPr>
          <w:rFonts w:ascii="Times New Roman"/>
          <w:b w:val="false"/>
          <w:i w:val="false"/>
          <w:color w:val="000000"/>
          <w:sz w:val="28"/>
        </w:rPr>
        <w:t xml:space="preserve">
      Лицензиат 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нөмірі/жеке тұлғаның толық тегі, аты, әкесінің аты (болған жағдайда),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Өндiрiстік база және/немесе объект_______________________________ </w:t>
      </w:r>
    </w:p>
    <w:p>
      <w:pPr>
        <w:spacing w:after="0"/>
        <w:ind w:left="0"/>
        <w:jc w:val="both"/>
      </w:pPr>
      <w:r>
        <w:rPr>
          <w:rFonts w:ascii="Times New Roman"/>
          <w:b w:val="false"/>
          <w:i w:val="false"/>
          <w:color w:val="000000"/>
          <w:sz w:val="28"/>
        </w:rPr>
        <w:t xml:space="preserve">
      (орналасқан жерi) </w:t>
      </w:r>
    </w:p>
    <w:p>
      <w:pPr>
        <w:spacing w:after="0"/>
        <w:ind w:left="0"/>
        <w:jc w:val="both"/>
      </w:pPr>
      <w:r>
        <w:rPr>
          <w:rFonts w:ascii="Times New Roman"/>
          <w:b w:val="false"/>
          <w:i w:val="false"/>
          <w:color w:val="000000"/>
          <w:sz w:val="28"/>
        </w:rPr>
        <w:t xml:space="preserve">
      Лицензияның қолданылуының ерекше шарттары___________________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Лицензиар ________________________________________________________________ </w:t>
      </w:r>
    </w:p>
    <w:p>
      <w:pPr>
        <w:spacing w:after="0"/>
        <w:ind w:left="0"/>
        <w:jc w:val="both"/>
      </w:pPr>
      <w:r>
        <w:rPr>
          <w:rFonts w:ascii="Times New Roman"/>
          <w:b w:val="false"/>
          <w:i w:val="false"/>
          <w:color w:val="000000"/>
          <w:sz w:val="28"/>
        </w:rPr>
        <w:t xml:space="preserve">
      (лицензияға қосымшаны берген органның толық атауы) </w:t>
      </w:r>
    </w:p>
    <w:p>
      <w:pPr>
        <w:spacing w:after="0"/>
        <w:ind w:left="0"/>
        <w:jc w:val="both"/>
      </w:pPr>
      <w:r>
        <w:rPr>
          <w:rFonts w:ascii="Times New Roman"/>
          <w:b w:val="false"/>
          <w:i w:val="false"/>
          <w:color w:val="000000"/>
          <w:sz w:val="28"/>
        </w:rPr>
        <w:t xml:space="preserve">
      Басшы (уәкiлеттi тұлға) 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 </w:t>
      </w:r>
    </w:p>
    <w:p>
      <w:pPr>
        <w:spacing w:after="0"/>
        <w:ind w:left="0"/>
        <w:jc w:val="both"/>
      </w:pPr>
      <w:r>
        <w:rPr>
          <w:rFonts w:ascii="Times New Roman"/>
          <w:b w:val="false"/>
          <w:i w:val="false"/>
          <w:color w:val="000000"/>
          <w:sz w:val="28"/>
        </w:rPr>
        <w:t xml:space="preserve">
      Қолы ______________ (қағаз жеткізгіштегі қосымшалар үшін) </w:t>
      </w:r>
    </w:p>
    <w:p>
      <w:pPr>
        <w:spacing w:after="0"/>
        <w:ind w:left="0"/>
        <w:jc w:val="both"/>
      </w:pPr>
      <w:r>
        <w:rPr>
          <w:rFonts w:ascii="Times New Roman"/>
          <w:b w:val="false"/>
          <w:i w:val="false"/>
          <w:color w:val="000000"/>
          <w:sz w:val="28"/>
        </w:rPr>
        <w:t xml:space="preserve">
      Мөр орны (қағаз жеткізгіштегі қосымшалар үшін) </w:t>
      </w:r>
    </w:p>
    <w:p>
      <w:pPr>
        <w:spacing w:after="0"/>
        <w:ind w:left="0"/>
        <w:jc w:val="both"/>
      </w:pPr>
      <w:r>
        <w:rPr>
          <w:rFonts w:ascii="Times New Roman"/>
          <w:b w:val="false"/>
          <w:i w:val="false"/>
          <w:color w:val="000000"/>
          <w:sz w:val="28"/>
        </w:rPr>
        <w:t xml:space="preserve">
      Қосымшаның нөмірі ________________ </w:t>
      </w:r>
    </w:p>
    <w:p>
      <w:pPr>
        <w:spacing w:after="0"/>
        <w:ind w:left="0"/>
        <w:jc w:val="both"/>
      </w:pPr>
      <w:r>
        <w:rPr>
          <w:rFonts w:ascii="Times New Roman"/>
          <w:b w:val="false"/>
          <w:i w:val="false"/>
          <w:color w:val="000000"/>
          <w:sz w:val="28"/>
        </w:rPr>
        <w:t xml:space="preserve">
      Қолданылу мерзiмi "____"_______________ _____ ж. </w:t>
      </w:r>
    </w:p>
    <w:p>
      <w:pPr>
        <w:spacing w:after="0"/>
        <w:ind w:left="0"/>
        <w:jc w:val="both"/>
      </w:pPr>
      <w:r>
        <w:rPr>
          <w:rFonts w:ascii="Times New Roman"/>
          <w:b w:val="false"/>
          <w:i w:val="false"/>
          <w:color w:val="000000"/>
          <w:sz w:val="28"/>
        </w:rPr>
        <w:t xml:space="preserve">
      Қосымшаның берілген күні ________________ 20 ____ ж. </w:t>
      </w:r>
    </w:p>
    <w:p>
      <w:pPr>
        <w:spacing w:after="0"/>
        <w:ind w:left="0"/>
        <w:jc w:val="both"/>
      </w:pPr>
      <w:r>
        <w:rPr>
          <w:rFonts w:ascii="Times New Roman"/>
          <w:b w:val="false"/>
          <w:i w:val="false"/>
          <w:color w:val="000000"/>
          <w:sz w:val="28"/>
        </w:rPr>
        <w:t>
      Берілген орны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3-қосымша</w:t>
            </w:r>
          </w:p>
        </w:tc>
      </w:tr>
    </w:tbl>
    <w:bookmarkStart w:name="z153" w:id="106"/>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мемлекеттiк қызмет көрсету қағидалары</w:t>
      </w:r>
    </w:p>
    <w:bookmarkEnd w:id="106"/>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bookmarkStart w:name="z154" w:id="107"/>
    <w:p>
      <w:pPr>
        <w:spacing w:after="0"/>
        <w:ind w:left="0"/>
        <w:jc w:val="left"/>
      </w:pPr>
      <w:r>
        <w:rPr>
          <w:rFonts w:ascii="Times New Roman"/>
          <w:b/>
          <w:i w:val="false"/>
          <w:color w:val="000000"/>
        </w:rPr>
        <w:t xml:space="preserve"> 1-тарау. Жалпы ережелер</w:t>
      </w:r>
    </w:p>
    <w:bookmarkEnd w:id="107"/>
    <w:p>
      <w:pPr>
        <w:spacing w:after="0"/>
        <w:ind w:left="0"/>
        <w:jc w:val="both"/>
      </w:pPr>
      <w:r>
        <w:rPr>
          <w:rFonts w:ascii="Times New Roman"/>
          <w:b w:val="false"/>
          <w:i w:val="false"/>
          <w:color w:val="000000"/>
          <w:sz w:val="28"/>
        </w:rPr>
        <w:t xml:space="preserve">
      1. Осы "Атыс тирлері (атыс орындары) мен стендтерін ашу және олардың жұмыс істеуіне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"Атыс тирлері (атыс орындары) мен стендтерін ашу және олардың жұмыс істеуіне рұқсат беру" мемлекеттік қызмет көрсету (бұдан әрі – мемлекеттік қызмет) тәртібін айқындайды.</w:t>
      </w:r>
    </w:p>
    <w:bookmarkStart w:name="z136" w:id="10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8"/>
    <w:bookmarkStart w:name="z137" w:id="109"/>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09"/>
    <w:bookmarkStart w:name="z138" w:id="110"/>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көрсетілетін ақылы қызметтер көрсету шеңберінде төлемдер жүргізу туралы ақпаратты беру процесін автоматтандыратын ақпараттық жүйе;</w:t>
      </w:r>
    </w:p>
    <w:bookmarkEnd w:id="110"/>
    <w:bookmarkStart w:name="z139" w:id="111"/>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11"/>
    <w:bookmarkStart w:name="z140" w:id="112"/>
    <w:p>
      <w:pPr>
        <w:spacing w:after="0"/>
        <w:ind w:left="0"/>
        <w:jc w:val="left"/>
      </w:pPr>
      <w:r>
        <w:rPr>
          <w:rFonts w:ascii="Times New Roman"/>
          <w:b/>
          <w:i w:val="false"/>
          <w:color w:val="000000"/>
        </w:rPr>
        <w:t xml:space="preserve"> 2-тарау. Мемлекеттік қызмет көрсету тәртібі</w:t>
      </w:r>
    </w:p>
    <w:bookmarkEnd w:id="112"/>
    <w:bookmarkStart w:name="z141" w:id="113"/>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13"/>
    <w:bookmarkStart w:name="z142" w:id="114"/>
    <w:p>
      <w:pPr>
        <w:spacing w:after="0"/>
        <w:ind w:left="0"/>
        <w:jc w:val="both"/>
      </w:pPr>
      <w:r>
        <w:rPr>
          <w:rFonts w:ascii="Times New Roman"/>
          <w:b w:val="false"/>
          <w:i w:val="false"/>
          <w:color w:val="000000"/>
          <w:sz w:val="28"/>
        </w:rPr>
        <w:t xml:space="preserve">
      4. Мемлекеттік қызметті алу үшін жеке және заңды тұлға (бұдан әрі – көрсетілетін қызметті алушы) портал арқылы көрсетілетін қызметті берушіне мемлекеттік қызметін көрсетуге қойылатын негізгі талаптар тізбесі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"Атыс тирлері (атыс орындары) мен стендтерін ашу және олардың жұмыс істеуіне рұқсат беру" (бұдан әрі – негізгі талаптар Тізбесі) келтірілген.</w:t>
      </w:r>
    </w:p>
    <w:bookmarkEnd w:id="114"/>
    <w:p>
      <w:pPr>
        <w:spacing w:after="0"/>
        <w:ind w:left="0"/>
        <w:jc w:val="both"/>
      </w:pPr>
      <w:r>
        <w:rPr>
          <w:rFonts w:ascii="Times New Roman"/>
          <w:b w:val="false"/>
          <w:i w:val="false"/>
          <w:color w:val="000000"/>
          <w:sz w:val="28"/>
        </w:rPr>
        <w:t>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w:t>
      </w:r>
    </w:p>
    <w:bookmarkStart w:name="z143" w:id="115"/>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1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44" w:id="116"/>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16"/>
    <w:p>
      <w:pPr>
        <w:spacing w:after="0"/>
        <w:ind w:left="0"/>
        <w:jc w:val="both"/>
      </w:pPr>
      <w:r>
        <w:rPr>
          <w:rFonts w:ascii="Times New Roman"/>
          <w:b w:val="false"/>
          <w:i w:val="false"/>
          <w:color w:val="000000"/>
          <w:sz w:val="28"/>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құжаттарды тіркеген сәттен бастап 10 (он) жұмыс күні ішінде Қазақстан Республикасы Ішкі істер министрінің 2015 жылғы 17 сәуірдегі № 365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11219 тіркелген) (бұдан әрі - № 365 Бұйрық) атыс тирлерін (атыс орыны) мен стендтерін ашу және жұмыс істеу қағидаларына сәйкестігіне тексеруді жүзеге асырады.</w:t>
      </w:r>
    </w:p>
    <w:p>
      <w:pPr>
        <w:spacing w:after="0"/>
        <w:ind w:left="0"/>
        <w:jc w:val="both"/>
      </w:pPr>
      <w:r>
        <w:rPr>
          <w:rFonts w:ascii="Times New Roman"/>
          <w:b w:val="false"/>
          <w:i w:val="false"/>
          <w:color w:val="000000"/>
          <w:sz w:val="28"/>
        </w:rPr>
        <w:t>
      Бұл ретте, 1 (бір) жұмыс күні ішінде аумақтық Ұлттық қауіпсіздік органдарына және полиция департаменттерінің экстремизмге және терроризмге және ұйымдасқан қылмысқа қарсы күрес жөніндегі аумақтық бөлімшелеріне экстремизмге мен терроризмге және ұйымдасқан қылмысқа қарсы күрес саласының есепке алулары бойынша қаруға рұқсат алатын адамдарды тексеру үшін сұрау сауалар жіберіледі, Қазақстан Республикасының Бас прокуратурасы жанындағы Құқықтық статистика және арнайы есепке алу жөніндегі комитетінің және ішкі істер органдарының ақпараттық жүйелері бойынша соттылығының және әкімшілік құқық бұзушылықтардың болуына тексеру жүргізіледі.</w:t>
      </w:r>
    </w:p>
    <w:p>
      <w:pPr>
        <w:spacing w:after="0"/>
        <w:ind w:left="0"/>
        <w:jc w:val="both"/>
      </w:pPr>
      <w:r>
        <w:rPr>
          <w:rFonts w:ascii="Times New Roman"/>
          <w:b w:val="false"/>
          <w:i w:val="false"/>
          <w:color w:val="000000"/>
          <w:sz w:val="28"/>
        </w:rPr>
        <w:t xml:space="preserve">
      Заңды тұлғаларды тексеруді көрсетілетін қызметті берушінің қызметкері өздігінен қалалық және аудандық полиция органдарына атыс тиріне (атыс орнына) тексеру жүргізу үшін № 365 </w:t>
      </w:r>
      <w:r>
        <w:rPr>
          <w:rFonts w:ascii="Times New Roman"/>
          <w:b w:val="false"/>
          <w:i w:val="false"/>
          <w:color w:val="000000"/>
          <w:sz w:val="28"/>
        </w:rPr>
        <w:t>бұйрықпен</w:t>
      </w:r>
      <w:r>
        <w:rPr>
          <w:rFonts w:ascii="Times New Roman"/>
          <w:b w:val="false"/>
          <w:i w:val="false"/>
          <w:color w:val="000000"/>
          <w:sz w:val="28"/>
        </w:rPr>
        <w:t xml:space="preserve"> айқындалған талаптарға сәйкестігін тексеру үшін бару арқылы жүзеге асырады, тексеру нәтижелері бойынша объектілерді тексеру туралы ақтісі Қазақстан Республикасы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реестрінде № 13694 тіркелген) Азаматтық және қызметтік қару айналымын бақылау саласындағы ішкі істер органдарының бөліністерінің қызметін ұйымдастыру бойынша нұсқаулыққа 20 қосымшаға сәйкес толтырылады.</w:t>
      </w:r>
    </w:p>
    <w:p>
      <w:pPr>
        <w:spacing w:after="0"/>
        <w:ind w:left="0"/>
        <w:jc w:val="both"/>
      </w:pPr>
      <w:r>
        <w:rPr>
          <w:rFonts w:ascii="Times New Roman"/>
          <w:b w:val="false"/>
          <w:i w:val="false"/>
          <w:color w:val="000000"/>
          <w:sz w:val="28"/>
        </w:rPr>
        <w:t>
      Ұлттық қауіпсіздік органдары және полиция органдары белгіленген 10 (он) жұмыс күні ішінде жауап бермеген жағдайда "Рұқсаттар және мәліметтер туралы" Қазақстан Республикасы Заңына 25-бабына сәйкес рұқсат беру келісілді деп есептеледі.</w:t>
      </w:r>
    </w:p>
    <w:bookmarkStart w:name="z145" w:id="117"/>
    <w:p>
      <w:pPr>
        <w:spacing w:after="0"/>
        <w:ind w:left="0"/>
        <w:jc w:val="both"/>
      </w:pPr>
      <w:r>
        <w:rPr>
          <w:rFonts w:ascii="Times New Roman"/>
          <w:b w:val="false"/>
          <w:i w:val="false"/>
          <w:color w:val="000000"/>
          <w:sz w:val="28"/>
        </w:rPr>
        <w:t xml:space="preserve">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реестрінде № 16733 тіркелген) 12 қосымшасына сәйкес нысан бойынша атыс тирлері (атыс орындары) мен стендтерін ашуға рұқсат дайындайды.</w:t>
      </w:r>
    </w:p>
    <w:bookmarkEnd w:id="117"/>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146" w:id="118"/>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18"/>
    <w:bookmarkStart w:name="z147" w:id="119"/>
    <w:p>
      <w:pPr>
        <w:spacing w:after="0"/>
        <w:ind w:left="0"/>
        <w:jc w:val="both"/>
      </w:pPr>
      <w:r>
        <w:rPr>
          <w:rFonts w:ascii="Times New Roman"/>
          <w:b w:val="false"/>
          <w:i w:val="false"/>
          <w:color w:val="000000"/>
          <w:sz w:val="28"/>
        </w:rPr>
        <w:t xml:space="preserve">
      9.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19"/>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148" w:id="12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20"/>
    <w:bookmarkStart w:name="z149" w:id="121"/>
    <w:p>
      <w:pPr>
        <w:spacing w:after="0"/>
        <w:ind w:left="0"/>
        <w:jc w:val="both"/>
      </w:pPr>
      <w:r>
        <w:rPr>
          <w:rFonts w:ascii="Times New Roman"/>
          <w:b w:val="false"/>
          <w:i w:val="false"/>
          <w:color w:val="000000"/>
          <w:sz w:val="28"/>
        </w:rPr>
        <w:t>
      10.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2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"Атыс тирлері (атыс орындары) мен стендтерін ашуға және олардың жұмыс істеуіне рұқсат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атыс тирлері (атыс орындары) мен стендтерін ашу және олардың жұмыс істеуіне рұқсат осы мемлекеттік көрсетілетін қызмет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стендтерін ашу және олардың жұмыс істеуіне рұқсат алу үшін:</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1-қосымшаға сәйкес нысандар бойынша электрондық түрде заңды тұлғаның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мемлекеттік қызметін көрсетуге қойылатын негізгі талаптар Тізбесінің 2-қосымшасына сәйкес нысан бойынша Атыс тирлері (атыс орындары) мен стендтерін ашу және олардың жұмыс істеуіне рұқсат алуға мәліметтер нысаны;</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атыс бойынша инструкторы арнайы дайындықтан өткенін дәлелдейтін қаруды ұстаудың қауіпсіздік ережелерін білуін тексеру туралы анықтаманың электрондық көшірмесін;</w:t>
            </w:r>
          </w:p>
          <w:p>
            <w:pPr>
              <w:spacing w:after="20"/>
              <w:ind w:left="20"/>
              <w:jc w:val="both"/>
            </w:pPr>
            <w:r>
              <w:rPr>
                <w:rFonts w:ascii="Times New Roman"/>
                <w:b w:val="false"/>
                <w:i w:val="false"/>
                <w:color w:val="000000"/>
                <w:sz w:val="20"/>
              </w:rPr>
              <w:t>
ашық атыс тирлері (атыс орындары) үшін аумақтар;</w:t>
            </w:r>
          </w:p>
          <w:p>
            <w:pPr>
              <w:spacing w:after="20"/>
              <w:ind w:left="20"/>
              <w:jc w:val="both"/>
            </w:pPr>
            <w:r>
              <w:rPr>
                <w:rFonts w:ascii="Times New Roman"/>
                <w:b w:val="false"/>
                <w:i w:val="false"/>
                <w:color w:val="000000"/>
                <w:sz w:val="20"/>
              </w:rPr>
              <w:t>
мамандандырылған ғимараттардың орналасқан жерін (атыс тирлері (атыс орыны) және стендтер);</w:t>
            </w:r>
          </w:p>
          <w:p>
            <w:pPr>
              <w:spacing w:after="20"/>
              <w:ind w:left="20"/>
              <w:jc w:val="both"/>
            </w:pPr>
            <w:r>
              <w:rPr>
                <w:rFonts w:ascii="Times New Roman"/>
                <w:b w:val="false"/>
                <w:i w:val="false"/>
                <w:color w:val="000000"/>
                <w:sz w:val="20"/>
              </w:rPr>
              <w:t>
үй-жайлардың орналасу;</w:t>
            </w:r>
          </w:p>
          <w:p>
            <w:pPr>
              <w:spacing w:after="20"/>
              <w:ind w:left="20"/>
              <w:jc w:val="both"/>
            </w:pPr>
            <w:r>
              <w:rPr>
                <w:rFonts w:ascii="Times New Roman"/>
                <w:b w:val="false"/>
                <w:i w:val="false"/>
                <w:color w:val="000000"/>
                <w:sz w:val="20"/>
              </w:rPr>
              <w:t>
сызбаларын қосатын меншік нысанын көрсете отырып, материалдық-техникалық базасы жоспарының электрондық көшірмесі;</w:t>
            </w:r>
          </w:p>
          <w:p>
            <w:pPr>
              <w:spacing w:after="20"/>
              <w:ind w:left="20"/>
              <w:jc w:val="both"/>
            </w:pPr>
            <w:r>
              <w:rPr>
                <w:rFonts w:ascii="Times New Roman"/>
                <w:b w:val="false"/>
                <w:i w:val="false"/>
                <w:color w:val="000000"/>
                <w:sz w:val="20"/>
              </w:rPr>
              <w:t xml:space="preserve">
атыс спорт түрлері бойынша (оқ, стендтік, практикалық) жарыс немесе жаттығу сабақтар өткізу үшін Қазақстан Республикасы Мәдениет және спорт министрінің 2014 жылғы 27 қарашадағы № 121 (Нормативтік құқықтық актілердің мемлекеттік тіркеу реестрінде № 10095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спорттық федерацияларының аккредитацияланған Қағидаларына сәйкес аккредитацияланған атыс спорт түрлері бойынша Республикалық федерациясы қорытындысының көшірмесі.</w:t>
            </w:r>
          </w:p>
          <w:p>
            <w:pPr>
              <w:spacing w:after="20"/>
              <w:ind w:left="20"/>
              <w:jc w:val="both"/>
            </w:pPr>
            <w:r>
              <w:rPr>
                <w:rFonts w:ascii="Times New Roman"/>
                <w:b w:val="false"/>
                <w:i w:val="false"/>
                <w:color w:val="000000"/>
                <w:sz w:val="20"/>
              </w:rPr>
              <w:t>
Заңды тұлғаның мемлекеттік тіркеу (кайта тіркеу) туралы куәлігі, жеке басын анықтау, тұрғылықты жері, соттылығы, әкімшілік құқық бұзушылығы болмауы туралы құжаттардың мәліметтерін қызметті көрсетуші тиісті электрондық үкімет мемлекеттік ақпараттық жүйелерінің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қарудың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бойынша білімін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деректер мен мәліметтердің Қазақстан Республикасы Ішкі істер министрінің 2015 жылғы 17 сәуірдегі № 365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актілердің мемлекеттік тіркеу реестрінде № 13694 тіркелген) (бұдан әрі - № 365 Бұйрық) атыс тирлерін (атыс орыны) мен стендтерін ашу және жұмыс істеу қағидаларына сәйкестігіне белгіленген талаптарға сәйкес келмеуі;</w:t>
            </w:r>
          </w:p>
          <w:p>
            <w:pPr>
              <w:spacing w:after="20"/>
              <w:ind w:left="20"/>
              <w:jc w:val="both"/>
            </w:pPr>
            <w:r>
              <w:rPr>
                <w:rFonts w:ascii="Times New Roman"/>
                <w:b w:val="false"/>
                <w:i w:val="false"/>
                <w:color w:val="000000"/>
                <w:sz w:val="20"/>
              </w:rPr>
              <w:t>
14)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15)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16)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17)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18) тіркелген қаруды қайтадан жоғалтқан;</w:t>
            </w:r>
          </w:p>
          <w:p>
            <w:pPr>
              <w:spacing w:after="20"/>
              <w:ind w:left="20"/>
              <w:jc w:val="both"/>
            </w:pPr>
            <w:r>
              <w:rPr>
                <w:rFonts w:ascii="Times New Roman"/>
                <w:b w:val="false"/>
                <w:i w:val="false"/>
                <w:color w:val="000000"/>
                <w:sz w:val="20"/>
              </w:rPr>
              <w:t>
19) Қазақстан Республикасының азаматтығы тоқтатылған;</w:t>
            </w:r>
          </w:p>
          <w:p>
            <w:pPr>
              <w:spacing w:after="20"/>
              <w:ind w:left="20"/>
              <w:jc w:val="both"/>
            </w:pPr>
            <w:r>
              <w:rPr>
                <w:rFonts w:ascii="Times New Roman"/>
                <w:b w:val="false"/>
                <w:i w:val="false"/>
                <w:color w:val="000000"/>
                <w:sz w:val="20"/>
              </w:rPr>
              <w:t>
20)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21)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22)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63" w:id="122"/>
    <w:p>
      <w:pPr>
        <w:spacing w:after="0"/>
        <w:ind w:left="0"/>
        <w:jc w:val="left"/>
      </w:pPr>
      <w:r>
        <w:rPr>
          <w:rFonts w:ascii="Times New Roman"/>
          <w:b/>
          <w:i w:val="false"/>
          <w:color w:val="000000"/>
        </w:rPr>
        <w:t xml:space="preserve"> Атыс тирлері (атыс орындары) мен стендтерін ашуға рұқсат алуға өтініш</w:t>
      </w:r>
    </w:p>
    <w:bookmarkEnd w:id="122"/>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бизнес-cәйкестіндіру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(атыс тирлері (атыс орындары) немесе стендтерді көрсету) </w:t>
      </w:r>
    </w:p>
    <w:p>
      <w:pPr>
        <w:spacing w:after="0"/>
        <w:ind w:left="0"/>
        <w:jc w:val="both"/>
      </w:pPr>
      <w:r>
        <w:rPr>
          <w:rFonts w:ascii="Times New Roman"/>
          <w:b w:val="false"/>
          <w:i w:val="false"/>
          <w:color w:val="000000"/>
          <w:sz w:val="28"/>
        </w:rPr>
        <w:t xml:space="preserve">
      ашуға және оның жұмыс істеуіне рұқсат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елді мекен, көшенің атауы,үйдің /ғимараттың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Банктік есепшоты ____________________________________________________ </w:t>
      </w:r>
    </w:p>
    <w:p>
      <w:pPr>
        <w:spacing w:after="0"/>
        <w:ind w:left="0"/>
        <w:jc w:val="both"/>
      </w:pPr>
      <w:r>
        <w:rPr>
          <w:rFonts w:ascii="Times New Roman"/>
          <w:b w:val="false"/>
          <w:i w:val="false"/>
          <w:color w:val="000000"/>
          <w:sz w:val="28"/>
        </w:rPr>
        <w:t xml:space="preserve">
      (есеп шоттың нөмірі, банктің атауы және орналасқан орны) </w:t>
      </w:r>
    </w:p>
    <w:p>
      <w:pPr>
        <w:spacing w:after="0"/>
        <w:ind w:left="0"/>
        <w:jc w:val="both"/>
      </w:pPr>
      <w:r>
        <w:rPr>
          <w:rFonts w:ascii="Times New Roman"/>
          <w:b w:val="false"/>
          <w:i w:val="false"/>
          <w:color w:val="000000"/>
          <w:sz w:val="28"/>
        </w:rPr>
        <w:t xml:space="preserve">
      Қызметті жүзеге асыратын мекенжайы 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елді мекен, көшенің атауы, үйдің/ғимараттың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xml:space="preserve">
       Осымен: </w:t>
      </w:r>
    </w:p>
    <w:p>
      <w:pPr>
        <w:spacing w:after="0"/>
        <w:ind w:left="0"/>
        <w:jc w:val="both"/>
      </w:pPr>
      <w:r>
        <w:rPr>
          <w:rFonts w:ascii="Times New Roman"/>
          <w:b w:val="false"/>
          <w:i w:val="false"/>
          <w:color w:val="000000"/>
          <w:sz w:val="28"/>
        </w:rPr>
        <w:t>
       көрсетілген деректердің бәрі ресми байланыстар болып табылатыны және оларға атыс тирлерін (атыс орындарын) немесе стендтерді ашу және олардың жұмыс істеу құқығына рұқсат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өтініш берілген қызмет түрімен айналысуға соттың тыйым салмағаны;</w:t>
      </w:r>
    </w:p>
    <w:p>
      <w:pPr>
        <w:spacing w:after="0"/>
        <w:ind w:left="0"/>
        <w:jc w:val="both"/>
      </w:pPr>
      <w:r>
        <w:rPr>
          <w:rFonts w:ascii="Times New Roman"/>
          <w:b w:val="false"/>
          <w:i w:val="false"/>
          <w:color w:val="000000"/>
          <w:sz w:val="28"/>
        </w:rPr>
        <w:t>
       қоса берілген құжаттардың бәрі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"Атыс тирлері (атыс орындары)</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Атыс тирлері (атыс орындары) мен стендтерін ашуға рұқсатқа мәліметтер нысаны</w:t>
      </w:r>
    </w:p>
    <w:bookmarkStart w:name="z156" w:id="123"/>
    <w:p>
      <w:pPr>
        <w:spacing w:after="0"/>
        <w:ind w:left="0"/>
        <w:jc w:val="both"/>
      </w:pPr>
      <w:r>
        <w:rPr>
          <w:rFonts w:ascii="Times New Roman"/>
          <w:b w:val="false"/>
          <w:i w:val="false"/>
          <w:color w:val="000000"/>
          <w:sz w:val="28"/>
        </w:rPr>
        <w:t xml:space="preserve">
      Жалпы ақпарат </w:t>
      </w:r>
    </w:p>
    <w:bookmarkEnd w:id="123"/>
    <w:bookmarkStart w:name="z157" w:id="124"/>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bookmarkEnd w:id="124"/>
    <w:p>
      <w:pPr>
        <w:spacing w:after="0"/>
        <w:ind w:left="0"/>
        <w:jc w:val="both"/>
      </w:pPr>
      <w:r>
        <w:rPr>
          <w:rFonts w:ascii="Times New Roman"/>
          <w:b w:val="false"/>
          <w:i w:val="false"/>
          <w:color w:val="000000"/>
          <w:sz w:val="28"/>
        </w:rPr>
        <w:t xml:space="preserve">
      (заңды тұлға) </w:t>
      </w:r>
    </w:p>
    <w:bookmarkStart w:name="z158" w:id="125"/>
    <w:p>
      <w:pPr>
        <w:spacing w:after="0"/>
        <w:ind w:left="0"/>
        <w:jc w:val="both"/>
      </w:pPr>
      <w:r>
        <w:rPr>
          <w:rFonts w:ascii="Times New Roman"/>
          <w:b w:val="false"/>
          <w:i w:val="false"/>
          <w:color w:val="000000"/>
          <w:sz w:val="28"/>
        </w:rPr>
        <w:t xml:space="preserve">
      2. Бизнес-сәйкестіндіру нөмірі ________________________________________________ </w:t>
      </w:r>
    </w:p>
    <w:bookmarkEnd w:id="125"/>
    <w:bookmarkStart w:name="z159" w:id="126"/>
    <w:p>
      <w:pPr>
        <w:spacing w:after="0"/>
        <w:ind w:left="0"/>
        <w:jc w:val="both"/>
      </w:pPr>
      <w:r>
        <w:rPr>
          <w:rFonts w:ascii="Times New Roman"/>
          <w:b w:val="false"/>
          <w:i w:val="false"/>
          <w:color w:val="000000"/>
          <w:sz w:val="28"/>
        </w:rPr>
        <w:t xml:space="preserve">
      3. Заң тұлғаның атауы _______________________________________________________ </w:t>
      </w:r>
    </w:p>
    <w:bookmarkEnd w:id="126"/>
    <w:bookmarkStart w:name="z160" w:id="127"/>
    <w:p>
      <w:pPr>
        <w:spacing w:after="0"/>
        <w:ind w:left="0"/>
        <w:jc w:val="both"/>
      </w:pPr>
      <w:r>
        <w:rPr>
          <w:rFonts w:ascii="Times New Roman"/>
          <w:b w:val="false"/>
          <w:i w:val="false"/>
          <w:color w:val="000000"/>
          <w:sz w:val="28"/>
        </w:rPr>
        <w:t xml:space="preserve">
      4. Атыс тирлері (атыс орындары) мен стендтерінің жұмыс істеуіне жауапты және қаруға </w:t>
      </w:r>
    </w:p>
    <w:bookmarkEnd w:id="127"/>
    <w:p>
      <w:pPr>
        <w:spacing w:after="0"/>
        <w:ind w:left="0"/>
        <w:jc w:val="both"/>
      </w:pPr>
      <w:r>
        <w:rPr>
          <w:rFonts w:ascii="Times New Roman"/>
          <w:b w:val="false"/>
          <w:i w:val="false"/>
          <w:color w:val="000000"/>
          <w:sz w:val="28"/>
        </w:rPr>
        <w:t xml:space="preserve">
      рұқсаты бар адамдардың тегі, аты, әкесінің аты (болған жағдайда), жеке сәйкестендіру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1" w:id="128"/>
    <w:p>
      <w:pPr>
        <w:spacing w:after="0"/>
        <w:ind w:left="0"/>
        <w:jc w:val="both"/>
      </w:pPr>
      <w:r>
        <w:rPr>
          <w:rFonts w:ascii="Times New Roman"/>
          <w:b w:val="false"/>
          <w:i w:val="false"/>
          <w:color w:val="000000"/>
          <w:sz w:val="28"/>
        </w:rPr>
        <w:t xml:space="preserve">
      5. Сақтауға жауапты адамды тағайындау туралы бұйрықтың нөмірі, қол қойған күні </w:t>
      </w:r>
    </w:p>
    <w:bookmarkEnd w:id="128"/>
    <w:p>
      <w:pPr>
        <w:spacing w:after="0"/>
        <w:ind w:left="0"/>
        <w:jc w:val="both"/>
      </w:pPr>
      <w:r>
        <w:rPr>
          <w:rFonts w:ascii="Times New Roman"/>
          <w:b w:val="false"/>
          <w:i w:val="false"/>
          <w:color w:val="000000"/>
          <w:sz w:val="28"/>
        </w:rPr>
        <w:t xml:space="preserve">
      __________________________________________________________________________ </w:t>
      </w:r>
    </w:p>
    <w:bookmarkStart w:name="z162" w:id="129"/>
    <w:p>
      <w:pPr>
        <w:spacing w:after="0"/>
        <w:ind w:left="0"/>
        <w:jc w:val="both"/>
      </w:pPr>
      <w:r>
        <w:rPr>
          <w:rFonts w:ascii="Times New Roman"/>
          <w:b w:val="false"/>
          <w:i w:val="false"/>
          <w:color w:val="000000"/>
          <w:sz w:val="28"/>
        </w:rPr>
        <w:t xml:space="preserve">
      6. Техникалық нығайтылуын, күзет және өрт сигнализациясының бар-жоғын, өткізу </w:t>
      </w:r>
    </w:p>
    <w:bookmarkEnd w:id="129"/>
    <w:p>
      <w:pPr>
        <w:spacing w:after="0"/>
        <w:ind w:left="0"/>
        <w:jc w:val="both"/>
      </w:pPr>
      <w:r>
        <w:rPr>
          <w:rFonts w:ascii="Times New Roman"/>
          <w:b w:val="false"/>
          <w:i w:val="false"/>
          <w:color w:val="000000"/>
          <w:sz w:val="28"/>
        </w:rPr>
        <w:t xml:space="preserve">
      режимін, қару мен оның патрондарын сақтау жағдайларын сипаттау;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Заң тұлға жұмысшылардың мәліметтері _________________ </w:t>
      </w:r>
    </w:p>
    <w:p>
      <w:pPr>
        <w:spacing w:after="0"/>
        <w:ind w:left="0"/>
        <w:jc w:val="both"/>
      </w:pPr>
      <w:r>
        <w:rPr>
          <w:rFonts w:ascii="Times New Roman"/>
          <w:b w:val="false"/>
          <w:i w:val="false"/>
          <w:color w:val="000000"/>
          <w:sz w:val="28"/>
        </w:rPr>
        <w:t>
      Өтініш берген күн__________________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 xml:space="preserve">мен стендтерін ашуға және </w:t>
            </w:r>
            <w:r>
              <w:br/>
            </w:r>
            <w:r>
              <w:rPr>
                <w:rFonts w:ascii="Times New Roman"/>
                <w:b w:val="false"/>
                <w:i w:val="false"/>
                <w:color w:val="000000"/>
                <w:sz w:val="20"/>
              </w:rPr>
              <w:t xml:space="preserve">олардың жұмыс істеуіне рұқсат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атыс тирлері (атыс орындары) мен стендтерін ашу және олардың жұмыс істеуіне рұқсат беруге (беруде) өтінішті одан әрі қараудан бас тарту туралы хабарлаймыз.</w:t>
                  </w:r>
                </w:p>
                <w:p>
                  <w:pPr>
                    <w:spacing w:after="20"/>
                    <w:ind w:left="20"/>
                    <w:jc w:val="both"/>
                  </w:pPr>
                  <w:r>
                    <w:rPr>
                      <w:rFonts w:ascii="Times New Roman"/>
                      <w:b w:val="false"/>
                      <w:i w:val="false"/>
                      <w:color w:val="000000"/>
                      <w:sz w:val="20"/>
                    </w:rPr>
                    <w:t>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4-қосымша</w:t>
            </w:r>
          </w:p>
        </w:tc>
      </w:tr>
    </w:tbl>
    <w:bookmarkStart w:name="z197" w:id="130"/>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мемлекеттiк қызмет көрсету қағидалары</w:t>
      </w:r>
    </w:p>
    <w:bookmarkEnd w:id="130"/>
    <w:p>
      <w:pPr>
        <w:spacing w:after="0"/>
        <w:ind w:left="0"/>
        <w:jc w:val="both"/>
      </w:pPr>
      <w:r>
        <w:rPr>
          <w:rFonts w:ascii="Times New Roman"/>
          <w:b w:val="false"/>
          <w:i w:val="false"/>
          <w:color w:val="ff0000"/>
          <w:sz w:val="28"/>
        </w:rPr>
        <w:t xml:space="preserve">
      Ескерту. Қағидалар 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Start w:name="z168" w:id="13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31"/>
    <w:bookmarkStart w:name="z169" w:id="132"/>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32"/>
    <w:bookmarkStart w:name="z170" w:id="13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33"/>
    <w:bookmarkStart w:name="z171" w:id="134"/>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34"/>
    <w:bookmarkStart w:name="z172" w:id="135"/>
    <w:p>
      <w:pPr>
        <w:spacing w:after="0"/>
        <w:ind w:left="0"/>
        <w:jc w:val="left"/>
      </w:pPr>
      <w:r>
        <w:rPr>
          <w:rFonts w:ascii="Times New Roman"/>
          <w:b/>
          <w:i w:val="false"/>
          <w:color w:val="000000"/>
        </w:rPr>
        <w:t xml:space="preserve"> 2-тарау. Мемлекеттік қызмет көрсету тәртібі</w:t>
      </w:r>
    </w:p>
    <w:bookmarkEnd w:id="135"/>
    <w:bookmarkStart w:name="z173" w:id="13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36"/>
    <w:bookmarkStart w:name="z174" w:id="137"/>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(бұдан әрі – негізгі талаптар Тізбесі) келтірілген.</w:t>
      </w:r>
    </w:p>
    <w:bookmarkEnd w:id="13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 негізгі талаптар Тізбесінің 8-тармағының 1), 2), 3), 4), 5), 6), 7), 8), 9), 10), 11), 12) және 13)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p>
      <w:pPr>
        <w:spacing w:after="0"/>
        <w:ind w:left="0"/>
        <w:jc w:val="both"/>
      </w:pPr>
      <w:r>
        <w:rPr>
          <w:rFonts w:ascii="Times New Roman"/>
          <w:b w:val="false"/>
          <w:i w:val="false"/>
          <w:color w:val="000000"/>
          <w:sz w:val="28"/>
        </w:rPr>
        <w:t>
      Аң аулауға келісімшарт немесе спорттық іс-шараларға, көрмелерге қатысу үшін шақыру бар болған кезде Қазақстан Республикасына уақытша келген шетелдік адамдарды, сондай-ақ Қазақстан Республикасының аумағы бойынша транзитпен келетін шетелдік адамдарды тексеру талап етілмейді.</w:t>
      </w:r>
    </w:p>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2-қосымшаға сәйкес нысан бойынша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бойынша қорытынды дайындайды (бұдан әрі - қорытынды).</w:t>
      </w:r>
    </w:p>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Азаматтық немесе қызметтік қаруды уақытша әкелуге (уақытша әкетуге) қорытынды (рұқсат беру құжаты) қайта әкетуге (әкелуге) қорытынды болып табылады.</w:t>
      </w:r>
    </w:p>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алу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нысан бойынша электрондық түрдегі өтініші;</w:t>
            </w:r>
          </w:p>
          <w:p>
            <w:pPr>
              <w:spacing w:after="20"/>
              <w:ind w:left="20"/>
              <w:jc w:val="both"/>
            </w:pPr>
            <w:r>
              <w:rPr>
                <w:rFonts w:ascii="Times New Roman"/>
                <w:b w:val="false"/>
                <w:i w:val="false"/>
                <w:color w:val="000000"/>
                <w:sz w:val="20"/>
              </w:rPr>
              <w:t>
Еуразиялық экономикалық комиссия Алқасының шешімімен 2012 жылғы 16 мамырдағы № 45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(сәйкестікті растау, медициналық-биологиялық зерттеулер, жөндеу, ауыстыру, қайтару, транзит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қарудың сәйкестігін растау, медициналық-биологиялық зерттеулер жүргізу, жеке пайдалану үшін сатып алу, жөндеу, ауыстыру, қайтару мақсатында жеке тұлғаларға қаруды әкелуге қорытындыны ресімдеу кезінде 1) -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(жеке пайдалану үшін сатып алған кезде) электрондық көшірмесі;</w:t>
            </w:r>
          </w:p>
          <w:p>
            <w:pPr>
              <w:spacing w:after="20"/>
              <w:ind w:left="20"/>
              <w:jc w:val="both"/>
            </w:pPr>
            <w:r>
              <w:rPr>
                <w:rFonts w:ascii="Times New Roman"/>
                <w:b w:val="false"/>
                <w:i w:val="false"/>
                <w:color w:val="000000"/>
                <w:sz w:val="20"/>
              </w:rPr>
              <w:t>
қарудың жөндеу, ауыстыру, қайтару үшін (тек жөндеу, ауыстыру, қайтару үшін) әкелінгенін растайтын құжаттың (шарт, хат) электрондық көшірмесі (жеке пайдалану үшін сатып алған кезде);</w:t>
            </w:r>
          </w:p>
          <w:p>
            <w:pPr>
              <w:spacing w:after="20"/>
              <w:ind w:left="20"/>
              <w:jc w:val="both"/>
            </w:pPr>
            <w:r>
              <w:rPr>
                <w:rFonts w:ascii="Times New Roman"/>
                <w:b w:val="false"/>
                <w:i w:val="false"/>
                <w:color w:val="000000"/>
                <w:sz w:val="20"/>
              </w:rPr>
              <w:t>
3) жеке тұлғаларға қаруды жөндеу, ауыстыру, қайтару үшін әкетуге қорытындыны ресімдеу кезінде электрондық көшірмесі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қарудың жөндеу, ауыстыру, қайтару үшін әкетілетінін растайтын құжаттың (шарт, хат) электрондық көшірмесі;</w:t>
            </w:r>
          </w:p>
          <w:p>
            <w:pPr>
              <w:spacing w:after="20"/>
              <w:ind w:left="20"/>
              <w:jc w:val="both"/>
            </w:pPr>
            <w:r>
              <w:rPr>
                <w:rFonts w:ascii="Times New Roman"/>
                <w:b w:val="false"/>
                <w:i w:val="false"/>
                <w:color w:val="000000"/>
                <w:sz w:val="20"/>
              </w:rPr>
              <w:t>
4) шетелдіктерге (спортшыларға) спорттық іс-шараларға қатысу үшін қаруды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болуы.а қажет электрондық көшірмесі;</w:t>
            </w:r>
          </w:p>
          <w:p>
            <w:pPr>
              <w:spacing w:after="20"/>
              <w:ind w:left="20"/>
              <w:jc w:val="both"/>
            </w:pPr>
            <w:r>
              <w:rPr>
                <w:rFonts w:ascii="Times New Roman"/>
                <w:b w:val="false"/>
                <w:i w:val="false"/>
                <w:color w:val="000000"/>
                <w:sz w:val="20"/>
              </w:rPr>
              <w:t>
5) жеке тұлғаларға (спортшыларға)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6) шетелдіктерге аңшылыққа қатысу үшін аңшылық атыс қаруының бірлі-жарым даналарын (екі бірліктен артық емес), олардың патрондары мен аңшылық пышақтарды уақытша әкелуге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7) жеке тұлғаларға аңшылық атыс қаруының бірлі-жарым даналарын (екі бірліктен артық емес), олардың патрондары мен аңшылық пышақтарды аңшылыққа қатысу үшін уақытша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 аулау жүзеге асырылатын мемлекеттің заңнамасында көзделген аң аулауға қатысуын растайтын (қызметтер көрсету туралы шарт немесе шақыру) құжатының электрондық көшірмесі;</w:t>
            </w:r>
          </w:p>
          <w:p>
            <w:pPr>
              <w:spacing w:after="20"/>
              <w:ind w:left="20"/>
              <w:jc w:val="both"/>
            </w:pPr>
            <w:r>
              <w:rPr>
                <w:rFonts w:ascii="Times New Roman"/>
                <w:b w:val="false"/>
                <w:i w:val="false"/>
                <w:color w:val="000000"/>
                <w:sz w:val="20"/>
              </w:rPr>
              <w:t>
қаруды әкелу көзделіп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Жеке тұлға Еуразиялық экономикалық одаққа мүше мемлекеттерге аң аулауға қатысу үшін шыққан кезде аңшылық қару мен оның патрондарын уақытша әкетуге (әкелуге) қорытынды ресімделмейді.</w:t>
            </w:r>
          </w:p>
          <w:p>
            <w:pPr>
              <w:spacing w:after="20"/>
              <w:ind w:left="20"/>
              <w:jc w:val="both"/>
            </w:pPr>
            <w:r>
              <w:rPr>
                <w:rFonts w:ascii="Times New Roman"/>
                <w:b w:val="false"/>
                <w:i w:val="false"/>
                <w:color w:val="000000"/>
                <w:sz w:val="20"/>
              </w:rPr>
              <w:t>
Бұл ретте, жеке тұлға (аңшы) қаруды әкеткенге дейін кемінде 10 (он) күн бұрын қару тіркелген аумақтық ішкі істер органына Еуразиялық экономикалық одаққа мүше мемлекеттің заңнамасында көзделген аң аулауға қатысуын растайтын құжатты (қызметтер көрсету туралы шарт немесе шақыру) ұсынады.</w:t>
            </w:r>
          </w:p>
          <w:p>
            <w:pPr>
              <w:spacing w:after="20"/>
              <w:ind w:left="20"/>
              <w:jc w:val="both"/>
            </w:pPr>
            <w:r>
              <w:rPr>
                <w:rFonts w:ascii="Times New Roman"/>
                <w:b w:val="false"/>
                <w:i w:val="false"/>
                <w:color w:val="000000"/>
                <w:sz w:val="20"/>
              </w:rPr>
              <w:t>
Жеке тұлға аңшылыққа қатысу кезінде пайдалану үшін әкеткен азаматтық қару көрсетілген азаматтық қару тіркелген мүше мемлекетке әкелуге арналған рұқсат құжаттың жарамдық мерзімі аяқталғанға дейін әкелінуі тиіс;</w:t>
            </w:r>
          </w:p>
          <w:p>
            <w:pPr>
              <w:spacing w:after="20"/>
              <w:ind w:left="20"/>
              <w:jc w:val="both"/>
            </w:pPr>
            <w:r>
              <w:rPr>
                <w:rFonts w:ascii="Times New Roman"/>
                <w:b w:val="false"/>
                <w:i w:val="false"/>
                <w:color w:val="000000"/>
                <w:sz w:val="20"/>
              </w:rPr>
              <w:t>
8) басқа мемлекетке тұрақты тұруға кететін жеке тұлғаларға азаматтық қаруды, оның патрондарын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әкету жүзеге асырылатын мемлекеттің заңнамасында көзделген тұрақты тұруға кететінін растайтын құжаттың электрондық көшірмесі;</w:t>
            </w:r>
          </w:p>
          <w:p>
            <w:pPr>
              <w:spacing w:after="20"/>
              <w:ind w:left="20"/>
              <w:jc w:val="both"/>
            </w:pPr>
            <w:r>
              <w:rPr>
                <w:rFonts w:ascii="Times New Roman"/>
                <w:b w:val="false"/>
                <w:i w:val="false"/>
                <w:color w:val="000000"/>
                <w:sz w:val="20"/>
              </w:rPr>
              <w:t>
қаруды әкету болжанып отырған мемлекеттің құзыретті органы берген қаруды әкелуге рұқсат құжаттың электрондық көшірмесі;</w:t>
            </w:r>
          </w:p>
          <w:p>
            <w:pPr>
              <w:spacing w:after="20"/>
              <w:ind w:left="20"/>
              <w:jc w:val="both"/>
            </w:pPr>
            <w:r>
              <w:rPr>
                <w:rFonts w:ascii="Times New Roman"/>
                <w:b w:val="false"/>
                <w:i w:val="false"/>
                <w:color w:val="000000"/>
                <w:sz w:val="20"/>
              </w:rPr>
              <w:t>
9) Қазақстан Республикасына тұрақты тұруға келетін жеке тұлғаларға қару мен оның патрондарын әкелуге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қаруды пайдалану және (немесе) сатып алу заңдылық растайтын рұқсат құжаттың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10) Қазақстан Республикасының азаматы марапаттық қаруды әкелуге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үшінші мемлекеттер басшыларының және үшінші мемлекеттердің үкімет басшыларының марапаттық құжаттарының электрондық көшірмесі;</w:t>
            </w:r>
          </w:p>
          <w:p>
            <w:pPr>
              <w:spacing w:after="20"/>
              <w:ind w:left="20"/>
              <w:jc w:val="both"/>
            </w:pPr>
            <w:r>
              <w:rPr>
                <w:rFonts w:ascii="Times New Roman"/>
                <w:b w:val="false"/>
                <w:i w:val="false"/>
                <w:color w:val="000000"/>
                <w:sz w:val="20"/>
              </w:rPr>
              <w:t>
11) шетелдіктерге марапаттық қаруды әкетуге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әкетілетін қарумен марапаттау туралы Қазақстан Республикасы Президентінің Жарлығы немесе Қазақстан Республикасы Үкіметінің қаулысы;</w:t>
            </w:r>
          </w:p>
          <w:p>
            <w:pPr>
              <w:spacing w:after="20"/>
              <w:ind w:left="20"/>
              <w:jc w:val="both"/>
            </w:pPr>
            <w:r>
              <w:rPr>
                <w:rFonts w:ascii="Times New Roman"/>
                <w:b w:val="false"/>
                <w:i w:val="false"/>
                <w:color w:val="000000"/>
                <w:sz w:val="20"/>
              </w:rPr>
              <w:t>
12) жеке тұлғаларға азаматтық қарудың бірлі-жарым даналары (екі бірліктен артық емес) мен оның патрондарын Қазақстан Республикасының аумағы арқылы транзиттеуге арналған қорытындыны ресімдеу кезінде 1) тармақшасында көрсетілген құжаттармен бірге мына құжаттар қоса беріледі:</w:t>
            </w:r>
          </w:p>
          <w:p>
            <w:pPr>
              <w:spacing w:after="20"/>
              <w:ind w:left="20"/>
              <w:jc w:val="both"/>
            </w:pPr>
            <w:r>
              <w:rPr>
                <w:rFonts w:ascii="Times New Roman"/>
                <w:b w:val="false"/>
                <w:i w:val="false"/>
                <w:color w:val="000000"/>
                <w:sz w:val="20"/>
              </w:rPr>
              <w:t>
қару мен оның патрондарын әкелетін елдің және әкететін елдің уәкілетті органдары берген, қару мен оның патрондарын сатып алу құқығын растайтын, өтініш берушінің мөрімен және қолымен куәландырылған рұқсат құжаттарының электрондық көшірмелері.</w:t>
            </w:r>
          </w:p>
          <w:p>
            <w:pPr>
              <w:spacing w:after="20"/>
              <w:ind w:left="20"/>
              <w:jc w:val="both"/>
            </w:pPr>
            <w:r>
              <w:rPr>
                <w:rFonts w:ascii="Times New Roman"/>
                <w:b w:val="false"/>
                <w:i w:val="false"/>
                <w:color w:val="000000"/>
                <w:sz w:val="20"/>
              </w:rPr>
              <w:t>
Егер әкелу және әкету елдерінің заңнамасында қару мен оның патрондарын сатып алуға рұқсат құжаттарын беру көзделмеген жағдайларда, қару мен оның патрондарын сатып алудың заңдылығын көрсететін құжаттың көшірмесі ұсынылады. Ұсынылған құжат көшірмелерінде қарудың түрі, моделі, калибрі, сериясы мен нөмірі көрсетіледі;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Қазақстан Республикасының бейрезиденттері үшін жеке тұлғаның (өтініш берушінің) жеке басын растайтын құжаттың электрондық көшірмесі;</w:t>
            </w:r>
          </w:p>
          <w:p>
            <w:pPr>
              <w:spacing w:after="20"/>
              <w:ind w:left="20"/>
              <w:jc w:val="both"/>
            </w:pPr>
            <w:r>
              <w:rPr>
                <w:rFonts w:ascii="Times New Roman"/>
                <w:b w:val="false"/>
                <w:i w:val="false"/>
                <w:color w:val="000000"/>
                <w:sz w:val="20"/>
              </w:rPr>
              <w:t>
әкетілетін елдің уәкілетті органы берген қару мен оның патрондарын әкетуге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әкелінетін елдің уәкілетті органы берген қару мен оның патрондарын әкелуге рұқсаттың бар болуы туралы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(бұдан әрі - Қазақстан Республикасының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Жеке тұлғаның (өтініш берушінің) жеке басын растайтын құжатты және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нотариат куәландырған Қазақстан Республикасының мемлекеттік тіліне немесе орыс тіліне аудармасымен бірге ұсынылады;</w:t>
            </w:r>
          </w:p>
          <w:p>
            <w:pPr>
              <w:spacing w:after="20"/>
              <w:ind w:left="20"/>
              <w:jc w:val="both"/>
            </w:pPr>
            <w:r>
              <w:rPr>
                <w:rFonts w:ascii="Times New Roman"/>
                <w:b w:val="false"/>
                <w:i w:val="false"/>
                <w:color w:val="000000"/>
                <w:sz w:val="20"/>
              </w:rPr>
              <w:t>
13) үшінші тұлғалар азаматтық қарудың бірлі-жарым даналарын (екі бірліктен аспайтын) және оның патрондарын Қазақстан Республикасының аумағы арқылы транзиттеуге қорытындыны ресімдеген кезде 1) тармақшада көрсетілген құжаттармен бірге мынадай құжаттар қоса беріледі: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заңнамасының сақтандыру қызмет мәселесі бойынша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13)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азаматтық қару мен оның патрондарын сатып алуға, сақтауға, сақтауға және алып жүруге рұқсаттар туралы мәліметтерді көрсетілетін қызметті беруші тиісті мемлекеттік ақпараттық жүйелерден электрондық үкіметтің "шлюзі" арқылы, сондай-ақ ішкі істер органдарының ведомстволық есептері бойынша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 алуға өтініші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(жеке тұлғаның толық тегі, аты, әкесінің аты (болған жағдайда), жеке-сәйкестендіру нөмірі) </w:t>
      </w:r>
    </w:p>
    <w:p>
      <w:pPr>
        <w:spacing w:after="0"/>
        <w:ind w:left="0"/>
        <w:jc w:val="both"/>
      </w:pPr>
      <w:r>
        <w:rPr>
          <w:rFonts w:ascii="Times New Roman"/>
          <w:b w:val="false"/>
          <w:i w:val="false"/>
          <w:color w:val="000000"/>
          <w:sz w:val="28"/>
        </w:rPr>
        <w:t xml:space="preserve">
      Азаматтық қаруды, оның (құрама) бөлшектері мен патрондарын әкелуге (әкетуге) </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_______ және "___"______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 келген ақпаратты жіберуге болатыны расталады.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p>
      <w:pPr>
        <w:spacing w:after="0"/>
        <w:ind w:left="0"/>
        <w:jc w:val="both"/>
      </w:pPr>
      <w:r>
        <w:rPr>
          <w:rFonts w:ascii="Times New Roman"/>
          <w:b w:val="false"/>
          <w:i w:val="false"/>
          <w:color w:val="000000"/>
          <w:sz w:val="28"/>
        </w:rPr>
        <w:t xml:space="preserve">
      Жалпы ақпарат </w:t>
      </w:r>
    </w:p>
    <w:p>
      <w:pPr>
        <w:spacing w:after="0"/>
        <w:ind w:left="0"/>
        <w:jc w:val="both"/>
      </w:pPr>
      <w:r>
        <w:rPr>
          <w:rFonts w:ascii="Times New Roman"/>
          <w:b w:val="false"/>
          <w:i w:val="false"/>
          <w:color w:val="000000"/>
          <w:sz w:val="28"/>
        </w:rPr>
        <w:t xml:space="preserve">
      1. Көрсетілетін қызметті алушы ______________________________________________ </w:t>
      </w:r>
    </w:p>
    <w:p>
      <w:pPr>
        <w:spacing w:after="0"/>
        <w:ind w:left="0"/>
        <w:jc w:val="both"/>
      </w:pPr>
      <w:r>
        <w:rPr>
          <w:rFonts w:ascii="Times New Roman"/>
          <w:b w:val="false"/>
          <w:i w:val="false"/>
          <w:color w:val="000000"/>
          <w:sz w:val="28"/>
        </w:rPr>
        <w:t xml:space="preserve">
      (жеке тұлға) </w:t>
      </w:r>
    </w:p>
    <w:p>
      <w:pPr>
        <w:spacing w:after="0"/>
        <w:ind w:left="0"/>
        <w:jc w:val="both"/>
      </w:pPr>
      <w:r>
        <w:rPr>
          <w:rFonts w:ascii="Times New Roman"/>
          <w:b w:val="false"/>
          <w:i w:val="false"/>
          <w:color w:val="000000"/>
          <w:sz w:val="28"/>
        </w:rPr>
        <w:t xml:space="preserve">
      2. Жеке сәйкестендіру нөмірі________________________________________________ </w:t>
      </w:r>
    </w:p>
    <w:p>
      <w:pPr>
        <w:spacing w:after="0"/>
        <w:ind w:left="0"/>
        <w:jc w:val="both"/>
      </w:pPr>
      <w:r>
        <w:rPr>
          <w:rFonts w:ascii="Times New Roman"/>
          <w:b w:val="false"/>
          <w:i w:val="false"/>
          <w:color w:val="000000"/>
          <w:sz w:val="28"/>
        </w:rPr>
        <w:t xml:space="preserve">
      3. Кіші түріне лицензия берген органның атауы, берілген күні, нөмірі қызмет </w:t>
      </w:r>
    </w:p>
    <w:p>
      <w:pPr>
        <w:spacing w:after="0"/>
        <w:ind w:left="0"/>
        <w:jc w:val="both"/>
      </w:pPr>
      <w:r>
        <w:rPr>
          <w:rFonts w:ascii="Times New Roman"/>
          <w:b w:val="false"/>
          <w:i w:val="false"/>
          <w:color w:val="000000"/>
          <w:sz w:val="28"/>
        </w:rPr>
        <w:t xml:space="preserve">
      (бар болған жағдайда) _____________________________________________________ </w:t>
      </w:r>
    </w:p>
    <w:p>
      <w:pPr>
        <w:spacing w:after="0"/>
        <w:ind w:left="0"/>
        <w:jc w:val="both"/>
      </w:pPr>
      <w:r>
        <w:rPr>
          <w:rFonts w:ascii="Times New Roman"/>
          <w:b w:val="false"/>
          <w:i w:val="false"/>
          <w:color w:val="000000"/>
          <w:sz w:val="28"/>
        </w:rPr>
        <w:t xml:space="preserve">
      4. Объектінің кадастрлық нөмірі (меншік немесе қару сақтау үй-жайын жалға алу </w:t>
      </w:r>
    </w:p>
    <w:p>
      <w:pPr>
        <w:spacing w:after="0"/>
        <w:ind w:left="0"/>
        <w:jc w:val="both"/>
      </w:pPr>
      <w:r>
        <w:rPr>
          <w:rFonts w:ascii="Times New Roman"/>
          <w:b w:val="false"/>
          <w:i w:val="false"/>
          <w:color w:val="000000"/>
          <w:sz w:val="28"/>
        </w:rPr>
        <w:t xml:space="preserve">
      құқығында) _______________________________________________________ </w:t>
      </w:r>
    </w:p>
    <w:p>
      <w:pPr>
        <w:spacing w:after="0"/>
        <w:ind w:left="0"/>
        <w:jc w:val="both"/>
      </w:pPr>
      <w:r>
        <w:rPr>
          <w:rFonts w:ascii="Times New Roman"/>
          <w:b w:val="false"/>
          <w:i w:val="false"/>
          <w:color w:val="000000"/>
          <w:sz w:val="28"/>
        </w:rPr>
        <w:t xml:space="preserve">
      5. Әкелінетін (әкетілетін) қарудың түрі, үлгісі, моделі, жүйесі, калибрі, нөмірі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6. Қару моделінің (патрондардың типі) және пайдаланылатын патрондардың атауы </w:t>
      </w:r>
    </w:p>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7. Жауапты адамды тағайындау, қаруды бекіту, спортшыны іссапарға жіберу туралы </w:t>
      </w:r>
    </w:p>
    <w:p>
      <w:pPr>
        <w:spacing w:after="0"/>
        <w:ind w:left="0"/>
        <w:jc w:val="both"/>
      </w:pPr>
      <w:r>
        <w:rPr>
          <w:rFonts w:ascii="Times New Roman"/>
          <w:b w:val="false"/>
          <w:i w:val="false"/>
          <w:color w:val="000000"/>
          <w:sz w:val="28"/>
        </w:rPr>
        <w:t>
      бұйрықтың нөмірі, қол қойылған күні________________________________________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патрондарының </w:t>
            </w:r>
            <w:r>
              <w:br/>
            </w:r>
            <w:r>
              <w:rPr>
                <w:rFonts w:ascii="Times New Roman"/>
                <w:b w:val="false"/>
                <w:i w:val="false"/>
                <w:color w:val="000000"/>
                <w:sz w:val="20"/>
              </w:rPr>
              <w:t xml:space="preserve">бірлі-жарым даналарын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 жасауға қорытындылар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5-қосымша</w:t>
            </w:r>
          </w:p>
        </w:tc>
      </w:tr>
    </w:tbl>
    <w:bookmarkStart w:name="z219" w:id="138"/>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қағидалары</w:t>
      </w:r>
    </w:p>
    <w:bookmarkEnd w:id="138"/>
    <w:p>
      <w:pPr>
        <w:spacing w:after="0"/>
        <w:ind w:left="0"/>
        <w:jc w:val="both"/>
      </w:pPr>
      <w:r>
        <w:rPr>
          <w:rFonts w:ascii="Times New Roman"/>
          <w:b w:val="false"/>
          <w:i w:val="false"/>
          <w:color w:val="ff0000"/>
          <w:sz w:val="28"/>
        </w:rPr>
        <w:t xml:space="preserve">
      Ескерту. Қағидалар 5-қосымшамен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220" w:id="139"/>
    <w:p>
      <w:pPr>
        <w:spacing w:after="0"/>
        <w:ind w:left="0"/>
        <w:jc w:val="left"/>
      </w:pPr>
      <w:r>
        <w:rPr>
          <w:rFonts w:ascii="Times New Roman"/>
          <w:b/>
          <w:i w:val="false"/>
          <w:color w:val="000000"/>
        </w:rPr>
        <w:t xml:space="preserve"> 1-тарау. Жалпы ережелер</w:t>
      </w:r>
    </w:p>
    <w:bookmarkEnd w:id="139"/>
    <w:bookmarkStart w:name="z569" w:id="140"/>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патрондарының бірлі-жарым даналарын Қазақстан Республикасы аумағына әкелуге, Қазақстан Республикасы аумағынан әкетуге және Қазақстан Республикасы аумағы арқылы транзитке қорытындылар беру" мемлекеттік қызмет көрсету (бұдан әрі – мемлекеттік қызмет) тәртібін айқындайды. </w:t>
      </w:r>
    </w:p>
    <w:bookmarkEnd w:id="140"/>
    <w:bookmarkStart w:name="z202" w:id="14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41"/>
    <w:bookmarkStart w:name="z203" w:id="142"/>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42"/>
    <w:bookmarkStart w:name="z204" w:id="14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43"/>
    <w:bookmarkStart w:name="z205" w:id="144"/>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44"/>
    <w:bookmarkStart w:name="z206" w:id="145"/>
    <w:p>
      <w:pPr>
        <w:spacing w:after="0"/>
        <w:ind w:left="0"/>
        <w:jc w:val="left"/>
      </w:pPr>
      <w:r>
        <w:rPr>
          <w:rFonts w:ascii="Times New Roman"/>
          <w:b/>
          <w:i w:val="false"/>
          <w:color w:val="000000"/>
        </w:rPr>
        <w:t xml:space="preserve"> 2-тарау. Мемлекеттік қызмет көрсету тәртібі</w:t>
      </w:r>
    </w:p>
    <w:bookmarkEnd w:id="145"/>
    <w:bookmarkStart w:name="z207" w:id="14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46"/>
    <w:bookmarkStart w:name="z208" w:id="147"/>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(бұдан әрі – негізгі талаптар Тізбесі) келтірілген.</w:t>
      </w:r>
    </w:p>
    <w:bookmarkEnd w:id="14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09" w:id="14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4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10" w:id="149"/>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8-тармағының 1), 2), 3), 4), 5), 6), 7) және 8) тармақшаларында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4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құжаттардың толық топтамасын және (немесе) мәліметтерді ұсынған кезде көрсетілетін қызметті берушінің қызметкері 10 (он) жұмыс күні ішінде олардың азаматтық және қызметтік қару мен оның патрондарының саласында Қазақстан Республикасы Заңдарымен халықаралық заңдылықты актілердің талаптарына, сонымен қатар Қазақстан Республикасының Заңынын "Жекелеген қару түрлерінің айналымына мемлекеттік бақылау жасау туралы" белгіленген талаптарына сәйкестігін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 (азаматтық және қызмет қаруды сату жүзеге асыру заңды тұлғаларды қоспағанда).</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Спорттық іс-шараларға, көрмелерге қатысу үшін шақыру болған кезде Қазақстан Республикасында уақытша болатын шетелдік заңды тұлғаларды, сондай-ақ Қазақстан Республикасының аумағы бойынша транзитпен келетін шетелдік тұлғаларды тексеру талап етілмейді.</w:t>
      </w:r>
    </w:p>
    <w:bookmarkStart w:name="z211" w:id="150"/>
    <w:p>
      <w:pPr>
        <w:spacing w:after="0"/>
        <w:ind w:left="0"/>
        <w:jc w:val="both"/>
      </w:pPr>
      <w:r>
        <w:rPr>
          <w:rFonts w:ascii="Times New Roman"/>
          <w:b w:val="false"/>
          <w:i w:val="false"/>
          <w:color w:val="000000"/>
          <w:sz w:val="28"/>
        </w:rPr>
        <w:t>
      7. Көрсетілетін қызметті берушінің қызметкері 3 (үш) жұмыс күн ішінде тексеріс нәтижелерін қарап және 2018 жылғы 19 ақпандағы Қазақстан Республикасы Ішкі істер министрінің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бұйрығына (нормативті құқықтық актілерді мемлекеттік тіркеу тізілімінде № 16733 болып тіркелді) 1-қосымшаға сәйкес нысан бойынша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бойынша қорытынды дайындайды (бұдан әрі – қорытынды).</w:t>
      </w:r>
    </w:p>
    <w:bookmarkEnd w:id="15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p>
      <w:pPr>
        <w:spacing w:after="0"/>
        <w:ind w:left="0"/>
        <w:jc w:val="both"/>
      </w:pPr>
      <w:r>
        <w:rPr>
          <w:rFonts w:ascii="Times New Roman"/>
          <w:b w:val="false"/>
          <w:i w:val="false"/>
          <w:color w:val="000000"/>
          <w:sz w:val="28"/>
        </w:rPr>
        <w:t xml:space="preserve">
      Азаматтық немесе қызметтік қаруды уақытша әкелуге (уақытша әкетуге) қорытынды (рұқсат беру құжаты) қайта әкетуге (әкелуге) қорытынды болып табылады. </w:t>
      </w:r>
    </w:p>
    <w:bookmarkStart w:name="z212" w:id="15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51"/>
    <w:bookmarkStart w:name="z213" w:id="15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қорытынды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52"/>
    <w:bookmarkStart w:name="z214" w:id="15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5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15" w:id="15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54"/>
    <w:bookmarkStart w:name="z216" w:id="155"/>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5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транзитке қорытындылар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нәтижесі – азаматтық және қызметтік қару мен оның патрондарын Қазақстан Республикасының аумағына әкелуге, Қазақстан Республикасының аумағынан әкетуге және Қазақстан Республикасының аумағы арқылы транзиттеуге қорытынды не болмаса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көрсетілгені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Қазақстан Республикасының аумағына әкелуге және Қазақстан Республикасының аумағынан әкетуге қорытынды бергені үшін мемлекеттік бажды төлеген күніне белгіленген айлық есептік көрсеткіштің 2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рұқсат құжатын берген үшін – мемлекеттік баждың төленгенін растайтын құжаттар туралы;</w:t>
            </w:r>
          </w:p>
          <w:p>
            <w:pPr>
              <w:spacing w:after="20"/>
              <w:ind w:left="20"/>
              <w:jc w:val="both"/>
            </w:pPr>
            <w:r>
              <w:rPr>
                <w:rFonts w:ascii="Times New Roman"/>
                <w:b w:val="false"/>
                <w:i w:val="false"/>
                <w:color w:val="000000"/>
                <w:sz w:val="20"/>
              </w:rPr>
              <w:t>
2012 жылғы 16 мамырдағы № 45 Еуразиялық экономикалық одақтың Алқасының шешімімен бекітілген үшінші мемлекеттермен сауда жасауда Еуразиялық экономикалық қоғамдастығы шеңберіндегі Кедендік одаққа мүше – мемлекеттердің әкелу немесе әкетуге тыйым салынатын және шектеу қойылатын тауарлардың бірыңғай тізбесіне енгізілген жекелеген тауарларды әкелу, әкету және транзиттеуге қорытындының бірыңғай нысанын толтыру бойынша әдістемелік нұсқамаларға сәйкес ресімделген қорытынды жобасының электрондық көшірмесі;</w:t>
            </w:r>
          </w:p>
          <w:p>
            <w:pPr>
              <w:spacing w:after="20"/>
              <w:ind w:left="20"/>
              <w:jc w:val="both"/>
            </w:pPr>
            <w:r>
              <w:rPr>
                <w:rFonts w:ascii="Times New Roman"/>
                <w:b w:val="false"/>
                <w:i w:val="false"/>
                <w:color w:val="000000"/>
                <w:sz w:val="20"/>
              </w:rPr>
              <w:t>
техникалық реттеу саласында сәйкестікті растау жөніндегі аккредителген орган берген сәйкестік сертификатының немесе қаруды Қазақстан Республикасының аумағына әкелгеннен кейін оны сертификаттауды жүргізуге арналған шарттың электрондық көшірмесі (сәйкестігін растау, медициналық-биологиялық зерттеулер, жөндеу, ауыстыру, қайтару, транзиттеу мақсатында сынақтар жүргізу кезінде, сондай-ақ аңшылыққа, көрмелерге және спорттық іс-шараларға қатысу үшін уақытша әкелу (әкету) кезінде ұсынылмайды);</w:t>
            </w:r>
          </w:p>
          <w:p>
            <w:pPr>
              <w:spacing w:after="20"/>
              <w:ind w:left="20"/>
              <w:jc w:val="both"/>
            </w:pPr>
            <w:r>
              <w:rPr>
                <w:rFonts w:ascii="Times New Roman"/>
                <w:b w:val="false"/>
                <w:i w:val="false"/>
                <w:color w:val="000000"/>
                <w:sz w:val="20"/>
              </w:rPr>
              <w:t>
2) заңды тұлғаларға қаруды әкелуге қорытындыны ресімдеу кезінде оны іске асыру үшін 1) тармақшасында көрсетілген құжаттармен бірге мынадай құжаттар ұсынылады:</w:t>
            </w:r>
          </w:p>
          <w:p>
            <w:pPr>
              <w:spacing w:after="20"/>
              <w:ind w:left="20"/>
              <w:jc w:val="both"/>
            </w:pPr>
            <w:r>
              <w:rPr>
                <w:rFonts w:ascii="Times New Roman"/>
                <w:b w:val="false"/>
                <w:i w:val="false"/>
                <w:color w:val="000000"/>
                <w:sz w:val="20"/>
              </w:rPr>
              <w:t>
тауарды импорттаушының азаматтық және қызметтік қарудың, оның негізгі (құрамдас) бөлшектері "Жекелеген қару түрлерінің айналымына мемлекеттік бақылау жасау туралы" Қазақстан Республикасы Заңының 12-бабының 1) және 2) тармақшаларын қоспағанда, көрсетілген пайдаланушыларға сатылатыны туралы кепілхаттың электрондық көшірмесі;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ақпараттың, оның түрлі-түсті фотосуретінің электрондық көшірмесі;</w:t>
            </w:r>
          </w:p>
          <w:p>
            <w:pPr>
              <w:spacing w:after="20"/>
              <w:ind w:left="20"/>
              <w:jc w:val="both"/>
            </w:pPr>
            <w:r>
              <w:rPr>
                <w:rFonts w:ascii="Times New Roman"/>
                <w:b w:val="false"/>
                <w:i w:val="false"/>
                <w:color w:val="000000"/>
                <w:sz w:val="20"/>
              </w:rPr>
              <w:t>
газды қарудың және электр қаруының, сондай-ақ жарақат салатын патрондардың зақымдаушы факторларының адам ағзасына тигізетін шекті әсері туралы денсаулық сақтау саласындағы уәкілетті орган берген қорытындының не қаруды әкелгеннен кейін адам ағзасына тигізетін шекті әсер нормаларына сәйкестігіне медициналық-биологиялық сынақтар өткізілгені туралы кепілхат болуына қажет электрондық көшірмесі;</w:t>
            </w:r>
          </w:p>
          <w:p>
            <w:pPr>
              <w:spacing w:after="20"/>
              <w:ind w:left="20"/>
              <w:jc w:val="both"/>
            </w:pPr>
            <w:r>
              <w:rPr>
                <w:rFonts w:ascii="Times New Roman"/>
                <w:b w:val="false"/>
                <w:i w:val="false"/>
                <w:color w:val="000000"/>
                <w:sz w:val="20"/>
              </w:rPr>
              <w:t>
3) заңды тұлғаларға қаруды сату үшін әкетуге қорытындыны ресімдеу кезінде 1) тармақшасында көрсетілген құжаттармен бірге:</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 мен патрондарын жеткізу шарты (келісімшарты) электрондық көшірмесі;</w:t>
            </w:r>
          </w:p>
          <w:p>
            <w:pPr>
              <w:spacing w:after="20"/>
              <w:ind w:left="20"/>
              <w:jc w:val="both"/>
            </w:pPr>
            <w:r>
              <w:rPr>
                <w:rFonts w:ascii="Times New Roman"/>
                <w:b w:val="false"/>
                <w:i w:val="false"/>
                <w:color w:val="000000"/>
                <w:sz w:val="20"/>
              </w:rPr>
              <w:t>
қару мен патрондарын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 мен патрондарын әкелуге рұқсат құжатының электрондық көшірмесі;</w:t>
            </w:r>
          </w:p>
          <w:p>
            <w:pPr>
              <w:spacing w:after="20"/>
              <w:ind w:left="20"/>
              <w:jc w:val="both"/>
            </w:pPr>
            <w:r>
              <w:rPr>
                <w:rFonts w:ascii="Times New Roman"/>
                <w:b w:val="false"/>
                <w:i w:val="false"/>
                <w:color w:val="000000"/>
                <w:sz w:val="20"/>
              </w:rPr>
              <w:t>
шет мемлекеттің уәкілетті мемлекеттік органының осы қару мен патрондарын тек бейбіт мақсатта пайдаланылатыны және Еуразиялық экономикалық қоғамдастық мүше мемлекеттерді қоспағанда,басқа елдерге экспортталмайтыны туралы жазбаша кепілдік міндеттемесі болуына қажет электрондық көшірмесі;</w:t>
            </w:r>
          </w:p>
          <w:p>
            <w:pPr>
              <w:spacing w:after="20"/>
              <w:ind w:left="20"/>
              <w:jc w:val="both"/>
            </w:pPr>
            <w:r>
              <w:rPr>
                <w:rFonts w:ascii="Times New Roman"/>
                <w:b w:val="false"/>
                <w:i w:val="false"/>
                <w:color w:val="000000"/>
                <w:sz w:val="20"/>
              </w:rPr>
              <w:t>
4) қару саудасына лицензиясы бар заңды тұлғаларға қарудың сәйкестігін растау, медициналық-биологиялық зерттеулер жүргiзу, жөндеу, ауыстыру, қайтару мақсатында сынақтарды жүргiзу үшін әкелуге (әкетуге), сондай-ақ көрмелерге қатысу үшін уақытша әкелуге (әкетуге)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қарудың нақты түрлері, типтері, модельдері, саны көрсетілетін ерекшелігі қоса берілген қаруды жеткізу шарты (келісімшарты) электрондық көшірмесі;</w:t>
            </w:r>
          </w:p>
          <w:p>
            <w:pPr>
              <w:spacing w:after="20"/>
              <w:ind w:left="20"/>
              <w:jc w:val="both"/>
            </w:pPr>
            <w:r>
              <w:rPr>
                <w:rFonts w:ascii="Times New Roman"/>
                <w:b w:val="false"/>
                <w:i w:val="false"/>
                <w:color w:val="000000"/>
                <w:sz w:val="20"/>
              </w:rPr>
              <w:t>
қарудың атауы мен моделінің белгісі, негізгі техникалық көрсеткіштері, қаруды шығарған елдің және фирманың атауы туралы ақпарат, оның түрлі-түсті фотосуретінің электрондық көшірмесі;</w:t>
            </w:r>
          </w:p>
          <w:p>
            <w:pPr>
              <w:spacing w:after="20"/>
              <w:ind w:left="20"/>
              <w:jc w:val="both"/>
            </w:pPr>
            <w:r>
              <w:rPr>
                <w:rFonts w:ascii="Times New Roman"/>
                <w:b w:val="false"/>
                <w:i w:val="false"/>
                <w:color w:val="000000"/>
                <w:sz w:val="20"/>
              </w:rPr>
              <w:t>
оны әкелу болжанып отырған мемлекеттің құзыретті органы берген қаруды әкелуге рұқсат құжаты болуына қажет электрондық көшірмесі;</w:t>
            </w:r>
          </w:p>
          <w:p>
            <w:pPr>
              <w:spacing w:after="20"/>
              <w:ind w:left="20"/>
              <w:jc w:val="both"/>
            </w:pPr>
            <w:r>
              <w:rPr>
                <w:rFonts w:ascii="Times New Roman"/>
                <w:b w:val="false"/>
                <w:i w:val="false"/>
                <w:color w:val="000000"/>
                <w:sz w:val="20"/>
              </w:rPr>
              <w:t>
5) шетелдік заң тұлғаларға (спорт ұйымдарына) спорттық іс-шараларға қатысу үшін қаруды уақытша әкелуге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 мен оның патрондарының нақты түрінің спортшыға бекітілгені туралы ақпарат (тізім) электрондық көшірмесі;</w:t>
            </w:r>
          </w:p>
          <w:p>
            <w:pPr>
              <w:spacing w:after="20"/>
              <w:ind w:left="20"/>
              <w:jc w:val="both"/>
            </w:pPr>
            <w:r>
              <w:rPr>
                <w:rFonts w:ascii="Times New Roman"/>
                <w:b w:val="false"/>
                <w:i w:val="false"/>
                <w:color w:val="000000"/>
                <w:sz w:val="20"/>
              </w:rPr>
              <w:t>
әкелінетін қаруды сақтау үшін жағдайлардың барын растайтын құжаттама (үй-жайды жалға алу шарты, қаруды сақтауға рұқсат) болуына қажет электрондық көшірмесі;</w:t>
            </w:r>
          </w:p>
          <w:p>
            <w:pPr>
              <w:spacing w:after="20"/>
              <w:ind w:left="20"/>
              <w:jc w:val="both"/>
            </w:pPr>
            <w:r>
              <w:rPr>
                <w:rFonts w:ascii="Times New Roman"/>
                <w:b w:val="false"/>
                <w:i w:val="false"/>
                <w:color w:val="000000"/>
                <w:sz w:val="20"/>
              </w:rPr>
              <w:t>
6) заң тұлғаларға (спорт ұйымдарына) спорттық іс-шараларға қатысу үшін қаруды уақытша әкетуге арналған қорытындыны ресімдеу кезінде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халықаралық спорттық жарыстарға немесе оқу-жаттығу жиындарына қатысуға шақыру электрондық көшірмесі;</w:t>
            </w:r>
          </w:p>
          <w:p>
            <w:pPr>
              <w:spacing w:after="20"/>
              <w:ind w:left="20"/>
              <w:jc w:val="both"/>
            </w:pPr>
            <w:r>
              <w:rPr>
                <w:rFonts w:ascii="Times New Roman"/>
                <w:b w:val="false"/>
                <w:i w:val="false"/>
                <w:color w:val="000000"/>
                <w:sz w:val="20"/>
              </w:rPr>
              <w:t>
қаруды әкелу болжанып отырған мемлекеттің құзыретті органы берген қаруды әкелуге рұқсат құжатының электрондық көшірмесі;</w:t>
            </w:r>
          </w:p>
          <w:p>
            <w:pPr>
              <w:spacing w:after="20"/>
              <w:ind w:left="20"/>
              <w:jc w:val="both"/>
            </w:pPr>
            <w:r>
              <w:rPr>
                <w:rFonts w:ascii="Times New Roman"/>
                <w:b w:val="false"/>
                <w:i w:val="false"/>
                <w:color w:val="000000"/>
                <w:sz w:val="20"/>
              </w:rPr>
              <w:t>
спорт ұйымы басшысының қарудың нақты түрін спортшыға бекіту туралы бұйрығының электрондық көшірмесі;</w:t>
            </w:r>
          </w:p>
          <w:p>
            <w:pPr>
              <w:spacing w:after="20"/>
              <w:ind w:left="20"/>
              <w:jc w:val="both"/>
            </w:pPr>
            <w:r>
              <w:rPr>
                <w:rFonts w:ascii="Times New Roman"/>
                <w:b w:val="false"/>
                <w:i w:val="false"/>
                <w:color w:val="000000"/>
                <w:sz w:val="20"/>
              </w:rPr>
              <w:t>
спорт ұйымы басшысының спортшыны (ларды) іссапарға жіберу туралы тиісті бұйрығының электрондық көшірмесі;</w:t>
            </w:r>
          </w:p>
          <w:p>
            <w:pPr>
              <w:spacing w:after="20"/>
              <w:ind w:left="20"/>
              <w:jc w:val="both"/>
            </w:pPr>
            <w:r>
              <w:rPr>
                <w:rFonts w:ascii="Times New Roman"/>
                <w:b w:val="false"/>
                <w:i w:val="false"/>
                <w:color w:val="000000"/>
                <w:sz w:val="20"/>
              </w:rPr>
              <w:t>
7) шетелдіктерге аңшылыққа қатысу үшін атыс аңшылық қаруының, оның патрондарының және аңшылық пышақтарының бірлі-жарым даналарын (екі бірліктен артық емес) уақытша әкелуге қорытындыны ресімдеу кезінде аңшылық шаруашылығы ұйымдары (жеке кәсіпкер, заң тұлғалар) жүзеге асырады, олар 1) тармақшасында көрсетілген құжаттармен бірге мына құжаттар қосылып беріледі:</w:t>
            </w:r>
          </w:p>
          <w:p>
            <w:pPr>
              <w:spacing w:after="20"/>
              <w:ind w:left="20"/>
              <w:jc w:val="both"/>
            </w:pPr>
            <w:r>
              <w:rPr>
                <w:rFonts w:ascii="Times New Roman"/>
                <w:b w:val="false"/>
                <w:i w:val="false"/>
                <w:color w:val="000000"/>
                <w:sz w:val="20"/>
              </w:rPr>
              <w:t>
аңшылық шаруашылығы ұйымының шетелдік аңшымен аң аулауға жасасқан шартының электрондық көшірмесі;</w:t>
            </w:r>
          </w:p>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уәкілетті органмен келісілген аңшылық алқаптарды бекітіп беру туралы облыстық атқарушы органның шешімінің электрондық көшірмесі;</w:t>
            </w:r>
          </w:p>
          <w:p>
            <w:pPr>
              <w:spacing w:after="20"/>
              <w:ind w:left="20"/>
              <w:jc w:val="both"/>
            </w:pPr>
            <w:r>
              <w:rPr>
                <w:rFonts w:ascii="Times New Roman"/>
                <w:b w:val="false"/>
                <w:i w:val="false"/>
                <w:color w:val="000000"/>
                <w:sz w:val="20"/>
              </w:rPr>
              <w:t>
шетелдік аңшының жеке басын куәландыратын құжаттың (паспорттың) электрондық көшірмесі;</w:t>
            </w:r>
          </w:p>
          <w:p>
            <w:pPr>
              <w:spacing w:after="20"/>
              <w:ind w:left="20"/>
              <w:jc w:val="both"/>
            </w:pPr>
            <w:r>
              <w:rPr>
                <w:rFonts w:ascii="Times New Roman"/>
                <w:b w:val="false"/>
                <w:i w:val="false"/>
                <w:color w:val="000000"/>
                <w:sz w:val="20"/>
              </w:rPr>
              <w:t>
орман және аңшылық шаруашылығының уәкілетті органының облыстық аумақтық органмен шетелдіктердің аңшылыққа қатысуы туралы келісу туралы өтініштің электрондық көшірмесі.</w:t>
            </w:r>
          </w:p>
          <w:p>
            <w:pPr>
              <w:spacing w:after="20"/>
              <w:ind w:left="20"/>
              <w:jc w:val="both"/>
            </w:pPr>
            <w:r>
              <w:rPr>
                <w:rFonts w:ascii="Times New Roman"/>
                <w:b w:val="false"/>
                <w:i w:val="false"/>
                <w:color w:val="000000"/>
                <w:sz w:val="20"/>
              </w:rPr>
              <w:t>
әкелінетін қару мен оның патрондарын аңшылық шаруашылығы ұйымында (оларда ішкі істер органдары берген қару мен оның патрондарын сақтауға рұқсаты бар қару-жарақ бөлмесі болған жағдайда), қаруды орталықтандырылған сақтау пункттерінде немесе ішкі істер органдарында сақтауға арналған шарттың электрондық көшірмесі;</w:t>
            </w:r>
          </w:p>
          <w:p>
            <w:pPr>
              <w:spacing w:after="20"/>
              <w:ind w:left="20"/>
              <w:jc w:val="both"/>
            </w:pPr>
            <w:r>
              <w:rPr>
                <w:rFonts w:ascii="Times New Roman"/>
                <w:b w:val="false"/>
                <w:i w:val="false"/>
                <w:color w:val="000000"/>
                <w:sz w:val="20"/>
              </w:rPr>
              <w:t>
8) заңды тұлғаларға азаматтық және қызметтік қару мен оның патрондарын Қазақстан Республикасының аумағы арқылы транзиттеуге қорытындыны ресімдеу кезінде 1) тармақшасына көрсетілген құжаттармен бірге мына құжаттар қоса беріледі:</w:t>
            </w:r>
          </w:p>
          <w:p>
            <w:pPr>
              <w:spacing w:after="20"/>
              <w:ind w:left="20"/>
              <w:jc w:val="both"/>
            </w:pPr>
            <w:r>
              <w:rPr>
                <w:rFonts w:ascii="Times New Roman"/>
                <w:b w:val="false"/>
                <w:i w:val="false"/>
                <w:color w:val="000000"/>
                <w:sz w:val="20"/>
              </w:rPr>
              <w:t>
мөрмен және өтініш берушінің қолымен куәландырылған, сыртқы сауда мәмілесіне қатысушылар арасындағы иеліктен шығару құжатының электрондық көшірмесі;</w:t>
            </w:r>
          </w:p>
          <w:p>
            <w:pPr>
              <w:spacing w:after="20"/>
              <w:ind w:left="20"/>
              <w:jc w:val="both"/>
            </w:pPr>
            <w:r>
              <w:rPr>
                <w:rFonts w:ascii="Times New Roman"/>
                <w:b w:val="false"/>
                <w:i w:val="false"/>
                <w:color w:val="000000"/>
                <w:sz w:val="20"/>
              </w:rPr>
              <w:t>
мөрмен және өтінім берушінің қолымен куәландырылған, қаруды жасаушы елден экспорттауды жүзеге асыратын заңды тұлға мен қару жасаушы немесе қаруды сатып алушы елге импорттауды жүзеге асыратын заңды тұлға мен қаруды сатып алушы арасындағы шартының электрондық көшірмесі;</w:t>
            </w:r>
          </w:p>
          <w:p>
            <w:pPr>
              <w:spacing w:after="20"/>
              <w:ind w:left="20"/>
              <w:jc w:val="both"/>
            </w:pPr>
            <w:r>
              <w:rPr>
                <w:rFonts w:ascii="Times New Roman"/>
                <w:b w:val="false"/>
                <w:i w:val="false"/>
                <w:color w:val="000000"/>
                <w:sz w:val="20"/>
              </w:rPr>
              <w:t>
"транзит" кеден режимін белгілеу туралы кеден органының белгісі бар кеден декларациясы данасының электрондық көшірмесі;</w:t>
            </w:r>
          </w:p>
          <w:p>
            <w:pPr>
              <w:spacing w:after="20"/>
              <w:ind w:left="20"/>
              <w:jc w:val="both"/>
            </w:pPr>
            <w:r>
              <w:rPr>
                <w:rFonts w:ascii="Times New Roman"/>
                <w:b w:val="false"/>
                <w:i w:val="false"/>
                <w:color w:val="000000"/>
                <w:sz w:val="20"/>
              </w:rPr>
              <w:t>
қарудың түрі, типі, моделі, калибрі және нөмірі көрсетілген тасымалданатын қаруды нөмірлік есепке алу тізімінің, сондай-ақ кеден органы куәландырған патрондар типі, калибрі, дайындау партиясы және саны көрсетілген мәліметтердің электрондық көшірмесі;</w:t>
            </w:r>
          </w:p>
          <w:p>
            <w:pPr>
              <w:spacing w:after="20"/>
              <w:ind w:left="20"/>
              <w:jc w:val="both"/>
            </w:pPr>
            <w:r>
              <w:rPr>
                <w:rFonts w:ascii="Times New Roman"/>
                <w:b w:val="false"/>
                <w:i w:val="false"/>
                <w:color w:val="000000"/>
                <w:sz w:val="20"/>
              </w:rPr>
              <w:t>
заңды тұлға ретінде - Қазақстан Республикасының бейрезиденттері үшін мемлекеттік тіркелгенін растайтын құжаттың электрондық көшірмесі;</w:t>
            </w:r>
          </w:p>
          <w:p>
            <w:pPr>
              <w:spacing w:after="20"/>
              <w:ind w:left="20"/>
              <w:jc w:val="both"/>
            </w:pPr>
            <w:r>
              <w:rPr>
                <w:rFonts w:ascii="Times New Roman"/>
                <w:b w:val="false"/>
                <w:i w:val="false"/>
                <w:color w:val="000000"/>
                <w:sz w:val="20"/>
              </w:rPr>
              <w:t>
өнімді әкетуге арналған рұқсаттың болуы туралы экспорттаушы елдің уәкілетті органы берген құжаттың электрондық көшірмесі;</w:t>
            </w:r>
          </w:p>
          <w:p>
            <w:pPr>
              <w:spacing w:after="20"/>
              <w:ind w:left="20"/>
              <w:jc w:val="both"/>
            </w:pPr>
            <w:r>
              <w:rPr>
                <w:rFonts w:ascii="Times New Roman"/>
                <w:b w:val="false"/>
                <w:i w:val="false"/>
                <w:color w:val="000000"/>
                <w:sz w:val="20"/>
              </w:rPr>
              <w:t>
өнім транзитіне байланысты өтініш беруші мемлекетінің заңнамасына сәйкес қызметті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 "Сақтандыру қызметі туралы" заңнамасына сәйкес азаматтық-құқықтық жауапкершілігін сақтандыру шартының немесе сақтандыру полисінің электрондық көшірмесі;</w:t>
            </w:r>
          </w:p>
          <w:p>
            <w:pPr>
              <w:spacing w:after="20"/>
              <w:ind w:left="20"/>
              <w:jc w:val="both"/>
            </w:pPr>
            <w:r>
              <w:rPr>
                <w:rFonts w:ascii="Times New Roman"/>
                <w:b w:val="false"/>
                <w:i w:val="false"/>
                <w:color w:val="000000"/>
                <w:sz w:val="20"/>
              </w:rPr>
              <w:t>
өтініш берушінің транзитпен тасымалданатын өнімнің физикалық қорғалуын жүзеге асыруды қамтамасыз етуін растайтын құжаттың және қорғауды жүзеге асыратын заңды немесе жеке тұлғаның күзет қызметін жүзеге асыру құқығын растайтын құжаттың электрондық көшірмесі;</w:t>
            </w:r>
          </w:p>
          <w:p>
            <w:pPr>
              <w:spacing w:after="20"/>
              <w:ind w:left="20"/>
              <w:jc w:val="both"/>
            </w:pPr>
            <w:r>
              <w:rPr>
                <w:rFonts w:ascii="Times New Roman"/>
                <w:b w:val="false"/>
                <w:i w:val="false"/>
                <w:color w:val="000000"/>
                <w:sz w:val="20"/>
              </w:rPr>
              <w:t>
егер оған қатысы жоқ себептер бойынша жүк қабылдаушыға жүкті беру мүмкіндігі болмаған жағдайда, жүк жөнелтушінің жүкті қайта қабылдауға келісімін растайтын құжаттың электрондық көшірмесі.</w:t>
            </w:r>
          </w:p>
          <w:p>
            <w:pPr>
              <w:spacing w:after="20"/>
              <w:ind w:left="20"/>
              <w:jc w:val="both"/>
            </w:pPr>
            <w:r>
              <w:rPr>
                <w:rFonts w:ascii="Times New Roman"/>
                <w:b w:val="false"/>
                <w:i w:val="false"/>
                <w:color w:val="000000"/>
                <w:sz w:val="20"/>
              </w:rPr>
              <w:t>
Қазақстан Республикасының заңнамасына сәйкес азаматтық-құқықтық жауапкершілікті сақтандыру шартын немесе сақтандыру полисін қоспағанда, шет тілдерде жасалған құжаттар Қазақстан Республикасының мемлекеттік тіліне немесе орыс тіліне нотариалды куәландырылған аудармасымен ұсынылады (Қазақстан Республикасының бейрезиденттері үшін).</w:t>
            </w:r>
          </w:p>
          <w:p>
            <w:pPr>
              <w:spacing w:after="20"/>
              <w:ind w:left="20"/>
              <w:jc w:val="both"/>
            </w:pPr>
            <w:r>
              <w:rPr>
                <w:rFonts w:ascii="Times New Roman"/>
                <w:b w:val="false"/>
                <w:i w:val="false"/>
                <w:color w:val="000000"/>
                <w:sz w:val="20"/>
              </w:rPr>
              <w:t>
Осы 8) тармақшасында көрсетілген құжаттар консулдық заңдастыру туралы талаптарды сақтай отырып немесе Қазақстан Республикасының заңнамасына және Қазақстан Республикасы ратификациялаған халықаралық шарттарға сәйкес апостиль қойылып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 ретінде мемлекеттік тіркеу (қайта тіркеу) туралы, лицензия туралы, азаматтық және қызметтік қаруды және оның патрондарын сатып алуға, сақтауға, сақтауға және алып жүруге рұқсаттар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қылмыс жасағаны үшін заңда белгіленген тәртіппен өтелмеген немесе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жіберу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азаматтық және қызметтік қару мен оның патрондарының айналымы қағидаларына (Нормативтік құқықтық актілерді мемлекеттік тіркеу тізілімінде № 18961 болып тіркелген) белгіленген талаптарға сәйкес келмеуі);</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болса, оның негізінде көрсетілетін қызметті алушы мемлекеттік қызметті алумен байланысты арнайы құқықтан айырылса, мемлекеттік қызмет көрсетуден бас тартуға негіздер болып табылады;</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571" w:id="156"/>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 алуға өтініші</w:t>
      </w:r>
    </w:p>
    <w:bookmarkEnd w:id="156"/>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және қызметтік қаруды, оның (құрама) бөлшектері мен патрондарын </w:t>
      </w:r>
    </w:p>
    <w:p>
      <w:pPr>
        <w:spacing w:after="0"/>
        <w:ind w:left="0"/>
        <w:jc w:val="both"/>
      </w:pPr>
      <w:r>
        <w:rPr>
          <w:rFonts w:ascii="Times New Roman"/>
          <w:b w:val="false"/>
          <w:i w:val="false"/>
          <w:color w:val="000000"/>
          <w:sz w:val="28"/>
        </w:rPr>
        <w:t xml:space="preserve">
      әкелуге (әкетуге) рұқсат беруіңізді сұраймын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моделі, нөмірі мен саны көрсетіледі, керегінің астын сызу) </w:t>
      </w:r>
    </w:p>
    <w:p>
      <w:pPr>
        <w:spacing w:after="0"/>
        <w:ind w:left="0"/>
        <w:jc w:val="both"/>
      </w:pPr>
      <w:r>
        <w:rPr>
          <w:rFonts w:ascii="Times New Roman"/>
          <w:b w:val="false"/>
          <w:i w:val="false"/>
          <w:color w:val="000000"/>
          <w:sz w:val="28"/>
        </w:rPr>
        <w:t xml:space="preserve">
      Заңды тұлғаның мекенжайы 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үй/ғимараттың нөмірі) </w:t>
      </w:r>
    </w:p>
    <w:p>
      <w:pPr>
        <w:spacing w:after="0"/>
        <w:ind w:left="0"/>
        <w:jc w:val="both"/>
      </w:pPr>
      <w:r>
        <w:rPr>
          <w:rFonts w:ascii="Times New Roman"/>
          <w:b w:val="false"/>
          <w:i w:val="false"/>
          <w:color w:val="000000"/>
          <w:sz w:val="28"/>
        </w:rPr>
        <w:t xml:space="preserve">
      Әкелуге (әкетуге) жауапты адамның Т.А.Ә.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(паспортының немесе жеке куәлігінің нөмірі) </w:t>
      </w:r>
    </w:p>
    <w:p>
      <w:pPr>
        <w:spacing w:after="0"/>
        <w:ind w:left="0"/>
        <w:jc w:val="both"/>
      </w:pPr>
      <w:r>
        <w:rPr>
          <w:rFonts w:ascii="Times New Roman"/>
          <w:b w:val="false"/>
          <w:i w:val="false"/>
          <w:color w:val="000000"/>
          <w:sz w:val="28"/>
        </w:rPr>
        <w:t xml:space="preserve">
      Әкелінетін (әкетілетін) мемлекет ____________________________________ </w:t>
      </w:r>
    </w:p>
    <w:p>
      <w:pPr>
        <w:spacing w:after="0"/>
        <w:ind w:left="0"/>
        <w:jc w:val="both"/>
      </w:pPr>
      <w:r>
        <w:rPr>
          <w:rFonts w:ascii="Times New Roman"/>
          <w:b w:val="false"/>
          <w:i w:val="false"/>
          <w:color w:val="000000"/>
          <w:sz w:val="28"/>
        </w:rPr>
        <w:t xml:space="preserve">
      Әкелу (әкету) жүзеге асырылатын кеден бекеті_________________________ </w:t>
      </w:r>
    </w:p>
    <w:p>
      <w:pPr>
        <w:spacing w:after="0"/>
        <w:ind w:left="0"/>
        <w:jc w:val="both"/>
      </w:pPr>
      <w:r>
        <w:rPr>
          <w:rFonts w:ascii="Times New Roman"/>
          <w:b w:val="false"/>
          <w:i w:val="false"/>
          <w:color w:val="000000"/>
          <w:sz w:val="28"/>
        </w:rPr>
        <w:t xml:space="preserve">
      Қару "___" ______ және "____" ______ аралығында әкелінеді (әкетіледі) </w:t>
      </w:r>
    </w:p>
    <w:p>
      <w:pPr>
        <w:spacing w:after="0"/>
        <w:ind w:left="0"/>
        <w:jc w:val="both"/>
      </w:pPr>
      <w:r>
        <w:rPr>
          <w:rFonts w:ascii="Times New Roman"/>
          <w:b w:val="false"/>
          <w:i w:val="false"/>
          <w:color w:val="000000"/>
          <w:sz w:val="28"/>
        </w:rPr>
        <w:t xml:space="preserve">
      (қаруды уақытша әкелген (әкеткен) кезде толтырылады) </w:t>
      </w:r>
    </w:p>
    <w:p>
      <w:pPr>
        <w:spacing w:after="0"/>
        <w:ind w:left="0"/>
        <w:jc w:val="both"/>
      </w:pPr>
      <w:r>
        <w:rPr>
          <w:rFonts w:ascii="Times New Roman"/>
          <w:b w:val="false"/>
          <w:i w:val="false"/>
          <w:color w:val="000000"/>
          <w:sz w:val="28"/>
        </w:rPr>
        <w:t>
      Телефоны 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Заңды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222" w:id="15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транзиттеуге қорытындыға мәліметтер нысаны</w:t>
      </w:r>
    </w:p>
    <w:bookmarkEnd w:id="157"/>
    <w:bookmarkStart w:name="z223" w:id="158"/>
    <w:p>
      <w:pPr>
        <w:spacing w:after="0"/>
        <w:ind w:left="0"/>
        <w:jc w:val="both"/>
      </w:pPr>
      <w:r>
        <w:rPr>
          <w:rFonts w:ascii="Times New Roman"/>
          <w:b w:val="false"/>
          <w:i w:val="false"/>
          <w:color w:val="000000"/>
          <w:sz w:val="28"/>
        </w:rPr>
        <w:t xml:space="preserve">
      Жалпы ақпарат </w:t>
      </w:r>
    </w:p>
    <w:bookmarkEnd w:id="158"/>
    <w:bookmarkStart w:name="z224" w:id="159"/>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159"/>
    <w:p>
      <w:pPr>
        <w:spacing w:after="0"/>
        <w:ind w:left="0"/>
        <w:jc w:val="both"/>
      </w:pPr>
      <w:r>
        <w:rPr>
          <w:rFonts w:ascii="Times New Roman"/>
          <w:b w:val="false"/>
          <w:i w:val="false"/>
          <w:color w:val="000000"/>
          <w:sz w:val="28"/>
        </w:rPr>
        <w:t xml:space="preserve">
      (заңды тұлға /жеке кәсіпкер) </w:t>
      </w:r>
    </w:p>
    <w:bookmarkStart w:name="z225" w:id="160"/>
    <w:p>
      <w:pPr>
        <w:spacing w:after="0"/>
        <w:ind w:left="0"/>
        <w:jc w:val="both"/>
      </w:pPr>
      <w:r>
        <w:rPr>
          <w:rFonts w:ascii="Times New Roman"/>
          <w:b w:val="false"/>
          <w:i w:val="false"/>
          <w:color w:val="000000"/>
          <w:sz w:val="28"/>
        </w:rPr>
        <w:t xml:space="preserve">
      2. Бизнес сәйкестендіру нөмірі / жеке сәйкестендіру нөмірі_____________________ </w:t>
      </w:r>
    </w:p>
    <w:bookmarkEnd w:id="160"/>
    <w:bookmarkStart w:name="z226" w:id="161"/>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 </w:t>
      </w:r>
    </w:p>
    <w:bookmarkEnd w:id="161"/>
    <w:p>
      <w:pPr>
        <w:spacing w:after="0"/>
        <w:ind w:left="0"/>
        <w:jc w:val="both"/>
      </w:pPr>
      <w:r>
        <w:rPr>
          <w:rFonts w:ascii="Times New Roman"/>
          <w:b w:val="false"/>
          <w:i w:val="false"/>
          <w:color w:val="000000"/>
          <w:sz w:val="28"/>
        </w:rPr>
        <w:t xml:space="preserve">
      Тексерудің аяқталған күні__________________________________________________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 </w:t>
      </w:r>
    </w:p>
    <w:bookmarkStart w:name="z227" w:id="162"/>
    <w:p>
      <w:pPr>
        <w:spacing w:after="0"/>
        <w:ind w:left="0"/>
        <w:jc w:val="both"/>
      </w:pPr>
      <w:r>
        <w:rPr>
          <w:rFonts w:ascii="Times New Roman"/>
          <w:b w:val="false"/>
          <w:i w:val="false"/>
          <w:color w:val="000000"/>
          <w:sz w:val="28"/>
        </w:rPr>
        <w:t xml:space="preserve">
      4. Объектінің кадастрлық нөмірі (меншік немесе үй-жайды жалдау құқығында) </w:t>
      </w:r>
    </w:p>
    <w:bookmarkEnd w:id="162"/>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 </w:t>
      </w:r>
    </w:p>
    <w:bookmarkStart w:name="z228" w:id="163"/>
    <w:p>
      <w:pPr>
        <w:spacing w:after="0"/>
        <w:ind w:left="0"/>
        <w:jc w:val="both"/>
      </w:pPr>
      <w:r>
        <w:rPr>
          <w:rFonts w:ascii="Times New Roman"/>
          <w:b w:val="false"/>
          <w:i w:val="false"/>
          <w:color w:val="000000"/>
          <w:sz w:val="28"/>
        </w:rPr>
        <w:t xml:space="preserve">
      5. Қаруды қабылдауды есепке алу журналын бастаған күн ______________________ </w:t>
      </w:r>
    </w:p>
    <w:bookmarkEnd w:id="163"/>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 </w:t>
      </w:r>
    </w:p>
    <w:bookmarkStart w:name="z229" w:id="164"/>
    <w:p>
      <w:pPr>
        <w:spacing w:after="0"/>
        <w:ind w:left="0"/>
        <w:jc w:val="both"/>
      </w:pPr>
      <w:r>
        <w:rPr>
          <w:rFonts w:ascii="Times New Roman"/>
          <w:b w:val="false"/>
          <w:i w:val="false"/>
          <w:color w:val="000000"/>
          <w:sz w:val="28"/>
        </w:rPr>
        <w:t xml:space="preserve">
      6. Қарудың келіп түсуі мен сатылуын есепке алу журналын оның патрондары </w:t>
      </w:r>
    </w:p>
    <w:bookmarkEnd w:id="164"/>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нөмірі________________________________________________ </w:t>
      </w:r>
    </w:p>
    <w:bookmarkStart w:name="z230" w:id="165"/>
    <w:p>
      <w:pPr>
        <w:spacing w:after="0"/>
        <w:ind w:left="0"/>
        <w:jc w:val="both"/>
      </w:pPr>
      <w:r>
        <w:rPr>
          <w:rFonts w:ascii="Times New Roman"/>
          <w:b w:val="false"/>
          <w:i w:val="false"/>
          <w:color w:val="000000"/>
          <w:sz w:val="28"/>
        </w:rPr>
        <w:t xml:space="preserve">
      7. Қару мен оның патрондарын есепке алу журналын жүргізу күні мекемелері мен оқу </w:t>
      </w:r>
    </w:p>
    <w:bookmarkEnd w:id="165"/>
    <w:p>
      <w:pPr>
        <w:spacing w:after="0"/>
        <w:ind w:left="0"/>
        <w:jc w:val="both"/>
      </w:pPr>
      <w:r>
        <w:rPr>
          <w:rFonts w:ascii="Times New Roman"/>
          <w:b w:val="false"/>
          <w:i w:val="false"/>
          <w:color w:val="000000"/>
          <w:sz w:val="28"/>
        </w:rPr>
        <w:t xml:space="preserve">
      орындарында 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bookmarkStart w:name="z231" w:id="166"/>
    <w:p>
      <w:pPr>
        <w:spacing w:after="0"/>
        <w:ind w:left="0"/>
        <w:jc w:val="both"/>
      </w:pPr>
      <w:r>
        <w:rPr>
          <w:rFonts w:ascii="Times New Roman"/>
          <w:b w:val="false"/>
          <w:i w:val="false"/>
          <w:color w:val="000000"/>
          <w:sz w:val="28"/>
        </w:rPr>
        <w:t xml:space="preserve">
      8. Түрі бойынша лицензия берген органның атауы, берілген күні, нөмірі қызмет </w:t>
      </w:r>
    </w:p>
    <w:bookmarkEnd w:id="166"/>
    <w:p>
      <w:pPr>
        <w:spacing w:after="0"/>
        <w:ind w:left="0"/>
        <w:jc w:val="both"/>
      </w:pPr>
      <w:r>
        <w:rPr>
          <w:rFonts w:ascii="Times New Roman"/>
          <w:b w:val="false"/>
          <w:i w:val="false"/>
          <w:color w:val="000000"/>
          <w:sz w:val="28"/>
        </w:rPr>
        <w:t xml:space="preserve">
      _____________________________________________________________ </w:t>
      </w:r>
    </w:p>
    <w:bookmarkStart w:name="z232" w:id="167"/>
    <w:p>
      <w:pPr>
        <w:spacing w:after="0"/>
        <w:ind w:left="0"/>
        <w:jc w:val="both"/>
      </w:pPr>
      <w:r>
        <w:rPr>
          <w:rFonts w:ascii="Times New Roman"/>
          <w:b w:val="false"/>
          <w:i w:val="false"/>
          <w:color w:val="000000"/>
          <w:sz w:val="28"/>
        </w:rPr>
        <w:t xml:space="preserve">
      9. Қару мен оның патрондарын түпкілікті тұтынушы туралы ақпарат________________ </w:t>
      </w:r>
    </w:p>
    <w:bookmarkEnd w:id="167"/>
    <w:bookmarkStart w:name="z233" w:id="168"/>
    <w:p>
      <w:pPr>
        <w:spacing w:after="0"/>
        <w:ind w:left="0"/>
        <w:jc w:val="both"/>
      </w:pPr>
      <w:r>
        <w:rPr>
          <w:rFonts w:ascii="Times New Roman"/>
          <w:b w:val="false"/>
          <w:i w:val="false"/>
          <w:color w:val="000000"/>
          <w:sz w:val="28"/>
        </w:rPr>
        <w:t xml:space="preserve">
      10. Қару моделінің (патрондардың типі) және пайдаланылатын патрондардың атауы </w:t>
      </w:r>
    </w:p>
    <w:bookmarkEnd w:id="168"/>
    <w:p>
      <w:pPr>
        <w:spacing w:after="0"/>
        <w:ind w:left="0"/>
        <w:jc w:val="both"/>
      </w:pPr>
      <w:r>
        <w:rPr>
          <w:rFonts w:ascii="Times New Roman"/>
          <w:b w:val="false"/>
          <w:i w:val="false"/>
          <w:color w:val="000000"/>
          <w:sz w:val="28"/>
        </w:rPr>
        <w:t xml:space="preserve">
      және белгіленуі туралы ақпарат, Негізгі техникалық көрсеткіштер, қаруды әзірлеуші </w:t>
      </w:r>
    </w:p>
    <w:p>
      <w:pPr>
        <w:spacing w:after="0"/>
        <w:ind w:left="0"/>
        <w:jc w:val="both"/>
      </w:pPr>
      <w:r>
        <w:rPr>
          <w:rFonts w:ascii="Times New Roman"/>
          <w:b w:val="false"/>
          <w:i w:val="false"/>
          <w:color w:val="000000"/>
          <w:sz w:val="28"/>
        </w:rPr>
        <w:t xml:space="preserve">
      елдің және фирманың атауы (Егер қару кадастрды енгізбеген жағдайда) ____________ </w:t>
      </w:r>
    </w:p>
    <w:bookmarkStart w:name="z234" w:id="169"/>
    <w:p>
      <w:pPr>
        <w:spacing w:after="0"/>
        <w:ind w:left="0"/>
        <w:jc w:val="both"/>
      </w:pPr>
      <w:r>
        <w:rPr>
          <w:rFonts w:ascii="Times New Roman"/>
          <w:b w:val="false"/>
          <w:i w:val="false"/>
          <w:color w:val="000000"/>
          <w:sz w:val="28"/>
        </w:rPr>
        <w:t xml:space="preserve">
      11. Жауапты адамды тағайындау, қаруды бекіту, спортшыны іссапарға жіберу туралы </w:t>
      </w:r>
    </w:p>
    <w:bookmarkEnd w:id="169"/>
    <w:p>
      <w:pPr>
        <w:spacing w:after="0"/>
        <w:ind w:left="0"/>
        <w:jc w:val="both"/>
      </w:pPr>
      <w:r>
        <w:rPr>
          <w:rFonts w:ascii="Times New Roman"/>
          <w:b w:val="false"/>
          <w:i w:val="false"/>
          <w:color w:val="000000"/>
          <w:sz w:val="28"/>
        </w:rPr>
        <w:t xml:space="preserve">
      бұйрықтың нөмірі, қол қойылған күні__________________________________________ </w:t>
      </w:r>
    </w:p>
    <w:bookmarkStart w:name="z235" w:id="170"/>
    <w:p>
      <w:pPr>
        <w:spacing w:after="0"/>
        <w:ind w:left="0"/>
        <w:jc w:val="both"/>
      </w:pPr>
      <w:r>
        <w:rPr>
          <w:rFonts w:ascii="Times New Roman"/>
          <w:b w:val="false"/>
          <w:i w:val="false"/>
          <w:color w:val="000000"/>
          <w:sz w:val="28"/>
        </w:rPr>
        <w:t>
      12. Заңды тұлға қызметкерлеріне мәліметтер___________________________________</w:t>
      </w:r>
    </w:p>
    <w:bookmarkEnd w:id="170"/>
    <w:p>
      <w:pPr>
        <w:spacing w:after="0"/>
        <w:ind w:left="0"/>
        <w:jc w:val="both"/>
      </w:pPr>
      <w:r>
        <w:rPr>
          <w:rFonts w:ascii="Times New Roman"/>
          <w:b w:val="false"/>
          <w:i w:val="false"/>
          <w:color w:val="000000"/>
          <w:sz w:val="28"/>
        </w:rPr>
        <w:t>
      Ескертпе: аңшылық шаруашылығы ұйымдарына "қару туралы мәліметтер" қосымша бетіндегі "қарудың, аңшылық оқ-дәрінің, патрондардың атауы" бағанындағы мәліметтерді кезең- кезеңімен толтыру кезінде қарудың атауынан, калибрінен, сериясынан және нөмірінен кейін жақшада көрсету керек (шетелдік аңшының т.а. ә., шетелдік паспортының сериясы мен нөмірі). Қарудың патрондары жеке рұқсат беру құжатымен ресімделеді.</w:t>
      </w:r>
    </w:p>
    <w:p>
      <w:pPr>
        <w:spacing w:after="0"/>
        <w:ind w:left="0"/>
        <w:jc w:val="both"/>
      </w:pPr>
      <w:r>
        <w:rPr>
          <w:rFonts w:ascii="Times New Roman"/>
          <w:b w:val="false"/>
          <w:i w:val="false"/>
          <w:color w:val="000000"/>
          <w:sz w:val="28"/>
        </w:rPr>
        <w:t>
      Өтінім берілген күн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w:t>
            </w:r>
            <w:r>
              <w:br/>
            </w:r>
            <w:r>
              <w:rPr>
                <w:rFonts w:ascii="Times New Roman"/>
                <w:b w:val="false"/>
                <w:i w:val="false"/>
                <w:color w:val="000000"/>
                <w:sz w:val="20"/>
              </w:rPr>
              <w:t xml:space="preserve">оның патрондарын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 әкелуге,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аумағынан әкетуге және </w:t>
            </w:r>
            <w:r>
              <w:br/>
            </w:r>
            <w:r>
              <w:rPr>
                <w:rFonts w:ascii="Times New Roman"/>
                <w:b w:val="false"/>
                <w:i w:val="false"/>
                <w:color w:val="000000"/>
                <w:sz w:val="20"/>
              </w:rPr>
              <w:t xml:space="preserve">Қазақстан Республикасы арқылы </w:t>
            </w:r>
            <w:r>
              <w:br/>
            </w:r>
            <w:r>
              <w:rPr>
                <w:rFonts w:ascii="Times New Roman"/>
                <w:b w:val="false"/>
                <w:i w:val="false"/>
                <w:color w:val="000000"/>
                <w:sz w:val="20"/>
              </w:rPr>
              <w:t xml:space="preserve">транзитке қорытындылар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 арқылы транзиттеуге қорытынды беруге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6-қосымша</w:t>
            </w:r>
          </w:p>
        </w:tc>
      </w:tr>
    </w:tbl>
    <w:bookmarkStart w:name="z244" w:id="171"/>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мемлекеттiк қызмет көрсету қағидалары</w:t>
      </w:r>
    </w:p>
    <w:bookmarkEnd w:id="171"/>
    <w:p>
      <w:pPr>
        <w:spacing w:after="0"/>
        <w:ind w:left="0"/>
        <w:jc w:val="both"/>
      </w:pPr>
      <w:r>
        <w:rPr>
          <w:rFonts w:ascii="Times New Roman"/>
          <w:b w:val="false"/>
          <w:i w:val="false"/>
          <w:color w:val="ff0000"/>
          <w:sz w:val="28"/>
        </w:rPr>
        <w:t xml:space="preserve">
      Ескерту. Қағидалар 6-қосымшамен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74" w:id="172"/>
    <w:p>
      <w:pPr>
        <w:spacing w:after="0"/>
        <w:ind w:left="0"/>
        <w:jc w:val="left"/>
      </w:pPr>
      <w:r>
        <w:rPr>
          <w:rFonts w:ascii="Times New Roman"/>
          <w:b/>
          <w:i w:val="false"/>
          <w:color w:val="000000"/>
        </w:rPr>
        <w:t xml:space="preserve"> 1-тарау. Жалпы ережелер</w:t>
      </w:r>
    </w:p>
    <w:bookmarkEnd w:id="172"/>
    <w:bookmarkStart w:name="z573" w:id="173"/>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сатып алуға рұқсаттар беру" мемлекеттік қызмет көрсету (бұдан әрі – мемлекеттік қызмет) тәртібін айқындайды. </w:t>
      </w:r>
    </w:p>
    <w:bookmarkEnd w:id="173"/>
    <w:bookmarkStart w:name="z241" w:id="174"/>
    <w:p>
      <w:pPr>
        <w:spacing w:after="0"/>
        <w:ind w:left="0"/>
        <w:jc w:val="both"/>
      </w:pPr>
      <w:r>
        <w:rPr>
          <w:rFonts w:ascii="Times New Roman"/>
          <w:b w:val="false"/>
          <w:i w:val="false"/>
          <w:color w:val="000000"/>
          <w:sz w:val="28"/>
        </w:rPr>
        <w:t>
      2. Қағидаларда мынадай негізгі ұғымдар пайдаланылады:</w:t>
      </w:r>
    </w:p>
    <w:bookmarkEnd w:id="174"/>
    <w:bookmarkStart w:name="z242" w:id="17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75"/>
    <w:bookmarkStart w:name="z575" w:id="17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76"/>
    <w:bookmarkStart w:name="z576" w:id="177"/>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177"/>
    <w:p>
      <w:pPr>
        <w:spacing w:after="0"/>
        <w:ind w:left="0"/>
        <w:jc w:val="left"/>
      </w:pPr>
      <w:r>
        <w:rPr>
          <w:rFonts w:ascii="Times New Roman"/>
          <w:b/>
          <w:i w:val="false"/>
          <w:color w:val="000000"/>
        </w:rPr>
        <w:t xml:space="preserve"> 2-тарау. Мемлекеттік қызмет көрсету тәртібі</w:t>
      </w:r>
    </w:p>
    <w:bookmarkStart w:name="z246" w:id="178"/>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178"/>
    <w:bookmarkStart w:name="z247" w:id="179"/>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сатып алуға рұқсаттар беру" (бұдан әрі – негізгі талаптар Тізбесі) келтірілген.</w:t>
      </w:r>
    </w:p>
    <w:bookmarkEnd w:id="179"/>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48" w:id="180"/>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180"/>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49" w:id="181"/>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181"/>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Қазақстан Республикасының аумағында кемінде бір жыл мерзімге тұру үшін белгіленген тәртіппен ішкі істер органдарында тіркелген, Қазақстан Республикасына туризм мақсатымен, жеке және қызметтік істер бойынша келген және ішкі істер органдарында белгіленген тәртіппен тіркелген шетелдік адамдарды жоғарыда көрсетілген есепке алу бойынша тексеру талап етілмейді.</w:t>
      </w:r>
    </w:p>
    <w:p>
      <w:pPr>
        <w:spacing w:after="0"/>
        <w:ind w:left="0"/>
        <w:jc w:val="both"/>
      </w:pPr>
      <w:r>
        <w:rPr>
          <w:rFonts w:ascii="Times New Roman"/>
          <w:b w:val="false"/>
          <w:i w:val="false"/>
          <w:color w:val="000000"/>
          <w:sz w:val="28"/>
        </w:rPr>
        <w:t xml:space="preserve">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(бұдан әрі – № 313 бұйрық) 4-қосымшаға сәйкес нысан бойынша көрсетілетін қызметті алушының тұрғылықты жері бойынша қаруды сақтау шарттарын тексеру туралы учаскелік полиция инспекторына тапсырма дайындайды және жолдайды, № 313 бұйрыққа 5-қосымшаға сәйкес нысан бойынша азаматтық қару иелерін тексеру туралы тапсырмаларды тіркеу журналына тіркейді және орындау үшін учаскелік полиция инспекторына береді.</w:t>
      </w:r>
    </w:p>
    <w:p>
      <w:pPr>
        <w:spacing w:after="0"/>
        <w:ind w:left="0"/>
        <w:jc w:val="both"/>
      </w:pPr>
      <w:r>
        <w:rPr>
          <w:rFonts w:ascii="Times New Roman"/>
          <w:b w:val="false"/>
          <w:i w:val="false"/>
          <w:color w:val="000000"/>
          <w:sz w:val="28"/>
        </w:rPr>
        <w:t>
      Учаскелік полиция инспекторы тапсырманы алған сәттен бастап 7 (жеті) жұмыс күні ішінде көрсетілетін қызметті алушыны оның тұрғылықты жері бойынша тексеру жүргізеді, оның нәтижелері бойынша № 313 бұйрыққа 18-қосымшаға сәйкес нысан бойынша тексеру туралы баянат жасалады және көрсетілетін қызметті берушіге жіберіледі.</w:t>
      </w:r>
    </w:p>
    <w:bookmarkStart w:name="z250" w:id="182"/>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3-қосымшаға сәйкес нысан бойынша азаматтық қару мен оның патрондарын сатып алуға рұқсаттар беру жеке түлғаларға рұқсат дайындайды.</w:t>
      </w:r>
    </w:p>
    <w:bookmarkEnd w:id="182"/>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51" w:id="183"/>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183"/>
    <w:bookmarkStart w:name="z252" w:id="184"/>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184"/>
    <w:bookmarkStart w:name="z253" w:id="185"/>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185"/>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54" w:id="186"/>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186"/>
    <w:bookmarkStart w:name="z255" w:id="187"/>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87"/>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сатып алуға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лицензиялық алымның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ұсынусыз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аңшы куәлігінің электрондық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 - 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спорты түрлері бойынша сабақтар үшін қару сатып алған кезде);</w:t>
            </w:r>
          </w:p>
          <w:p>
            <w:pPr>
              <w:spacing w:after="20"/>
              <w:ind w:left="20"/>
              <w:jc w:val="both"/>
            </w:pPr>
            <w:r>
              <w:rPr>
                <w:rFonts w:ascii="Times New Roman"/>
                <w:b w:val="false"/>
                <w:i w:val="false"/>
                <w:color w:val="000000"/>
                <w:sz w:val="20"/>
              </w:rPr>
              <w:t>
спорт түрлері бойынша республикалық және өңірлік аккредиттелген спорт федерацияларының қолдаухатының электрондық көшірмесі (спорттың атыс түрлері бойынша сабақтарға арналған қаруды сатып алу кезінде);</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3-қосымшаға сәйкес нысан бойынша спорттық қаруды сатып алатын спортшы тұратын спорт федерацияларында немесе ұйымдарда спорттық қаруды ұстау нормаларын ескере отырып, қолда бар және қажетті қару мен оның патрондарының саны туралы мәліметтердің электрондық көшірмесі (атыс спорт түрлері бойынша сабақтар үшін қаруды сатып алу кезінде);</w:t>
            </w:r>
          </w:p>
          <w:p>
            <w:pPr>
              <w:spacing w:after="20"/>
              <w:ind w:left="20"/>
              <w:jc w:val="both"/>
            </w:pPr>
            <w:r>
              <w:rPr>
                <w:rFonts w:ascii="Times New Roman"/>
                <w:b w:val="false"/>
                <w:i w:val="false"/>
                <w:color w:val="000000"/>
                <w:sz w:val="20"/>
              </w:rPr>
              <w:t>
туристік мақсатымен, жеке және қызметтік істері бойынша Қазақстан Республикасына келген және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 сатып алған күннен бастап 7 (жеті) күн ішінде Қазақстан Республикасынан тысқары жерлерге әкететін жағдайда электрондық көшірмесін;</w:t>
            </w:r>
          </w:p>
          <w:p>
            <w:pPr>
              <w:spacing w:after="20"/>
              <w:ind w:left="20"/>
              <w:jc w:val="both"/>
            </w:pPr>
            <w:r>
              <w:rPr>
                <w:rFonts w:ascii="Times New Roman"/>
                <w:b w:val="false"/>
                <w:i w:val="false"/>
                <w:color w:val="000000"/>
                <w:sz w:val="20"/>
              </w:rPr>
              <w:t>
кемінде бір жыл мерзімге Қазақстан Республикасының аумағында тұру үшін ішкі істер органдарында тіркелген шетелдіктерге өздері сол елдердің азаматтары болып табылатын мемлекеттердің дипломатиялық өкілдіктерінің өтініштерінің электрондық көшірмесі (тегіс ұзын ұңғылыны қоспағанда, өзін-өзі қорғау азаматтық қаруын сатып алуға рұқсат алу үшін);</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орталықтандырылған сақтау пункттерінде қаруды сақтауға арналған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259" w:id="188"/>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өтініші</w:t>
      </w:r>
    </w:p>
    <w:bookmarkEnd w:id="18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261" w:id="189"/>
    <w:p>
      <w:pPr>
        <w:spacing w:after="0"/>
        <w:ind w:left="0"/>
        <w:jc w:val="left"/>
      </w:pPr>
      <w:r>
        <w:rPr>
          <w:rFonts w:ascii="Times New Roman"/>
          <w:b/>
          <w:i w:val="false"/>
          <w:color w:val="000000"/>
        </w:rPr>
        <w:t xml:space="preserve"> Жеке тұлғаларға азаматтық қару мен оның патрондарын сатып алуға рұқсаттар беру мәліметтер нысаны</w:t>
      </w:r>
    </w:p>
    <w:bookmarkEnd w:id="189"/>
    <w:bookmarkStart w:name="z262" w:id="190"/>
    <w:p>
      <w:pPr>
        <w:spacing w:after="0"/>
        <w:ind w:left="0"/>
        <w:jc w:val="both"/>
      </w:pPr>
      <w:r>
        <w:rPr>
          <w:rFonts w:ascii="Times New Roman"/>
          <w:b w:val="false"/>
          <w:i w:val="false"/>
          <w:color w:val="000000"/>
          <w:sz w:val="28"/>
        </w:rPr>
        <w:t xml:space="preserve">
      Жалпы ақпарат </w:t>
      </w:r>
    </w:p>
    <w:bookmarkEnd w:id="190"/>
    <w:bookmarkStart w:name="z263" w:id="191"/>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191"/>
    <w:p>
      <w:pPr>
        <w:spacing w:after="0"/>
        <w:ind w:left="0"/>
        <w:jc w:val="both"/>
      </w:pPr>
      <w:r>
        <w:rPr>
          <w:rFonts w:ascii="Times New Roman"/>
          <w:b w:val="false"/>
          <w:i w:val="false"/>
          <w:color w:val="000000"/>
          <w:sz w:val="28"/>
        </w:rPr>
        <w:t xml:space="preserve">
      (жеке тұлға) </w:t>
      </w:r>
    </w:p>
    <w:bookmarkStart w:name="z264" w:id="192"/>
    <w:p>
      <w:pPr>
        <w:spacing w:after="0"/>
        <w:ind w:left="0"/>
        <w:jc w:val="both"/>
      </w:pPr>
      <w:r>
        <w:rPr>
          <w:rFonts w:ascii="Times New Roman"/>
          <w:b w:val="false"/>
          <w:i w:val="false"/>
          <w:color w:val="000000"/>
          <w:sz w:val="28"/>
        </w:rPr>
        <w:t xml:space="preserve">
      2. Жеке сәйкестендіру нөмірі </w:t>
      </w:r>
    </w:p>
    <w:bookmarkEnd w:id="19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65" w:id="193"/>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_________________ </w:t>
      </w:r>
    </w:p>
    <w:bookmarkEnd w:id="193"/>
    <w:bookmarkStart w:name="z266" w:id="194"/>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194"/>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5. Қару түрінің, үлгісінің, моделінің, жүйесінің, калибрінің, нөмірінің қолда бар </w:t>
      </w:r>
    </w:p>
    <w:p>
      <w:pPr>
        <w:spacing w:after="0"/>
        <w:ind w:left="0"/>
        <w:jc w:val="both"/>
      </w:pPr>
      <w:r>
        <w:rPr>
          <w:rFonts w:ascii="Times New Roman"/>
          <w:b w:val="false"/>
          <w:i w:val="false"/>
          <w:color w:val="000000"/>
          <w:sz w:val="28"/>
        </w:rPr>
        <w:t xml:space="preserve">
      қаруының бар-жоғы туралы мәліметтер ________________________________________ </w:t>
      </w:r>
    </w:p>
    <w:p>
      <w:pPr>
        <w:spacing w:after="0"/>
        <w:ind w:left="0"/>
        <w:jc w:val="both"/>
      </w:pPr>
      <w:r>
        <w:rPr>
          <w:rFonts w:ascii="Times New Roman"/>
          <w:b w:val="false"/>
          <w:i w:val="false"/>
          <w:color w:val="000000"/>
          <w:sz w:val="28"/>
        </w:rPr>
        <w:t xml:space="preserve">
      6. Спорттық қару сатып алатын спортшы тұратын федерациялар немесе спорттық </w:t>
      </w:r>
    </w:p>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7. Спорт федерациясына немесе спортшы есептелетін ұйымға қару мен оның </w:t>
      </w:r>
    </w:p>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Өтінім берілген күн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сатып алуға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7-қосымша</w:t>
            </w:r>
          </w:p>
        </w:tc>
      </w:tr>
    </w:tbl>
    <w:bookmarkStart w:name="z268" w:id="195"/>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мемлекеттiк қызмет көрсету қағидалары</w:t>
      </w:r>
    </w:p>
    <w:bookmarkEnd w:id="195"/>
    <w:p>
      <w:pPr>
        <w:spacing w:after="0"/>
        <w:ind w:left="0"/>
        <w:jc w:val="both"/>
      </w:pPr>
      <w:r>
        <w:rPr>
          <w:rFonts w:ascii="Times New Roman"/>
          <w:b w:val="false"/>
          <w:i w:val="false"/>
          <w:color w:val="ff0000"/>
          <w:sz w:val="28"/>
        </w:rPr>
        <w:t xml:space="preserve">
      Ескерту. Қағидалар 7-қосымшамен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577" w:id="196"/>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сатып алуға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сатып алуға рұқсаттар беру" мемлекеттік қызмет көрсету (бұдан әрі – мемлекеттік қызмет) тәртібін айқындайды. </w:t>
      </w:r>
    </w:p>
    <w:bookmarkEnd w:id="196"/>
    <w:bookmarkStart w:name="z275" w:id="197"/>
    <w:p>
      <w:pPr>
        <w:spacing w:after="0"/>
        <w:ind w:left="0"/>
        <w:jc w:val="both"/>
      </w:pPr>
      <w:r>
        <w:rPr>
          <w:rFonts w:ascii="Times New Roman"/>
          <w:b w:val="false"/>
          <w:i w:val="false"/>
          <w:color w:val="000000"/>
          <w:sz w:val="28"/>
        </w:rPr>
        <w:t>
      2. Қағидаларда мынадай негізгі ұғымдар пайдаланылады:</w:t>
      </w:r>
    </w:p>
    <w:bookmarkEnd w:id="197"/>
    <w:bookmarkStart w:name="z276" w:id="198"/>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198"/>
    <w:bookmarkStart w:name="z277" w:id="199"/>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199"/>
    <w:bookmarkStart w:name="z278" w:id="200"/>
    <w:p>
      <w:pPr>
        <w:spacing w:after="0"/>
        <w:ind w:left="0"/>
        <w:jc w:val="both"/>
      </w:pPr>
      <w:r>
        <w:rPr>
          <w:rFonts w:ascii="Times New Roman"/>
          <w:b w:val="false"/>
          <w:i w:val="false"/>
          <w:color w:val="000000"/>
          <w:sz w:val="28"/>
        </w:rPr>
        <w:t>
      3) электрондық цифрлық қолтаңба (бұдан әрі – ЭЦҚ)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00"/>
    <w:bookmarkStart w:name="z279" w:id="201"/>
    <w:p>
      <w:pPr>
        <w:spacing w:after="0"/>
        <w:ind w:left="0"/>
        <w:jc w:val="left"/>
      </w:pPr>
      <w:r>
        <w:rPr>
          <w:rFonts w:ascii="Times New Roman"/>
          <w:b/>
          <w:i w:val="false"/>
          <w:color w:val="000000"/>
        </w:rPr>
        <w:t xml:space="preserve"> 2-тарау. Мемлекеттік қызмет көрсету тәртібі</w:t>
      </w:r>
    </w:p>
    <w:bookmarkEnd w:id="201"/>
    <w:bookmarkStart w:name="z280" w:id="202"/>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02"/>
    <w:bookmarkStart w:name="z281" w:id="203"/>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сатып алуға рұқсаттар беру" (бұдан әрі – негізгі талаптар Тізбесі) келтірілген.</w:t>
      </w:r>
    </w:p>
    <w:bookmarkEnd w:id="203"/>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282" w:id="204"/>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0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283" w:id="205"/>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0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(азаматтық және қызметтік қару саудасын жүзеге асыратын заңды тұлғаларды қоспағанда),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284" w:id="206"/>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4-қосымшаға сәйкес нысан бойынша азаматтық және қызметтік қару мен оның патрондарын сатып алуға, заңды түлғаларға рұқсат дайындайды.</w:t>
      </w:r>
    </w:p>
    <w:bookmarkEnd w:id="206"/>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285" w:id="207"/>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07"/>
    <w:bookmarkStart w:name="z286" w:id="208"/>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08"/>
    <w:bookmarkStart w:name="z287" w:id="209"/>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09"/>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288" w:id="21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10"/>
    <w:bookmarkStart w:name="z289" w:id="21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1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азаматтық және қызметтік қару мен оның патрондарын сатып алуға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құқығына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азаматтық және қызметтік қару мен оның патрондарын сатып алуға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сондай-ақ спорт шеберінің кандидатынан төмен емес разряды бар Қазақстан Республикасы Ұлттық құрамасының мүше спортшылары қатыса алмайды) жолдайды;</w:t>
            </w:r>
          </w:p>
          <w:p>
            <w:pPr>
              <w:spacing w:after="20"/>
              <w:ind w:left="20"/>
              <w:jc w:val="both"/>
            </w:pPr>
            <w:r>
              <w:rPr>
                <w:rFonts w:ascii="Times New Roman"/>
                <w:b w:val="false"/>
                <w:i w:val="false"/>
                <w:color w:val="000000"/>
                <w:sz w:val="20"/>
              </w:rPr>
              <w:t>
қару мен оның патрондарын сатып алуға және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 және (немесе) оның патрондарын жеткізуге немесе сатып алуға арналған шарттың (келісімшарттың) электрондық көшірмесі (қаруды әкелуді жүзеге асыратын заңды тұлғалар үшін) не қару мен оның патрондарын сатып алу-сату шарты (келісімшарты) (азаматтық және қызметтік қару мен оның патрондарын саудасын жүзеге асыратын заңды тұлғалар үшін).</w:t>
            </w:r>
          </w:p>
          <w:p>
            <w:pPr>
              <w:spacing w:after="20"/>
              <w:ind w:left="20"/>
              <w:jc w:val="both"/>
            </w:pPr>
            <w:r>
              <w:rPr>
                <w:rFonts w:ascii="Times New Roman"/>
                <w:b w:val="false"/>
                <w:i w:val="false"/>
                <w:color w:val="000000"/>
                <w:sz w:val="20"/>
              </w:rPr>
              <w:t>
Келісімшарта немесе оның қосымшасында (ерекшелігінде) жеткізілетін қару мен оқ-дәрілердің нақты түрлері мен модельдері және олардың саны көрсетіледі;</w:t>
            </w:r>
          </w:p>
          <w:p>
            <w:pPr>
              <w:spacing w:after="20"/>
              <w:ind w:left="20"/>
              <w:jc w:val="both"/>
            </w:pPr>
            <w:r>
              <w:rPr>
                <w:rFonts w:ascii="Times New Roman"/>
                <w:b w:val="false"/>
                <w:i w:val="false"/>
                <w:color w:val="000000"/>
                <w:sz w:val="20"/>
              </w:rPr>
              <w:t>
денсаулық сақтау саласындағы уәкілетті органның жарақат салатын әсері бар патрондары бар қарудың және электр қаруының көрсетілген қарудың зақымдағыш факторларының адамға тигізетін жол берілген әсерінің белгіленген нормаларына сәйкестігі туралы қорытындының (қаруды сатуды жүзеге асыратын ұйым оны сатып алуға ниет білдірген кезде) электрондық көшірмесі;</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қағидаларының талаптарында белгіленген қару мен оның патрондарының түрлері, үлгілері және модельдері бойынша, оларды қамтамасыз етудің бекітілген нормаларына сәйкес қолда бар және қажетті саны туралы мәліметтердің электрондық көшірмесі, қару мен оның патрондарының қажетті санының есебі № 602 бұйрыққа 3-қосымшаға сәйкес нысан бойынша толтырылады (азаматтық және қызметтік қару мен оның патрондары саудасын жүзеге асыратын заңды тұлғалар оны ұсынылмайды).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азаматтық және қызметтік қаруды сақтауға және өткізуге арналған арнайы жабдықталған үй-жайдың меншік құқығын растайтын құжаттар туралы, Ішкі істер органы берген азаматтық және қызметтік қаруды сақтауға, сақтауға және алып жүруге рұқсаттар туралы, қаруды иелену құқығы туралы, қару сату жөніндегі мамандандырылған дүкендерде сатып алынған қару туралы мәліметтер,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 602 </w:t>
            </w:r>
            <w:r>
              <w:rPr>
                <w:rFonts w:ascii="Times New Roman"/>
                <w:b w:val="false"/>
                <w:i w:val="false"/>
                <w:color w:val="000000"/>
                <w:sz w:val="20"/>
              </w:rPr>
              <w:t>Бұйрығының</w:t>
            </w:r>
            <w:r>
              <w:rPr>
                <w:rFonts w:ascii="Times New Roman"/>
                <w:b w:val="false"/>
                <w:i w:val="false"/>
                <w:color w:val="000000"/>
                <w:sz w:val="20"/>
              </w:rPr>
              <w:t xml:space="preserve"> азаматтық және қызметтік қару мен оның патрондарының айналымы қағидаларына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579" w:id="212"/>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сатып алуға рұқсаттар беру өтініші</w:t>
      </w:r>
    </w:p>
    <w:bookmarkEnd w:id="21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295" w:id="213"/>
    <w:p>
      <w:pPr>
        <w:spacing w:after="0"/>
        <w:ind w:left="0"/>
        <w:jc w:val="left"/>
      </w:pPr>
      <w:r>
        <w:rPr>
          <w:rFonts w:ascii="Times New Roman"/>
          <w:b/>
          <w:i w:val="false"/>
          <w:color w:val="000000"/>
        </w:rPr>
        <w:t xml:space="preserve"> Азаматтық және қызметтік қару мен оның патрондарын сатып алуға рұқсатқа мәліметтер нысаны</w:t>
      </w:r>
    </w:p>
    <w:bookmarkEnd w:id="213"/>
    <w:bookmarkStart w:name="z296" w:id="214"/>
    <w:p>
      <w:pPr>
        <w:spacing w:after="0"/>
        <w:ind w:left="0"/>
        <w:jc w:val="both"/>
      </w:pPr>
      <w:r>
        <w:rPr>
          <w:rFonts w:ascii="Times New Roman"/>
          <w:b w:val="false"/>
          <w:i w:val="false"/>
          <w:color w:val="000000"/>
          <w:sz w:val="28"/>
        </w:rPr>
        <w:t xml:space="preserve">
      Жалпы ақпарат </w:t>
      </w:r>
    </w:p>
    <w:bookmarkEnd w:id="214"/>
    <w:bookmarkStart w:name="z297" w:id="215"/>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15"/>
    <w:p>
      <w:pPr>
        <w:spacing w:after="0"/>
        <w:ind w:left="0"/>
        <w:jc w:val="both"/>
      </w:pPr>
      <w:r>
        <w:rPr>
          <w:rFonts w:ascii="Times New Roman"/>
          <w:b w:val="false"/>
          <w:i w:val="false"/>
          <w:color w:val="000000"/>
          <w:sz w:val="28"/>
        </w:rPr>
        <w:t xml:space="preserve">
      (заңды тұлға) </w:t>
      </w:r>
    </w:p>
    <w:bookmarkStart w:name="z298" w:id="216"/>
    <w:p>
      <w:pPr>
        <w:spacing w:after="0"/>
        <w:ind w:left="0"/>
        <w:jc w:val="both"/>
      </w:pPr>
      <w:r>
        <w:rPr>
          <w:rFonts w:ascii="Times New Roman"/>
          <w:b w:val="false"/>
          <w:i w:val="false"/>
          <w:color w:val="000000"/>
          <w:sz w:val="28"/>
        </w:rPr>
        <w:t xml:space="preserve">
      2. Бизнес сәйкестендіру нөмірі </w:t>
      </w:r>
    </w:p>
    <w:bookmarkEnd w:id="216"/>
    <w:p>
      <w:pPr>
        <w:spacing w:after="0"/>
        <w:ind w:left="0"/>
        <w:jc w:val="both"/>
      </w:pPr>
      <w:r>
        <w:rPr>
          <w:rFonts w:ascii="Times New Roman"/>
          <w:b w:val="false"/>
          <w:i w:val="false"/>
          <w:color w:val="000000"/>
          <w:sz w:val="28"/>
        </w:rPr>
        <w:t xml:space="preserve">
      __________________________________________________________________________ </w:t>
      </w:r>
    </w:p>
    <w:bookmarkStart w:name="z299" w:id="217"/>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17"/>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00" w:id="218"/>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18"/>
    <w:p>
      <w:pPr>
        <w:spacing w:after="0"/>
        <w:ind w:left="0"/>
        <w:jc w:val="both"/>
      </w:pPr>
      <w:r>
        <w:rPr>
          <w:rFonts w:ascii="Times New Roman"/>
          <w:b w:val="false"/>
          <w:i w:val="false"/>
          <w:color w:val="000000"/>
          <w:sz w:val="28"/>
        </w:rPr>
        <w:t xml:space="preserve">
      Есеп құжаттамасы________________ </w:t>
      </w:r>
    </w:p>
    <w:bookmarkStart w:name="z301" w:id="219"/>
    <w:p>
      <w:pPr>
        <w:spacing w:after="0"/>
        <w:ind w:left="0"/>
        <w:jc w:val="both"/>
      </w:pPr>
      <w:r>
        <w:rPr>
          <w:rFonts w:ascii="Times New Roman"/>
          <w:b w:val="false"/>
          <w:i w:val="false"/>
          <w:color w:val="000000"/>
          <w:sz w:val="28"/>
        </w:rPr>
        <w:t xml:space="preserve">
      5. Қаруды сатып алуға, сақтауға, тасымалдауға, бекітіп беруге Т. А. Ә. (болған кезде) </w:t>
      </w:r>
    </w:p>
    <w:bookmarkEnd w:id="219"/>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жауапты адамды тағайындау туралы бұйрықтың нөмірі, қол қойылған күні 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302" w:id="220"/>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22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03" w:id="221"/>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21"/>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 </w:t>
      </w:r>
    </w:p>
    <w:bookmarkStart w:name="z304" w:id="222"/>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2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05" w:id="223"/>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23"/>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bookmarkStart w:name="z306" w:id="224"/>
    <w:p>
      <w:pPr>
        <w:spacing w:after="0"/>
        <w:ind w:left="0"/>
        <w:jc w:val="both"/>
      </w:pPr>
      <w:r>
        <w:rPr>
          <w:rFonts w:ascii="Times New Roman"/>
          <w:b w:val="false"/>
          <w:i w:val="false"/>
          <w:color w:val="000000"/>
          <w:sz w:val="28"/>
        </w:rPr>
        <w:t xml:space="preserve">
      10. Аумақтық көліктік бақылау органы берген қауіпті жүкті тасымалдауды жүзеге </w:t>
      </w:r>
    </w:p>
    <w:bookmarkEnd w:id="224"/>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сатып алуға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сатып алуға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8-қосымша</w:t>
            </w:r>
          </w:p>
        </w:tc>
      </w:tr>
    </w:tbl>
    <w:bookmarkStart w:name="z292" w:id="225"/>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мемлекеттiк қызмет көрсету қағидалары</w:t>
      </w:r>
    </w:p>
    <w:bookmarkEnd w:id="225"/>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11" w:id="226"/>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сақтауға,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сақтауға, сақтау мен алып жүруге рұқсаттар беру" мемлекеттік қызмет көрсету (бұдан әрі – мемлекеттік қызмет) тәртібін айқындайды. </w:t>
      </w:r>
    </w:p>
    <w:bookmarkEnd w:id="226"/>
    <w:bookmarkStart w:name="z312" w:id="227"/>
    <w:p>
      <w:pPr>
        <w:spacing w:after="0"/>
        <w:ind w:left="0"/>
        <w:jc w:val="both"/>
      </w:pPr>
      <w:r>
        <w:rPr>
          <w:rFonts w:ascii="Times New Roman"/>
          <w:b w:val="false"/>
          <w:i w:val="false"/>
          <w:color w:val="000000"/>
          <w:sz w:val="28"/>
        </w:rPr>
        <w:t>
      2. Қағидаларда мынадай негізгі ұғымдар пайдаланылады:</w:t>
      </w:r>
    </w:p>
    <w:bookmarkEnd w:id="227"/>
    <w:bookmarkStart w:name="z313" w:id="228"/>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28"/>
    <w:bookmarkStart w:name="z314" w:id="229"/>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29"/>
    <w:bookmarkStart w:name="z580" w:id="230"/>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30"/>
    <w:p>
      <w:pPr>
        <w:spacing w:after="0"/>
        <w:ind w:left="0"/>
        <w:jc w:val="left"/>
      </w:pPr>
      <w:r>
        <w:rPr>
          <w:rFonts w:ascii="Times New Roman"/>
          <w:b/>
          <w:i w:val="false"/>
          <w:color w:val="000000"/>
        </w:rPr>
        <w:t xml:space="preserve"> 2-тарау. Мемлекеттік қызмет көрсету тәртібі</w:t>
      </w:r>
    </w:p>
    <w:bookmarkStart w:name="z581" w:id="231"/>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31"/>
    <w:bookmarkStart w:name="z318" w:id="232"/>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сақтауға, сақтау мен алып жүруге рұқсаттар беру" (бұдан әрі – негізгі талаптар Тізбесі) келтірілген.</w:t>
      </w:r>
    </w:p>
    <w:bookmarkEnd w:id="232"/>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19" w:id="233"/>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33"/>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20" w:id="234"/>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1) және 2) тармақашасында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34"/>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321" w:id="235"/>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5-қосымшаға сәйкес нысан бойынша азаматтық қару мен оның патрондарын сақтауға, сақтау мен алып жүруге жеке түлғаларға рұқсат дайындайды.</w:t>
      </w:r>
    </w:p>
    <w:bookmarkEnd w:id="235"/>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22" w:id="236"/>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36"/>
    <w:bookmarkStart w:name="z323" w:id="237"/>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37"/>
    <w:bookmarkStart w:name="z324" w:id="238"/>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38"/>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25" w:id="239"/>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39"/>
    <w:bookmarkStart w:name="z326" w:id="240"/>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40"/>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жеке тұлғаларға азаматтық қару мен оның патрондарын сақтауға,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жеке тұлғаларға азаматтық қару мен оның патрондарын сақтау немесе сақтау мен алып жүру құқығына рұқсат беру үшін мемлекеттік бажды төлеу күніне белгіленген айлық есептік көрсеткіштің 0,5 АЕК құрайды;</w:t>
            </w:r>
          </w:p>
          <w:p>
            <w:pPr>
              <w:spacing w:after="20"/>
              <w:ind w:left="20"/>
              <w:jc w:val="both"/>
            </w:pPr>
            <w:r>
              <w:rPr>
                <w:rFonts w:ascii="Times New Roman"/>
                <w:b w:val="false"/>
                <w:i w:val="false"/>
                <w:color w:val="000000"/>
                <w:sz w:val="20"/>
              </w:rPr>
              <w:t>
жеке және заңды тұлғаларға азаматтық, қызметтік қарудың әрбір бірлігін тіркеу және қайта тіркеу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ұстауға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бұйрығымен</w:t>
            </w: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(Нормативтік құқықтық актілерді мемлекеттік тіркеу тізілімінде № 16463 болып тіркелген) (бұдан әрі - № 60 Бұйрық) бекітілген 1-қосымшаға сәйкес нысан бойынша жануарлар дүниесін қорғау, өсімін молайту және пайдалану саласындағы уәкілетті орган белгілеген аңшы куәлігін көшірмесі, аңшы куәлігін электрондық түрде берген жағдайда мәліметтер нысанында көрсетіледі (азаматтар азаматтық қаруды алып жүру құқығынсыз өзін-өзі қорғау мақсатында сатып ала алмайды);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xml:space="preserve">
Қазақстан Республикасы Спорт және дене шынықтыру істері агенттігі Төрағасының 2014 жылғы 28 шілдедегі № 295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9673 болып тіркелген) Спортшыны тіркеу туралы куәлікті беру және ауыстыру, спорт федерацияларының спортшыны тіркеу туралы мәліметтерді ұсыну туралы қағидаларының 2-қосымшаға сәйкес нысан бойынша атыспен байланысты спорт шеберіне кандидаттан төмен емес разрядты көрсете отырып, спортшыны тіркеу туралы куәліктің электрондық көшірмесі, спорт түрлері бойынша аккредиттелген республикалық, өңірлік спорт федерациясында тіркеуден өткенін растайтын және спорттық атыспен тұрақты түрде айналысатын азамат мәртебесін растайтын (атыс спорт түрлерімен айналысатын қару иелерімен ұсынылады);</w:t>
            </w:r>
          </w:p>
          <w:p>
            <w:pPr>
              <w:spacing w:after="20"/>
              <w:ind w:left="20"/>
              <w:jc w:val="both"/>
            </w:pPr>
            <w:r>
              <w:rPr>
                <w:rFonts w:ascii="Times New Roman"/>
                <w:b w:val="false"/>
                <w:i w:val="false"/>
                <w:color w:val="000000"/>
                <w:sz w:val="20"/>
              </w:rPr>
              <w:t>
нақты тұрғылықты жері бойынша қаруды сақтау шарттары болмаған жағдайда, қаруды орталықтандырылған сақтау пункттерінде сақтауға арналған шарттың электрондық көшірмесін қоса беріледі;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сақтауға және алып жүруге рұқсаттың қолданылу мерзімі аяқталғанға дейін қару иелері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жеке тұлғаларға қаруды сатып алғаннан кейін азаматтық қару мен оның патрондарын сақтауға, сақтауға және алып жүруге рұқсат алу үшін (ішкі істер органдары берген азаматтық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жеке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қаруды сақтауға, сақтауға және алып жүруге рұқсат беру құжатын бергені үшін, азаматтық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осы адамның заңды пайдалануында кемінде үш жыл аңшылық тегіс ұңғылы қаруы болғанын растайтын ішкі істер органы берген қаруды сақтауға және алып жүруге рұқсаттар туралы (ойық ұңғылы аңшылық атыс қаруын сатып алған кезде), қаруды иелену құқығы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кодексінің </w:t>
            </w:r>
            <w:r>
              <w:rPr>
                <w:rFonts w:ascii="Times New Roman"/>
                <w:b w:val="false"/>
                <w:i w:val="false"/>
                <w:color w:val="000000"/>
                <w:sz w:val="20"/>
              </w:rPr>
              <w:t>287</w:t>
            </w:r>
            <w:r>
              <w:rPr>
                <w:rFonts w:ascii="Times New Roman"/>
                <w:b w:val="false"/>
                <w:i w:val="false"/>
                <w:color w:val="000000"/>
                <w:sz w:val="20"/>
              </w:rPr>
              <w:t xml:space="preserve"> (бірінші бөлігінде), </w:t>
            </w:r>
            <w:r>
              <w:rPr>
                <w:rFonts w:ascii="Times New Roman"/>
                <w:b w:val="false"/>
                <w:i w:val="false"/>
                <w:color w:val="000000"/>
                <w:sz w:val="20"/>
              </w:rPr>
              <w:t>288</w:t>
            </w:r>
            <w:r>
              <w:rPr>
                <w:rFonts w:ascii="Times New Roman"/>
                <w:b w:val="false"/>
                <w:i w:val="false"/>
                <w:color w:val="000000"/>
                <w:sz w:val="20"/>
              </w:rPr>
              <w:t xml:space="preserve"> (төртінші бөлігінде), </w:t>
            </w:r>
            <w:r>
              <w:rPr>
                <w:rFonts w:ascii="Times New Roman"/>
                <w:b w:val="false"/>
                <w:i w:val="false"/>
                <w:color w:val="000000"/>
                <w:sz w:val="20"/>
              </w:rPr>
              <w:t>289</w:t>
            </w:r>
            <w:r>
              <w:rPr>
                <w:rFonts w:ascii="Times New Roman"/>
                <w:b w:val="false"/>
                <w:i w:val="false"/>
                <w:color w:val="000000"/>
                <w:sz w:val="20"/>
              </w:rPr>
              <w:t xml:space="preserve">, </w:t>
            </w:r>
            <w:r>
              <w:rPr>
                <w:rFonts w:ascii="Times New Roman"/>
                <w:b w:val="false"/>
                <w:i w:val="false"/>
                <w:color w:val="000000"/>
                <w:sz w:val="20"/>
              </w:rPr>
              <w:t>296</w:t>
            </w:r>
            <w:r>
              <w:rPr>
                <w:rFonts w:ascii="Times New Roman"/>
                <w:b w:val="false"/>
                <w:i w:val="false"/>
                <w:color w:val="000000"/>
                <w:sz w:val="20"/>
              </w:rPr>
              <w:t xml:space="preserve"> (бірінші, екінші және үшінші бөліктерінде), </w:t>
            </w:r>
            <w:r>
              <w:rPr>
                <w:rFonts w:ascii="Times New Roman"/>
                <w:b w:val="false"/>
                <w:i w:val="false"/>
                <w:color w:val="000000"/>
                <w:sz w:val="20"/>
              </w:rPr>
              <w:t>389</w:t>
            </w:r>
            <w:r>
              <w:rPr>
                <w:rFonts w:ascii="Times New Roman"/>
                <w:b w:val="false"/>
                <w:i w:val="false"/>
                <w:color w:val="000000"/>
                <w:sz w:val="20"/>
              </w:rPr>
              <w:t xml:space="preserve">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330" w:id="241"/>
    <w:p>
      <w:pPr>
        <w:spacing w:after="0"/>
        <w:ind w:left="0"/>
        <w:jc w:val="left"/>
      </w:pPr>
      <w:r>
        <w:rPr>
          <w:rFonts w:ascii="Times New Roman"/>
          <w:b/>
          <w:i w:val="false"/>
          <w:color w:val="000000"/>
        </w:rPr>
        <w:t xml:space="preserve"> Жеке тұлғаның азаматтық қару мен оның патрондарын сақтауға, сақтау мен алып жүруге, рұқсат алуға өтініші</w:t>
      </w:r>
    </w:p>
    <w:bookmarkEnd w:id="24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332" w:id="242"/>
    <w:p>
      <w:pPr>
        <w:spacing w:after="0"/>
        <w:ind w:left="0"/>
        <w:jc w:val="left"/>
      </w:pPr>
      <w:r>
        <w:rPr>
          <w:rFonts w:ascii="Times New Roman"/>
          <w:b/>
          <w:i w:val="false"/>
          <w:color w:val="000000"/>
        </w:rPr>
        <w:t xml:space="preserve"> Жеке тұлғаларға азаматтық қару мен оның патрондарын сақтауға, сақтау мен алып жүруге рұқсаттар беру мәліметтер нысаны</w:t>
      </w:r>
    </w:p>
    <w:bookmarkEnd w:id="242"/>
    <w:bookmarkStart w:name="z333" w:id="243"/>
    <w:p>
      <w:pPr>
        <w:spacing w:after="0"/>
        <w:ind w:left="0"/>
        <w:jc w:val="both"/>
      </w:pPr>
      <w:r>
        <w:rPr>
          <w:rFonts w:ascii="Times New Roman"/>
          <w:b w:val="false"/>
          <w:i w:val="false"/>
          <w:color w:val="000000"/>
          <w:sz w:val="28"/>
        </w:rPr>
        <w:t xml:space="preserve">
      Жалпы ақпарат </w:t>
      </w:r>
    </w:p>
    <w:bookmarkEnd w:id="243"/>
    <w:bookmarkStart w:name="z334" w:id="244"/>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244"/>
    <w:p>
      <w:pPr>
        <w:spacing w:after="0"/>
        <w:ind w:left="0"/>
        <w:jc w:val="both"/>
      </w:pPr>
      <w:r>
        <w:rPr>
          <w:rFonts w:ascii="Times New Roman"/>
          <w:b w:val="false"/>
          <w:i w:val="false"/>
          <w:color w:val="000000"/>
          <w:sz w:val="28"/>
        </w:rPr>
        <w:t xml:space="preserve">
      (жеке тұлға) </w:t>
      </w:r>
    </w:p>
    <w:bookmarkStart w:name="z335" w:id="245"/>
    <w:p>
      <w:pPr>
        <w:spacing w:after="0"/>
        <w:ind w:left="0"/>
        <w:jc w:val="both"/>
      </w:pPr>
      <w:r>
        <w:rPr>
          <w:rFonts w:ascii="Times New Roman"/>
          <w:b w:val="false"/>
          <w:i w:val="false"/>
          <w:color w:val="000000"/>
          <w:sz w:val="28"/>
        </w:rPr>
        <w:t xml:space="preserve">
      2. Жеке сәйкестендіру нөмірі _______________________________________________ </w:t>
      </w:r>
    </w:p>
    <w:bookmarkEnd w:id="245"/>
    <w:bookmarkStart w:name="z336" w:id="246"/>
    <w:p>
      <w:pPr>
        <w:spacing w:after="0"/>
        <w:ind w:left="0"/>
        <w:jc w:val="both"/>
      </w:pPr>
      <w:r>
        <w:rPr>
          <w:rFonts w:ascii="Times New Roman"/>
          <w:b w:val="false"/>
          <w:i w:val="false"/>
          <w:color w:val="000000"/>
          <w:sz w:val="28"/>
        </w:rPr>
        <w:t xml:space="preserve">
      3. Объектінің кадастрлық нөмірі (қаруды сақтау жөніндегі үй-жай) ________________ </w:t>
      </w:r>
    </w:p>
    <w:bookmarkEnd w:id="246"/>
    <w:bookmarkStart w:name="z337" w:id="247"/>
    <w:p>
      <w:pPr>
        <w:spacing w:after="0"/>
        <w:ind w:left="0"/>
        <w:jc w:val="both"/>
      </w:pPr>
      <w:r>
        <w:rPr>
          <w:rFonts w:ascii="Times New Roman"/>
          <w:b w:val="false"/>
          <w:i w:val="false"/>
          <w:color w:val="000000"/>
          <w:sz w:val="28"/>
        </w:rPr>
        <w:t xml:space="preserve">
      4. Жануарлар дүниесін қорғау, өсімін молайту және пайдалану саласындағы уәкілетті </w:t>
      </w:r>
    </w:p>
    <w:bookmarkEnd w:id="247"/>
    <w:p>
      <w:pPr>
        <w:spacing w:after="0"/>
        <w:ind w:left="0"/>
        <w:jc w:val="both"/>
      </w:pPr>
      <w:r>
        <w:rPr>
          <w:rFonts w:ascii="Times New Roman"/>
          <w:b w:val="false"/>
          <w:i w:val="false"/>
          <w:color w:val="000000"/>
          <w:sz w:val="28"/>
        </w:rPr>
        <w:t xml:space="preserve">
      орган белгілеген аңшы куәлігінің болуы туралы мәліметтер 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38" w:id="248"/>
    <w:p>
      <w:pPr>
        <w:spacing w:after="0"/>
        <w:ind w:left="0"/>
        <w:jc w:val="both"/>
      </w:pPr>
      <w:r>
        <w:rPr>
          <w:rFonts w:ascii="Times New Roman"/>
          <w:b w:val="false"/>
          <w:i w:val="false"/>
          <w:color w:val="000000"/>
          <w:sz w:val="28"/>
        </w:rPr>
        <w:t xml:space="preserve">
      5. Ішкі істер органдарында ойық ұңғылы азаматтық қаруды бақылау арқылы ату туралы </w:t>
      </w:r>
    </w:p>
    <w:bookmarkEnd w:id="248"/>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2" w:id="249"/>
    <w:p>
      <w:pPr>
        <w:spacing w:after="0"/>
        <w:ind w:left="0"/>
        <w:jc w:val="both"/>
      </w:pPr>
      <w:r>
        <w:rPr>
          <w:rFonts w:ascii="Times New Roman"/>
          <w:b w:val="false"/>
          <w:i w:val="false"/>
          <w:color w:val="000000"/>
          <w:sz w:val="28"/>
        </w:rPr>
        <w:t xml:space="preserve">
      6. Азаматтық қаруды сатып алу туралы мәліметтер (мамандандырылған дүкеннің </w:t>
      </w:r>
    </w:p>
    <w:bookmarkEnd w:id="249"/>
    <w:p>
      <w:pPr>
        <w:spacing w:after="0"/>
        <w:ind w:left="0"/>
        <w:jc w:val="both"/>
      </w:pPr>
      <w:r>
        <w:rPr>
          <w:rFonts w:ascii="Times New Roman"/>
          <w:b w:val="false"/>
          <w:i w:val="false"/>
          <w:color w:val="000000"/>
          <w:sz w:val="28"/>
        </w:rPr>
        <w:t xml:space="preserve">
      атауы, қаруды сатып алуға рұқсат беру құжатының нөмірі, рұқсаттың нөмірін, күнін </w:t>
      </w:r>
    </w:p>
    <w:p>
      <w:pPr>
        <w:spacing w:after="0"/>
        <w:ind w:left="0"/>
        <w:jc w:val="both"/>
      </w:pPr>
      <w:r>
        <w:rPr>
          <w:rFonts w:ascii="Times New Roman"/>
          <w:b w:val="false"/>
          <w:i w:val="false"/>
          <w:color w:val="000000"/>
          <w:sz w:val="28"/>
        </w:rPr>
        <w:t xml:space="preserve">
      және кім бергенін көрсете отырып, алдыңғы қару иесінің Т. А. Ә.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3" w:id="250"/>
    <w:p>
      <w:pPr>
        <w:spacing w:after="0"/>
        <w:ind w:left="0"/>
        <w:jc w:val="both"/>
      </w:pPr>
      <w:r>
        <w:rPr>
          <w:rFonts w:ascii="Times New Roman"/>
          <w:b w:val="false"/>
          <w:i w:val="false"/>
          <w:color w:val="000000"/>
          <w:sz w:val="28"/>
        </w:rPr>
        <w:t xml:space="preserve">
      7. Қарудың түрі, үлгісі, моделі, жүйесі, калибрі, нөмірі және дайындаушы зауыт </w:t>
      </w:r>
    </w:p>
    <w:bookmarkEnd w:id="250"/>
    <w:p>
      <w:pPr>
        <w:spacing w:after="0"/>
        <w:ind w:left="0"/>
        <w:jc w:val="both"/>
      </w:pPr>
      <w:r>
        <w:rPr>
          <w:rFonts w:ascii="Times New Roman"/>
          <w:b w:val="false"/>
          <w:i w:val="false"/>
          <w:color w:val="000000"/>
          <w:sz w:val="28"/>
        </w:rPr>
        <w:t xml:space="preserve">
      көрсетілген қолда бар (сатып алынған) қарудың болуы туралы мәліметтер 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84" w:id="251"/>
    <w:p>
      <w:pPr>
        <w:spacing w:after="0"/>
        <w:ind w:left="0"/>
        <w:jc w:val="both"/>
      </w:pPr>
      <w:r>
        <w:rPr>
          <w:rFonts w:ascii="Times New Roman"/>
          <w:b w:val="false"/>
          <w:i w:val="false"/>
          <w:color w:val="000000"/>
          <w:sz w:val="28"/>
        </w:rPr>
        <w:t xml:space="preserve">
      8. Спорттық қару сатып алатын спортшы тұратын федерациялар немесе спорттық </w:t>
      </w:r>
    </w:p>
    <w:bookmarkEnd w:id="251"/>
    <w:p>
      <w:pPr>
        <w:spacing w:after="0"/>
        <w:ind w:left="0"/>
        <w:jc w:val="both"/>
      </w:pPr>
      <w:r>
        <w:rPr>
          <w:rFonts w:ascii="Times New Roman"/>
          <w:b w:val="false"/>
          <w:i w:val="false"/>
          <w:color w:val="000000"/>
          <w:sz w:val="28"/>
        </w:rPr>
        <w:t xml:space="preserve">
      ұйымдар туралы мәліметтер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42" w:id="252"/>
    <w:p>
      <w:pPr>
        <w:spacing w:after="0"/>
        <w:ind w:left="0"/>
        <w:jc w:val="both"/>
      </w:pPr>
      <w:r>
        <w:rPr>
          <w:rFonts w:ascii="Times New Roman"/>
          <w:b w:val="false"/>
          <w:i w:val="false"/>
          <w:color w:val="000000"/>
          <w:sz w:val="28"/>
        </w:rPr>
        <w:t xml:space="preserve">
      9. Спорт федерациясына немесе спортшы есептелетін ұйымға қару мен оның </w:t>
      </w:r>
    </w:p>
    <w:bookmarkEnd w:id="252"/>
    <w:p>
      <w:pPr>
        <w:spacing w:after="0"/>
        <w:ind w:left="0"/>
        <w:jc w:val="both"/>
      </w:pPr>
      <w:r>
        <w:rPr>
          <w:rFonts w:ascii="Times New Roman"/>
          <w:b w:val="false"/>
          <w:i w:val="false"/>
          <w:color w:val="000000"/>
          <w:sz w:val="28"/>
        </w:rPr>
        <w:t xml:space="preserve">
      патрондарының қолда бар және қажетті саны туралы мәліметтер 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сақтау мен алып </w:t>
            </w:r>
            <w:r>
              <w:br/>
            </w:r>
            <w:r>
              <w:rPr>
                <w:rFonts w:ascii="Times New Roman"/>
                <w:b w:val="false"/>
                <w:i w:val="false"/>
                <w:color w:val="000000"/>
                <w:sz w:val="20"/>
              </w:rPr>
              <w:t xml:space="preserve">жүруге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сақтауға,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9-қосымша</w:t>
            </w:r>
          </w:p>
        </w:tc>
      </w:tr>
    </w:tbl>
    <w:bookmarkStart w:name="z316" w:id="253"/>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мемлекеттiк қызмет көрсету қағидалары</w:t>
      </w:r>
    </w:p>
    <w:bookmarkEnd w:id="253"/>
    <w:p>
      <w:pPr>
        <w:spacing w:after="0"/>
        <w:ind w:left="0"/>
        <w:jc w:val="both"/>
      </w:pPr>
      <w:r>
        <w:rPr>
          <w:rFonts w:ascii="Times New Roman"/>
          <w:b w:val="false"/>
          <w:i w:val="false"/>
          <w:color w:val="ff0000"/>
          <w:sz w:val="28"/>
        </w:rPr>
        <w:t xml:space="preserve">
      Ескерту. Қағидалар 9-қосымшамен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 мен алып жүруге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 мен алып жүруге рұқсаттар беру" мемлекеттік қызмет көрсету (бұдан әрі – мемлекеттік қызмет) тәртібін айқындайды. </w:t>
      </w:r>
    </w:p>
    <w:bookmarkStart w:name="z348" w:id="254"/>
    <w:p>
      <w:pPr>
        <w:spacing w:after="0"/>
        <w:ind w:left="0"/>
        <w:jc w:val="both"/>
      </w:pPr>
      <w:r>
        <w:rPr>
          <w:rFonts w:ascii="Times New Roman"/>
          <w:b w:val="false"/>
          <w:i w:val="false"/>
          <w:color w:val="000000"/>
          <w:sz w:val="28"/>
        </w:rPr>
        <w:t>
      2. Қағидаларда мынадай негізгі ұғымдар пайдаланылады:</w:t>
      </w:r>
    </w:p>
    <w:bookmarkEnd w:id="254"/>
    <w:bookmarkStart w:name="z349" w:id="25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55"/>
    <w:bookmarkStart w:name="z350" w:id="25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56"/>
    <w:bookmarkStart w:name="z351" w:id="257"/>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57"/>
    <w:bookmarkStart w:name="z352" w:id="258"/>
    <w:p>
      <w:pPr>
        <w:spacing w:after="0"/>
        <w:ind w:left="0"/>
        <w:jc w:val="left"/>
      </w:pPr>
      <w:r>
        <w:rPr>
          <w:rFonts w:ascii="Times New Roman"/>
          <w:b/>
          <w:i w:val="false"/>
          <w:color w:val="000000"/>
        </w:rPr>
        <w:t xml:space="preserve"> 2-тарау. Мемлекеттік қызмет көрсету тәртібі</w:t>
      </w:r>
    </w:p>
    <w:bookmarkEnd w:id="258"/>
    <w:bookmarkStart w:name="z353" w:id="25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59"/>
    <w:bookmarkStart w:name="z354" w:id="260"/>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 мен алып жүруге рұқсаттар беру" (бұдан әрі – негізгі талаптар Тізбесі) келтірілген.</w:t>
      </w:r>
    </w:p>
    <w:bookmarkEnd w:id="260"/>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55" w:id="26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6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56" w:id="26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6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57" w:id="263"/>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6-қосымшаға сәйкес нысан бойынша заң тұлғаларға қызметтік қару мен оның патрондарын сақтау мен алып жүруге рұқсат дайындайды.</w:t>
      </w:r>
    </w:p>
    <w:bookmarkEnd w:id="26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58" w:id="26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64"/>
    <w:bookmarkStart w:name="z359" w:id="265"/>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65"/>
    <w:bookmarkStart w:name="z360" w:id="266"/>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66"/>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61" w:id="26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67"/>
    <w:bookmarkStart w:name="z362" w:id="268"/>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6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рұқсаттар беру" мемлекеттік қызметін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Тізбеге өзгеріс енгізілді – ҚР Ішкі істер министрінің 27.06.2023 </w:t>
      </w:r>
      <w:r>
        <w:rPr>
          <w:rFonts w:ascii="Times New Roman"/>
          <w:b w:val="false"/>
          <w:i w:val="false"/>
          <w:color w:val="ff0000"/>
          <w:sz w:val="28"/>
        </w:rPr>
        <w:t>№ 515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көрсету нәтижесі – заңды тұлғаларға қызметтік қару мен оның патрондарын сақтау мен алып жүруге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қызметтік қару мен оның патрондарын сақтау мен алып жүру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 мен алып жүруге рұқсаттар беру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күзетшілерді даярлау (біліктілігін арттыру) жөніндегі мамандандырылған оқу орталықтары берген күзетші ретінде жұмыс істеу үшін даярлықтан өткенін растайтын куәліктің электрондық көшірмесі ұсынылады (жеке күзет ұйымдарының күзетшілері үшін);</w:t>
            </w:r>
          </w:p>
          <w:p>
            <w:pPr>
              <w:spacing w:after="20"/>
              <w:ind w:left="20"/>
              <w:jc w:val="both"/>
            </w:pPr>
            <w:r>
              <w:rPr>
                <w:rFonts w:ascii="Times New Roman"/>
                <w:b w:val="false"/>
                <w:i w:val="false"/>
                <w:color w:val="000000"/>
                <w:sz w:val="20"/>
              </w:rPr>
              <w:t>
қаруды қолдануға заңды тұлғалардың қызметкерлеріне бекітілген қарудың түрiн, үлгісін, моделін, жүйесiн, калибрін, нөмiрiн көрсете отырып, бұйрықтың электрондық көшірмесі;</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азаматтық және қызметтік қаруды сақтауға,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366" w:id="269"/>
    <w:p>
      <w:pPr>
        <w:spacing w:after="0"/>
        <w:ind w:left="0"/>
        <w:jc w:val="left"/>
      </w:pPr>
      <w:r>
        <w:rPr>
          <w:rFonts w:ascii="Times New Roman"/>
          <w:b/>
          <w:i w:val="false"/>
          <w:color w:val="000000"/>
        </w:rPr>
        <w:t xml:space="preserve"> Заңды тұлғаларға қызметтік қару және оған патрондарды сақтауға және алып жүруге рұқсат алуға өтініші</w:t>
      </w:r>
    </w:p>
    <w:bookmarkEnd w:id="26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2-қосымша</w:t>
            </w:r>
          </w:p>
        </w:tc>
      </w:tr>
    </w:tbl>
    <w:bookmarkStart w:name="z368" w:id="270"/>
    <w:p>
      <w:pPr>
        <w:spacing w:after="0"/>
        <w:ind w:left="0"/>
        <w:jc w:val="left"/>
      </w:pPr>
      <w:r>
        <w:rPr>
          <w:rFonts w:ascii="Times New Roman"/>
          <w:b/>
          <w:i w:val="false"/>
          <w:color w:val="000000"/>
        </w:rPr>
        <w:t xml:space="preserve"> Заңды тұлғаларға қызметтік қару мен оның патрондарын сақтау мен алып жүруге рұқсатқа мәліметтер нысаны</w:t>
      </w:r>
    </w:p>
    <w:bookmarkEnd w:id="270"/>
    <w:bookmarkStart w:name="z369" w:id="271"/>
    <w:p>
      <w:pPr>
        <w:spacing w:after="0"/>
        <w:ind w:left="0"/>
        <w:jc w:val="both"/>
      </w:pPr>
      <w:r>
        <w:rPr>
          <w:rFonts w:ascii="Times New Roman"/>
          <w:b w:val="false"/>
          <w:i w:val="false"/>
          <w:color w:val="000000"/>
          <w:sz w:val="28"/>
        </w:rPr>
        <w:t xml:space="preserve">
      Жалпы ақпарат </w:t>
      </w:r>
    </w:p>
    <w:bookmarkEnd w:id="271"/>
    <w:bookmarkStart w:name="z370" w:id="272"/>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272"/>
    <w:p>
      <w:pPr>
        <w:spacing w:after="0"/>
        <w:ind w:left="0"/>
        <w:jc w:val="both"/>
      </w:pPr>
      <w:r>
        <w:rPr>
          <w:rFonts w:ascii="Times New Roman"/>
          <w:b w:val="false"/>
          <w:i w:val="false"/>
          <w:color w:val="000000"/>
          <w:sz w:val="28"/>
        </w:rPr>
        <w:t xml:space="preserve">
      (заңды тұлға) </w:t>
      </w:r>
    </w:p>
    <w:bookmarkStart w:name="z371" w:id="273"/>
    <w:p>
      <w:pPr>
        <w:spacing w:after="0"/>
        <w:ind w:left="0"/>
        <w:jc w:val="both"/>
      </w:pPr>
      <w:r>
        <w:rPr>
          <w:rFonts w:ascii="Times New Roman"/>
          <w:b w:val="false"/>
          <w:i w:val="false"/>
          <w:color w:val="000000"/>
          <w:sz w:val="28"/>
        </w:rPr>
        <w:t xml:space="preserve">
      2. Бизнес сәйкестендіру нөмірі </w:t>
      </w:r>
    </w:p>
    <w:bookmarkEnd w:id="27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2" w:id="274"/>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274"/>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373" w:id="275"/>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275"/>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374" w:id="276"/>
    <w:p>
      <w:pPr>
        <w:spacing w:after="0"/>
        <w:ind w:left="0"/>
        <w:jc w:val="both"/>
      </w:pPr>
      <w:r>
        <w:rPr>
          <w:rFonts w:ascii="Times New Roman"/>
          <w:b w:val="false"/>
          <w:i w:val="false"/>
          <w:color w:val="000000"/>
          <w:sz w:val="28"/>
        </w:rPr>
        <w:t xml:space="preserve">
      5. Анкеталық деректерді және атқаратын лауазымын көрсете отырып, </w:t>
      </w:r>
    </w:p>
    <w:bookmarkEnd w:id="276"/>
    <w:p>
      <w:pPr>
        <w:spacing w:after="0"/>
        <w:ind w:left="0"/>
        <w:jc w:val="both"/>
      </w:pPr>
      <w:r>
        <w:rPr>
          <w:rFonts w:ascii="Times New Roman"/>
          <w:b w:val="false"/>
          <w:i w:val="false"/>
          <w:color w:val="000000"/>
          <w:sz w:val="28"/>
        </w:rPr>
        <w:t xml:space="preserve">
      Қаруға рұқсаттама алуға үміткер адамдардың тізімі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375" w:id="277"/>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 </w:t>
      </w:r>
    </w:p>
    <w:bookmarkEnd w:id="27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p>
      <w:pPr>
        <w:spacing w:after="0"/>
        <w:ind w:left="0"/>
        <w:jc w:val="both"/>
      </w:pPr>
      <w:r>
        <w:rPr>
          <w:rFonts w:ascii="Times New Roman"/>
          <w:b w:val="false"/>
          <w:i w:val="false"/>
          <w:color w:val="000000"/>
          <w:sz w:val="28"/>
        </w:rPr>
        <w:t xml:space="preserve">
      Журналдың түгендеу нөмірі 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6" w:id="278"/>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278"/>
    <w:p>
      <w:pPr>
        <w:spacing w:after="0"/>
        <w:ind w:left="0"/>
        <w:jc w:val="both"/>
      </w:pPr>
      <w:r>
        <w:rPr>
          <w:rFonts w:ascii="Times New Roman"/>
          <w:b w:val="false"/>
          <w:i w:val="false"/>
          <w:color w:val="000000"/>
          <w:sz w:val="28"/>
        </w:rPr>
        <w:t xml:space="preserve">
      есепке алу журналын жүргізу күні 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377" w:id="279"/>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27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378" w:id="280"/>
    <w:p>
      <w:pPr>
        <w:spacing w:after="0"/>
        <w:ind w:left="0"/>
        <w:jc w:val="both"/>
      </w:pPr>
      <w:r>
        <w:rPr>
          <w:rFonts w:ascii="Times New Roman"/>
          <w:b w:val="false"/>
          <w:i w:val="false"/>
          <w:color w:val="000000"/>
          <w:sz w:val="28"/>
        </w:rPr>
        <w:t xml:space="preserve">
      9. Қару түрімен, түрімен, моделімен, жүйесімен, калибрімен, нөмірімен иеленуге жеке </w:t>
      </w:r>
    </w:p>
    <w:bookmarkEnd w:id="280"/>
    <w:p>
      <w:pPr>
        <w:spacing w:after="0"/>
        <w:ind w:left="0"/>
        <w:jc w:val="both"/>
      </w:pPr>
      <w:r>
        <w:rPr>
          <w:rFonts w:ascii="Times New Roman"/>
          <w:b w:val="false"/>
          <w:i w:val="false"/>
          <w:color w:val="000000"/>
          <w:sz w:val="28"/>
        </w:rPr>
        <w:t xml:space="preserve">
      бекітілген (әрбір жеке бірлікке) лауазымның аты-жөні көрсетілген заңды тұлға </w:t>
      </w:r>
    </w:p>
    <w:p>
      <w:pPr>
        <w:spacing w:after="0"/>
        <w:ind w:left="0"/>
        <w:jc w:val="both"/>
      </w:pPr>
      <w:r>
        <w:rPr>
          <w:rFonts w:ascii="Times New Roman"/>
          <w:b w:val="false"/>
          <w:i w:val="false"/>
          <w:color w:val="000000"/>
          <w:sz w:val="28"/>
        </w:rPr>
        <w:t xml:space="preserve">
      қызметкерлеріне арналған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 мен алып жүруге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 мен алып жүруге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10-қосымша</w:t>
            </w:r>
          </w:p>
        </w:tc>
      </w:tr>
    </w:tbl>
    <w:bookmarkStart w:name="z340" w:id="281"/>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мемлекеттiк қызмет көрсету қағидалары</w:t>
      </w:r>
    </w:p>
    <w:bookmarkEnd w:id="281"/>
    <w:p>
      <w:pPr>
        <w:spacing w:after="0"/>
        <w:ind w:left="0"/>
        <w:jc w:val="both"/>
      </w:pPr>
      <w:r>
        <w:rPr>
          <w:rFonts w:ascii="Times New Roman"/>
          <w:b w:val="false"/>
          <w:i w:val="false"/>
          <w:color w:val="ff0000"/>
          <w:sz w:val="28"/>
        </w:rPr>
        <w:t xml:space="preserve">
      Ескерту. Қағидалар 10-қосымшамен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88" w:id="282"/>
    <w:p>
      <w:pPr>
        <w:spacing w:after="0"/>
        <w:ind w:left="0"/>
        <w:jc w:val="left"/>
      </w:pPr>
      <w:r>
        <w:rPr>
          <w:rFonts w:ascii="Times New Roman"/>
          <w:b/>
          <w:i w:val="false"/>
          <w:color w:val="000000"/>
        </w:rPr>
        <w:t xml:space="preserve"> 1-тарау. Жалпы ережелер</w:t>
      </w:r>
    </w:p>
    <w:bookmarkEnd w:id="282"/>
    <w:bookmarkStart w:name="z589" w:id="283"/>
    <w:p>
      <w:pPr>
        <w:spacing w:after="0"/>
        <w:ind w:left="0"/>
        <w:jc w:val="both"/>
      </w:pPr>
      <w:r>
        <w:rPr>
          <w:rFonts w:ascii="Times New Roman"/>
          <w:b w:val="false"/>
          <w:i w:val="false"/>
          <w:color w:val="000000"/>
          <w:sz w:val="28"/>
        </w:rPr>
        <w:t xml:space="preserve">
      1. Осы "Заңды тұлғаларға қызметтік қару мен оның патрондарын сақтауға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қызметтік қару мен оның патрондарын сақтауға рұқсат беру" мемлекеттік қызмет көрсету (бұдан әрі – мемлекеттік қызмет) тәртібін айқындайды. </w:t>
      </w:r>
    </w:p>
    <w:bookmarkEnd w:id="283"/>
    <w:bookmarkStart w:name="z384" w:id="284"/>
    <w:p>
      <w:pPr>
        <w:spacing w:after="0"/>
        <w:ind w:left="0"/>
        <w:jc w:val="both"/>
      </w:pPr>
      <w:r>
        <w:rPr>
          <w:rFonts w:ascii="Times New Roman"/>
          <w:b w:val="false"/>
          <w:i w:val="false"/>
          <w:color w:val="000000"/>
          <w:sz w:val="28"/>
        </w:rPr>
        <w:t>
      2. Қағидаларда мынадай негізгі ұғымдар пайдаланылады:</w:t>
      </w:r>
    </w:p>
    <w:bookmarkEnd w:id="284"/>
    <w:bookmarkStart w:name="z385" w:id="285"/>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285"/>
    <w:bookmarkStart w:name="z386" w:id="286"/>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286"/>
    <w:bookmarkStart w:name="z590" w:id="287"/>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287"/>
    <w:bookmarkStart w:name="z591" w:id="288"/>
    <w:p>
      <w:pPr>
        <w:spacing w:after="0"/>
        <w:ind w:left="0"/>
        <w:jc w:val="left"/>
      </w:pPr>
      <w:r>
        <w:rPr>
          <w:rFonts w:ascii="Times New Roman"/>
          <w:b/>
          <w:i w:val="false"/>
          <w:color w:val="000000"/>
        </w:rPr>
        <w:t xml:space="preserve"> 2-тарау. Мемлекеттік қызмет көрсету тәртібі</w:t>
      </w:r>
    </w:p>
    <w:bookmarkEnd w:id="288"/>
    <w:bookmarkStart w:name="z592" w:id="289"/>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289"/>
    <w:bookmarkStart w:name="z390" w:id="290"/>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қызметтік қару мен оның патрондарын сақтауға рұқсат беру" (бұдан әрі – негізгі талаптар Тізбесі) келтірілген.</w:t>
      </w:r>
    </w:p>
    <w:bookmarkEnd w:id="290"/>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391" w:id="291"/>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291"/>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392" w:id="292"/>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8-тармағының 1) және 2) тармақшасында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292"/>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393" w:id="293"/>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7-қосымшаға сәйкес нысан бойынша қызметтік қару мен оның патрондарын сақтауға рұқсат беру заңды түлғаларға рұқсат дайындайды.</w:t>
      </w:r>
    </w:p>
    <w:bookmarkEnd w:id="293"/>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394" w:id="294"/>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294"/>
    <w:bookmarkStart w:name="z395" w:id="295"/>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295"/>
    <w:bookmarkStart w:name="z396" w:id="296"/>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296"/>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397" w:id="297"/>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297"/>
    <w:bookmarkStart w:name="z398" w:id="298"/>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98"/>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бойынша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w:t>
            </w:r>
          </w:p>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сақтау құқығына рұқсат беру үшін мемлекеттік бажды төлеу күніне белгіленген айлық есептік көрсеткіштің 1 АЕК құрайды;</w:t>
            </w:r>
          </w:p>
          <w:p>
            <w:pPr>
              <w:spacing w:after="20"/>
              <w:ind w:left="20"/>
              <w:jc w:val="both"/>
            </w:pPr>
            <w:r>
              <w:rPr>
                <w:rFonts w:ascii="Times New Roman"/>
                <w:b w:val="false"/>
                <w:i w:val="false"/>
                <w:color w:val="000000"/>
                <w:sz w:val="20"/>
              </w:rPr>
              <w:t>
заңды тұлғалардың қызметтік қаруының әрбір бірлігін сатып алу кезінде тіркеу және қайта тіркеу үшін мемлекеттік баж төленген күнге белгіленген айлық есептік көрсеткіштің 0,1 АЕК құрайды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тұлғаларға қызметтік қару мен оның патрондарын сақтауға рұқсат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 (спорт шеберінің кандидатынан төмен емес разряды бар спортшылар-Қазақстан Республикасы Ұлттық құрамасының мүшелері ретінде ұсынылмайды);</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қару мен оның патрондарын сақтауға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қаруды сақтау шарттары болмаған жағдайда, орталықтандырылған сақтау пункттерінде қаруды сақтауға арналған шарттың не ішкі істер органдарының талаптарына сәйкес келетін үй-жайды жалға алуға арналған шарттың электрондық көшірмесі;</w:t>
            </w:r>
          </w:p>
          <w:p>
            <w:pPr>
              <w:spacing w:after="20"/>
              <w:ind w:left="20"/>
              <w:jc w:val="both"/>
            </w:pPr>
            <w:r>
              <w:rPr>
                <w:rFonts w:ascii="Times New Roman"/>
                <w:b w:val="false"/>
                <w:i w:val="false"/>
                <w:color w:val="000000"/>
                <w:sz w:val="20"/>
              </w:rPr>
              <w:t>
ойық ұңғылы аңшылық атыс қаруының оқтары мен гильзаларының бақылау атылуы туралы мәліметтері нысанында көрсетіледі (ойық қаруды сақтауға рұқсаттың қолданылу мерзімі аяқталғанға дейін қару пайдаланушыларымен міндетті түрде ішкі істер органдарында әрбір 5 жыл сайын оқтар мен гильзаларды атуды жүргізеді);</w:t>
            </w:r>
          </w:p>
          <w:p>
            <w:pPr>
              <w:spacing w:after="20"/>
              <w:ind w:left="20"/>
              <w:jc w:val="both"/>
            </w:pPr>
            <w:r>
              <w:rPr>
                <w:rFonts w:ascii="Times New Roman"/>
                <w:b w:val="false"/>
                <w:i w:val="false"/>
                <w:color w:val="000000"/>
                <w:sz w:val="20"/>
              </w:rPr>
              <w:t>
2) заңды тұлғаларға қаруды сатып алғаннан кейін азаматтық және қызметтік қару мен оның патрондарын сақтауға, сақтауға және алып жүруге рұқсат алу үшін (ішкі істер органдары берген азаматтық және қызметтік қару мен оның патрондарын сатып алуға арналған рұқсаттар бойынша):</w:t>
            </w:r>
          </w:p>
          <w:p>
            <w:pPr>
              <w:spacing w:after="20"/>
              <w:ind w:left="20"/>
              <w:jc w:val="both"/>
            </w:pPr>
            <w:r>
              <w:rPr>
                <w:rFonts w:ascii="Times New Roman"/>
                <w:b w:val="false"/>
                <w:i w:val="false"/>
                <w:color w:val="000000"/>
                <w:sz w:val="20"/>
              </w:rPr>
              <w:t>
заңды тұлғаның негізгі талаптар Тізбесінің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азаматтық және қызметтік қаруды сақтауға рұқсат беру құжатын бергені үшін, азаматтық және қызметтік қарудың әрбір бірлігін сатып алғаннан кейін тіркегені және қайта тіркегені үшін мемлекеттік баждың төленгенін растайтын құжаттар туралы мәліметтер;</w:t>
            </w:r>
          </w:p>
          <w:p>
            <w:pPr>
              <w:spacing w:after="20"/>
              <w:ind w:left="20"/>
              <w:jc w:val="both"/>
            </w:pPr>
            <w:r>
              <w:rPr>
                <w:rFonts w:ascii="Times New Roman"/>
                <w:b w:val="false"/>
                <w:i w:val="false"/>
                <w:color w:val="000000"/>
                <w:sz w:val="20"/>
              </w:rPr>
              <w:t>
дене шынықтыру және спорт саласында орындалатын жарғылық міндеттерге сәйкес атыспен байланысты спорт түрі бойынша аккредиттелген республикалық федерацияның қаруды бекітіп беру туралы қолдаухатының электрондық көшірмесі (қандай да бір спорт ұйымына бекітілген Спорт шеберінің кандидатынан төмен емес разряды бар Қазақстан Республикасы Ұлттық құрамасына мүше спортшылардың тұрғылықты жері бойынша спорттық тегіс ұңғылы қаруды сақтауға рұқсат беру кезінде ұсынылады).</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1-қосымша</w:t>
            </w:r>
          </w:p>
        </w:tc>
      </w:tr>
    </w:tbl>
    <w:bookmarkStart w:name="z402" w:id="299"/>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алуға өтініші</w:t>
      </w:r>
    </w:p>
    <w:bookmarkEnd w:id="29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талаптар тізбесіне</w:t>
            </w:r>
            <w:r>
              <w:br/>
            </w:r>
            <w:r>
              <w:rPr>
                <w:rFonts w:ascii="Times New Roman"/>
                <w:b w:val="false"/>
                <w:i w:val="false"/>
                <w:color w:val="000000"/>
                <w:sz w:val="20"/>
              </w:rPr>
              <w:t>2-қосымша</w:t>
            </w:r>
          </w:p>
        </w:tc>
      </w:tr>
    </w:tbl>
    <w:bookmarkStart w:name="z404" w:id="300"/>
    <w:p>
      <w:pPr>
        <w:spacing w:after="0"/>
        <w:ind w:left="0"/>
        <w:jc w:val="left"/>
      </w:pPr>
      <w:r>
        <w:rPr>
          <w:rFonts w:ascii="Times New Roman"/>
          <w:b/>
          <w:i w:val="false"/>
          <w:color w:val="000000"/>
        </w:rPr>
        <w:t xml:space="preserve"> Заңды тұлғаларға қызметтік қару мен оның патрондарын сақтауға рұқсат беру мәліметтер нысаны</w:t>
      </w:r>
    </w:p>
    <w:bookmarkEnd w:id="300"/>
    <w:bookmarkStart w:name="z405" w:id="301"/>
    <w:p>
      <w:pPr>
        <w:spacing w:after="0"/>
        <w:ind w:left="0"/>
        <w:jc w:val="both"/>
      </w:pPr>
      <w:r>
        <w:rPr>
          <w:rFonts w:ascii="Times New Roman"/>
          <w:b w:val="false"/>
          <w:i w:val="false"/>
          <w:color w:val="000000"/>
          <w:sz w:val="28"/>
        </w:rPr>
        <w:t xml:space="preserve">
      Жалпы ақпарат </w:t>
      </w:r>
    </w:p>
    <w:bookmarkEnd w:id="301"/>
    <w:bookmarkStart w:name="z406" w:id="302"/>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02"/>
    <w:p>
      <w:pPr>
        <w:spacing w:after="0"/>
        <w:ind w:left="0"/>
        <w:jc w:val="both"/>
      </w:pPr>
      <w:r>
        <w:rPr>
          <w:rFonts w:ascii="Times New Roman"/>
          <w:b w:val="false"/>
          <w:i w:val="false"/>
          <w:color w:val="000000"/>
          <w:sz w:val="28"/>
        </w:rPr>
        <w:t xml:space="preserve">
      (заңды тұлға) </w:t>
      </w:r>
    </w:p>
    <w:bookmarkStart w:name="z407" w:id="303"/>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03"/>
    <w:bookmarkStart w:name="z408" w:id="304"/>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04"/>
    <w:p>
      <w:pPr>
        <w:spacing w:after="0"/>
        <w:ind w:left="0"/>
        <w:jc w:val="both"/>
      </w:pPr>
      <w:r>
        <w:rPr>
          <w:rFonts w:ascii="Times New Roman"/>
          <w:b w:val="false"/>
          <w:i w:val="false"/>
          <w:color w:val="000000"/>
          <w:sz w:val="28"/>
        </w:rPr>
        <w:t xml:space="preserve">
      Тексерудің аяқталған күні____________________________________________________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409" w:id="305"/>
    <w:p>
      <w:pPr>
        <w:spacing w:after="0"/>
        <w:ind w:left="0"/>
        <w:jc w:val="both"/>
      </w:pPr>
      <w:r>
        <w:rPr>
          <w:rFonts w:ascii="Times New Roman"/>
          <w:b w:val="false"/>
          <w:i w:val="false"/>
          <w:color w:val="000000"/>
          <w:sz w:val="28"/>
        </w:rPr>
        <w:t xml:space="preserve">
      4. Объектінің (үй-жайдың) кадастрлық нөмірі) __________________________________ </w:t>
      </w:r>
    </w:p>
    <w:bookmarkEnd w:id="305"/>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410" w:id="306"/>
    <w:p>
      <w:pPr>
        <w:spacing w:after="0"/>
        <w:ind w:left="0"/>
        <w:jc w:val="both"/>
      </w:pPr>
      <w:r>
        <w:rPr>
          <w:rFonts w:ascii="Times New Roman"/>
          <w:b w:val="false"/>
          <w:i w:val="false"/>
          <w:color w:val="000000"/>
          <w:sz w:val="28"/>
        </w:rPr>
        <w:t xml:space="preserve">
      5. Қызметтік қаруды сатып алу, сақтау, сақтау және алып жүру, тасымалдау үшін </w:t>
      </w:r>
    </w:p>
    <w:bookmarkEnd w:id="306"/>
    <w:p>
      <w:pPr>
        <w:spacing w:after="0"/>
        <w:ind w:left="0"/>
        <w:jc w:val="both"/>
      </w:pPr>
      <w:r>
        <w:rPr>
          <w:rFonts w:ascii="Times New Roman"/>
          <w:b w:val="false"/>
          <w:i w:val="false"/>
          <w:color w:val="000000"/>
          <w:sz w:val="28"/>
        </w:rPr>
        <w:t xml:space="preserve">
      Т. А. Ә. көрсете отырып, жауапты адамды тағайындау туралы бұйрықтың нөмірі, қол </w:t>
      </w:r>
    </w:p>
    <w:p>
      <w:pPr>
        <w:spacing w:after="0"/>
        <w:ind w:left="0"/>
        <w:jc w:val="both"/>
      </w:pPr>
      <w:r>
        <w:rPr>
          <w:rFonts w:ascii="Times New Roman"/>
          <w:b w:val="false"/>
          <w:i w:val="false"/>
          <w:color w:val="000000"/>
          <w:sz w:val="28"/>
        </w:rPr>
        <w:t xml:space="preserve">
      қойылған күні _____________________________________________________________ </w:t>
      </w:r>
    </w:p>
    <w:p>
      <w:pPr>
        <w:spacing w:after="0"/>
        <w:ind w:left="0"/>
        <w:jc w:val="both"/>
      </w:pPr>
      <w:r>
        <w:rPr>
          <w:rFonts w:ascii="Times New Roman"/>
          <w:b w:val="false"/>
          <w:i w:val="false"/>
          <w:color w:val="000000"/>
          <w:sz w:val="28"/>
        </w:rPr>
        <w:t xml:space="preserve">
      (қажеттісінің астын сызу) </w:t>
      </w:r>
    </w:p>
    <w:bookmarkStart w:name="z593" w:id="307"/>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0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4" w:id="308"/>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08"/>
    <w:p>
      <w:pPr>
        <w:spacing w:after="0"/>
        <w:ind w:left="0"/>
        <w:jc w:val="both"/>
      </w:pPr>
      <w:r>
        <w:rPr>
          <w:rFonts w:ascii="Times New Roman"/>
          <w:b w:val="false"/>
          <w:i w:val="false"/>
          <w:color w:val="000000"/>
          <w:sz w:val="28"/>
        </w:rPr>
        <w:t xml:space="preserve">
      есепке алу журналын жүргізу күні ___________________________________________ </w:t>
      </w:r>
    </w:p>
    <w:p>
      <w:pPr>
        <w:spacing w:after="0"/>
        <w:ind w:left="0"/>
        <w:jc w:val="both"/>
      </w:pPr>
      <w:r>
        <w:rPr>
          <w:rFonts w:ascii="Times New Roman"/>
          <w:b w:val="false"/>
          <w:i w:val="false"/>
          <w:color w:val="000000"/>
          <w:sz w:val="28"/>
        </w:rPr>
        <w:t xml:space="preserve">
      (лицензиялық-рұқсат беру жүйесінің мөрі басылған) </w:t>
      </w:r>
    </w:p>
    <w:bookmarkStart w:name="z595" w:id="309"/>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09"/>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14" w:id="310"/>
    <w:p>
      <w:pPr>
        <w:spacing w:after="0"/>
        <w:ind w:left="0"/>
        <w:jc w:val="both"/>
      </w:pPr>
      <w:r>
        <w:rPr>
          <w:rFonts w:ascii="Times New Roman"/>
          <w:b w:val="false"/>
          <w:i w:val="false"/>
          <w:color w:val="000000"/>
          <w:sz w:val="28"/>
        </w:rPr>
        <w:t xml:space="preserve">
      9. Сатып алынған азаматтық және қызметтік қару мен оның патрондары туралы </w:t>
      </w:r>
    </w:p>
    <w:bookmarkEnd w:id="310"/>
    <w:p>
      <w:pPr>
        <w:spacing w:after="0"/>
        <w:ind w:left="0"/>
        <w:jc w:val="both"/>
      </w:pPr>
      <w:r>
        <w:rPr>
          <w:rFonts w:ascii="Times New Roman"/>
          <w:b w:val="false"/>
          <w:i w:val="false"/>
          <w:color w:val="000000"/>
          <w:sz w:val="28"/>
        </w:rPr>
        <w:t xml:space="preserve">
      мәліметтер ________________________________________________________________ </w:t>
      </w:r>
    </w:p>
    <w:bookmarkStart w:name="z415" w:id="311"/>
    <w:p>
      <w:pPr>
        <w:spacing w:after="0"/>
        <w:ind w:left="0"/>
        <w:jc w:val="both"/>
      </w:pPr>
      <w:r>
        <w:rPr>
          <w:rFonts w:ascii="Times New Roman"/>
          <w:b w:val="false"/>
          <w:i w:val="false"/>
          <w:color w:val="000000"/>
          <w:sz w:val="28"/>
        </w:rPr>
        <w:t xml:space="preserve">
      10. Ішкі істер органдарында ойық ұңғылы қызметтік қаруды бақылап ату туралы </w:t>
      </w:r>
    </w:p>
    <w:bookmarkEnd w:id="311"/>
    <w:p>
      <w:pPr>
        <w:spacing w:after="0"/>
        <w:ind w:left="0"/>
        <w:jc w:val="both"/>
      </w:pPr>
      <w:r>
        <w:rPr>
          <w:rFonts w:ascii="Times New Roman"/>
          <w:b w:val="false"/>
          <w:i w:val="false"/>
          <w:color w:val="000000"/>
          <w:sz w:val="28"/>
        </w:rPr>
        <w:t xml:space="preserve">
      мәліметтер (актінің нөмірін, күнін, атуды жүргізген жауапты лауазымды адамды </w:t>
      </w:r>
    </w:p>
    <w:p>
      <w:pPr>
        <w:spacing w:after="0"/>
        <w:ind w:left="0"/>
        <w:jc w:val="both"/>
      </w:pPr>
      <w:r>
        <w:rPr>
          <w:rFonts w:ascii="Times New Roman"/>
          <w:b w:val="false"/>
          <w:i w:val="false"/>
          <w:color w:val="000000"/>
          <w:sz w:val="28"/>
        </w:rPr>
        <w:t xml:space="preserve">
      көрсете отырып не алғаш сатып алған кезде мамандандырылған дүкенде дүкеннің </w:t>
      </w:r>
    </w:p>
    <w:p>
      <w:pPr>
        <w:spacing w:after="0"/>
        <w:ind w:left="0"/>
        <w:jc w:val="both"/>
      </w:pPr>
      <w:r>
        <w:rPr>
          <w:rFonts w:ascii="Times New Roman"/>
          <w:b w:val="false"/>
          <w:i w:val="false"/>
          <w:color w:val="000000"/>
          <w:sz w:val="28"/>
        </w:rPr>
        <w:t xml:space="preserve">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қызметтік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сақтауға рұқсат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қызметтік қару мен оның патрондарын сақтауға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11-қосымша</w:t>
            </w:r>
          </w:p>
        </w:tc>
      </w:tr>
    </w:tbl>
    <w:bookmarkStart w:name="z364" w:id="312"/>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мемлекеттiк қызмет көрсету қағидалары</w:t>
      </w:r>
    </w:p>
    <w:bookmarkEnd w:id="312"/>
    <w:p>
      <w:pPr>
        <w:spacing w:after="0"/>
        <w:ind w:left="0"/>
        <w:jc w:val="both"/>
      </w:pPr>
      <w:r>
        <w:rPr>
          <w:rFonts w:ascii="Times New Roman"/>
          <w:b w:val="false"/>
          <w:i w:val="false"/>
          <w:color w:val="ff0000"/>
          <w:sz w:val="28"/>
        </w:rPr>
        <w:t xml:space="preserve">
      Ескерту. Қағидалар 11-қосымшамен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596" w:id="313"/>
    <w:p>
      <w:pPr>
        <w:spacing w:after="0"/>
        <w:ind w:left="0"/>
        <w:jc w:val="left"/>
      </w:pPr>
      <w:r>
        <w:rPr>
          <w:rFonts w:ascii="Times New Roman"/>
          <w:b/>
          <w:i w:val="false"/>
          <w:color w:val="000000"/>
        </w:rPr>
        <w:t xml:space="preserve"> 1-тарау. Жалпы ережелер</w:t>
      </w:r>
    </w:p>
    <w:bookmarkEnd w:id="313"/>
    <w:bookmarkStart w:name="z597" w:id="314"/>
    <w:p>
      <w:pPr>
        <w:spacing w:after="0"/>
        <w:ind w:left="0"/>
        <w:jc w:val="both"/>
      </w:pPr>
      <w:r>
        <w:rPr>
          <w:rFonts w:ascii="Times New Roman"/>
          <w:b w:val="false"/>
          <w:i w:val="false"/>
          <w:color w:val="000000"/>
          <w:sz w:val="28"/>
        </w:rPr>
        <w:t xml:space="preserve">
      1. Осы "Жеке тұлғаларға азаматтық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"Жеке тұлғаларға азаматтық қару мен оның патрондарын тасымалдауға рұқсаттар беру" мемлекеттік қызмет көрсету (бұдан әрі – мемлекеттік қызмет) тәртібін айқындайды. </w:t>
      </w:r>
    </w:p>
    <w:bookmarkEnd w:id="314"/>
    <w:bookmarkStart w:name="z421" w:id="315"/>
    <w:p>
      <w:pPr>
        <w:spacing w:after="0"/>
        <w:ind w:left="0"/>
        <w:jc w:val="both"/>
      </w:pPr>
      <w:r>
        <w:rPr>
          <w:rFonts w:ascii="Times New Roman"/>
          <w:b w:val="false"/>
          <w:i w:val="false"/>
          <w:color w:val="000000"/>
          <w:sz w:val="28"/>
        </w:rPr>
        <w:t>
      2. Қағидаларда мынадай негізгі ұғымдар пайдаланылады:</w:t>
      </w:r>
    </w:p>
    <w:bookmarkEnd w:id="315"/>
    <w:bookmarkStart w:name="z422" w:id="316"/>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16"/>
    <w:bookmarkStart w:name="z423" w:id="317"/>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17"/>
    <w:bookmarkStart w:name="z424" w:id="318"/>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18"/>
    <w:bookmarkStart w:name="z425" w:id="319"/>
    <w:p>
      <w:pPr>
        <w:spacing w:after="0"/>
        <w:ind w:left="0"/>
        <w:jc w:val="left"/>
      </w:pPr>
      <w:r>
        <w:rPr>
          <w:rFonts w:ascii="Times New Roman"/>
          <w:b/>
          <w:i w:val="false"/>
          <w:color w:val="000000"/>
        </w:rPr>
        <w:t xml:space="preserve"> 2-тарау. Мемлекеттік қызмет көрсету тәртібі</w:t>
      </w:r>
    </w:p>
    <w:bookmarkEnd w:id="319"/>
    <w:bookmarkStart w:name="z426" w:id="320"/>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20"/>
    <w:bookmarkStart w:name="z427" w:id="321"/>
    <w:p>
      <w:pPr>
        <w:spacing w:after="0"/>
        <w:ind w:left="0"/>
        <w:jc w:val="both"/>
      </w:pPr>
      <w:r>
        <w:rPr>
          <w:rFonts w:ascii="Times New Roman"/>
          <w:b w:val="false"/>
          <w:i w:val="false"/>
          <w:color w:val="000000"/>
          <w:sz w:val="28"/>
        </w:rPr>
        <w:t xml:space="preserve">
      4. Мемлекеттік қызметті алу үшін жеке тұлғаға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тұлғаларға азаматтық қару мен оның патрондарын тасымалдауға рұқсаттар беру" (бұдан әрі – негізгі талаптар Тізбесі) келтірілген.</w:t>
      </w:r>
    </w:p>
    <w:bookmarkEnd w:id="321"/>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28" w:id="322"/>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2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29" w:id="323"/>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23"/>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p>
      <w:pPr>
        <w:spacing w:after="0"/>
        <w:ind w:left="0"/>
        <w:jc w:val="both"/>
      </w:pPr>
      <w:r>
        <w:rPr>
          <w:rFonts w:ascii="Times New Roman"/>
          <w:b w:val="false"/>
          <w:i w:val="false"/>
          <w:color w:val="000000"/>
          <w:sz w:val="28"/>
        </w:rPr>
        <w:t>
      Қаруды тұрақты тұратын жері бойцынша сақтау шарттары көрсетілетін қызметті алушының өтінішімен расталады.</w:t>
      </w:r>
    </w:p>
    <w:bookmarkStart w:name="z430" w:id="324"/>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8-қосымшаға сәйкес нысан бойынша азаматтық қару мен оның патрондарын тасымалдауға рұқсаттар беру жеке түлғаларға рұқсат дайындайды.</w:t>
      </w:r>
    </w:p>
    <w:bookmarkEnd w:id="324"/>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31" w:id="325"/>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25"/>
    <w:bookmarkStart w:name="z432" w:id="326"/>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26"/>
    <w:bookmarkStart w:name="z433" w:id="327"/>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27"/>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34" w:id="328"/>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28"/>
    <w:bookmarkStart w:name="z598" w:id="329"/>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29"/>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жеке тұлғаларға азаматтық қару мен оның патрондарын тасымалдауға рұқсат беру үшін мемлекеттік бажды төлеу күніне белгіленген айлық есептік көрсеткіштің 0,1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 үшін:</w:t>
            </w:r>
          </w:p>
          <w:p>
            <w:pPr>
              <w:spacing w:after="20"/>
              <w:ind w:left="20"/>
              <w:jc w:val="both"/>
            </w:pPr>
            <w:r>
              <w:rPr>
                <w:rFonts w:ascii="Times New Roman"/>
                <w:b w:val="false"/>
                <w:i w:val="false"/>
                <w:color w:val="000000"/>
                <w:sz w:val="20"/>
              </w:rPr>
              <w:t>
жеке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w:t>
            </w:r>
          </w:p>
          <w:p>
            <w:pPr>
              <w:spacing w:after="20"/>
              <w:ind w:left="20"/>
              <w:jc w:val="both"/>
            </w:pPr>
            <w:r>
              <w:rPr>
                <w:rFonts w:ascii="Times New Roman"/>
                <w:b w:val="false"/>
                <w:i w:val="false"/>
                <w:color w:val="000000"/>
                <w:sz w:val="20"/>
              </w:rPr>
              <w:t>
Қарулы Күштердің, басқа да әскерлер мен әскери құралымдардың әскери қызметшілері, мемлекеттік өртке қарсы қызмет органдарын қоспағанда, арнайы мемлекеттік және құқық қорғау органдарының арнаулы атақтары мен сыныптық шендері бар қызметкерлері (қызмет өткеру орнының уәкілетті адамының мөрімен және қолтаңбасымен расталған құжатты ұсынған жағдайда) азаматтық қаруды сатып алуға рұқсатты қару тасымалдауға қарсылық жоқ екені туралы медициналық қорытындыны ұсынбай алады.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w:t>
            </w:r>
          </w:p>
          <w:p>
            <w:pPr>
              <w:spacing w:after="20"/>
              <w:ind w:left="20"/>
              <w:jc w:val="both"/>
            </w:pPr>
            <w:r>
              <w:rPr>
                <w:rFonts w:ascii="Times New Roman"/>
                <w:b w:val="false"/>
                <w:i w:val="false"/>
                <w:color w:val="000000"/>
                <w:sz w:val="20"/>
              </w:rPr>
              <w:t>
азаматтық қару иесінің үшінші адамға қаруды тасымалдау құқығына берген еркін нысанында куәландырылған сенімхатының электрондық көшірмесі (қызмет алушымен) қоса беріледі.</w:t>
            </w:r>
          </w:p>
          <w:p>
            <w:pPr>
              <w:spacing w:after="20"/>
              <w:ind w:left="20"/>
              <w:jc w:val="both"/>
            </w:pPr>
            <w:r>
              <w:rPr>
                <w:rFonts w:ascii="Times New Roman"/>
                <w:b w:val="false"/>
                <w:i w:val="false"/>
                <w:color w:val="000000"/>
                <w:sz w:val="20"/>
              </w:rPr>
              <w:t>
Жеке басты куәландыратын құжаттар туралы, қызметті жүзеге асыруға лицензиялар туралы, азаматтық қаруды сақтауға, сақтауға және алып жүруге рұқсаттар туралы, қаруды иелену құқығы туралы, Қару саудасы жөніндегі мамандандырылған дүкендерде сатып алынған қару туралы мәліметтерді, мемлекеттік баждың төленгені туралы ақпаратты (ЭҮТШ арқылы төленген жағдайда) көрсетілетін қызметті беруші электрондық үкіметтің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439" w:id="330"/>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алуға өтініші</w:t>
      </w:r>
    </w:p>
    <w:bookmarkEnd w:id="330"/>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Кімнен__________________________________________________________________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(қарудың түрі, типі, нөмірі және саны көрсетіледі) </w:t>
      </w:r>
    </w:p>
    <w:p>
      <w:pPr>
        <w:spacing w:after="0"/>
        <w:ind w:left="0"/>
        <w:jc w:val="both"/>
      </w:pPr>
      <w:r>
        <w:rPr>
          <w:rFonts w:ascii="Times New Roman"/>
          <w:b w:val="false"/>
          <w:i w:val="false"/>
          <w:color w:val="000000"/>
          <w:sz w:val="28"/>
        </w:rPr>
        <w:t xml:space="preserve">
      __________________________________________________________ байланысты </w:t>
      </w:r>
    </w:p>
    <w:p>
      <w:pPr>
        <w:spacing w:after="0"/>
        <w:ind w:left="0"/>
        <w:jc w:val="both"/>
      </w:pPr>
      <w:r>
        <w:rPr>
          <w:rFonts w:ascii="Times New Roman"/>
          <w:b w:val="false"/>
          <w:i w:val="false"/>
          <w:color w:val="000000"/>
          <w:sz w:val="28"/>
        </w:rPr>
        <w:t xml:space="preserve">
      (қажеттілігі себебін көрсету) </w:t>
      </w:r>
    </w:p>
    <w:p>
      <w:pPr>
        <w:spacing w:after="0"/>
        <w:ind w:left="0"/>
        <w:jc w:val="both"/>
      </w:pPr>
      <w:r>
        <w:rPr>
          <w:rFonts w:ascii="Times New Roman"/>
          <w:b w:val="false"/>
          <w:i w:val="false"/>
          <w:color w:val="000000"/>
          <w:sz w:val="28"/>
        </w:rPr>
        <w:t xml:space="preserve">
      Азаматтық қаруды сатып алуға, сақтауға, сақтау мен алып жүруге, тасымалдауға рұқсат </w:t>
      </w:r>
    </w:p>
    <w:p>
      <w:pPr>
        <w:spacing w:after="0"/>
        <w:ind w:left="0"/>
        <w:jc w:val="both"/>
      </w:pPr>
      <w:r>
        <w:rPr>
          <w:rFonts w:ascii="Times New Roman"/>
          <w:b w:val="false"/>
          <w:i w:val="false"/>
          <w:color w:val="000000"/>
          <w:sz w:val="28"/>
        </w:rPr>
        <w:t xml:space="preserve">
      беруіңізді (керегінің асты сызылады)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тұлғаның тұрғылықты жерінің мекенжайы, қаруды сақтауға жағдайдың бар-жоғы </w:t>
      </w:r>
    </w:p>
    <w:p>
      <w:pPr>
        <w:spacing w:after="0"/>
        <w:ind w:left="0"/>
        <w:jc w:val="both"/>
      </w:pPr>
      <w:r>
        <w:rPr>
          <w:rFonts w:ascii="Times New Roman"/>
          <w:b w:val="false"/>
          <w:i w:val="false"/>
          <w:color w:val="000000"/>
          <w:sz w:val="28"/>
        </w:rPr>
        <w:t xml:space="preserve">
      (сейфтің техникалық нығайтылуы, қалалық жер иелері үшін дабыл сигнализация </w:t>
      </w:r>
    </w:p>
    <w:p>
      <w:pPr>
        <w:spacing w:after="0"/>
        <w:ind w:left="0"/>
        <w:jc w:val="both"/>
      </w:pPr>
      <w:r>
        <w:rPr>
          <w:rFonts w:ascii="Times New Roman"/>
          <w:b w:val="false"/>
          <w:i w:val="false"/>
          <w:color w:val="000000"/>
          <w:sz w:val="28"/>
        </w:rPr>
        <w:t xml:space="preserve">
      орнатылған тұралы) егер болмаған жағдайда орталықтандырылған сақтау пунктімен </w:t>
      </w:r>
    </w:p>
    <w:p>
      <w:pPr>
        <w:spacing w:after="0"/>
        <w:ind w:left="0"/>
        <w:jc w:val="both"/>
      </w:pPr>
      <w:r>
        <w:rPr>
          <w:rFonts w:ascii="Times New Roman"/>
          <w:b w:val="false"/>
          <w:i w:val="false"/>
          <w:color w:val="000000"/>
          <w:sz w:val="28"/>
        </w:rPr>
        <w:t xml:space="preserve">
      жасалған күні мен келісім шарты көрестіледі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 дан 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Электрондық поштасы 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барлық көрсетілген деректер ресми байланыстар болып табылатыны расталады және оларға кез келген ақпарат жіберілуі және рұқсат беру немесе беруден бас тарту мәселелері бойынша тексеру жүзеге асырылады.</w:t>
      </w:r>
    </w:p>
    <w:p>
      <w:pPr>
        <w:spacing w:after="0"/>
        <w:ind w:left="0"/>
        <w:jc w:val="both"/>
      </w:pPr>
      <w:r>
        <w:rPr>
          <w:rFonts w:ascii="Times New Roman"/>
          <w:b w:val="false"/>
          <w:i w:val="false"/>
          <w:color w:val="000000"/>
          <w:sz w:val="28"/>
        </w:rPr>
        <w:t>
      Жеке тұлғаның ЭЦҚ ________________________________________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 xml:space="preserve">мемлекеттік қызметін көрсетуге </w:t>
            </w:r>
            <w:r>
              <w:br/>
            </w:r>
            <w:r>
              <w:rPr>
                <w:rFonts w:ascii="Times New Roman"/>
                <w:b w:val="false"/>
                <w:i w:val="false"/>
                <w:color w:val="000000"/>
                <w:sz w:val="20"/>
              </w:rPr>
              <w:t xml:space="preserve">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441" w:id="331"/>
    <w:p>
      <w:pPr>
        <w:spacing w:after="0"/>
        <w:ind w:left="0"/>
        <w:jc w:val="left"/>
      </w:pPr>
      <w:r>
        <w:rPr>
          <w:rFonts w:ascii="Times New Roman"/>
          <w:b/>
          <w:i w:val="false"/>
          <w:color w:val="000000"/>
        </w:rPr>
        <w:t xml:space="preserve"> Жеке тұлғаларға азаматтық қару мен оның патрондарын тасымалдауға рұқсаттар беру мәліметтер нысаны</w:t>
      </w:r>
    </w:p>
    <w:bookmarkEnd w:id="331"/>
    <w:bookmarkStart w:name="z442" w:id="332"/>
    <w:p>
      <w:pPr>
        <w:spacing w:after="0"/>
        <w:ind w:left="0"/>
        <w:jc w:val="both"/>
      </w:pPr>
      <w:r>
        <w:rPr>
          <w:rFonts w:ascii="Times New Roman"/>
          <w:b w:val="false"/>
          <w:i w:val="false"/>
          <w:color w:val="000000"/>
          <w:sz w:val="28"/>
        </w:rPr>
        <w:t xml:space="preserve">
      Жалпы ақпарат </w:t>
      </w:r>
    </w:p>
    <w:bookmarkEnd w:id="332"/>
    <w:bookmarkStart w:name="z443" w:id="333"/>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33"/>
    <w:p>
      <w:pPr>
        <w:spacing w:after="0"/>
        <w:ind w:left="0"/>
        <w:jc w:val="both"/>
      </w:pPr>
      <w:r>
        <w:rPr>
          <w:rFonts w:ascii="Times New Roman"/>
          <w:b w:val="false"/>
          <w:i w:val="false"/>
          <w:color w:val="000000"/>
          <w:sz w:val="28"/>
        </w:rPr>
        <w:t xml:space="preserve">
      (жеке тұлға) </w:t>
      </w:r>
    </w:p>
    <w:bookmarkStart w:name="z444" w:id="334"/>
    <w:p>
      <w:pPr>
        <w:spacing w:after="0"/>
        <w:ind w:left="0"/>
        <w:jc w:val="both"/>
      </w:pPr>
      <w:r>
        <w:rPr>
          <w:rFonts w:ascii="Times New Roman"/>
          <w:b w:val="false"/>
          <w:i w:val="false"/>
          <w:color w:val="000000"/>
          <w:sz w:val="28"/>
        </w:rPr>
        <w:t xml:space="preserve">
      2. Жеке сәйкестендіру нөмірі </w:t>
      </w:r>
    </w:p>
    <w:bookmarkEnd w:id="334"/>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5" w:id="335"/>
    <w:p>
      <w:pPr>
        <w:spacing w:after="0"/>
        <w:ind w:left="0"/>
        <w:jc w:val="both"/>
      </w:pPr>
      <w:r>
        <w:rPr>
          <w:rFonts w:ascii="Times New Roman"/>
          <w:b w:val="false"/>
          <w:i w:val="false"/>
          <w:color w:val="000000"/>
          <w:sz w:val="28"/>
        </w:rPr>
        <w:t xml:space="preserve">
      3. Үшінші тұлғаның қаруды тасымалдау үшін қаруды сақтау және алып жүру құқығына </w:t>
      </w:r>
    </w:p>
    <w:bookmarkEnd w:id="335"/>
    <w:p>
      <w:pPr>
        <w:spacing w:after="0"/>
        <w:ind w:left="0"/>
        <w:jc w:val="both"/>
      </w:pPr>
      <w:r>
        <w:rPr>
          <w:rFonts w:ascii="Times New Roman"/>
          <w:b w:val="false"/>
          <w:i w:val="false"/>
          <w:color w:val="000000"/>
          <w:sz w:val="28"/>
        </w:rPr>
        <w:t xml:space="preserve">
      рұқсаттың болуы туралы мәліметтер ___________________________________________ </w:t>
      </w:r>
    </w:p>
    <w:bookmarkStart w:name="z446" w:id="336"/>
    <w:p>
      <w:pPr>
        <w:spacing w:after="0"/>
        <w:ind w:left="0"/>
        <w:jc w:val="both"/>
      </w:pPr>
      <w:r>
        <w:rPr>
          <w:rFonts w:ascii="Times New Roman"/>
          <w:b w:val="false"/>
          <w:i w:val="false"/>
          <w:color w:val="000000"/>
          <w:sz w:val="28"/>
        </w:rPr>
        <w:t xml:space="preserve">
      4. Қаруды тасымалдауға арналған болжамды көлік түрі ___________________________ </w:t>
      </w:r>
    </w:p>
    <w:bookmarkEnd w:id="336"/>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тұлғаларға азаматтық </w:t>
            </w:r>
            <w:r>
              <w:br/>
            </w:r>
            <w:r>
              <w:rPr>
                <w:rFonts w:ascii="Times New Roman"/>
                <w:b w:val="false"/>
                <w:i w:val="false"/>
                <w:color w:val="000000"/>
                <w:sz w:val="20"/>
              </w:rPr>
              <w:t xml:space="preserve">қару мен оның патрондарын </w:t>
            </w:r>
            <w:r>
              <w:br/>
            </w:r>
            <w:r>
              <w:rPr>
                <w:rFonts w:ascii="Times New Roman"/>
                <w:b w:val="false"/>
                <w:i w:val="false"/>
                <w:color w:val="000000"/>
                <w:sz w:val="20"/>
              </w:rPr>
              <w:t xml:space="preserve">тасымалдауға рұқсаттар беру" </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жеке тұлғаларға азаматтық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12-қосымша</w:t>
            </w:r>
          </w:p>
        </w:tc>
      </w:tr>
    </w:tbl>
    <w:bookmarkStart w:name="z388" w:id="337"/>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мемлекеттiк қызмет көрсету қағидалары</w:t>
      </w:r>
    </w:p>
    <w:bookmarkEnd w:id="337"/>
    <w:p>
      <w:pPr>
        <w:spacing w:after="0"/>
        <w:ind w:left="0"/>
        <w:jc w:val="both"/>
      </w:pPr>
      <w:r>
        <w:rPr>
          <w:rFonts w:ascii="Times New Roman"/>
          <w:b w:val="false"/>
          <w:i w:val="false"/>
          <w:color w:val="ff0000"/>
          <w:sz w:val="28"/>
        </w:rPr>
        <w:t xml:space="preserve">
      Ескерту. Қағидалар 12-қосымшамен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451" w:id="338"/>
    <w:p>
      <w:pPr>
        <w:spacing w:after="0"/>
        <w:ind w:left="0"/>
        <w:jc w:val="both"/>
      </w:pPr>
      <w:r>
        <w:rPr>
          <w:rFonts w:ascii="Times New Roman"/>
          <w:b w:val="false"/>
          <w:i w:val="false"/>
          <w:color w:val="000000"/>
          <w:sz w:val="28"/>
        </w:rPr>
        <w:t xml:space="preserve">
      1. Осы "Заңды тұлғаларға азаматтық және қызметтік қару мен оның патрондарын тасымалдауға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және қызметтік қару мен оның патрондарын тасымалдауға рұқсаттар беру" мемлекеттік қызмет көрсету (бұдан әрі – мемлекеттік қызмет) тәртібін айқындайды. </w:t>
      </w:r>
    </w:p>
    <w:bookmarkEnd w:id="338"/>
    <w:bookmarkStart w:name="z452" w:id="339"/>
    <w:p>
      <w:pPr>
        <w:spacing w:after="0"/>
        <w:ind w:left="0"/>
        <w:jc w:val="both"/>
      </w:pPr>
      <w:r>
        <w:rPr>
          <w:rFonts w:ascii="Times New Roman"/>
          <w:b w:val="false"/>
          <w:i w:val="false"/>
          <w:color w:val="000000"/>
          <w:sz w:val="28"/>
        </w:rPr>
        <w:t>
      2. Қағидаларда мынадай негізгі ұғымдар пайдаланылады:</w:t>
      </w:r>
    </w:p>
    <w:bookmarkEnd w:id="339"/>
    <w:bookmarkStart w:name="z453" w:id="340"/>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40"/>
    <w:bookmarkStart w:name="z454" w:id="341"/>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41"/>
    <w:bookmarkStart w:name="z455" w:id="342"/>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42"/>
    <w:bookmarkStart w:name="z456" w:id="343"/>
    <w:p>
      <w:pPr>
        <w:spacing w:after="0"/>
        <w:ind w:left="0"/>
        <w:jc w:val="left"/>
      </w:pPr>
      <w:r>
        <w:rPr>
          <w:rFonts w:ascii="Times New Roman"/>
          <w:b/>
          <w:i w:val="false"/>
          <w:color w:val="000000"/>
        </w:rPr>
        <w:t xml:space="preserve"> 2-тарау. Мемлекеттік қызмет көрсету тәртібі</w:t>
      </w:r>
    </w:p>
    <w:bookmarkEnd w:id="343"/>
    <w:bookmarkStart w:name="z457" w:id="344"/>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44"/>
    <w:bookmarkStart w:name="z458" w:id="345"/>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және қызметтік қару мен оның патрондарын тасымалдауға рұқсаттар беру" (бұдан әрі – негізгі талаптар Тізбесі) келтірілген.</w:t>
      </w:r>
    </w:p>
    <w:bookmarkEnd w:id="345"/>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59" w:id="346"/>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46"/>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60" w:id="347"/>
    <w:p>
      <w:pPr>
        <w:spacing w:after="0"/>
        <w:ind w:left="0"/>
        <w:jc w:val="both"/>
      </w:pPr>
      <w:r>
        <w:rPr>
          <w:rFonts w:ascii="Times New Roman"/>
          <w:b w:val="false"/>
          <w:i w:val="false"/>
          <w:color w:val="000000"/>
          <w:sz w:val="28"/>
        </w:rPr>
        <w:t>
      6. Көрсетілетін қызметті берушінің жауапты құрылымдық бөлімшесінің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47"/>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2019 жылғы 1 шілдедегі № 602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602 Бұйрық), азаматтық және қызметтік қару мен оның патрондарының айналымы қағидаларда белгіленген талаптарына сәйкес келуін тексеруді жүзеге асырады.</w:t>
      </w:r>
    </w:p>
    <w:p>
      <w:pPr>
        <w:spacing w:after="0"/>
        <w:ind w:left="0"/>
        <w:jc w:val="both"/>
      </w:pPr>
      <w:r>
        <w:rPr>
          <w:rFonts w:ascii="Times New Roman"/>
          <w:b w:val="false"/>
          <w:i w:val="false"/>
          <w:color w:val="000000"/>
          <w:sz w:val="28"/>
        </w:rPr>
        <w:t>
      Көрсетілетін қызметті берушінің қызметкері көрсетілетін қызметті алушы құжаттардың және (немесе) мәліметтердің толық топтамасын ұсынғаннан кейін көрсетілетін қызметті алушыны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тексеру үшін ұлттық қауіпсіздіктің аумақтық органдарына және экстремизмге, терроризмге және ұйымдасқан қылмысқа қарсы күрес жөніндегі аумақтық бөліністерге сұрау салу жібереді.</w:t>
      </w:r>
    </w:p>
    <w:p>
      <w:pPr>
        <w:spacing w:after="0"/>
        <w:ind w:left="0"/>
        <w:jc w:val="both"/>
      </w:pPr>
      <w:r>
        <w:rPr>
          <w:rFonts w:ascii="Times New Roman"/>
          <w:b w:val="false"/>
          <w:i w:val="false"/>
          <w:color w:val="000000"/>
          <w:sz w:val="28"/>
        </w:rPr>
        <w:t xml:space="preserve">
      Ұлттық қауіпсіздік аумақтық органдары мен полиция департаменттерінің экстремизмге және терроризмге және ұйымдасқан қылмысқа қарсы күрес жөніндегі аумақтық бөліністері белгіленген мерзімдерде "Рұқсаттар және хабарламалар туралы" Қазақстан Республикасының Заңының </w:t>
      </w:r>
      <w:r>
        <w:rPr>
          <w:rFonts w:ascii="Times New Roman"/>
          <w:b w:val="false"/>
          <w:i w:val="false"/>
          <w:color w:val="000000"/>
          <w:sz w:val="28"/>
        </w:rPr>
        <w:t>25-бабына</w:t>
      </w:r>
      <w:r>
        <w:rPr>
          <w:rFonts w:ascii="Times New Roman"/>
          <w:b w:val="false"/>
          <w:i w:val="false"/>
          <w:color w:val="000000"/>
          <w:sz w:val="28"/>
        </w:rPr>
        <w:t xml:space="preserve"> сәйкес 10 (он) жұмыс күні ішінде жауап бермеген жағдайда қорытынды беру келісілген болып есептеледі.</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қару мен оның патрондарын сақтау, сақтау және есепке алу жағдайларына, № 602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бөлімшелеріне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бөлімшелерінің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61" w:id="348"/>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9-қосымшаға сәйкес нысан бойынша азаматтық қару мен оның патрондарын тасымалдауға рұқсаттар беру жеке тұлғаларға рұқсат дайындайды.</w:t>
      </w:r>
    </w:p>
    <w:bookmarkEnd w:id="348"/>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62" w:id="349"/>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49"/>
    <w:bookmarkStart w:name="z463" w:id="350"/>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50"/>
    <w:bookmarkStart w:name="z464" w:id="351"/>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51"/>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465" w:id="352"/>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52"/>
    <w:bookmarkStart w:name="z466" w:id="353"/>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53"/>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1-қосымшаға өзгеріс енгізу көзделген - ҚР Ішкі істер министрінің 08.04.2025 </w:t>
      </w:r>
      <w:r>
        <w:rPr>
          <w:rFonts w:ascii="Times New Roman"/>
          <w:b w:val="false"/>
          <w:i w:val="false"/>
          <w:color w:val="ff0000"/>
          <w:sz w:val="28"/>
        </w:rPr>
        <w:t>№ 261</w:t>
      </w:r>
      <w:r>
        <w:rPr>
          <w:rFonts w:ascii="Times New Roman"/>
          <w:b w:val="false"/>
          <w:i w:val="false"/>
          <w:color w:val="ff0000"/>
          <w:sz w:val="28"/>
        </w:rPr>
        <w:t xml:space="preserve"> (01.01.2026 бастап қолданысқа енгізіледі) бұйрығымен.</w:t>
      </w:r>
    </w:p>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мемлекеттік қызметін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ақылы негізде көрсетіледі.</w:t>
            </w:r>
          </w:p>
          <w:p>
            <w:pPr>
              <w:spacing w:after="20"/>
              <w:ind w:left="20"/>
              <w:jc w:val="both"/>
            </w:pPr>
            <w:r>
              <w:rPr>
                <w:rFonts w:ascii="Times New Roman"/>
                <w:b w:val="false"/>
                <w:i w:val="false"/>
                <w:color w:val="000000"/>
                <w:sz w:val="20"/>
              </w:rPr>
              <w:t xml:space="preserve">
Мемлекеттік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және қызметтік қару мен оның патрондарын тасымалдауға рұқсат беру үшін мемлекеттік бажды төлеу күніне белгіленген айлық есептік көрсеткіштің 2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міндетін атқарушының 2020 жылғы 30 қазандағы №ҚР ДСМ-175/2020 </w:t>
            </w:r>
            <w:r>
              <w:rPr>
                <w:rFonts w:ascii="Times New Roman"/>
                <w:b w:val="false"/>
                <w:i w:val="false"/>
                <w:color w:val="000000"/>
                <w:sz w:val="20"/>
              </w:rPr>
              <w:t>бұйрығымен</w:t>
            </w:r>
            <w:r>
              <w:rPr>
                <w:rFonts w:ascii="Times New Roman"/>
                <w:b w:val="false"/>
                <w:i w:val="false"/>
                <w:color w:val="000000"/>
                <w:sz w:val="20"/>
              </w:rPr>
              <w:t xml:space="preserve"> "Денсаулық сақтау саласындағы есепке алу құжаттамасының нысандарын, сондай-ақ оларды толтыру жөніндегі нұсқаулықтарды бекіту туралы" (Нормативтік құқықтық актілерді мемлекеттік тіркеу тізілімінде № 21579 болып тіркелген) бекітілген 3-қосымшасына сәйкес № 076/е нысаны бойынша қаруды иеленуге қарсы көрсетпелердің жоқ екені туралы медициналық қорытындының электрондық көшірмесін (азаматтық және қызметтік қаруды, оның патрондарын сатуды жүзеге асыратын заңды тұлғалар басшының мөрімен және қолымен расталған, қаруды қолдануға рұқсат туралы құжат ұсынады);</w:t>
            </w:r>
          </w:p>
          <w:p>
            <w:pPr>
              <w:spacing w:after="20"/>
              <w:ind w:left="20"/>
              <w:jc w:val="both"/>
            </w:pPr>
            <w:r>
              <w:rPr>
                <w:rFonts w:ascii="Times New Roman"/>
                <w:b w:val="false"/>
                <w:i w:val="false"/>
                <w:color w:val="000000"/>
                <w:sz w:val="20"/>
              </w:rPr>
              <w:t xml:space="preserve">
Қазақстан Республикасы Ішкі істер министрінің 2019 жылғы 13 маусымдағы № 536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18849 болып тіркелген) азаматтық және қызметтік қарудың иелері мен пайдаланушыларын даярлау және қайта даярлау бағдарламалары нысан бойынша қаруды қауіпсіз ұстау қағидаларын білуін тексеруден өткені туралы анықтаманың электрондық көшірмесі (азаматтық және қызметтік қаруды сатуды жүзеге асыратын заңды тұлғалар басшының қолымен және бар болған жағдайда мөрмен расталған қаруды қолдануға рұқсат туралы құжат ұсынады) жолдайды;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2015 жылғы 17 сәуірдегі № 460 бұйрығына (нормативтік құқықтық актілерді мемлекеттік тіркеу тізілімінде № 11779 болып тіркелген) автомобиль көлігімен қауіпті жүктерді тасымалдау қағидаларының 1-қосымшаға сәйкес нысан бойынша аумақтық көліктік бақылау органы берген тасымалдауды жүзеге асыруға арнайы рұқсаты бар, арнайы жабдықталған автокөлік құралын жалға алу құқығын растайтын құжаттың электрондық көшірмесі (автомобиль көлігімен тасымалдау кезінде);</w:t>
            </w:r>
          </w:p>
          <w:p>
            <w:pPr>
              <w:spacing w:after="20"/>
              <w:ind w:left="20"/>
              <w:jc w:val="both"/>
            </w:pPr>
            <w:r>
              <w:rPr>
                <w:rFonts w:ascii="Times New Roman"/>
                <w:b w:val="false"/>
                <w:i w:val="false"/>
                <w:color w:val="000000"/>
                <w:sz w:val="20"/>
              </w:rPr>
              <w:t>
атыс қаруымен қаруланған кемінде 2 адамнан тұратын күзетпен жүру жолында саны 4 бірліктен астам атыс қаруының партияларын немесе саны 1000 данадан астам патрондарды алып жүруді қамтамасыз ететін тасымалдауға жауапты адамды тағайындау туралы бұйрықтың электрондық көшірмесі;</w:t>
            </w:r>
          </w:p>
          <w:p>
            <w:pPr>
              <w:spacing w:after="20"/>
              <w:ind w:left="20"/>
              <w:jc w:val="both"/>
            </w:pPr>
            <w:r>
              <w:rPr>
                <w:rFonts w:ascii="Times New Roman"/>
                <w:b w:val="false"/>
                <w:i w:val="false"/>
                <w:color w:val="000000"/>
                <w:sz w:val="20"/>
              </w:rPr>
              <w:t>
жарыстар немесе жиындар өткізу орны бойынша арнайы жабдықталған үй-жайдың болуын растайтын құжаттың электрондық көшірмесі (спорттық қаруды тасымалдау кезінде);</w:t>
            </w:r>
          </w:p>
          <w:p>
            <w:pPr>
              <w:spacing w:after="20"/>
              <w:ind w:left="20"/>
              <w:jc w:val="both"/>
            </w:pPr>
            <w:r>
              <w:rPr>
                <w:rFonts w:ascii="Times New Roman"/>
                <w:b w:val="false"/>
                <w:i w:val="false"/>
                <w:color w:val="000000"/>
                <w:sz w:val="20"/>
              </w:rPr>
              <w:t>
күзет қызметін көрсету жөніндегі шарттың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туралы, қызметті жүзеге асыруға лицензиялар туралы, Ішкі істер органдарының талаптарына сәйкес келетін қызметтік қаруды сақтауға арналған арнайы жабдықталған үй-жайдың меншік құқығын растайтын құжаттар туралы, қызметтік қаруды сақтауға және алып жүруге рұқсаттар туралы, Қару саудасы жөніндегі мамандандырылған дүкендерде сатып алынған қару туралы мәліметтер, мемлекеттік бажды төлеу туралы ақпарат (ЭҮТШ арқылы төленген жағдайда),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алушыда:</w:t>
            </w:r>
          </w:p>
          <w:p>
            <w:pPr>
              <w:spacing w:after="20"/>
              <w:ind w:left="20"/>
              <w:jc w:val="both"/>
            </w:pPr>
            <w:r>
              <w:rPr>
                <w:rFonts w:ascii="Times New Roman"/>
                <w:b w:val="false"/>
                <w:i w:val="false"/>
                <w:color w:val="000000"/>
                <w:sz w:val="20"/>
              </w:rPr>
              <w:t>
тұрақты тұрғылықты жерінің болмауы;</w:t>
            </w:r>
          </w:p>
          <w:p>
            <w:pPr>
              <w:spacing w:after="20"/>
              <w:ind w:left="20"/>
              <w:jc w:val="both"/>
            </w:pPr>
            <w:r>
              <w:rPr>
                <w:rFonts w:ascii="Times New Roman"/>
                <w:b w:val="false"/>
                <w:i w:val="false"/>
                <w:color w:val="000000"/>
                <w:sz w:val="20"/>
              </w:rPr>
              <w:t>
қаруды сақтау үшін тиісті жағдайлардың болмауы;</w:t>
            </w:r>
          </w:p>
          <w:p>
            <w:pPr>
              <w:spacing w:after="20"/>
              <w:ind w:left="20"/>
              <w:jc w:val="both"/>
            </w:pPr>
            <w:r>
              <w:rPr>
                <w:rFonts w:ascii="Times New Roman"/>
                <w:b w:val="false"/>
                <w:i w:val="false"/>
                <w:color w:val="000000"/>
                <w:sz w:val="20"/>
              </w:rPr>
              <w:t>
3) рұқсаттан ерікті түрде бас тартуы не қару иесінің қайтыс болуы;</w:t>
            </w:r>
          </w:p>
          <w:p>
            <w:pPr>
              <w:spacing w:after="20"/>
              <w:ind w:left="20"/>
              <w:jc w:val="both"/>
            </w:pPr>
            <w:r>
              <w:rPr>
                <w:rFonts w:ascii="Times New Roman"/>
                <w:b w:val="false"/>
                <w:i w:val="false"/>
                <w:color w:val="000000"/>
                <w:sz w:val="20"/>
              </w:rPr>
              <w:t>
4) жасаған қылмысы үшін өтелмеген немесе заңмен белгіленген тәртіпте алынбаған соттылығының болуы;</w:t>
            </w:r>
          </w:p>
          <w:p>
            <w:pPr>
              <w:spacing w:after="20"/>
              <w:ind w:left="20"/>
              <w:jc w:val="both"/>
            </w:pPr>
            <w:r>
              <w:rPr>
                <w:rFonts w:ascii="Times New Roman"/>
                <w:b w:val="false"/>
                <w:i w:val="false"/>
                <w:color w:val="000000"/>
                <w:sz w:val="20"/>
              </w:rPr>
              <w:t>
5) Қазақстан Республикасы Қылмыстық кодексінің Ерекше бөлімі бабының тиісті бөлігінде көзделген бас бостандығынан айыру түріндегі жазасының ең төменгі мерзімі аяқталғанға дейін ақталмайтын негіздер бойынша қылмыстық жауапкершіліктен босауы;</w:t>
            </w:r>
          </w:p>
          <w:p>
            <w:pPr>
              <w:spacing w:after="20"/>
              <w:ind w:left="20"/>
              <w:jc w:val="both"/>
            </w:pPr>
            <w:r>
              <w:rPr>
                <w:rFonts w:ascii="Times New Roman"/>
                <w:b w:val="false"/>
                <w:i w:val="false"/>
                <w:color w:val="000000"/>
                <w:sz w:val="20"/>
              </w:rPr>
              <w:t xml:space="preserve">
6)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127, 128, 131, 382, 434, 437, 438, 440, 443, 444, 448, 450, 462, 481, 482, 484, 485, 485-1, 486, 487, 489, 490, 492, 493, 506-баптарында көзделген әкімшілік құқық бұзушылық бір жыл ішінде қайталап жасалған;</w:t>
            </w:r>
          </w:p>
          <w:p>
            <w:pPr>
              <w:spacing w:after="20"/>
              <w:ind w:left="20"/>
              <w:jc w:val="both"/>
            </w:pPr>
            <w:r>
              <w:rPr>
                <w:rFonts w:ascii="Times New Roman"/>
                <w:b w:val="false"/>
                <w:i w:val="false"/>
                <w:color w:val="000000"/>
                <w:sz w:val="20"/>
              </w:rPr>
              <w:t xml:space="preserve">
7) Қазақстан Республикасы Қылмыстық </w:t>
            </w:r>
            <w:r>
              <w:rPr>
                <w:rFonts w:ascii="Times New Roman"/>
                <w:b w:val="false"/>
                <w:i w:val="false"/>
                <w:color w:val="000000"/>
                <w:sz w:val="20"/>
              </w:rPr>
              <w:t>кодексінің</w:t>
            </w:r>
            <w:r>
              <w:rPr>
                <w:rFonts w:ascii="Times New Roman"/>
                <w:b w:val="false"/>
                <w:i w:val="false"/>
                <w:color w:val="000000"/>
                <w:sz w:val="20"/>
              </w:rPr>
              <w:t xml:space="preserve"> 287 (бірінші бөлігінде), 288 (төртінші бөлігінде), 289, 296 (бірінші, екінші және үшінші бөліктерінде), 389 (бірінші және екінші бөліктерінде)-баптарында көзделген қылмыстық теріс қылық, Қазақстан Республикасы Әкімшілік құқық бұзушылық туралы </w:t>
            </w:r>
            <w:r>
              <w:rPr>
                <w:rFonts w:ascii="Times New Roman"/>
                <w:b w:val="false"/>
                <w:i w:val="false"/>
                <w:color w:val="000000"/>
                <w:sz w:val="20"/>
              </w:rPr>
              <w:t>кодексінің</w:t>
            </w:r>
            <w:r>
              <w:rPr>
                <w:rFonts w:ascii="Times New Roman"/>
                <w:b w:val="false"/>
                <w:i w:val="false"/>
                <w:color w:val="000000"/>
                <w:sz w:val="20"/>
              </w:rPr>
              <w:t xml:space="preserve"> 73, 73-1, 73-2, 453, 461, 476, 477, 478 және 488-баптарында көзделген әкімшілік құқық бұзушылық жасалған;</w:t>
            </w:r>
          </w:p>
          <w:p>
            <w:pPr>
              <w:spacing w:after="20"/>
              <w:ind w:left="20"/>
              <w:jc w:val="both"/>
            </w:pPr>
            <w:r>
              <w:rPr>
                <w:rFonts w:ascii="Times New Roman"/>
                <w:b w:val="false"/>
                <w:i w:val="false"/>
                <w:color w:val="000000"/>
                <w:sz w:val="20"/>
              </w:rPr>
              <w:t>
8) азаматтық және қызметтік қару иесін немесе пайдаланушысын қаруды қауіпсіз қолдану қағидаларын білуін тексеруге жолдау туралы қаулыны алған күннен бастап екі ай ішінде қаруды қауіпсіз қолдану қағидаларын білуін тексеру үшін емтихан тапсырмауы;</w:t>
            </w:r>
          </w:p>
          <w:p>
            <w:pPr>
              <w:spacing w:after="20"/>
              <w:ind w:left="20"/>
              <w:jc w:val="both"/>
            </w:pPr>
            <w:r>
              <w:rPr>
                <w:rFonts w:ascii="Times New Roman"/>
                <w:b w:val="false"/>
                <w:i w:val="false"/>
                <w:color w:val="000000"/>
                <w:sz w:val="20"/>
              </w:rPr>
              <w:t>
9) Қазақстан Республикасының заңнамасында көзделген рұқсаттар алу мүмкіндігін болдырмайтын мән-жайлардың пайда болуы;</w:t>
            </w:r>
          </w:p>
          <w:p>
            <w:pPr>
              <w:spacing w:after="20"/>
              <w:ind w:left="20"/>
              <w:jc w:val="both"/>
            </w:pPr>
            <w:r>
              <w:rPr>
                <w:rFonts w:ascii="Times New Roman"/>
                <w:b w:val="false"/>
                <w:i w:val="false"/>
                <w:color w:val="000000"/>
                <w:sz w:val="20"/>
              </w:rPr>
              <w:t>
10) азаматтық немесе қызметтік қару иесінің көрсетілген қарудың конструкциясын оның баллистикалық және басқа да техникалық сипаттамаларының өзгеруіне әкеп соғатындай етіп қайта жасауы;</w:t>
            </w:r>
          </w:p>
          <w:p>
            <w:pPr>
              <w:spacing w:after="20"/>
              <w:ind w:left="20"/>
              <w:jc w:val="both"/>
            </w:pPr>
            <w:r>
              <w:rPr>
                <w:rFonts w:ascii="Times New Roman"/>
                <w:b w:val="false"/>
                <w:i w:val="false"/>
                <w:color w:val="000000"/>
                <w:sz w:val="20"/>
              </w:rPr>
              <w:t>
11) азаматтық және қызметтiк қару азаматтық және қызметтiк қару мен оның патрондарының, сондай-ақ конструкциясы жағынан қаруға ұқсас бұйымдардың айналымы саласындағы техникалық регламентке және криминалистикалық талаптарға сәйкес келмеген;</w:t>
            </w:r>
          </w:p>
          <w:p>
            <w:pPr>
              <w:spacing w:after="20"/>
              <w:ind w:left="20"/>
              <w:jc w:val="both"/>
            </w:pPr>
            <w:r>
              <w:rPr>
                <w:rFonts w:ascii="Times New Roman"/>
                <w:b w:val="false"/>
                <w:i w:val="false"/>
                <w:color w:val="000000"/>
                <w:sz w:val="20"/>
              </w:rPr>
              <w:t>
12) егер адам экстремизмге, терроризмге немесе ұйымдасқан қылмысқа қарсы күрес желісі бойынша ішкі істер және (немесе) ұлттық қауіпсіздік органдарының есебінде тұрса;</w:t>
            </w:r>
          </w:p>
          <w:p>
            <w:pPr>
              <w:spacing w:after="20"/>
              <w:ind w:left="20"/>
              <w:jc w:val="both"/>
            </w:pPr>
            <w:r>
              <w:rPr>
                <w:rFonts w:ascii="Times New Roman"/>
                <w:b w:val="false"/>
                <w:i w:val="false"/>
                <w:color w:val="000000"/>
                <w:sz w:val="20"/>
              </w:rPr>
              <w:t xml:space="preserve">
13) көрсетілетін қызметті алушының және (немесе) мемлекеттік қызметті көрсету үшін қажетті ұсынған материалдары, объектілер, деректер мен мәліметтер Қазақстан Республикасы Ішкі істер министрінің 2019 жылғы 1 шілдедегі № 602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азаматтық және қызметтік қару мен оның патрондарының айналымы қағидаларының белгіленген талаптарға сәйкес келмесе;</w:t>
            </w:r>
          </w:p>
          <w:p>
            <w:pPr>
              <w:spacing w:after="20"/>
              <w:ind w:left="20"/>
              <w:jc w:val="both"/>
            </w:pPr>
            <w:r>
              <w:rPr>
                <w:rFonts w:ascii="Times New Roman"/>
                <w:b w:val="false"/>
                <w:i w:val="false"/>
                <w:color w:val="000000"/>
                <w:sz w:val="20"/>
              </w:rPr>
              <w:t>
14)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15)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 (үкімі) болса;</w:t>
            </w:r>
          </w:p>
          <w:p>
            <w:pPr>
              <w:spacing w:after="20"/>
              <w:ind w:left="20"/>
              <w:jc w:val="both"/>
            </w:pPr>
            <w:r>
              <w:rPr>
                <w:rFonts w:ascii="Times New Roman"/>
                <w:b w:val="false"/>
                <w:i w:val="false"/>
                <w:color w:val="000000"/>
                <w:sz w:val="20"/>
              </w:rPr>
              <w:t>
16) көрсетілетін қызметті алушыға қатысты заңды күшіне енген сот шешімі бар, оның негізінде көрсетілетін қызметті алушы мемлекеттік қызметті алумен байланысты арнайы құқықтан айырылса;</w:t>
            </w:r>
          </w:p>
          <w:p>
            <w:pPr>
              <w:spacing w:after="20"/>
              <w:ind w:left="20"/>
              <w:jc w:val="both"/>
            </w:pPr>
            <w:r>
              <w:rPr>
                <w:rFonts w:ascii="Times New Roman"/>
                <w:b w:val="false"/>
                <w:i w:val="false"/>
                <w:color w:val="000000"/>
                <w:sz w:val="20"/>
              </w:rPr>
              <w:t>
17) сот орындаушысының енгізген ұсынымы бойынша үйден шығару және бұзу туралы атқарушылық іс жүргізу бойынша борышкер болып табылса;</w:t>
            </w:r>
          </w:p>
          <w:p>
            <w:pPr>
              <w:spacing w:after="20"/>
              <w:ind w:left="20"/>
              <w:jc w:val="both"/>
            </w:pPr>
            <w:r>
              <w:rPr>
                <w:rFonts w:ascii="Times New Roman"/>
                <w:b w:val="false"/>
                <w:i w:val="false"/>
                <w:color w:val="000000"/>
                <w:sz w:val="20"/>
              </w:rPr>
              <w:t>
18)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p>
            <w:pPr>
              <w:spacing w:after="20"/>
              <w:ind w:left="20"/>
              <w:jc w:val="both"/>
            </w:pPr>
            <w:r>
              <w:rPr>
                <w:rFonts w:ascii="Times New Roman"/>
                <w:b w:val="false"/>
                <w:i w:val="false"/>
                <w:color w:val="000000"/>
                <w:sz w:val="20"/>
              </w:rPr>
              <w:t>
19) тіркелген қаруды қайтадан жоғалтқан;</w:t>
            </w:r>
          </w:p>
          <w:p>
            <w:pPr>
              <w:spacing w:after="20"/>
              <w:ind w:left="20"/>
              <w:jc w:val="both"/>
            </w:pPr>
            <w:r>
              <w:rPr>
                <w:rFonts w:ascii="Times New Roman"/>
                <w:b w:val="false"/>
                <w:i w:val="false"/>
                <w:color w:val="000000"/>
                <w:sz w:val="20"/>
              </w:rPr>
              <w:t>
20) Қазақстан Республикасының азаматтығы тоқтатылған;</w:t>
            </w:r>
          </w:p>
          <w:p>
            <w:pPr>
              <w:spacing w:after="20"/>
              <w:ind w:left="20"/>
              <w:jc w:val="both"/>
            </w:pPr>
            <w:r>
              <w:rPr>
                <w:rFonts w:ascii="Times New Roman"/>
                <w:b w:val="false"/>
                <w:i w:val="false"/>
                <w:color w:val="000000"/>
                <w:sz w:val="20"/>
              </w:rPr>
              <w:t>
21) тұрмыстық зорлық-зомбылық жасау фактісі бойынша қорғау нұсқамасы шығарылған;</w:t>
            </w:r>
          </w:p>
          <w:p>
            <w:pPr>
              <w:spacing w:after="20"/>
              <w:ind w:left="20"/>
              <w:jc w:val="both"/>
            </w:pPr>
            <w:r>
              <w:rPr>
                <w:rFonts w:ascii="Times New Roman"/>
                <w:b w:val="false"/>
                <w:i w:val="false"/>
                <w:color w:val="000000"/>
                <w:sz w:val="20"/>
              </w:rPr>
              <w:t>
22) егер қаруды иеленуге медициналық қарсы көрсетілімдер болған жағдайларда жүргізеді;</w:t>
            </w:r>
          </w:p>
          <w:p>
            <w:pPr>
              <w:spacing w:after="20"/>
              <w:ind w:left="20"/>
              <w:jc w:val="both"/>
            </w:pPr>
            <w:r>
              <w:rPr>
                <w:rFonts w:ascii="Times New Roman"/>
                <w:b w:val="false"/>
                <w:i w:val="false"/>
                <w:color w:val="000000"/>
                <w:sz w:val="20"/>
              </w:rPr>
              <w:t>
23) сол сияқты қарудың, есірткі құралдарының, психотроптық заттардың, сол тектестер мен прекурсорлардың заңсыз айналымына байланысты ауыр, аса ауыр қылмыстар жасағаны үшін, сондай-ақ террористік, экстремистік қылмыстар жасағаны үшін алып тасталған немесе өтелген сотталғандығы бар адамдарға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1-қосымша</w:t>
            </w:r>
          </w:p>
        </w:tc>
      </w:tr>
    </w:tbl>
    <w:bookmarkStart w:name="z470" w:id="354"/>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өтініші</w:t>
      </w:r>
    </w:p>
    <w:bookmarkEnd w:id="35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байланысты </w:t>
      </w:r>
    </w:p>
    <w:p>
      <w:pPr>
        <w:spacing w:after="0"/>
        <w:ind w:left="0"/>
        <w:jc w:val="both"/>
      </w:pPr>
      <w:r>
        <w:rPr>
          <w:rFonts w:ascii="Times New Roman"/>
          <w:b w:val="false"/>
          <w:i w:val="false"/>
          <w:color w:val="000000"/>
          <w:sz w:val="28"/>
        </w:rPr>
        <w:t xml:space="preserve">
      (рұқсат алу себебін көрсету) </w:t>
      </w:r>
    </w:p>
    <w:p>
      <w:pPr>
        <w:spacing w:after="0"/>
        <w:ind w:left="0"/>
        <w:jc w:val="both"/>
      </w:pPr>
      <w:r>
        <w:rPr>
          <w:rFonts w:ascii="Times New Roman"/>
          <w:b w:val="false"/>
          <w:i w:val="false"/>
          <w:color w:val="000000"/>
          <w:sz w:val="28"/>
        </w:rPr>
        <w:t xml:space="preserve">
      Қызметтік қаруды сатып алуға, сақтауға, сақтау мен алып жүруге рұқсат беруіңізді </w:t>
      </w:r>
    </w:p>
    <w:p>
      <w:pPr>
        <w:spacing w:after="0"/>
        <w:ind w:left="0"/>
        <w:jc w:val="both"/>
      </w:pPr>
      <w:r>
        <w:rPr>
          <w:rFonts w:ascii="Times New Roman"/>
          <w:b w:val="false"/>
          <w:i w:val="false"/>
          <w:color w:val="000000"/>
          <w:sz w:val="28"/>
        </w:rPr>
        <w:t xml:space="preserve">
      сұраймын _________________________________________________________________ </w:t>
      </w:r>
    </w:p>
    <w:p>
      <w:pPr>
        <w:spacing w:after="0"/>
        <w:ind w:left="0"/>
        <w:jc w:val="both"/>
      </w:pPr>
      <w:r>
        <w:rPr>
          <w:rFonts w:ascii="Times New Roman"/>
          <w:b w:val="false"/>
          <w:i w:val="false"/>
          <w:color w:val="000000"/>
          <w:sz w:val="28"/>
        </w:rPr>
        <w:t xml:space="preserve">
      (қарудың түрін, типін, моделін, нөмірін және санын көрсету, керегінін астын сызу) </w:t>
      </w:r>
    </w:p>
    <w:p>
      <w:pPr>
        <w:spacing w:after="0"/>
        <w:ind w:left="0"/>
        <w:jc w:val="both"/>
      </w:pPr>
      <w:r>
        <w:rPr>
          <w:rFonts w:ascii="Times New Roman"/>
          <w:b w:val="false"/>
          <w:i w:val="false"/>
          <w:color w:val="000000"/>
          <w:sz w:val="28"/>
        </w:rPr>
        <w:t xml:space="preserve">
      ____________________________-дан _________________________________ дейін </w:t>
      </w:r>
    </w:p>
    <w:p>
      <w:pPr>
        <w:spacing w:after="0"/>
        <w:ind w:left="0"/>
        <w:jc w:val="both"/>
      </w:pPr>
      <w:r>
        <w:rPr>
          <w:rFonts w:ascii="Times New Roman"/>
          <w:b w:val="false"/>
          <w:i w:val="false"/>
          <w:color w:val="000000"/>
          <w:sz w:val="28"/>
        </w:rPr>
        <w:t xml:space="preserve">
      (қаруды тасымалдау кезінде қаруды жөнелту және жеткізу пунктін көрсету) </w:t>
      </w:r>
    </w:p>
    <w:p>
      <w:pPr>
        <w:spacing w:after="0"/>
        <w:ind w:left="0"/>
        <w:jc w:val="both"/>
      </w:pPr>
      <w:r>
        <w:rPr>
          <w:rFonts w:ascii="Times New Roman"/>
          <w:b w:val="false"/>
          <w:i w:val="false"/>
          <w:color w:val="000000"/>
          <w:sz w:val="28"/>
        </w:rPr>
        <w:t xml:space="preserve">
      Заңды тұлғаның мекенжайы 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көше атауы, үйдің/ғимараттың нөмірі, қаруды сақтауға арналған сейфтің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Электрондық поштасы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 </w:t>
      </w:r>
    </w:p>
    <w:p>
      <w:pPr>
        <w:spacing w:after="0"/>
        <w:ind w:left="0"/>
        <w:jc w:val="both"/>
      </w:pPr>
      <w:r>
        <w:rPr>
          <w:rFonts w:ascii="Times New Roman"/>
          <w:b w:val="false"/>
          <w:i w:val="false"/>
          <w:color w:val="000000"/>
          <w:sz w:val="28"/>
        </w:rPr>
        <w:t xml:space="preserve">
      Қызметті жүзеге асыру мекенжайы 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көше атауы, үйдің/ғимараттың нөмірі, қаруды сақтауға арналға сейфтің бар-жоғы)</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ЭЦҚ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472" w:id="355"/>
    <w:p>
      <w:pPr>
        <w:spacing w:after="0"/>
        <w:ind w:left="0"/>
        <w:jc w:val="left"/>
      </w:pPr>
      <w:r>
        <w:rPr>
          <w:rFonts w:ascii="Times New Roman"/>
          <w:b/>
          <w:i w:val="false"/>
          <w:color w:val="000000"/>
        </w:rPr>
        <w:t xml:space="preserve"> Заңды тұлғаларға азаматтық және қызметтік қару мен оның патрондарын тасымалдауға рұқсаттар беру мәліметтер нысаны</w:t>
      </w:r>
    </w:p>
    <w:bookmarkEnd w:id="355"/>
    <w:bookmarkStart w:name="z473" w:id="356"/>
    <w:p>
      <w:pPr>
        <w:spacing w:after="0"/>
        <w:ind w:left="0"/>
        <w:jc w:val="both"/>
      </w:pPr>
      <w:r>
        <w:rPr>
          <w:rFonts w:ascii="Times New Roman"/>
          <w:b w:val="false"/>
          <w:i w:val="false"/>
          <w:color w:val="000000"/>
          <w:sz w:val="28"/>
        </w:rPr>
        <w:t xml:space="preserve">
      Жалпы ақпарат </w:t>
      </w:r>
    </w:p>
    <w:bookmarkEnd w:id="356"/>
    <w:bookmarkStart w:name="z474" w:id="357"/>
    <w:p>
      <w:pPr>
        <w:spacing w:after="0"/>
        <w:ind w:left="0"/>
        <w:jc w:val="both"/>
      </w:pPr>
      <w:r>
        <w:rPr>
          <w:rFonts w:ascii="Times New Roman"/>
          <w:b w:val="false"/>
          <w:i w:val="false"/>
          <w:color w:val="000000"/>
          <w:sz w:val="28"/>
        </w:rPr>
        <w:t xml:space="preserve">
      1. Көрсетілетін қызметті алушы _______________________________________________ </w:t>
      </w:r>
    </w:p>
    <w:bookmarkEnd w:id="357"/>
    <w:p>
      <w:pPr>
        <w:spacing w:after="0"/>
        <w:ind w:left="0"/>
        <w:jc w:val="both"/>
      </w:pPr>
      <w:r>
        <w:rPr>
          <w:rFonts w:ascii="Times New Roman"/>
          <w:b w:val="false"/>
          <w:i w:val="false"/>
          <w:color w:val="000000"/>
          <w:sz w:val="28"/>
        </w:rPr>
        <w:t xml:space="preserve">
      (заңды тұлға) </w:t>
      </w:r>
    </w:p>
    <w:bookmarkStart w:name="z475" w:id="358"/>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358"/>
    <w:bookmarkStart w:name="z476" w:id="359"/>
    <w:p>
      <w:pPr>
        <w:spacing w:after="0"/>
        <w:ind w:left="0"/>
        <w:jc w:val="both"/>
      </w:pPr>
      <w:r>
        <w:rPr>
          <w:rFonts w:ascii="Times New Roman"/>
          <w:b w:val="false"/>
          <w:i w:val="false"/>
          <w:color w:val="000000"/>
          <w:sz w:val="28"/>
        </w:rPr>
        <w:t xml:space="preserve">
      3. Лицензиялық-рұқсат беру жүйесі объектісін тексеру актісінің нөмірі ______________ </w:t>
      </w:r>
    </w:p>
    <w:bookmarkEnd w:id="359"/>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477" w:id="360"/>
    <w:p>
      <w:pPr>
        <w:spacing w:after="0"/>
        <w:ind w:left="0"/>
        <w:jc w:val="both"/>
      </w:pPr>
      <w:r>
        <w:rPr>
          <w:rFonts w:ascii="Times New Roman"/>
          <w:b w:val="false"/>
          <w:i w:val="false"/>
          <w:color w:val="000000"/>
          <w:sz w:val="28"/>
        </w:rPr>
        <w:t xml:space="preserve">
      4. Объектінің (үй-жайдың) кадастрлық нөмірі)___________________________________ </w:t>
      </w:r>
    </w:p>
    <w:bookmarkEnd w:id="360"/>
    <w:bookmarkStart w:name="z478" w:id="361"/>
    <w:p>
      <w:pPr>
        <w:spacing w:after="0"/>
        <w:ind w:left="0"/>
        <w:jc w:val="both"/>
      </w:pPr>
      <w:r>
        <w:rPr>
          <w:rFonts w:ascii="Times New Roman"/>
          <w:b w:val="false"/>
          <w:i w:val="false"/>
          <w:color w:val="000000"/>
          <w:sz w:val="28"/>
        </w:rPr>
        <w:t xml:space="preserve">
      5. Т. А. Ә., көрсетілген қарулы күзет адамдарының тізімі, қызметтік қаруды бекіту </w:t>
      </w:r>
    </w:p>
    <w:bookmarkEnd w:id="361"/>
    <w:p>
      <w:pPr>
        <w:spacing w:after="0"/>
        <w:ind w:left="0"/>
        <w:jc w:val="both"/>
      </w:pPr>
      <w:r>
        <w:rPr>
          <w:rFonts w:ascii="Times New Roman"/>
          <w:b w:val="false"/>
          <w:i w:val="false"/>
          <w:color w:val="000000"/>
          <w:sz w:val="28"/>
        </w:rPr>
        <w:t xml:space="preserve">
      бойынша сақтауға рұқсаттардың бар-жоғы көрсетілген тасымалдауға жауапты адамды </w:t>
      </w:r>
    </w:p>
    <w:p>
      <w:pPr>
        <w:spacing w:after="0"/>
        <w:ind w:left="0"/>
        <w:jc w:val="both"/>
      </w:pPr>
      <w:r>
        <w:rPr>
          <w:rFonts w:ascii="Times New Roman"/>
          <w:b w:val="false"/>
          <w:i w:val="false"/>
          <w:color w:val="000000"/>
          <w:sz w:val="28"/>
        </w:rPr>
        <w:t xml:space="preserve">
      Т. А. Ә тағайындау туралы мәліметтер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79" w:id="362"/>
    <w:p>
      <w:pPr>
        <w:spacing w:after="0"/>
        <w:ind w:left="0"/>
        <w:jc w:val="both"/>
      </w:pPr>
      <w:r>
        <w:rPr>
          <w:rFonts w:ascii="Times New Roman"/>
          <w:b w:val="false"/>
          <w:i w:val="false"/>
          <w:color w:val="000000"/>
          <w:sz w:val="28"/>
        </w:rPr>
        <w:t xml:space="preserve">
      6. Қаруды қабылдауды есепке алу журналын бастаған күн ________________________ </w:t>
      </w:r>
    </w:p>
    <w:bookmarkEnd w:id="362"/>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0" w:id="363"/>
    <w:p>
      <w:pPr>
        <w:spacing w:after="0"/>
        <w:ind w:left="0"/>
        <w:jc w:val="both"/>
      </w:pPr>
      <w:r>
        <w:rPr>
          <w:rFonts w:ascii="Times New Roman"/>
          <w:b w:val="false"/>
          <w:i w:val="false"/>
          <w:color w:val="000000"/>
          <w:sz w:val="28"/>
        </w:rPr>
        <w:t xml:space="preserve">
      7. Кәсіпорындарда, мекемелерде және оқу орындарында қару мен оның патрондарын </w:t>
      </w:r>
    </w:p>
    <w:bookmarkEnd w:id="363"/>
    <w:p>
      <w:pPr>
        <w:spacing w:after="0"/>
        <w:ind w:left="0"/>
        <w:jc w:val="both"/>
      </w:pPr>
      <w:r>
        <w:rPr>
          <w:rFonts w:ascii="Times New Roman"/>
          <w:b w:val="false"/>
          <w:i w:val="false"/>
          <w:color w:val="000000"/>
          <w:sz w:val="28"/>
        </w:rPr>
        <w:t xml:space="preserve">
      есепке алу журналын жүргізу күні _____________________________________________ </w:t>
      </w:r>
    </w:p>
    <w:bookmarkStart w:name="z481" w:id="364"/>
    <w:p>
      <w:pPr>
        <w:spacing w:after="0"/>
        <w:ind w:left="0"/>
        <w:jc w:val="both"/>
      </w:pPr>
      <w:r>
        <w:rPr>
          <w:rFonts w:ascii="Times New Roman"/>
          <w:b w:val="false"/>
          <w:i w:val="false"/>
          <w:color w:val="000000"/>
          <w:sz w:val="28"/>
        </w:rPr>
        <w:t xml:space="preserve">
      8. Қызметтік қаруды пайдалану құқығы берілген ұйымды жатқызу туралы мәліметтер </w:t>
      </w:r>
    </w:p>
    <w:bookmarkEnd w:id="364"/>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82" w:id="365"/>
    <w:p>
      <w:pPr>
        <w:spacing w:after="0"/>
        <w:ind w:left="0"/>
        <w:jc w:val="both"/>
      </w:pPr>
      <w:r>
        <w:rPr>
          <w:rFonts w:ascii="Times New Roman"/>
          <w:b w:val="false"/>
          <w:i w:val="false"/>
          <w:color w:val="000000"/>
          <w:sz w:val="28"/>
        </w:rPr>
        <w:t xml:space="preserve">
      9. Аумақтық көліктік бақылау органы берген қауіпті жүкті тасымалдауды жүзеге </w:t>
      </w:r>
    </w:p>
    <w:bookmarkEnd w:id="365"/>
    <w:p>
      <w:pPr>
        <w:spacing w:after="0"/>
        <w:ind w:left="0"/>
        <w:jc w:val="both"/>
      </w:pPr>
      <w:r>
        <w:rPr>
          <w:rFonts w:ascii="Times New Roman"/>
          <w:b w:val="false"/>
          <w:i w:val="false"/>
          <w:color w:val="000000"/>
          <w:sz w:val="28"/>
        </w:rPr>
        <w:t xml:space="preserve">
      асыруға арнайы рұқсаты бар, меншік құқығында арнайы жабдықталған автокөлік </w:t>
      </w:r>
    </w:p>
    <w:p>
      <w:pPr>
        <w:spacing w:after="0"/>
        <w:ind w:left="0"/>
        <w:jc w:val="both"/>
      </w:pPr>
      <w:r>
        <w:rPr>
          <w:rFonts w:ascii="Times New Roman"/>
          <w:b w:val="false"/>
          <w:i w:val="false"/>
          <w:color w:val="000000"/>
          <w:sz w:val="28"/>
        </w:rPr>
        <w:t xml:space="preserve">
      құралының болуы туралы мәліметтер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және қызметтік қару мен оның </w:t>
            </w:r>
            <w:r>
              <w:br/>
            </w:r>
            <w:r>
              <w:rPr>
                <w:rFonts w:ascii="Times New Roman"/>
                <w:b w:val="false"/>
                <w:i w:val="false"/>
                <w:color w:val="000000"/>
                <w:sz w:val="20"/>
              </w:rPr>
              <w:t xml:space="preserve">патрондарын тасымалдауға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және қызметтік қару мен оның патрондарын тасымалдауға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13-қосымша</w:t>
            </w:r>
          </w:p>
        </w:tc>
      </w:tr>
    </w:tbl>
    <w:bookmarkStart w:name="z412" w:id="366"/>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мемлекеттiк қызмет көрсету қағидалары</w:t>
      </w:r>
    </w:p>
    <w:bookmarkEnd w:id="366"/>
    <w:p>
      <w:pPr>
        <w:spacing w:after="0"/>
        <w:ind w:left="0"/>
        <w:jc w:val="both"/>
      </w:pPr>
      <w:r>
        <w:rPr>
          <w:rFonts w:ascii="Times New Roman"/>
          <w:b w:val="false"/>
          <w:i w:val="false"/>
          <w:color w:val="ff0000"/>
          <w:sz w:val="28"/>
        </w:rPr>
        <w:t xml:space="preserve">
      Ескерту. Қағидалар 13-қосымшамен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"Заңды тұлғаларға азаматтық пиротехникалық заттар мен олар қолданылып жасалған бұйымдарды сатып алуға рұқсат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"Заңды тұлғаларға азаматтық пиротехникалық заттар мен олар қолданылып жасалған бұйымдарды сатып алуға рұқсат беру" мемлекеттік қызмет көрсету (бұдан әрі – мемлекеттік қызмет) тәртібін айқындайды. </w:t>
      </w:r>
    </w:p>
    <w:bookmarkStart w:name="z488" w:id="367"/>
    <w:p>
      <w:pPr>
        <w:spacing w:after="0"/>
        <w:ind w:left="0"/>
        <w:jc w:val="both"/>
      </w:pPr>
      <w:r>
        <w:rPr>
          <w:rFonts w:ascii="Times New Roman"/>
          <w:b w:val="false"/>
          <w:i w:val="false"/>
          <w:color w:val="000000"/>
          <w:sz w:val="28"/>
        </w:rPr>
        <w:t>
      2. Қағидаларда мынадай негізгі ұғымдар пайдаланылады:</w:t>
      </w:r>
    </w:p>
    <w:bookmarkEnd w:id="367"/>
    <w:bookmarkStart w:name="z489" w:id="368"/>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368"/>
    <w:bookmarkStart w:name="z490" w:id="369"/>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369"/>
    <w:bookmarkStart w:name="z491" w:id="370"/>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370"/>
    <w:bookmarkStart w:name="z492" w:id="371"/>
    <w:p>
      <w:pPr>
        <w:spacing w:after="0"/>
        <w:ind w:left="0"/>
        <w:jc w:val="left"/>
      </w:pPr>
      <w:r>
        <w:rPr>
          <w:rFonts w:ascii="Times New Roman"/>
          <w:b/>
          <w:i w:val="false"/>
          <w:color w:val="000000"/>
        </w:rPr>
        <w:t xml:space="preserve"> 2-тарау. Мемлекеттік қызмет көрсету тәртібі</w:t>
      </w:r>
    </w:p>
    <w:bookmarkEnd w:id="371"/>
    <w:bookmarkStart w:name="z493" w:id="372"/>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372"/>
    <w:bookmarkStart w:name="z494" w:id="373"/>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"Заңды тұлғаларға азаматтық пиротехникалық заттар мен олар қолданылып жасалған бұйымдарды сатып алуға рұқсат беру" (бұдан әрі – негізгі талаптар Тізбесі) келтірілген.</w:t>
      </w:r>
    </w:p>
    <w:bookmarkEnd w:id="373"/>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495" w:id="374"/>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374"/>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496" w:id="375"/>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375"/>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497" w:id="376"/>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376"/>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498" w:id="377"/>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377"/>
    <w:bookmarkStart w:name="z499" w:id="378"/>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378"/>
    <w:bookmarkStart w:name="z500" w:id="379"/>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379"/>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01" w:id="38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380"/>
    <w:bookmarkStart w:name="z502" w:id="381"/>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1"/>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1-қосымша</w:t>
            </w:r>
          </w:p>
        </w:tc>
      </w:tr>
    </w:tbl>
    <w:bookmarkStart w:name="z504" w:id="382"/>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жасалған бұйымдарды сатып алуға рұқсат беру" мемлекеттік қызметін көрсетуге қойылатын негізгі талаптар тізбесі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жасаған бұйымдарды сатып алу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заңды тұлғаларға ақылы негізде көрсетіледі.</w:t>
            </w:r>
          </w:p>
          <w:p>
            <w:pPr>
              <w:spacing w:after="20"/>
              <w:ind w:left="20"/>
              <w:jc w:val="both"/>
            </w:pPr>
            <w:r>
              <w:rPr>
                <w:rFonts w:ascii="Times New Roman"/>
                <w:b w:val="false"/>
                <w:i w:val="false"/>
                <w:color w:val="000000"/>
                <w:sz w:val="20"/>
              </w:rPr>
              <w:t xml:space="preserve">
Мемлекетік қызмет көрсеткені үшін "Салық және өзге бюджеттік міндетті төлемдер туралы"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алынады, ол заңды тұлғаларға азаматтық пиротехникалық заттар мен олар қолданылып жасаған бұйымдарды сатып алуға рұқсат беру үшін мемлекеттік бажды төлеу күніне белгіленген айлық есептік көрсеткіштің 3 АЕК құрайды.</w:t>
            </w:r>
          </w:p>
          <w:p>
            <w:pPr>
              <w:spacing w:after="20"/>
              <w:ind w:left="20"/>
              <w:jc w:val="both"/>
            </w:pPr>
            <w:r>
              <w:rPr>
                <w:rFonts w:ascii="Times New Roman"/>
                <w:b w:val="false"/>
                <w:i w:val="false"/>
                <w:color w:val="000000"/>
                <w:sz w:val="20"/>
              </w:rPr>
              <w:t>
Мемлекеттік қызмет алу үшін электрондық түрде порталда төлем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сатып алуға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ЭҮТШ арқылы төленген жағдайларды қоспағанда, жекелеген қызмет түрлерімен айналысу құқығы үшін лицензяилық алымнын төленгенін растайтын құжаттың мәліметтері;</w:t>
            </w:r>
          </w:p>
          <w:p>
            <w:pPr>
              <w:spacing w:after="20"/>
              <w:ind w:left="20"/>
              <w:jc w:val="both"/>
            </w:pPr>
            <w:r>
              <w:rPr>
                <w:rFonts w:ascii="Times New Roman"/>
                <w:b w:val="false"/>
                <w:i w:val="false"/>
                <w:color w:val="000000"/>
                <w:sz w:val="20"/>
              </w:rPr>
              <w:t>
пиротехникалық заттар мен бұйымдарды сатып алуға жауапты адамдарды (адамды) тағайындау туралы бұйрықтың электрондық көшірмесі;</w:t>
            </w:r>
          </w:p>
          <w:p>
            <w:pPr>
              <w:spacing w:after="20"/>
              <w:ind w:left="20"/>
              <w:jc w:val="both"/>
            </w:pPr>
            <w:r>
              <w:rPr>
                <w:rFonts w:ascii="Times New Roman"/>
                <w:b w:val="false"/>
                <w:i w:val="false"/>
                <w:color w:val="000000"/>
                <w:sz w:val="20"/>
              </w:rPr>
              <w:t>
ерекшелігімен қоса бере отырып, пиротехникалық заттар мен олар қолданылып жасалған бұйымдарды жеткізу шартының (келісімшарт) электрондық көшірмесі;</w:t>
            </w:r>
          </w:p>
          <w:p>
            <w:pPr>
              <w:spacing w:after="20"/>
              <w:ind w:left="20"/>
              <w:jc w:val="both"/>
            </w:pPr>
            <w:r>
              <w:rPr>
                <w:rFonts w:ascii="Times New Roman"/>
                <w:b w:val="false"/>
                <w:i w:val="false"/>
                <w:color w:val="000000"/>
                <w:sz w:val="20"/>
              </w:rPr>
              <w:t>
өнеркәсіптік жарылғыш және пиротехникалық заттар мен олар қолданылып жасалған бұйымдарды сақтауға лицензиясы бар ұйымның азаматтық пиротехникалық заттар мен олар қолданылып жасалған бұйымдарды 4-сыныпты сақтауға арналған шартының электрондық көшірмесі (меншік құқығында дайын пиротехникалық өнімді сақтауға арналған қойма болмаған жағдайда).</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1-қосымша</w:t>
            </w:r>
          </w:p>
        </w:tc>
      </w:tr>
    </w:tbl>
    <w:bookmarkStart w:name="z506" w:id="383"/>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сатып алуға рұқсат алуға өтініші</w:t>
      </w:r>
    </w:p>
    <w:bookmarkEnd w:id="38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 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көрсетуге қойылатын негізгі </w:t>
            </w:r>
            <w:r>
              <w:br/>
            </w:r>
            <w:r>
              <w:rPr>
                <w:rFonts w:ascii="Times New Roman"/>
                <w:b w:val="false"/>
                <w:i w:val="false"/>
                <w:color w:val="000000"/>
                <w:sz w:val="20"/>
              </w:rPr>
              <w:t xml:space="preserve">талаптар тізбесіне </w:t>
            </w:r>
            <w:r>
              <w:br/>
            </w:r>
            <w:r>
              <w:rPr>
                <w:rFonts w:ascii="Times New Roman"/>
                <w:b w:val="false"/>
                <w:i w:val="false"/>
                <w:color w:val="000000"/>
                <w:sz w:val="20"/>
              </w:rPr>
              <w:t>2-қосымша</w:t>
            </w:r>
          </w:p>
        </w:tc>
      </w:tr>
    </w:tbl>
    <w:bookmarkStart w:name="z508" w:id="384"/>
    <w:p>
      <w:pPr>
        <w:spacing w:after="0"/>
        <w:ind w:left="0"/>
        <w:jc w:val="left"/>
      </w:pPr>
      <w:r>
        <w:rPr>
          <w:rFonts w:ascii="Times New Roman"/>
          <w:b/>
          <w:i w:val="false"/>
          <w:color w:val="000000"/>
        </w:rPr>
        <w:t xml:space="preserve"> Заңды тұлғаларға азаматтық пиротехникалық заттар мен олар қолданылып жасаған бұйымдарды сатып алуға рұқсат беру мәліметтерінің нысаны</w:t>
      </w:r>
    </w:p>
    <w:bookmarkEnd w:id="384"/>
    <w:bookmarkStart w:name="z509" w:id="385"/>
    <w:p>
      <w:pPr>
        <w:spacing w:after="0"/>
        <w:ind w:left="0"/>
        <w:jc w:val="both"/>
      </w:pPr>
      <w:r>
        <w:rPr>
          <w:rFonts w:ascii="Times New Roman"/>
          <w:b w:val="false"/>
          <w:i w:val="false"/>
          <w:color w:val="000000"/>
          <w:sz w:val="28"/>
        </w:rPr>
        <w:t xml:space="preserve">
      Жалпы ақпарат </w:t>
      </w:r>
    </w:p>
    <w:bookmarkEnd w:id="385"/>
    <w:bookmarkStart w:name="z510" w:id="386"/>
    <w:p>
      <w:pPr>
        <w:spacing w:after="0"/>
        <w:ind w:left="0"/>
        <w:jc w:val="both"/>
      </w:pPr>
      <w:r>
        <w:rPr>
          <w:rFonts w:ascii="Times New Roman"/>
          <w:b w:val="false"/>
          <w:i w:val="false"/>
          <w:color w:val="000000"/>
          <w:sz w:val="28"/>
        </w:rPr>
        <w:t xml:space="preserve">
      1. Көрсетілетін қызметті алушы _____________________________________________ </w:t>
      </w:r>
    </w:p>
    <w:bookmarkEnd w:id="386"/>
    <w:p>
      <w:pPr>
        <w:spacing w:after="0"/>
        <w:ind w:left="0"/>
        <w:jc w:val="both"/>
      </w:pPr>
      <w:r>
        <w:rPr>
          <w:rFonts w:ascii="Times New Roman"/>
          <w:b w:val="false"/>
          <w:i w:val="false"/>
          <w:color w:val="000000"/>
          <w:sz w:val="28"/>
        </w:rPr>
        <w:t xml:space="preserve">
      (заңды тұлға) </w:t>
      </w:r>
    </w:p>
    <w:bookmarkStart w:name="z511" w:id="387"/>
    <w:p>
      <w:pPr>
        <w:spacing w:after="0"/>
        <w:ind w:left="0"/>
        <w:jc w:val="both"/>
      </w:pPr>
      <w:r>
        <w:rPr>
          <w:rFonts w:ascii="Times New Roman"/>
          <w:b w:val="false"/>
          <w:i w:val="false"/>
          <w:color w:val="000000"/>
          <w:sz w:val="28"/>
        </w:rPr>
        <w:t xml:space="preserve">
      2. Бизнес сәйкестендіру нөмірі _______________________________________________ </w:t>
      </w:r>
    </w:p>
    <w:bookmarkEnd w:id="387"/>
    <w:bookmarkStart w:name="z512" w:id="388"/>
    <w:p>
      <w:pPr>
        <w:spacing w:after="0"/>
        <w:ind w:left="0"/>
        <w:jc w:val="both"/>
      </w:pPr>
      <w:r>
        <w:rPr>
          <w:rFonts w:ascii="Times New Roman"/>
          <w:b w:val="false"/>
          <w:i w:val="false"/>
          <w:color w:val="000000"/>
          <w:sz w:val="28"/>
        </w:rPr>
        <w:t xml:space="preserve">
      3. Заңды тұлғаның атауы ____________________________________________________ </w:t>
      </w:r>
    </w:p>
    <w:bookmarkEnd w:id="388"/>
    <w:bookmarkStart w:name="z513" w:id="389"/>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389"/>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14" w:id="390"/>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39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____________________________ </w:t>
      </w:r>
    </w:p>
    <w:bookmarkStart w:name="z515" w:id="391"/>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391"/>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құжаттамасы__________________________________________________________ </w:t>
      </w:r>
    </w:p>
    <w:bookmarkStart w:name="z516" w:id="392"/>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392"/>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 </w:t>
      </w:r>
    </w:p>
    <w:bookmarkStart w:name="z517" w:id="393"/>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393"/>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18" w:id="394"/>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394"/>
    <w:p>
      <w:pPr>
        <w:spacing w:after="0"/>
        <w:ind w:left="0"/>
        <w:jc w:val="both"/>
      </w:pPr>
      <w:r>
        <w:rPr>
          <w:rFonts w:ascii="Times New Roman"/>
          <w:b w:val="false"/>
          <w:i w:val="false"/>
          <w:color w:val="000000"/>
          <w:sz w:val="28"/>
        </w:rPr>
        <w:t xml:space="preserve">
      ___________________________________________________________________ </w:t>
      </w:r>
    </w:p>
    <w:bookmarkStart w:name="z519" w:id="395"/>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395"/>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520" w:id="396"/>
    <w:p>
      <w:pPr>
        <w:spacing w:after="0"/>
        <w:ind w:left="0"/>
        <w:jc w:val="both"/>
      </w:pPr>
      <w:r>
        <w:rPr>
          <w:rFonts w:ascii="Times New Roman"/>
          <w:b w:val="false"/>
          <w:i w:val="false"/>
          <w:color w:val="000000"/>
          <w:sz w:val="28"/>
        </w:rPr>
        <w:t xml:space="preserve">
      11. Сатып алуға, сақтауға жауапты тұлғаны тағайындау туралы бұйрықтың нөмірі, қол </w:t>
      </w:r>
    </w:p>
    <w:bookmarkEnd w:id="396"/>
    <w:p>
      <w:pPr>
        <w:spacing w:after="0"/>
        <w:ind w:left="0"/>
        <w:jc w:val="both"/>
      </w:pPr>
      <w:r>
        <w:rPr>
          <w:rFonts w:ascii="Times New Roman"/>
          <w:b w:val="false"/>
          <w:i w:val="false"/>
          <w:color w:val="000000"/>
          <w:sz w:val="28"/>
        </w:rPr>
        <w:t xml:space="preserve">
       қойылған күні_____________________________________________________________ </w:t>
      </w:r>
    </w:p>
    <w:bookmarkStart w:name="z521" w:id="397"/>
    <w:p>
      <w:pPr>
        <w:spacing w:after="0"/>
        <w:ind w:left="0"/>
        <w:jc w:val="both"/>
      </w:pPr>
      <w:r>
        <w:rPr>
          <w:rFonts w:ascii="Times New Roman"/>
          <w:b w:val="false"/>
          <w:i w:val="false"/>
          <w:color w:val="000000"/>
          <w:sz w:val="28"/>
        </w:rPr>
        <w:t xml:space="preserve">
      12. Дайын пиротехникалық өнімді сақтауға арналған үй-жай мен қойманы жалға алу </w:t>
      </w:r>
    </w:p>
    <w:bookmarkEnd w:id="397"/>
    <w:p>
      <w:pPr>
        <w:spacing w:after="0"/>
        <w:ind w:left="0"/>
        <w:jc w:val="both"/>
      </w:pPr>
      <w:r>
        <w:rPr>
          <w:rFonts w:ascii="Times New Roman"/>
          <w:b w:val="false"/>
          <w:i w:val="false"/>
          <w:color w:val="000000"/>
          <w:sz w:val="28"/>
        </w:rPr>
        <w:t xml:space="preserve">
      құқығын растайтын құжаттар ________________________________________________ </w:t>
      </w:r>
    </w:p>
    <w:p>
      <w:pPr>
        <w:spacing w:after="0"/>
        <w:ind w:left="0"/>
        <w:jc w:val="both"/>
      </w:pPr>
      <w:r>
        <w:rPr>
          <w:rFonts w:ascii="Times New Roman"/>
          <w:b w:val="false"/>
          <w:i w:val="false"/>
          <w:color w:val="000000"/>
          <w:sz w:val="28"/>
        </w:rPr>
        <w:t xml:space="preserve">
      Заңды тұлға қызметкерлеріне мәліметтер _____________________________________ </w:t>
      </w:r>
    </w:p>
    <w:p>
      <w:pPr>
        <w:spacing w:after="0"/>
        <w:ind w:left="0"/>
        <w:jc w:val="both"/>
      </w:pPr>
      <w:r>
        <w:rPr>
          <w:rFonts w:ascii="Times New Roman"/>
          <w:b w:val="false"/>
          <w:i w:val="false"/>
          <w:color w:val="000000"/>
          <w:sz w:val="28"/>
        </w:rPr>
        <w:t>
      Өтінім берілген күн 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тұлғаларға азаматтық </w:t>
            </w:r>
            <w:r>
              <w:br/>
            </w:r>
            <w:r>
              <w:rPr>
                <w:rFonts w:ascii="Times New Roman"/>
                <w:b w:val="false"/>
                <w:i w:val="false"/>
                <w:color w:val="000000"/>
                <w:sz w:val="20"/>
              </w:rPr>
              <w:t xml:space="preserve">пиротехникалық заттар мен олар </w:t>
            </w:r>
            <w:r>
              <w:br/>
            </w:r>
            <w:r>
              <w:rPr>
                <w:rFonts w:ascii="Times New Roman"/>
                <w:b w:val="false"/>
                <w:i w:val="false"/>
                <w:color w:val="000000"/>
                <w:sz w:val="20"/>
              </w:rPr>
              <w:t xml:space="preserve">қолданылып жасалған </w:t>
            </w:r>
            <w:r>
              <w:br/>
            </w:r>
            <w:r>
              <w:rPr>
                <w:rFonts w:ascii="Times New Roman"/>
                <w:b w:val="false"/>
                <w:i w:val="false"/>
                <w:color w:val="000000"/>
                <w:sz w:val="20"/>
              </w:rPr>
              <w:t xml:space="preserve">бұйымдарды сатып алуға рұқсат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заңды тұлғаларға азаматтық пиротехникалық заттар мен олар қолданылып жасалған бұйымдарды сатып алуға рұқсат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27 наурыздағы</w:t>
            </w:r>
            <w:r>
              <w:br/>
            </w:r>
            <w:r>
              <w:rPr>
                <w:rFonts w:ascii="Times New Roman"/>
                <w:b w:val="false"/>
                <w:i w:val="false"/>
                <w:color w:val="000000"/>
                <w:sz w:val="20"/>
              </w:rPr>
              <w:t>№ 254 бұйрыққа</w:t>
            </w:r>
            <w:r>
              <w:br/>
            </w:r>
            <w:r>
              <w:rPr>
                <w:rFonts w:ascii="Times New Roman"/>
                <w:b w:val="false"/>
                <w:i w:val="false"/>
                <w:color w:val="000000"/>
                <w:sz w:val="20"/>
              </w:rPr>
              <w:t>14-қосымша</w:t>
            </w:r>
          </w:p>
        </w:tc>
      </w:tr>
    </w:tbl>
    <w:bookmarkStart w:name="z436" w:id="398"/>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мемлекеттiк қызмет көрсету қағидалары</w:t>
      </w:r>
    </w:p>
    <w:bookmarkEnd w:id="398"/>
    <w:p>
      <w:pPr>
        <w:spacing w:after="0"/>
        <w:ind w:left="0"/>
        <w:jc w:val="both"/>
      </w:pPr>
      <w:r>
        <w:rPr>
          <w:rFonts w:ascii="Times New Roman"/>
          <w:b w:val="false"/>
          <w:i w:val="false"/>
          <w:color w:val="ff0000"/>
          <w:sz w:val="28"/>
        </w:rPr>
        <w:t xml:space="preserve">
      Ескерту. Қағидалар 14-қосымшамен толықтырылды – ҚР Ішкі істер министрінің 14.01.2021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Ішкі істер министрінің 22.10.2022 </w:t>
      </w:r>
      <w:r>
        <w:rPr>
          <w:rFonts w:ascii="Times New Roman"/>
          <w:b w:val="false"/>
          <w:i w:val="false"/>
          <w:color w:val="ff0000"/>
          <w:sz w:val="28"/>
        </w:rPr>
        <w:t>№ 832</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bookmarkStart w:name="z602" w:id="399"/>
    <w:p>
      <w:pPr>
        <w:spacing w:after="0"/>
        <w:ind w:left="0"/>
        <w:jc w:val="left"/>
      </w:pPr>
      <w:r>
        <w:rPr>
          <w:rFonts w:ascii="Times New Roman"/>
          <w:b/>
          <w:i w:val="false"/>
          <w:color w:val="000000"/>
        </w:rPr>
        <w:t xml:space="preserve"> 1-тарау. Жалпы ережелер</w:t>
      </w:r>
    </w:p>
    <w:bookmarkEnd w:id="399"/>
    <w:bookmarkStart w:name="z601" w:id="400"/>
    <w:p>
      <w:pPr>
        <w:spacing w:after="0"/>
        <w:ind w:left="0"/>
        <w:jc w:val="both"/>
      </w:pPr>
      <w:r>
        <w:rPr>
          <w:rFonts w:ascii="Times New Roman"/>
          <w:b w:val="false"/>
          <w:i w:val="false"/>
          <w:color w:val="000000"/>
          <w:sz w:val="28"/>
        </w:rPr>
        <w:t xml:space="preserve">
      1. Осы "Азаматтық пиротехникалық заттарды және оны қолданып жасаған бұйымдарды сақтауға рұқсаттар беру" мемлекеттiк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1-тармақшасына сәйкес әзірленген және "Азаматтық пиротехникалық заттарды және оны қолданып жасаған бұйымдарды сақтауға рұқсаттар беру" мемлекеттік қызмет көрсету (бұдан әрі – мемлекеттік қызмет) тәртібін айқындайды. </w:t>
      </w:r>
    </w:p>
    <w:bookmarkEnd w:id="400"/>
    <w:bookmarkStart w:name="z527" w:id="401"/>
    <w:p>
      <w:pPr>
        <w:spacing w:after="0"/>
        <w:ind w:left="0"/>
        <w:jc w:val="both"/>
      </w:pPr>
      <w:r>
        <w:rPr>
          <w:rFonts w:ascii="Times New Roman"/>
          <w:b w:val="false"/>
          <w:i w:val="false"/>
          <w:color w:val="000000"/>
          <w:sz w:val="28"/>
        </w:rPr>
        <w:t>
      2. Қағидаларда мынадай негізгі ұғымдар пайдаланылады:</w:t>
      </w:r>
    </w:p>
    <w:bookmarkEnd w:id="401"/>
    <w:bookmarkStart w:name="z528" w:id="402"/>
    <w:p>
      <w:pPr>
        <w:spacing w:after="0"/>
        <w:ind w:left="0"/>
        <w:jc w:val="both"/>
      </w:pPr>
      <w:r>
        <w:rPr>
          <w:rFonts w:ascii="Times New Roman"/>
          <w:b w:val="false"/>
          <w:i w:val="false"/>
          <w:color w:val="000000"/>
          <w:sz w:val="28"/>
        </w:rPr>
        <w:t>
      1) "электрондық үкіметтің" веб-порталы www.egov.kz (бұдан әрі – портал)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терезесінен тұратын ақпараттық жүйе;</w:t>
      </w:r>
    </w:p>
    <w:bookmarkEnd w:id="402"/>
    <w:bookmarkStart w:name="z529" w:id="403"/>
    <w:p>
      <w:pPr>
        <w:spacing w:after="0"/>
        <w:ind w:left="0"/>
        <w:jc w:val="both"/>
      </w:pPr>
      <w:r>
        <w:rPr>
          <w:rFonts w:ascii="Times New Roman"/>
          <w:b w:val="false"/>
          <w:i w:val="false"/>
          <w:color w:val="000000"/>
          <w:sz w:val="28"/>
        </w:rPr>
        <w:t>
      2) "электрондық үкіметтің" төлем шлюзі (бұдан әрі – ЭҮТШ) – электрондық нысанда өтеулі көрсетілетін қызметтер щеңберінде төлем жүргізу туралы ақпаратты беру процестерін автоматтандыратын ақпараттық жүйе;</w:t>
      </w:r>
    </w:p>
    <w:bookmarkEnd w:id="403"/>
    <w:bookmarkStart w:name="z530" w:id="404"/>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шынайылығын, оның тиесілігін және мазмұнының өзгермейтіндігін растайтын электрондық цифрлық нышандар жиынтығы.</w:t>
      </w:r>
    </w:p>
    <w:bookmarkEnd w:id="404"/>
    <w:bookmarkStart w:name="z531" w:id="405"/>
    <w:p>
      <w:pPr>
        <w:spacing w:after="0"/>
        <w:ind w:left="0"/>
        <w:jc w:val="left"/>
      </w:pPr>
      <w:r>
        <w:rPr>
          <w:rFonts w:ascii="Times New Roman"/>
          <w:b/>
          <w:i w:val="false"/>
          <w:color w:val="000000"/>
        </w:rPr>
        <w:t xml:space="preserve"> 2-тарау. Мемлекеттік қызмет көрсету тәртібі</w:t>
      </w:r>
    </w:p>
    <w:bookmarkEnd w:id="405"/>
    <w:bookmarkStart w:name="z532" w:id="406"/>
    <w:p>
      <w:pPr>
        <w:spacing w:after="0"/>
        <w:ind w:left="0"/>
        <w:jc w:val="both"/>
      </w:pPr>
      <w:r>
        <w:rPr>
          <w:rFonts w:ascii="Times New Roman"/>
          <w:b w:val="false"/>
          <w:i w:val="false"/>
          <w:color w:val="000000"/>
          <w:sz w:val="28"/>
        </w:rPr>
        <w:t>
      3. Мемлекеттік қызметті аумақтық полиция органдары (бұдан әрі – көрсетілетін қызметті беруші) көрсетеді.</w:t>
      </w:r>
    </w:p>
    <w:bookmarkEnd w:id="406"/>
    <w:bookmarkStart w:name="z533" w:id="407"/>
    <w:p>
      <w:pPr>
        <w:spacing w:after="0"/>
        <w:ind w:left="0"/>
        <w:jc w:val="both"/>
      </w:pPr>
      <w:r>
        <w:rPr>
          <w:rFonts w:ascii="Times New Roman"/>
          <w:b w:val="false"/>
          <w:i w:val="false"/>
          <w:color w:val="000000"/>
          <w:sz w:val="28"/>
        </w:rPr>
        <w:t xml:space="preserve">
      4. Мемлекеттік қызметті алу үшін заңды тұлға (бұдан әрі – көрсетілетін қызметті алушы) портал арқылы көрсетілетін қызметті берушіге мемлекеттік қызметін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пиротехникалық заттарды және оны қолданып жасаған бұйымдарды сақтауға рұқсаттар беру" (бұдан әрі – негізгі талаптар Тізбесі) келтірілген.</w:t>
      </w:r>
    </w:p>
    <w:bookmarkEnd w:id="407"/>
    <w:p>
      <w:pPr>
        <w:spacing w:after="0"/>
        <w:ind w:left="0"/>
        <w:jc w:val="both"/>
      </w:pPr>
      <w:r>
        <w:rPr>
          <w:rFonts w:ascii="Times New Roman"/>
          <w:b w:val="false"/>
          <w:i w:val="false"/>
          <w:color w:val="000000"/>
          <w:sz w:val="28"/>
        </w:rPr>
        <w:t xml:space="preserve">
      Көрсетілетін қызметті алушының "жеке кабинетіне" портал арқылы мемлекеттік қызмет көрсету үшін сұрау салуды қабылдау туралы мәртебесі, сондай-ақ мемлекеттік көрсетілетін қызмет нәтижесін алу күні мен уақыты көрсетілген хабарлама жіберіледі. </w:t>
      </w:r>
    </w:p>
    <w:bookmarkStart w:name="z534" w:id="408"/>
    <w:p>
      <w:pPr>
        <w:spacing w:after="0"/>
        <w:ind w:left="0"/>
        <w:jc w:val="both"/>
      </w:pPr>
      <w:r>
        <w:rPr>
          <w:rFonts w:ascii="Times New Roman"/>
          <w:b w:val="false"/>
          <w:i w:val="false"/>
          <w:color w:val="000000"/>
          <w:sz w:val="28"/>
        </w:rPr>
        <w:t xml:space="preserve">
      5. Көрсетілетін қызметті беруші құжаттар келіп түскен күні оларды қабылдауды және тіркеуді жүзеге асырады. </w:t>
      </w:r>
    </w:p>
    <w:bookmarkEnd w:id="408"/>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535" w:id="409"/>
    <w:p>
      <w:pPr>
        <w:spacing w:after="0"/>
        <w:ind w:left="0"/>
        <w:jc w:val="both"/>
      </w:pPr>
      <w:r>
        <w:rPr>
          <w:rFonts w:ascii="Times New Roman"/>
          <w:b w:val="false"/>
          <w:i w:val="false"/>
          <w:color w:val="000000"/>
          <w:sz w:val="28"/>
        </w:rPr>
        <w:t>
      6. Көрсетілетін қызметті берушінің жауапты құрылымдық бөлінісінің қызметкері (бұдан әрі – көрсетілетін қызметті берушінің қызметкері) негізгі талаптар Тізбесінің 8-тармағында көрсетілген құжаттарды тіркеген сәттен бастап 2 (екі) жұмыс күні ішінде ұсынылған құжаттардың және (немесе) мәліметтердің толықтығын тексереді.</w:t>
      </w:r>
    </w:p>
    <w:bookmarkEnd w:id="409"/>
    <w:p>
      <w:pPr>
        <w:spacing w:after="0"/>
        <w:ind w:left="0"/>
        <w:jc w:val="both"/>
      </w:pPr>
      <w:r>
        <w:rPr>
          <w:rFonts w:ascii="Times New Roman"/>
          <w:b w:val="false"/>
          <w:i w:val="false"/>
          <w:color w:val="000000"/>
          <w:sz w:val="28"/>
        </w:rPr>
        <w:t xml:space="preserve">
      Көрсетілетін қызметті алушы құжаттар топтамасын және (немесе) мәліметтерді толық ұсынбаған жағдайда, көрсетілетін қызметті берушінің қызметкері осы тармақтың бірінші бөлігінде көрсетілген мерзім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одан әрі қараудан дәлелді бас тартуды қалыптастырады (бұдан әрі - Дәлелді бас тарту). Дәлелді бас тарту портал арқылы көрсетілетін қызметті алушының "жеке кабинетіне" көрсетілетін қызметті берушінің уәкілетті тұлғасының ЭЦҚ қойылған электрондық құжат нысанында жіберіледі.</w:t>
      </w:r>
    </w:p>
    <w:p>
      <w:pPr>
        <w:spacing w:after="0"/>
        <w:ind w:left="0"/>
        <w:jc w:val="both"/>
      </w:pPr>
      <w:r>
        <w:rPr>
          <w:rFonts w:ascii="Times New Roman"/>
          <w:b w:val="false"/>
          <w:i w:val="false"/>
          <w:color w:val="000000"/>
          <w:sz w:val="28"/>
        </w:rPr>
        <w:t xml:space="preserve">
      Көрсетілетін қызметті алушы құжаттардың және (немесе) мәліметтердің толық топтамасын ұсынған кезде көрсетілетін қызметті берушінің қызметкері 10 (он) жұмыс күні ішінде Қазақстан Республикасы Ішкі істер министрінің 2015 жылғы 8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18961 болып тіркелген) (бұдан әрі – № 319 бұйрық)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келуін тексеруді жүзеге асырады.</w:t>
      </w:r>
    </w:p>
    <w:p>
      <w:pPr>
        <w:spacing w:after="0"/>
        <w:ind w:left="0"/>
        <w:jc w:val="both"/>
      </w:pPr>
      <w:r>
        <w:rPr>
          <w:rFonts w:ascii="Times New Roman"/>
          <w:b w:val="false"/>
          <w:i w:val="false"/>
          <w:color w:val="000000"/>
          <w:sz w:val="28"/>
        </w:rPr>
        <w:t>
      Қазақстан Республикасы Бас прокуратурасының жанындағы Құқықтық статистика және арнайы есепке алу комитетінің ақпараттық сервисінде көрсетілетін қызметті беруші соттылыққа қойылатын талаптары бар электрондық сұрау салуды қалыптастырады және әкімшілік құқық бұзушылықтардың болуына тексеруді жүзеге асырады.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xml:space="preserve">
      Заңды тұлғаларды тексеруді қызмет берушінің қызметкері үй-жайларды, азаматтық пиротехникалық заттар мен олар қолданылып жасалған бұйымдарды сақтау, сақтау және есепке алу жағдайларына, № 319 </w:t>
      </w:r>
      <w:r>
        <w:rPr>
          <w:rFonts w:ascii="Times New Roman"/>
          <w:b w:val="false"/>
          <w:i w:val="false"/>
          <w:color w:val="000000"/>
          <w:sz w:val="28"/>
        </w:rPr>
        <w:t>бұйрықпен</w:t>
      </w:r>
      <w:r>
        <w:rPr>
          <w:rFonts w:ascii="Times New Roman"/>
          <w:b w:val="false"/>
          <w:i w:val="false"/>
          <w:color w:val="000000"/>
          <w:sz w:val="28"/>
        </w:rPr>
        <w:t xml:space="preserve"> белгіленген талаптарға сәйкестігіне тексеру жүргізу үшін өз бетінше барып жүзеге асырады немесе полиция органдарының қалалық және аудандық бөліністеріне сұрау салу жібереді, тексеру нәтижелері бойынша Қазақстан Республикасы Ішкі істер министрінің 2016 жылғы 29 наурыздағы № 313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және қызметтік қару айналымы саласындағы бақылау жөніндегі ішкі істер органдары бөліністерінің қызметін ұйымдастыру жөніндегі нұсқаулыққа (нормативтік құқықтық актілерді мемлекеттік тіркеу тізілімінде № 13694 болып тіркелген) 20-қосымшаға сәйкес нысан бойынша объектіні тексеру туралы акт толтырылады.</w:t>
      </w:r>
    </w:p>
    <w:bookmarkStart w:name="z536" w:id="410"/>
    <w:p>
      <w:pPr>
        <w:spacing w:after="0"/>
        <w:ind w:left="0"/>
        <w:jc w:val="both"/>
      </w:pPr>
      <w:r>
        <w:rPr>
          <w:rFonts w:ascii="Times New Roman"/>
          <w:b w:val="false"/>
          <w:i w:val="false"/>
          <w:color w:val="000000"/>
          <w:sz w:val="28"/>
        </w:rPr>
        <w:t>
      7. Көрсетілетін қызметті берушінің қызметкері 3 (үш) жұмыс күні ішінде тексеріс нәтижелерін қарап және Қазақстан Республикасы Ішкі істер министрінің 2018 жылғы 19 ақпандағы №133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бұйрығының (нормативтік құқықтық актілерді мемлекеттік тіркеу тізілімінде № 16733 болып тіркелген) 10-қосымшаға сәйкес нысан бойынша азаматтық пиротехникалық заттар мен олар қолданылып жасалған бұйымдарды сатып алуға рұқсаттың және оған қосымшасын заңды түлғаларға рұқсат дайындайды.</w:t>
      </w:r>
    </w:p>
    <w:bookmarkEnd w:id="410"/>
    <w:p>
      <w:pPr>
        <w:spacing w:after="0"/>
        <w:ind w:left="0"/>
        <w:jc w:val="both"/>
      </w:pPr>
      <w:r>
        <w:rPr>
          <w:rFonts w:ascii="Times New Roman"/>
          <w:b w:val="false"/>
          <w:i w:val="false"/>
          <w:color w:val="000000"/>
          <w:sz w:val="28"/>
        </w:rPr>
        <w:t>
      Негізгі талаптар Тізбесінің 9-тармағында көзделген негіздер болған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күні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3 (үш) жұмыс күнінен кешіктірілмей жолданады.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ЭЦҚ-мен қол қойылған электрондық құжат нысанында оң нәтиже не мемлекеттік қызмет көрсетуден дәлелді бас тарту жолданады.</w:t>
      </w:r>
    </w:p>
    <w:bookmarkStart w:name="z537" w:id="411"/>
    <w:p>
      <w:pPr>
        <w:spacing w:after="0"/>
        <w:ind w:left="0"/>
        <w:jc w:val="both"/>
      </w:pPr>
      <w:r>
        <w:rPr>
          <w:rFonts w:ascii="Times New Roman"/>
          <w:b w:val="false"/>
          <w:i w:val="false"/>
          <w:color w:val="000000"/>
          <w:sz w:val="28"/>
        </w:rPr>
        <w:t>
      8. Көрсетілетін қызметті берушінің мемлекеттік қызметті көрсетудің жалпы мерзімі өтінішті қабылдаған және тіркеген сәттен бастап 15 (он бес) жұмыс күнін құрайды.</w:t>
      </w:r>
    </w:p>
    <w:bookmarkEnd w:id="411"/>
    <w:bookmarkStart w:name="z538" w:id="412"/>
    <w:p>
      <w:pPr>
        <w:spacing w:after="0"/>
        <w:ind w:left="0"/>
        <w:jc w:val="both"/>
      </w:pPr>
      <w:r>
        <w:rPr>
          <w:rFonts w:ascii="Times New Roman"/>
          <w:b w:val="false"/>
          <w:i w:val="false"/>
          <w:color w:val="000000"/>
          <w:sz w:val="28"/>
        </w:rPr>
        <w:t>
      9. Мемлекеттік қызмет көрсету үшін қажетті мәліметтерді қамтитын ақпараттық жүйенің ақаулығы жағдайында, көрсетілетін қызметті беруші техникалық ақаулардың туындауын анықтаған сәттен бастап sd@nitec.kz электрондық почтасы бойынша бірыңғай қолдау қызметіне сұрау салу жолдау арқылы авторизация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End w:id="412"/>
    <w:bookmarkStart w:name="z539" w:id="413"/>
    <w:p>
      <w:pPr>
        <w:spacing w:after="0"/>
        <w:ind w:left="0"/>
        <w:jc w:val="both"/>
      </w:pPr>
      <w:r>
        <w:rPr>
          <w:rFonts w:ascii="Times New Roman"/>
          <w:b w:val="false"/>
          <w:i w:val="false"/>
          <w:color w:val="000000"/>
          <w:sz w:val="28"/>
        </w:rPr>
        <w:t xml:space="preserve">
      10. Қазақстан Республикасы Көлік және коммуникация министрінің міндетті атқарушы.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 құқықтық актілерді мемлекеттік тіркеу тізілімінде № 8555 болып тіркелді) белгілеген тәртіппен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қызмет берушісі мемлекеттік қызметтер көрсету мониторингінің ақпараттық жүйесіне енгізуді қамтамасыз етеді.</w:t>
      </w:r>
    </w:p>
    <w:bookmarkEnd w:id="413"/>
    <w:p>
      <w:pPr>
        <w:spacing w:after="0"/>
        <w:ind w:left="0"/>
        <w:jc w:val="both"/>
      </w:pPr>
      <w:r>
        <w:rPr>
          <w:rFonts w:ascii="Times New Roman"/>
          <w:b w:val="false"/>
          <w:i w:val="false"/>
          <w:color w:val="000000"/>
          <w:sz w:val="28"/>
        </w:rPr>
        <w:t>
      Портал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келіп түседі.</w:t>
      </w:r>
    </w:p>
    <w:p>
      <w:pPr>
        <w:spacing w:after="0"/>
        <w:ind w:left="0"/>
        <w:jc w:val="both"/>
      </w:pPr>
      <w:r>
        <w:rPr>
          <w:rFonts w:ascii="Times New Roman"/>
          <w:b w:val="false"/>
          <w:i w:val="false"/>
          <w:color w:val="000000"/>
          <w:sz w:val="28"/>
        </w:rPr>
        <w:t>
      Азаматтық және қызметтік қару айналымына мемлекеттік бақылауды жүзеге асыратын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сондай-ақ Бірыңғай байланыс орталығына жібереді.</w:t>
      </w:r>
    </w:p>
    <w:bookmarkStart w:name="z540" w:id="414"/>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органдардың, сондай-ақ көрсетілетін қызметті берушілердің және (немесе) оның лауазымды адамдарының шешімдеріне, әрекетіне (әрекетсіздігіне) шағымдану тәртібі</w:t>
      </w:r>
    </w:p>
    <w:bookmarkEnd w:id="414"/>
    <w:bookmarkStart w:name="z541" w:id="415"/>
    <w:p>
      <w:pPr>
        <w:spacing w:after="0"/>
        <w:ind w:left="0"/>
        <w:jc w:val="both"/>
      </w:pPr>
      <w:r>
        <w:rPr>
          <w:rFonts w:ascii="Times New Roman"/>
          <w:b w:val="false"/>
          <w:i w:val="false"/>
          <w:color w:val="000000"/>
          <w:sz w:val="28"/>
        </w:rPr>
        <w:t>
      11.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15"/>
    <w:p>
      <w:pPr>
        <w:spacing w:after="0"/>
        <w:ind w:left="0"/>
        <w:jc w:val="both"/>
      </w:pPr>
      <w:r>
        <w:rPr>
          <w:rFonts w:ascii="Times New Roman"/>
          <w:b w:val="false"/>
          <w:i w:val="false"/>
          <w:color w:val="000000"/>
          <w:sz w:val="28"/>
        </w:rPr>
        <w:t>
      Шағым көрсетілетін қызметті берушіге,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осы шағым мен әкімшілік істі шағымды қарайтын органға жолдайды.</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қолайлы шешім қабылдаса, әкімшілік әрекет жасаса, шағымды қарайтын органға шағымды жолдамауға құқылы.</w:t>
      </w:r>
    </w:p>
    <w:p>
      <w:pPr>
        <w:spacing w:after="0"/>
        <w:ind w:left="0"/>
        <w:jc w:val="both"/>
      </w:pPr>
      <w:r>
        <w:rPr>
          <w:rFonts w:ascii="Times New Roman"/>
          <w:b w:val="false"/>
          <w:i w:val="false"/>
          <w:color w:val="000000"/>
          <w:sz w:val="28"/>
        </w:rPr>
        <w:t xml:space="preserve">
      Мемлекеттік қызметті тікелей көрсететін көрсетілетін қызметті алушының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бақылау және бағалау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543" w:id="416"/>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мемлекеттік қызметін көрсетуге қойылатын негізгі талаптар тізбесі</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жасаған бұйымдарды сақтауға берілген рұқсат көзделген жағдайлар мен негіздемелер бойынша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 азаматтық пиротехникалық заттар мен олар қолданылып жасаған бұйымдарды сақтауға заң тұлғаларға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 және ақпарат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Арыздарды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w:t>
            </w:r>
          </w:p>
          <w:p>
            <w:pPr>
              <w:spacing w:after="20"/>
              <w:ind w:left="20"/>
              <w:jc w:val="both"/>
            </w:pPr>
            <w:r>
              <w:rPr>
                <w:rFonts w:ascii="Times New Roman"/>
                <w:b w:val="false"/>
                <w:i w:val="false"/>
                <w:color w:val="000000"/>
                <w:sz w:val="20"/>
              </w:rPr>
              <w:t>
1) қызметті берушінің интернет-ресурсында;</w:t>
            </w:r>
          </w:p>
          <w:p>
            <w:pPr>
              <w:spacing w:after="20"/>
              <w:ind w:left="20"/>
              <w:jc w:val="both"/>
            </w:pPr>
            <w:r>
              <w:rPr>
                <w:rFonts w:ascii="Times New Roman"/>
                <w:b w:val="false"/>
                <w:i w:val="false"/>
                <w:color w:val="000000"/>
                <w:sz w:val="20"/>
              </w:rPr>
              <w:t>
2) www. egov. kz. Порталында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сақтауға рұқсаттар беру үшін:</w:t>
            </w:r>
          </w:p>
          <w:p>
            <w:pPr>
              <w:spacing w:after="20"/>
              <w:ind w:left="20"/>
              <w:jc w:val="both"/>
            </w:pPr>
            <w:r>
              <w:rPr>
                <w:rFonts w:ascii="Times New Roman"/>
                <w:b w:val="false"/>
                <w:i w:val="false"/>
                <w:color w:val="000000"/>
                <w:sz w:val="20"/>
              </w:rPr>
              <w:t>
заңды тұлғаның мемлекеттік қызметін көрсетуге қойылатын негізгі талаптар Тізбесінің (бұдан әрі – негізгі талаптар Тізбесі) 1-қосымшасына сәйкес нысан бойынша негізгі талаптар Тізбесінің 2-қосымшасына сәйкес толтырылған мәліметтер нысанымен электрондық түрдегі өтініші;</w:t>
            </w:r>
          </w:p>
          <w:p>
            <w:pPr>
              <w:spacing w:after="20"/>
              <w:ind w:left="20"/>
              <w:jc w:val="both"/>
            </w:pPr>
            <w:r>
              <w:rPr>
                <w:rFonts w:ascii="Times New Roman"/>
                <w:b w:val="false"/>
                <w:i w:val="false"/>
                <w:color w:val="000000"/>
                <w:sz w:val="20"/>
              </w:rPr>
              <w:t>
дайын пиротехникалық бұйымдарды сатуға арналған және оларды сақтауға арналған қоймалар меншік құқығын растайтын құжаттар мәліметтер нысанында көрсетіледі немесе дайын пиротехникалық өнімді сақтауға арналған қойманы жалға алу құқығын растайтын электрондық құжат көшірмесі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туралы, азаматтық пиротехникалық заттар мен олар қолданылып жасалған бұйымдарды әзірлеу, өндіру, сату, пайдалану жөніндегі лицензиялар туралы, азаматтық пиротехникалық заттар мен олар қолданылып жасалған бұйымдарды сақтауға арналған меншік құқығында дайын пиротехникалық өнімді өткізу және сақтау қоймасы үшін арнайы жабдықталған үй-жайларды растайтын рұқсаттар туралы мәліметтер, мемлекеттік бажды төлеу туралы (ЭҮТШ арқылы төленген жағдайда), қарсы көрсетілімдердің, өтініш берілген қызметті жүзеге асыруға байланысты (психикалық ауру, алкоголизм немесе нашақорлық)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деректер мен мемлекеттік қызметті көрсету үшін қажетті мәліметтердің Қазақстан Республикасы Ішкі істер министрінің 2015 жылғы 8 сәуірдегі № 319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18961 болып тіркелген) бекітілген азаматтық пиротехникалық заттар мен олар қолданылып жасалған бұйымдарды сатып алу, сақтау, есепке алу, пайдалану, тасымалдау, жою, әкелу, әкету қағидаларының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қызметке немесе белгілі бір мемлекеттік көрсетілетін қызметті алуды талап ететін қызметтің жекелеген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заңды күшіне енген сот шешімінің болуы, оның негізінде көрсетілетін қызметті алушы мемлекеттік қызметті алумен байланысты арнайы құқықтан айырылуы;</w:t>
            </w:r>
          </w:p>
          <w:p>
            <w:pPr>
              <w:spacing w:after="20"/>
              <w:ind w:left="20"/>
              <w:jc w:val="both"/>
            </w:pPr>
            <w:r>
              <w:rPr>
                <w:rFonts w:ascii="Times New Roman"/>
                <w:b w:val="false"/>
                <w:i w:val="false"/>
                <w:color w:val="000000"/>
                <w:sz w:val="20"/>
              </w:rPr>
              <w:t>
6) Қазақстан Республикасы "Дербес деректер және оларды қорғау туралы" Заңының 8-бабына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орталығының телефоны арқылы алады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bl>
    <w:bookmarkStart w:name="z545" w:id="417"/>
    <w:p>
      <w:pPr>
        <w:spacing w:after="0"/>
        <w:ind w:left="0"/>
        <w:jc w:val="left"/>
      </w:pPr>
      <w:r>
        <w:rPr>
          <w:rFonts w:ascii="Times New Roman"/>
          <w:b/>
          <w:i w:val="false"/>
          <w:color w:val="000000"/>
        </w:rPr>
        <w:t xml:space="preserve"> Заңды тұлғаның азаматтық пиротехникалық заттар мен олар қолданылып жасаған бұйымдарды сақтауға рұқсат алуға өтініші</w:t>
      </w:r>
    </w:p>
    <w:bookmarkEnd w:id="41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w:t>
      </w:r>
    </w:p>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жасаған бұйымдарды сатып </w:t>
      </w:r>
    </w:p>
    <w:p>
      <w:pPr>
        <w:spacing w:after="0"/>
        <w:ind w:left="0"/>
        <w:jc w:val="both"/>
      </w:pPr>
      <w:r>
        <w:rPr>
          <w:rFonts w:ascii="Times New Roman"/>
          <w:b w:val="false"/>
          <w:i w:val="false"/>
          <w:color w:val="000000"/>
          <w:sz w:val="28"/>
        </w:rPr>
        <w:t xml:space="preserve">
      сатып алуға, сақтауға рұқсат беруіңізді сұраймын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(атауын, санын, салмағын, өлшемін көрсету) </w:t>
      </w:r>
    </w:p>
    <w:p>
      <w:pPr>
        <w:spacing w:after="0"/>
        <w:ind w:left="0"/>
        <w:jc w:val="both"/>
      </w:pPr>
      <w:r>
        <w:rPr>
          <w:rFonts w:ascii="Times New Roman"/>
          <w:b w:val="false"/>
          <w:i w:val="false"/>
          <w:color w:val="000000"/>
          <w:sz w:val="28"/>
        </w:rPr>
        <w:t xml:space="preserve">
      Электрондық пошта_________________________________________________________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_____________________________________________________________________ </w:t>
      </w:r>
    </w:p>
    <w:p>
      <w:pPr>
        <w:spacing w:after="0"/>
        <w:ind w:left="0"/>
        <w:jc w:val="both"/>
      </w:pPr>
      <w:r>
        <w:rPr>
          <w:rFonts w:ascii="Times New Roman"/>
          <w:b w:val="false"/>
          <w:i w:val="false"/>
          <w:color w:val="000000"/>
          <w:sz w:val="28"/>
        </w:rPr>
        <w:t xml:space="preserve">
      Қызметін жүзеге асыратын мекенжайы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дербес деректерді жинауға және өңдеуге келісімін.</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табылатыны және оларға қорытынды беру немесе беруден бас тарту мәселелері бойынша кез келген ақпаратты жіберуге болатыны расталады.</w:t>
      </w:r>
    </w:p>
    <w:p>
      <w:pPr>
        <w:spacing w:after="0"/>
        <w:ind w:left="0"/>
        <w:jc w:val="both"/>
      </w:pPr>
      <w:r>
        <w:rPr>
          <w:rFonts w:ascii="Times New Roman"/>
          <w:b w:val="false"/>
          <w:i w:val="false"/>
          <w:color w:val="000000"/>
          <w:sz w:val="28"/>
        </w:rPr>
        <w:t>
      Заң тұлғаның басшысы ЭЦК __________</w:t>
      </w:r>
    </w:p>
    <w:p>
      <w:pPr>
        <w:spacing w:after="0"/>
        <w:ind w:left="0"/>
        <w:jc w:val="both"/>
      </w:pPr>
      <w:r>
        <w:rPr>
          <w:rFonts w:ascii="Times New Roman"/>
          <w:b w:val="false"/>
          <w:i w:val="false"/>
          <w:color w:val="000000"/>
          <w:sz w:val="28"/>
        </w:rPr>
        <w:t>
      Толтырған күні: 20__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қызметін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bl>
    <w:bookmarkStart w:name="z547" w:id="418"/>
    <w:p>
      <w:pPr>
        <w:spacing w:after="0"/>
        <w:ind w:left="0"/>
        <w:jc w:val="left"/>
      </w:pPr>
      <w:r>
        <w:rPr>
          <w:rFonts w:ascii="Times New Roman"/>
          <w:b/>
          <w:i w:val="false"/>
          <w:color w:val="000000"/>
        </w:rPr>
        <w:t xml:space="preserve"> Азаматтық пиротехникалық заттарды және оны қолданып жасаған бұйымдарды сақтауға рұқсаттар беру мәліметтер нысаны</w:t>
      </w:r>
    </w:p>
    <w:bookmarkEnd w:id="418"/>
    <w:bookmarkStart w:name="z548" w:id="419"/>
    <w:p>
      <w:pPr>
        <w:spacing w:after="0"/>
        <w:ind w:left="0"/>
        <w:jc w:val="both"/>
      </w:pPr>
      <w:r>
        <w:rPr>
          <w:rFonts w:ascii="Times New Roman"/>
          <w:b w:val="false"/>
          <w:i w:val="false"/>
          <w:color w:val="000000"/>
          <w:sz w:val="28"/>
        </w:rPr>
        <w:t xml:space="preserve">
      Жалпы ақпарат </w:t>
      </w:r>
    </w:p>
    <w:bookmarkEnd w:id="419"/>
    <w:bookmarkStart w:name="z549" w:id="420"/>
    <w:p>
      <w:pPr>
        <w:spacing w:after="0"/>
        <w:ind w:left="0"/>
        <w:jc w:val="both"/>
      </w:pPr>
      <w:r>
        <w:rPr>
          <w:rFonts w:ascii="Times New Roman"/>
          <w:b w:val="false"/>
          <w:i w:val="false"/>
          <w:color w:val="000000"/>
          <w:sz w:val="28"/>
        </w:rPr>
        <w:t xml:space="preserve">
      1. Көрсетілетін қызметті алушы </w:t>
      </w:r>
    </w:p>
    <w:bookmarkEnd w:id="420"/>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(заңды тұлға) </w:t>
      </w:r>
    </w:p>
    <w:bookmarkStart w:name="z550" w:id="421"/>
    <w:p>
      <w:pPr>
        <w:spacing w:after="0"/>
        <w:ind w:left="0"/>
        <w:jc w:val="both"/>
      </w:pPr>
      <w:r>
        <w:rPr>
          <w:rFonts w:ascii="Times New Roman"/>
          <w:b w:val="false"/>
          <w:i w:val="false"/>
          <w:color w:val="000000"/>
          <w:sz w:val="28"/>
        </w:rPr>
        <w:t xml:space="preserve">
      2. Бизнес сәйкестендіру нөмірі ________________________________________________ </w:t>
      </w:r>
    </w:p>
    <w:bookmarkEnd w:id="421"/>
    <w:bookmarkStart w:name="z551" w:id="422"/>
    <w:p>
      <w:pPr>
        <w:spacing w:after="0"/>
        <w:ind w:left="0"/>
        <w:jc w:val="both"/>
      </w:pPr>
      <w:r>
        <w:rPr>
          <w:rFonts w:ascii="Times New Roman"/>
          <w:b w:val="false"/>
          <w:i w:val="false"/>
          <w:color w:val="000000"/>
          <w:sz w:val="28"/>
        </w:rPr>
        <w:t xml:space="preserve">
      3. Заңды тұлғаның атауы _____________________________________________________ </w:t>
      </w:r>
    </w:p>
    <w:bookmarkEnd w:id="422"/>
    <w:bookmarkStart w:name="z552" w:id="423"/>
    <w:p>
      <w:pPr>
        <w:spacing w:after="0"/>
        <w:ind w:left="0"/>
        <w:jc w:val="both"/>
      </w:pPr>
      <w:r>
        <w:rPr>
          <w:rFonts w:ascii="Times New Roman"/>
          <w:b w:val="false"/>
          <w:i w:val="false"/>
          <w:color w:val="000000"/>
          <w:sz w:val="28"/>
        </w:rPr>
        <w:t xml:space="preserve">
      4. Пиротехникалық заттар мен бұйымдарға қол жеткізуге үміткер адамдардың тегі, аты, </w:t>
      </w:r>
    </w:p>
    <w:bookmarkEnd w:id="423"/>
    <w:p>
      <w:pPr>
        <w:spacing w:after="0"/>
        <w:ind w:left="0"/>
        <w:jc w:val="both"/>
      </w:pPr>
      <w:r>
        <w:rPr>
          <w:rFonts w:ascii="Times New Roman"/>
          <w:b w:val="false"/>
          <w:i w:val="false"/>
          <w:color w:val="000000"/>
          <w:sz w:val="28"/>
        </w:rPr>
        <w:t xml:space="preserve">
      әкесінің аты (бар болса),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53" w:id="424"/>
    <w:p>
      <w:pPr>
        <w:spacing w:after="0"/>
        <w:ind w:left="0"/>
        <w:jc w:val="both"/>
      </w:pPr>
      <w:r>
        <w:rPr>
          <w:rFonts w:ascii="Times New Roman"/>
          <w:b w:val="false"/>
          <w:i w:val="false"/>
          <w:color w:val="000000"/>
          <w:sz w:val="28"/>
        </w:rPr>
        <w:t xml:space="preserve">
      5. Лицензиялық-рұқсат беру жүйесі объектісін тексеру актісінің нөмірі </w:t>
      </w:r>
    </w:p>
    <w:bookmarkEnd w:id="42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Тексерудің аяқталған күні ___________________________________________________ </w:t>
      </w:r>
    </w:p>
    <w:p>
      <w:pPr>
        <w:spacing w:after="0"/>
        <w:ind w:left="0"/>
        <w:jc w:val="both"/>
      </w:pPr>
      <w:r>
        <w:rPr>
          <w:rFonts w:ascii="Times New Roman"/>
          <w:b w:val="false"/>
          <w:i w:val="false"/>
          <w:color w:val="000000"/>
          <w:sz w:val="28"/>
        </w:rPr>
        <w:t xml:space="preserve">
      Тексеру қорытындысы бойынша қабылданған шешім ___________________________ </w:t>
      </w:r>
    </w:p>
    <w:bookmarkStart w:name="z554" w:id="425"/>
    <w:p>
      <w:pPr>
        <w:spacing w:after="0"/>
        <w:ind w:left="0"/>
        <w:jc w:val="both"/>
      </w:pPr>
      <w:r>
        <w:rPr>
          <w:rFonts w:ascii="Times New Roman"/>
          <w:b w:val="false"/>
          <w:i w:val="false"/>
          <w:color w:val="000000"/>
          <w:sz w:val="28"/>
        </w:rPr>
        <w:t xml:space="preserve">
      6. Объектінің кадастрлық нөмірі (дайын пиротехникалық өнімді сақтауға арналған </w:t>
      </w:r>
    </w:p>
    <w:bookmarkEnd w:id="425"/>
    <w:p>
      <w:pPr>
        <w:spacing w:after="0"/>
        <w:ind w:left="0"/>
        <w:jc w:val="both"/>
      </w:pPr>
      <w:r>
        <w:rPr>
          <w:rFonts w:ascii="Times New Roman"/>
          <w:b w:val="false"/>
          <w:i w:val="false"/>
          <w:color w:val="000000"/>
          <w:sz w:val="28"/>
        </w:rPr>
        <w:t xml:space="preserve">
      арнайы жабдықталған сауда үй-жайының және қойманың меншік құқығында) 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Есеп құжаттамасы __________________________________________________________ </w:t>
      </w:r>
    </w:p>
    <w:bookmarkStart w:name="z555" w:id="426"/>
    <w:p>
      <w:pPr>
        <w:spacing w:after="0"/>
        <w:ind w:left="0"/>
        <w:jc w:val="both"/>
      </w:pPr>
      <w:r>
        <w:rPr>
          <w:rFonts w:ascii="Times New Roman"/>
          <w:b w:val="false"/>
          <w:i w:val="false"/>
          <w:color w:val="000000"/>
          <w:sz w:val="28"/>
        </w:rPr>
        <w:t xml:space="preserve">
      7. Пиротехникалық заттар мен олар қолданылып жасалған бұйымдардың дайын өнімін </w:t>
      </w:r>
    </w:p>
    <w:bookmarkEnd w:id="426"/>
    <w:p>
      <w:pPr>
        <w:spacing w:after="0"/>
        <w:ind w:left="0"/>
        <w:jc w:val="both"/>
      </w:pPr>
      <w:r>
        <w:rPr>
          <w:rFonts w:ascii="Times New Roman"/>
          <w:b w:val="false"/>
          <w:i w:val="false"/>
          <w:color w:val="000000"/>
          <w:sz w:val="28"/>
        </w:rPr>
        <w:t xml:space="preserve">
      және олардың құрамдас компоненттерін есепке алу кітабын ашу күні ______________ </w:t>
      </w:r>
    </w:p>
    <w:bookmarkStart w:name="z556" w:id="427"/>
    <w:p>
      <w:pPr>
        <w:spacing w:after="0"/>
        <w:ind w:left="0"/>
        <w:jc w:val="both"/>
      </w:pPr>
      <w:r>
        <w:rPr>
          <w:rFonts w:ascii="Times New Roman"/>
          <w:b w:val="false"/>
          <w:i w:val="false"/>
          <w:color w:val="000000"/>
          <w:sz w:val="28"/>
        </w:rPr>
        <w:t xml:space="preserve">
      8. Дайын пиротехникалық заттар мен олар қолданылып жасалған бұйымдарды көтерме </w:t>
      </w:r>
    </w:p>
    <w:bookmarkEnd w:id="427"/>
    <w:p>
      <w:pPr>
        <w:spacing w:after="0"/>
        <w:ind w:left="0"/>
        <w:jc w:val="both"/>
      </w:pPr>
      <w:r>
        <w:rPr>
          <w:rFonts w:ascii="Times New Roman"/>
          <w:b w:val="false"/>
          <w:i w:val="false"/>
          <w:color w:val="000000"/>
          <w:sz w:val="28"/>
        </w:rPr>
        <w:t xml:space="preserve">
      тұтынушыларға жіберуді есепке алу кітабын жүргізу күні _________________________ </w:t>
      </w:r>
    </w:p>
    <w:bookmarkStart w:name="z557" w:id="428"/>
    <w:p>
      <w:pPr>
        <w:spacing w:after="0"/>
        <w:ind w:left="0"/>
        <w:jc w:val="both"/>
      </w:pPr>
      <w:r>
        <w:rPr>
          <w:rFonts w:ascii="Times New Roman"/>
          <w:b w:val="false"/>
          <w:i w:val="false"/>
          <w:color w:val="000000"/>
          <w:sz w:val="28"/>
        </w:rPr>
        <w:t xml:space="preserve">
      9. Түрі бойынша лицензия берген органның атауы, берілген күні, нөмірі қызмет </w:t>
      </w:r>
    </w:p>
    <w:bookmarkEnd w:id="428"/>
    <w:p>
      <w:pPr>
        <w:spacing w:after="0"/>
        <w:ind w:left="0"/>
        <w:jc w:val="both"/>
      </w:pPr>
      <w:r>
        <w:rPr>
          <w:rFonts w:ascii="Times New Roman"/>
          <w:b w:val="false"/>
          <w:i w:val="false"/>
          <w:color w:val="000000"/>
          <w:sz w:val="28"/>
        </w:rPr>
        <w:t xml:space="preserve">
      _____________________________________________________________________ </w:t>
      </w:r>
    </w:p>
    <w:bookmarkStart w:name="z558" w:id="429"/>
    <w:p>
      <w:pPr>
        <w:spacing w:after="0"/>
        <w:ind w:left="0"/>
        <w:jc w:val="both"/>
      </w:pPr>
      <w:r>
        <w:rPr>
          <w:rFonts w:ascii="Times New Roman"/>
          <w:b w:val="false"/>
          <w:i w:val="false"/>
          <w:color w:val="000000"/>
          <w:sz w:val="28"/>
        </w:rPr>
        <w:t xml:space="preserve">
      10. Сақтауға жататын пиротехникалық заттар мен бұйымдардың атауы және саны </w:t>
      </w:r>
    </w:p>
    <w:bookmarkEnd w:id="429"/>
    <w:p>
      <w:pPr>
        <w:spacing w:after="0"/>
        <w:ind w:left="0"/>
        <w:jc w:val="both"/>
      </w:pPr>
      <w:r>
        <w:rPr>
          <w:rFonts w:ascii="Times New Roman"/>
          <w:b w:val="false"/>
          <w:i w:val="false"/>
          <w:color w:val="000000"/>
          <w:sz w:val="28"/>
        </w:rPr>
        <w:t xml:space="preserve">
      (салмағы, мөлшері) </w:t>
      </w:r>
    </w:p>
    <w:p>
      <w:pPr>
        <w:spacing w:after="0"/>
        <w:ind w:left="0"/>
        <w:jc w:val="both"/>
      </w:pPr>
      <w:r>
        <w:rPr>
          <w:rFonts w:ascii="Times New Roman"/>
          <w:b w:val="false"/>
          <w:i w:val="false"/>
          <w:color w:val="000000"/>
          <w:sz w:val="28"/>
        </w:rPr>
        <w:t xml:space="preserve">
      ___________________________________________________________ </w:t>
      </w:r>
    </w:p>
    <w:bookmarkStart w:name="z559" w:id="430"/>
    <w:p>
      <w:pPr>
        <w:spacing w:after="0"/>
        <w:ind w:left="0"/>
        <w:jc w:val="both"/>
      </w:pPr>
      <w:r>
        <w:rPr>
          <w:rFonts w:ascii="Times New Roman"/>
          <w:b w:val="false"/>
          <w:i w:val="false"/>
          <w:color w:val="000000"/>
          <w:sz w:val="28"/>
        </w:rPr>
        <w:t xml:space="preserve">
      11. Сақтауға жауапты тұлғаны тағайындау туралы бұйрықтың нөмірі, қол </w:t>
      </w:r>
    </w:p>
    <w:bookmarkEnd w:id="430"/>
    <w:p>
      <w:pPr>
        <w:spacing w:after="0"/>
        <w:ind w:left="0"/>
        <w:jc w:val="both"/>
      </w:pPr>
      <w:r>
        <w:rPr>
          <w:rFonts w:ascii="Times New Roman"/>
          <w:b w:val="false"/>
          <w:i w:val="false"/>
          <w:color w:val="000000"/>
          <w:sz w:val="28"/>
        </w:rPr>
        <w:t xml:space="preserve">
      қойылған күні ____________________________________________________________ </w:t>
      </w:r>
    </w:p>
    <w:bookmarkStart w:name="z560" w:id="431"/>
    <w:p>
      <w:pPr>
        <w:spacing w:after="0"/>
        <w:ind w:left="0"/>
        <w:jc w:val="both"/>
      </w:pPr>
      <w:r>
        <w:rPr>
          <w:rFonts w:ascii="Times New Roman"/>
          <w:b w:val="false"/>
          <w:i w:val="false"/>
          <w:color w:val="000000"/>
          <w:sz w:val="28"/>
        </w:rPr>
        <w:t xml:space="preserve">
      12. Заң тұлға жұмысшылардың мәліметтері _____________________________________ </w:t>
      </w:r>
    </w:p>
    <w:bookmarkEnd w:id="431"/>
    <w:p>
      <w:pPr>
        <w:spacing w:after="0"/>
        <w:ind w:left="0"/>
        <w:jc w:val="both"/>
      </w:pPr>
      <w:r>
        <w:rPr>
          <w:rFonts w:ascii="Times New Roman"/>
          <w:b w:val="false"/>
          <w:i w:val="false"/>
          <w:color w:val="000000"/>
          <w:sz w:val="28"/>
        </w:rPr>
        <w:t>
      Өтінім берілген күн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пиротехникалық </w:t>
            </w:r>
            <w:r>
              <w:br/>
            </w:r>
            <w:r>
              <w:rPr>
                <w:rFonts w:ascii="Times New Roman"/>
                <w:b w:val="false"/>
                <w:i w:val="false"/>
                <w:color w:val="000000"/>
                <w:sz w:val="20"/>
              </w:rPr>
              <w:t xml:space="preserve">заттарды және оны қолданып </w:t>
            </w:r>
            <w:r>
              <w:br/>
            </w:r>
            <w:r>
              <w:rPr>
                <w:rFonts w:ascii="Times New Roman"/>
                <w:b w:val="false"/>
                <w:i w:val="false"/>
                <w:color w:val="000000"/>
                <w:sz w:val="20"/>
              </w:rPr>
              <w:t xml:space="preserve">жасаған бұйымдарды сақтауға </w:t>
            </w:r>
            <w:r>
              <w:br/>
            </w:r>
            <w:r>
              <w:rPr>
                <w:rFonts w:ascii="Times New Roman"/>
                <w:b w:val="false"/>
                <w:i w:val="false"/>
                <w:color w:val="000000"/>
                <w:sz w:val="20"/>
              </w:rPr>
              <w:t xml:space="preserve">рұқсаттар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қызмет берушінің атауы)] Мемлекеттік тілде қызмет берушінің атауы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тілде қызмет берушінің атауы)] Орыс тілде қызмет берушінің атауы деректемелері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 хаты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 Сіздің өтінішіңізді қарап, [Толтырылған күні] жылы № [тапсырыстың нөмірі] азаматтық пиротехникалық заттарды және оны қолданып жасаған бұйымдарды сақтауға рұқсаттар беру (беруде) өтінішті одан әрі қараудан бас тарту туралы хабарлаймыз. [Бас тарту себебі].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қоюшының аты-жөні (бар болған жағдайда)]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 xml:space="preserve">2020 жылғы 27 наурыздағы </w:t>
            </w:r>
            <w:r>
              <w:br/>
            </w:r>
            <w:r>
              <w:rPr>
                <w:rFonts w:ascii="Times New Roman"/>
                <w:b w:val="false"/>
                <w:i w:val="false"/>
                <w:color w:val="000000"/>
                <w:sz w:val="20"/>
              </w:rPr>
              <w:t xml:space="preserve">№ 254 бұйрыққа </w:t>
            </w:r>
            <w:r>
              <w:br/>
            </w:r>
            <w:r>
              <w:rPr>
                <w:rFonts w:ascii="Times New Roman"/>
                <w:b w:val="false"/>
                <w:i w:val="false"/>
                <w:color w:val="000000"/>
                <w:sz w:val="20"/>
              </w:rPr>
              <w:t>7-қосымша</w:t>
            </w:r>
          </w:p>
        </w:tc>
      </w:tr>
    </w:tbl>
    <w:bookmarkStart w:name="z176" w:id="432"/>
    <w:p>
      <w:pPr>
        <w:spacing w:after="0"/>
        <w:ind w:left="0"/>
        <w:jc w:val="left"/>
      </w:pPr>
      <w:r>
        <w:rPr>
          <w:rFonts w:ascii="Times New Roman"/>
          <w:b/>
          <w:i w:val="false"/>
          <w:color w:val="000000"/>
        </w:rPr>
        <w:t xml:space="preserve"> Қазақстан Республикасы Ішкі істер министрінің күші жойылған кейбір бұйрықтарының тізбесі</w:t>
      </w:r>
    </w:p>
    <w:bookmarkEnd w:id="432"/>
    <w:bookmarkStart w:name="z177" w:id="433"/>
    <w:p>
      <w:pPr>
        <w:spacing w:after="0"/>
        <w:ind w:left="0"/>
        <w:jc w:val="both"/>
      </w:pPr>
      <w:r>
        <w:rPr>
          <w:rFonts w:ascii="Times New Roman"/>
          <w:b w:val="false"/>
          <w:i w:val="false"/>
          <w:color w:val="000000"/>
          <w:sz w:val="28"/>
        </w:rPr>
        <w:t xml:space="preserve">
      1.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w:t>
      </w:r>
      <w:r>
        <w:rPr>
          <w:rFonts w:ascii="Times New Roman"/>
          <w:b w:val="false"/>
          <w:i w:val="false"/>
          <w:color w:val="000000"/>
          <w:sz w:val="28"/>
        </w:rPr>
        <w:t xml:space="preserve"> (2015 жылғы 28 мамырдағы нормативтік құқықтық актілерді мемлекеттік тіркеу тізілімінде № 11211 болып тіркелген);</w:t>
      </w:r>
    </w:p>
    <w:bookmarkEnd w:id="433"/>
    <w:bookmarkStart w:name="z178" w:id="434"/>
    <w:p>
      <w:pPr>
        <w:spacing w:after="0"/>
        <w:ind w:left="0"/>
        <w:jc w:val="both"/>
      </w:pPr>
      <w:r>
        <w:rPr>
          <w:rFonts w:ascii="Times New Roman"/>
          <w:b w:val="false"/>
          <w:i w:val="false"/>
          <w:color w:val="000000"/>
          <w:sz w:val="28"/>
        </w:rPr>
        <w:t xml:space="preserve">
      2.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w:t>
      </w:r>
      <w:r>
        <w:rPr>
          <w:rFonts w:ascii="Times New Roman"/>
          <w:b w:val="false"/>
          <w:i w:val="false"/>
          <w:color w:val="000000"/>
          <w:sz w:val="28"/>
        </w:rPr>
        <w:t>бұйрығы</w:t>
      </w:r>
      <w:r>
        <w:rPr>
          <w:rFonts w:ascii="Times New Roman"/>
          <w:b w:val="false"/>
          <w:i w:val="false"/>
          <w:color w:val="000000"/>
          <w:sz w:val="28"/>
        </w:rPr>
        <w:t xml:space="preserve"> (2015 жылғы 1 шілдедегі нормативтік құқықтық актілерді мемлекеттік тіркеу тізілімінде № 11514 болып тіркелген);</w:t>
      </w:r>
    </w:p>
    <w:bookmarkEnd w:id="434"/>
    <w:bookmarkStart w:name="z179" w:id="435"/>
    <w:p>
      <w:pPr>
        <w:spacing w:after="0"/>
        <w:ind w:left="0"/>
        <w:jc w:val="both"/>
      </w:pPr>
      <w:r>
        <w:rPr>
          <w:rFonts w:ascii="Times New Roman"/>
          <w:b w:val="false"/>
          <w:i w:val="false"/>
          <w:color w:val="000000"/>
          <w:sz w:val="28"/>
        </w:rPr>
        <w:t xml:space="preserve">
      3.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2017 жылғы 16 наурыздағы № 196 </w:t>
      </w:r>
      <w:r>
        <w:rPr>
          <w:rFonts w:ascii="Times New Roman"/>
          <w:b w:val="false"/>
          <w:i w:val="false"/>
          <w:color w:val="000000"/>
          <w:sz w:val="28"/>
        </w:rPr>
        <w:t>бұйрығы</w:t>
      </w:r>
      <w:r>
        <w:rPr>
          <w:rFonts w:ascii="Times New Roman"/>
          <w:b w:val="false"/>
          <w:i w:val="false"/>
          <w:color w:val="000000"/>
          <w:sz w:val="28"/>
        </w:rPr>
        <w:t xml:space="preserve"> (2017 жылғы 27 сәуірдегі нормативтік құқықтық актілерді мемлекеттік тіркеу тізілімінде № 15041 болып тіркелген);</w:t>
      </w:r>
    </w:p>
    <w:bookmarkEnd w:id="435"/>
    <w:bookmarkStart w:name="z180" w:id="436"/>
    <w:p>
      <w:pPr>
        <w:spacing w:after="0"/>
        <w:ind w:left="0"/>
        <w:jc w:val="both"/>
      </w:pPr>
      <w:r>
        <w:rPr>
          <w:rFonts w:ascii="Times New Roman"/>
          <w:b w:val="false"/>
          <w:i w:val="false"/>
          <w:color w:val="000000"/>
          <w:sz w:val="28"/>
        </w:rPr>
        <w:t xml:space="preserve">
      4.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2017 жылғы 15 шілдедегі № 488 </w:t>
      </w:r>
      <w:r>
        <w:rPr>
          <w:rFonts w:ascii="Times New Roman"/>
          <w:b w:val="false"/>
          <w:i w:val="false"/>
          <w:color w:val="000000"/>
          <w:sz w:val="28"/>
        </w:rPr>
        <w:t>бұйрығы</w:t>
      </w:r>
      <w:r>
        <w:rPr>
          <w:rFonts w:ascii="Times New Roman"/>
          <w:b w:val="false"/>
          <w:i w:val="false"/>
          <w:color w:val="000000"/>
          <w:sz w:val="28"/>
        </w:rPr>
        <w:t xml:space="preserve"> (2017 жылғы 19 тамыздағы нормативтік құқықтық актілерді мемлекеттік тіркеу тізілімінде № 15518 болып тіркелген);</w:t>
      </w:r>
    </w:p>
    <w:bookmarkEnd w:id="436"/>
    <w:bookmarkStart w:name="z181" w:id="437"/>
    <w:p>
      <w:pPr>
        <w:spacing w:after="0"/>
        <w:ind w:left="0"/>
        <w:jc w:val="both"/>
      </w:pPr>
      <w:r>
        <w:rPr>
          <w:rFonts w:ascii="Times New Roman"/>
          <w:b w:val="false"/>
          <w:i w:val="false"/>
          <w:color w:val="000000"/>
          <w:sz w:val="28"/>
        </w:rPr>
        <w:t xml:space="preserve">
      5.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бұйрығына өзгерістер мен толықтырулар енгізу туралы" Қазақстан Республикасы Ішкі істер министрінің 2018 жылғы 30 қарашадағы № 867 </w:t>
      </w:r>
      <w:r>
        <w:rPr>
          <w:rFonts w:ascii="Times New Roman"/>
          <w:b w:val="false"/>
          <w:i w:val="false"/>
          <w:color w:val="000000"/>
          <w:sz w:val="28"/>
        </w:rPr>
        <w:t>бұйрығы</w:t>
      </w:r>
      <w:r>
        <w:rPr>
          <w:rFonts w:ascii="Times New Roman"/>
          <w:b w:val="false"/>
          <w:i w:val="false"/>
          <w:color w:val="000000"/>
          <w:sz w:val="28"/>
        </w:rPr>
        <w:t xml:space="preserve"> (2018 жылғы 6 желтоқсандағы нормативтік құқықтық актілерді мемлекеттік тіркеу тізілімінде № 17877 болып тіркелген);</w:t>
      </w:r>
    </w:p>
    <w:bookmarkEnd w:id="437"/>
    <w:bookmarkStart w:name="z182" w:id="438"/>
    <w:p>
      <w:pPr>
        <w:spacing w:after="0"/>
        <w:ind w:left="0"/>
        <w:jc w:val="both"/>
      </w:pPr>
      <w:r>
        <w:rPr>
          <w:rFonts w:ascii="Times New Roman"/>
          <w:b w:val="false"/>
          <w:i w:val="false"/>
          <w:color w:val="000000"/>
          <w:sz w:val="28"/>
        </w:rPr>
        <w:t xml:space="preserve">
      6.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көрсетілетін қызметтер көрсету регламентін бекіту туралы" Қазақстан Республикасы Ішкі істер министрінің міндетін атқарушының 2015 жылғы 23 мамырдағы № 474 бұйрығына өзгерістер мен толықтырулар енгізу туралы" Қазақстан Республикасы Ішкі істер министрінің 2019 жылғы 29 қаңтардағы № 67 </w:t>
      </w:r>
      <w:r>
        <w:rPr>
          <w:rFonts w:ascii="Times New Roman"/>
          <w:b w:val="false"/>
          <w:i w:val="false"/>
          <w:color w:val="000000"/>
          <w:sz w:val="28"/>
        </w:rPr>
        <w:t>бұйрығы</w:t>
      </w:r>
      <w:r>
        <w:rPr>
          <w:rFonts w:ascii="Times New Roman"/>
          <w:b w:val="false"/>
          <w:i w:val="false"/>
          <w:color w:val="000000"/>
          <w:sz w:val="28"/>
        </w:rPr>
        <w:t xml:space="preserve"> (2019 жылғы 1 ақпандағы нормативтік құқықтық актілерді мемлекеттік тіркеу тізілімінде № 18258 болып тіркелген).</w:t>
      </w:r>
    </w:p>
    <w:bookmarkEnd w:id="438"/>
    <w:p>
      <w:pPr>
        <w:spacing w:after="0"/>
        <w:ind w:left="0"/>
        <w:jc w:val="both"/>
      </w:pPr>
      <w:r>
        <w:rPr>
          <w:rFonts w:ascii="Times New Roman"/>
          <w:b w:val="false"/>
          <w:i w:val="false"/>
          <w:color w:val="000000"/>
          <w:sz w:val="28"/>
        </w:rPr>
        <w:t>
      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