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cdf4" w14:textId="e20c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мәселелері бойынша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30 наурыздағы № 267 бұйрығы. Қазақстан Республикасының Әділет министрлігінде 2020 жылғы 30 наурызда № 20192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14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азаматтарына паспорттар, жеке куәліктер беру" мемлекеттік қызмет көрсету қағидалары;</w:t>
      </w:r>
    </w:p>
    <w:bookmarkEnd w:id="2"/>
    <w:bookmarkStart w:name="z14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азаматтарын тұрғылықты жері бойынша тіркеу" мемлекеттік қызмет көрсету қағидалары; </w:t>
      </w:r>
    </w:p>
    <w:bookmarkEnd w:id="3"/>
    <w:bookmarkStart w:name="z146"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халқын тұрғылықты жері бойынша тіркеу есебінен шығару" мемлекеттік қызмет көрсету қағидалары;</w:t>
      </w:r>
    </w:p>
    <w:bookmarkEnd w:id="4"/>
    <w:bookmarkStart w:name="z147"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"Шекара маңындағы аумақтың елді мекенінде тұрақты тұратын жері бойынша тіркелуін растайтын мәліметтерді беру" мемлекеттік қызмет көрсету қағидалары;</w:t>
      </w:r>
    </w:p>
    <w:bookmarkEnd w:id="5"/>
    <w:bookmarkStart w:name="z148"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азаматтарының уақытша болатын (тұратын) жері бойынша уақытша тіркеу" мемлекеттік қызмет көрсету қағидалары;</w:t>
      </w:r>
    </w:p>
    <w:bookmarkEnd w:id="6"/>
    <w:bookmarkStart w:name="z149"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Республикасында тұрақты тұратын шетелдіктер мен азаматтығы жоқ адамдарды тұрғылықты жері бойынша тұрақты тіркеу" мемлекеттік қызмет көрсету қағидалары;</w:t>
      </w:r>
    </w:p>
    <w:bookmarkEnd w:id="7"/>
    <w:bookmarkStart w:name="z150"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Республикасында тұрақты тұратын шетелдіктер мен азаматтығы жоқ адамдарды тұрғылықты жері бойынша уақытша тіркеу" мемлекеттік қызмет көрсету қағидалары;</w:t>
      </w:r>
    </w:p>
    <w:bookmarkEnd w:id="8"/>
    <w:bookmarkStart w:name="z151" w:id="9"/>
    <w:p>
      <w:pPr>
        <w:spacing w:after="0"/>
        <w:ind w:left="0"/>
        <w:jc w:val="both"/>
      </w:pPr>
      <w:r>
        <w:rPr>
          <w:rFonts w:ascii="Times New Roman"/>
          <w:b w:val="false"/>
          <w:i w:val="false"/>
          <w:color w:val="000000"/>
          <w:sz w:val="28"/>
        </w:rPr>
        <w:t xml:space="preserve">
      8) Пана іздеуші адам немесе босқын мәртебесін алған шетелдіктер мен азаматтығы жоқ адамдарды болған жері бойынша уақытша есепке алу" мемлекеттік қызмет көрсету қағидалары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29.02.2024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06.08.2024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7" w:id="10"/>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Ішкі істер министрлігінің кейбір бұйрықтарының күші жойылды деп танылсын.</w:t>
      </w:r>
    </w:p>
    <w:bookmarkEnd w:id="10"/>
    <w:bookmarkStart w:name="z8" w:id="11"/>
    <w:p>
      <w:pPr>
        <w:spacing w:after="0"/>
        <w:ind w:left="0"/>
        <w:jc w:val="both"/>
      </w:pPr>
      <w:r>
        <w:rPr>
          <w:rFonts w:ascii="Times New Roman"/>
          <w:b w:val="false"/>
          <w:i w:val="false"/>
          <w:color w:val="000000"/>
          <w:sz w:val="28"/>
        </w:rPr>
        <w:t>
      3.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11"/>
    <w:bookmarkStart w:name="z9"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0" w:id="13"/>
    <w:p>
      <w:pPr>
        <w:spacing w:after="0"/>
        <w:ind w:left="0"/>
        <w:jc w:val="both"/>
      </w:pPr>
      <w:r>
        <w:rPr>
          <w:rFonts w:ascii="Times New Roman"/>
          <w:b w:val="false"/>
          <w:i w:val="false"/>
          <w:color w:val="000000"/>
          <w:sz w:val="28"/>
        </w:rPr>
        <w:t>
      2) осы бұйрықты ресми жариялағаннан кейін Қазақстан Республикасы Ішкі істер министрлігінің интернет-ресурсына орналастыруды;</w:t>
      </w:r>
    </w:p>
    <w:bookmarkEnd w:id="13"/>
    <w:bookmarkStart w:name="z11" w:id="14"/>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4"/>
    <w:bookmarkStart w:name="z12" w:id="1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15"/>
    <w:bookmarkStart w:name="z13"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xml:space="preserve">№ 267 бұйрығына </w:t>
            </w:r>
            <w:r>
              <w:br/>
            </w:r>
            <w:r>
              <w:rPr>
                <w:rFonts w:ascii="Times New Roman"/>
                <w:b w:val="false"/>
                <w:i w:val="false"/>
                <w:color w:val="000000"/>
                <w:sz w:val="20"/>
              </w:rPr>
              <w:t>1-қосымша</w:t>
            </w:r>
          </w:p>
        </w:tc>
      </w:tr>
    </w:tbl>
    <w:bookmarkStart w:name="z15" w:id="17"/>
    <w:p>
      <w:pPr>
        <w:spacing w:after="0"/>
        <w:ind w:left="0"/>
        <w:jc w:val="left"/>
      </w:pPr>
      <w:r>
        <w:rPr>
          <w:rFonts w:ascii="Times New Roman"/>
          <w:b/>
          <w:i w:val="false"/>
          <w:color w:val="000000"/>
        </w:rPr>
        <w:t xml:space="preserve"> "Қазақстан Республикасының азаматтарына паспорттар, жеке куәліктер беру" мемлекеттік қызмет көрсету қағидалары</w:t>
      </w:r>
    </w:p>
    <w:bookmarkEnd w:id="17"/>
    <w:p>
      <w:pPr>
        <w:spacing w:after="0"/>
        <w:ind w:left="0"/>
        <w:jc w:val="both"/>
      </w:pPr>
      <w:r>
        <w:rPr>
          <w:rFonts w:ascii="Times New Roman"/>
          <w:b w:val="false"/>
          <w:i w:val="false"/>
          <w:color w:val="ff0000"/>
          <w:sz w:val="28"/>
        </w:rPr>
        <w:t xml:space="preserve">
      Ескерту. Қағидалар жаңа редакцияда - ҚР Ішкі істер министрінің 26.08.2021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5" w:id="18"/>
    <w:p>
      <w:pPr>
        <w:spacing w:after="0"/>
        <w:ind w:left="0"/>
        <w:jc w:val="left"/>
      </w:pPr>
      <w:r>
        <w:rPr>
          <w:rFonts w:ascii="Times New Roman"/>
          <w:b/>
          <w:i w:val="false"/>
          <w:color w:val="000000"/>
        </w:rPr>
        <w:t xml:space="preserve"> 1-тарау. Жалпы ережелер</w:t>
      </w:r>
    </w:p>
    <w:bookmarkEnd w:id="18"/>
    <w:bookmarkStart w:name="z116" w:id="19"/>
    <w:p>
      <w:pPr>
        <w:spacing w:after="0"/>
        <w:ind w:left="0"/>
        <w:jc w:val="both"/>
      </w:pPr>
      <w:r>
        <w:rPr>
          <w:rFonts w:ascii="Times New Roman"/>
          <w:b w:val="false"/>
          <w:i w:val="false"/>
          <w:color w:val="000000"/>
          <w:sz w:val="28"/>
        </w:rPr>
        <w:t xml:space="preserve">
      1. Осы "Қазақстан Республикасының азаматтарына паспорттар, жеке куәліктер беру" мемлекеттік қызмет көрсету қағидалары (бұдан әрі - Қағидалары)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Республикасының азаматтарына паспорттар, жеке куәліктер беру бойынша мемлекеттік қызмет көрсету (бұдан әрі – Мемлекеттік көрсетілетін қызмет) тәртібін айқындайды. </w:t>
      </w:r>
    </w:p>
    <w:bookmarkEnd w:id="19"/>
    <w:bookmarkStart w:name="z117" w:id="20"/>
    <w:p>
      <w:pPr>
        <w:spacing w:after="0"/>
        <w:ind w:left="0"/>
        <w:jc w:val="both"/>
      </w:pPr>
      <w:r>
        <w:rPr>
          <w:rFonts w:ascii="Times New Roman"/>
          <w:b w:val="false"/>
          <w:i w:val="false"/>
          <w:color w:val="000000"/>
          <w:sz w:val="28"/>
        </w:rPr>
        <w:t xml:space="preserve">
      2. Осы Қағидаларда мынадай түсініктер пайдаланылады: </w:t>
      </w:r>
    </w:p>
    <w:bookmarkEnd w:id="20"/>
    <w:bookmarkStart w:name="z118" w:id="21"/>
    <w:p>
      <w:pPr>
        <w:spacing w:after="0"/>
        <w:ind w:left="0"/>
        <w:jc w:val="both"/>
      </w:pPr>
      <w:r>
        <w:rPr>
          <w:rFonts w:ascii="Times New Roman"/>
          <w:b w:val="false"/>
          <w:i w:val="false"/>
          <w:color w:val="000000"/>
          <w:sz w:val="28"/>
        </w:rPr>
        <w:t>
      1) жеке сәйкестендiру нөмiрi (бұдан әрі – ЖСН) - жеке тұлға үшін қалыптастырылатын бiрегей нөмiр;</w:t>
      </w:r>
    </w:p>
    <w:bookmarkEnd w:id="21"/>
    <w:bookmarkStart w:name="z119" w:id="22"/>
    <w:p>
      <w:pPr>
        <w:spacing w:after="0"/>
        <w:ind w:left="0"/>
        <w:jc w:val="both"/>
      </w:pPr>
      <w:r>
        <w:rPr>
          <w:rFonts w:ascii="Times New Roman"/>
          <w:b w:val="false"/>
          <w:i w:val="false"/>
          <w:color w:val="000000"/>
          <w:sz w:val="28"/>
        </w:rPr>
        <w:t>
      2) формуляр – нөмірі мен штрихты коды бар қатаң есептегі баспаханалық бланк, ол Қазақстан Республикасының құжаттандырылған халқының орталықтандырылған ақпараттық деректер базасына (бұдан әрі – деректер базасы) енгізілетін ақпаратты тасымалдағыш болып табылады және одан әрі берілген құжаттармен жеке тұлғаны сәйкестендіру мақсатында пайдаланылады.</w:t>
      </w:r>
    </w:p>
    <w:bookmarkEnd w:id="22"/>
    <w:bookmarkStart w:name="z120" w:id="23"/>
    <w:p>
      <w:pPr>
        <w:spacing w:after="0"/>
        <w:ind w:left="0"/>
        <w:jc w:val="both"/>
      </w:pPr>
      <w:r>
        <w:rPr>
          <w:rFonts w:ascii="Times New Roman"/>
          <w:b w:val="false"/>
          <w:i w:val="false"/>
          <w:color w:val="000000"/>
          <w:sz w:val="28"/>
        </w:rPr>
        <w:t xml:space="preserve">
      3) электрондық формуляр – жеке басын куәландыратын құжаттарын әзірлеу үшін нөмірі мен штрихты коды бар бланк, "Халықты құжаттандыру және тіркеу" Тіркеу пункті" (бұдан әрі – ХҚТ ТП) ақпараттық жүйелесі арқылы ресімделеді және толтырылады; </w:t>
      </w:r>
    </w:p>
    <w:bookmarkEnd w:id="23"/>
    <w:bookmarkStart w:name="z121" w:id="24"/>
    <w:p>
      <w:pPr>
        <w:spacing w:after="0"/>
        <w:ind w:left="0"/>
        <w:jc w:val="both"/>
      </w:pPr>
      <w:r>
        <w:rPr>
          <w:rFonts w:ascii="Times New Roman"/>
          <w:b w:val="false"/>
          <w:i w:val="false"/>
          <w:color w:val="000000"/>
          <w:sz w:val="28"/>
        </w:rPr>
        <w:t>
      4) электрондық цифрлық қолтаңба – электрондық цифрлық қолтаңба құралдарымен жасалған және электрондық құжаттың шынайылығын, оның тиесілілігін және мазмұнының өзгермейтіндігін растайтын электрондық цифрлық нышандар жиынтығы (бұдан әрі – ЭЦҚ);</w:t>
      </w:r>
    </w:p>
    <w:bookmarkEnd w:id="24"/>
    <w:bookmarkStart w:name="z122" w:id="25"/>
    <w:p>
      <w:pPr>
        <w:spacing w:after="0"/>
        <w:ind w:left="0"/>
        <w:jc w:val="both"/>
      </w:pPr>
      <w:r>
        <w:rPr>
          <w:rFonts w:ascii="Times New Roman"/>
          <w:b w:val="false"/>
          <w:i w:val="false"/>
          <w:color w:val="000000"/>
          <w:sz w:val="28"/>
        </w:rPr>
        <w:t>
      5)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25"/>
    <w:bookmarkStart w:name="z123" w:id="26"/>
    <w:p>
      <w:pPr>
        <w:spacing w:after="0"/>
        <w:ind w:left="0"/>
        <w:jc w:val="both"/>
      </w:pPr>
      <w:r>
        <w:rPr>
          <w:rFonts w:ascii="Times New Roman"/>
          <w:b w:val="false"/>
          <w:i w:val="false"/>
          <w:color w:val="000000"/>
          <w:sz w:val="28"/>
        </w:rPr>
        <w:t>
      6)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6"/>
    <w:bookmarkStart w:name="z152" w:id="27"/>
    <w:p>
      <w:pPr>
        <w:spacing w:after="0"/>
        <w:ind w:left="0"/>
        <w:jc w:val="both"/>
      </w:pPr>
      <w:r>
        <w:rPr>
          <w:rFonts w:ascii="Times New Roman"/>
          <w:b w:val="false"/>
          <w:i w:val="false"/>
          <w:color w:val="000000"/>
          <w:sz w:val="28"/>
        </w:rPr>
        <w:t>
      7) дактилоскопиялық тіркеу – дактилоскопиялық және (немесе) геномдық тіркеу саласындағы уәкілетті мемлекеттік органдардың дактилоскопиялық ақпаратты жинау, өңдеу, қорғау, адамның жеке басын анықтау немесе растау бойынша жүзеге асыратын қызметі;</w:t>
      </w:r>
    </w:p>
    <w:bookmarkEnd w:id="27"/>
    <w:bookmarkStart w:name="z153" w:id="28"/>
    <w:p>
      <w:pPr>
        <w:spacing w:after="0"/>
        <w:ind w:left="0"/>
        <w:jc w:val="both"/>
      </w:pPr>
      <w:r>
        <w:rPr>
          <w:rFonts w:ascii="Times New Roman"/>
          <w:b w:val="false"/>
          <w:i w:val="false"/>
          <w:color w:val="000000"/>
          <w:sz w:val="28"/>
        </w:rPr>
        <w:t>
      8)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29.02.2024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06.08.2024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124" w:id="29"/>
    <w:p>
      <w:pPr>
        <w:spacing w:after="0"/>
        <w:ind w:left="0"/>
        <w:jc w:val="left"/>
      </w:pPr>
      <w:r>
        <w:rPr>
          <w:rFonts w:ascii="Times New Roman"/>
          <w:b/>
          <w:i w:val="false"/>
          <w:color w:val="000000"/>
        </w:rPr>
        <w:t xml:space="preserve"> 2-тарау. Мемлекеттік қызмет көрсету тәртібі</w:t>
      </w:r>
    </w:p>
    <w:bookmarkEnd w:id="29"/>
    <w:bookmarkStart w:name="z125" w:id="30"/>
    <w:p>
      <w:pPr>
        <w:spacing w:after="0"/>
        <w:ind w:left="0"/>
        <w:jc w:val="both"/>
      </w:pPr>
      <w:r>
        <w:rPr>
          <w:rFonts w:ascii="Times New Roman"/>
          <w:b w:val="false"/>
          <w:i w:val="false"/>
          <w:color w:val="000000"/>
          <w:sz w:val="28"/>
        </w:rPr>
        <w:t>
      3. Жеке тұлғалар мемлекеттік көрсетілетін қызмет алу үшін (бұдан әрі – көрсетілетін қызметті алушы) "Азаматтарға арналған үкімет" Мемлекеттік корпорация коммерциялық емес акционерлік қоғамындағы (бұдан әрі – Мемлекеттік корпорация) аумақтық полиция органдарына (бұдан әрі – көрсетілетін қызметті беруші) жүгінеді және осы Қағидаларға 1-қосымшаға сәйкес Мемлекеттік қызмет көрсетуге қойылатын негізгі талаптардың тізбесімен (бұдан әрі – Мемлекеттік қызмет көрсетуге қойылатын талап) көзделген тізбеге сәйкес құжаттар пакетін ұсынады.</w:t>
      </w:r>
    </w:p>
    <w:bookmarkEnd w:id="30"/>
    <w:p>
      <w:pPr>
        <w:spacing w:after="0"/>
        <w:ind w:left="0"/>
        <w:jc w:val="both"/>
      </w:pPr>
      <w:r>
        <w:rPr>
          <w:rFonts w:ascii="Times New Roman"/>
          <w:b w:val="false"/>
          <w:i w:val="false"/>
          <w:color w:val="000000"/>
          <w:sz w:val="28"/>
        </w:rPr>
        <w:t>
      Қазақстан Республикасының халқына жеке басты куәландыратын құжаттарды ресімдеу кезінде фотосуреттер мен қолтаңбалар үлгілері осы Қағидаларға 2-қосымшада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29.02.2024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31"/>
    <w:p>
      <w:pPr>
        <w:spacing w:after="0"/>
        <w:ind w:left="0"/>
        <w:jc w:val="both"/>
      </w:pPr>
      <w:r>
        <w:rPr>
          <w:rFonts w:ascii="Times New Roman"/>
          <w:b w:val="false"/>
          <w:i w:val="false"/>
          <w:color w:val="000000"/>
          <w:sz w:val="28"/>
        </w:rPr>
        <w:t xml:space="preserve">
      4. Көрсетілетін қызметті беруші көрсетілетін қызметті алушыдан ақпараттық жүйелерде қамтылған заңмен қорғалатын құпияны құрайтын мәліметтерді пайдалануға, егер Қазақстан Республикасының заңдарында өзгеше көзделмесе,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жазбаша келісімін алады.</w:t>
      </w:r>
    </w:p>
    <w:bookmarkEnd w:id="31"/>
    <w:p>
      <w:pPr>
        <w:spacing w:after="0"/>
        <w:ind w:left="0"/>
        <w:jc w:val="both"/>
      </w:pPr>
      <w:r>
        <w:rPr>
          <w:rFonts w:ascii="Times New Roman"/>
          <w:b w:val="false"/>
          <w:i w:val="false"/>
          <w:color w:val="000000"/>
          <w:sz w:val="28"/>
        </w:rPr>
        <w:t>
      Көрсетілетін қызметті алушылардың құжаттарын қабылдау және паспорттарын, жеке куәліктерін беру көрсетілетін қызметті алушылардың тұрақты тіркелген орны бойынша, сондай-ақ нақты болатын жері бойынша (эксаумақтық қағидат бойынша) паспорттың және (немесе) жеке куәліктің жоғалуына, оларды жарамдылық мерзімінің өтуіне, неке қию (бұзу) бойынша тегін өзгертуге, одан әрі пайдалануға жарамсыздығына, құжаттардың түр өзгерісіне байланысты ауыстыру, Қазақстан Республикасы азаматының жеке куәлігі негізінде Қазақстан Республикасы азаматының паспортын алғаш рет алуына, кәмелетке толмаған балалардың туу туралы куәлігі негізінде Қазақстан Республикасы азаматының паспортын және (немесе) жеке куәлігін алғаш рет алуына байланысты жүзеге асырылады.</w:t>
      </w:r>
    </w:p>
    <w:p>
      <w:pPr>
        <w:spacing w:after="0"/>
        <w:ind w:left="0"/>
        <w:jc w:val="both"/>
      </w:pPr>
      <w:r>
        <w:rPr>
          <w:rFonts w:ascii="Times New Roman"/>
          <w:b w:val="false"/>
          <w:i w:val="false"/>
          <w:color w:val="000000"/>
          <w:sz w:val="28"/>
        </w:rPr>
        <w:t>
      Жеке басын куәландыратын құжаттарды ресімдеу себебіне қарамастан, құжаттандырылатын адамның тұрғылықты жері бойынша тіркелгенін растайтын мәліметтерді көрсетілетін қызметті беруші ХҚТ ТП ақпараттық жүйесінен алады.</w:t>
      </w:r>
    </w:p>
    <w:p>
      <w:pPr>
        <w:spacing w:after="0"/>
        <w:ind w:left="0"/>
        <w:jc w:val="both"/>
      </w:pPr>
      <w:r>
        <w:rPr>
          <w:rFonts w:ascii="Times New Roman"/>
          <w:b w:val="false"/>
          <w:i w:val="false"/>
          <w:color w:val="000000"/>
          <w:sz w:val="28"/>
        </w:rPr>
        <w:t>
      Жеке басты куәландыратын құжаттар дайындауға электрондық формулярларды ресімдеуді көрсетілетін қызметті беруші Мемлекеттік корпорацияда ХҚТ ТП арқылы көрсетілетін қызметті берушінің тегі, аты, әкесінің аты (ол болған кезде) және лауазымы көрсетілген жұмыс орындарында жүзеге асырылады.</w:t>
      </w:r>
    </w:p>
    <w:p>
      <w:pPr>
        <w:spacing w:after="0"/>
        <w:ind w:left="0"/>
        <w:jc w:val="both"/>
      </w:pPr>
      <w:r>
        <w:rPr>
          <w:rFonts w:ascii="Times New Roman"/>
          <w:b w:val="false"/>
          <w:i w:val="false"/>
          <w:color w:val="000000"/>
          <w:sz w:val="28"/>
        </w:rPr>
        <w:t>
      Жеке басты куәландыратын құжаттарды көрсетілетін қызметті алушылар осы Қағидаларға Мемлекеттік қызмет көрсетуге қойылатын талаптарға сәйкес цифрлық құжаттар сервисі (бұдан әрі – цифрлық нысан) арқылы алынған көрсетілетін қызметтердің кіші түрлерін түпнұсқада не электрондық түрде алған кезде ұсына алады.</w:t>
      </w:r>
    </w:p>
    <w:p>
      <w:pPr>
        <w:spacing w:after="0"/>
        <w:ind w:left="0"/>
        <w:jc w:val="both"/>
      </w:pPr>
      <w:r>
        <w:rPr>
          <w:rFonts w:ascii="Times New Roman"/>
          <w:b w:val="false"/>
          <w:i w:val="false"/>
          <w:color w:val="000000"/>
          <w:sz w:val="28"/>
        </w:rPr>
        <w:t>
      Көрсетілетін қызметті алушыда туу туралы куәліктің түпнұсқасы не оның цифрлық нысаны болмаған кезде туу туралы мәліметтерді, сондай-ақ туу туралы актілік жазбаға енгізілген өзгерістерді, толықтыруларды және түзетулерді растауды көрсетілетін қызметті беруші интеграциялық өзара іс-қимыл шеңберінде (2020 жылғы 20 қыркүйекте іске асырылған) "АХАЖ" Тіркеу пункті" ақпараттық жүйесінен алынатын туу туралы актілік жазба бойынша ХҚТ ТП-да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м.а. 30.09.2022 </w:t>
      </w:r>
      <w:r>
        <w:rPr>
          <w:rFonts w:ascii="Times New Roman"/>
          <w:b w:val="false"/>
          <w:i w:val="false"/>
          <w:color w:val="ff0000"/>
          <w:sz w:val="28"/>
        </w:rPr>
        <w:t>№ 781</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 өзгеріс енгізілді - ҚР Ішкі істер министрінің 29.02.2024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32"/>
    <w:p>
      <w:pPr>
        <w:spacing w:after="0"/>
        <w:ind w:left="0"/>
        <w:jc w:val="both"/>
      </w:pPr>
      <w:r>
        <w:rPr>
          <w:rFonts w:ascii="Times New Roman"/>
          <w:b w:val="false"/>
          <w:i w:val="false"/>
          <w:color w:val="000000"/>
          <w:sz w:val="28"/>
        </w:rPr>
        <w:t xml:space="preserve">
      5. Өтінішті қабылдаған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өтінімді тіркеу талоны не жеке басты куәландыратын құжат алу үшін формулярды толтырылғаннан кейін бланкіден алынатын түбіртек беріледі.</w:t>
      </w:r>
    </w:p>
    <w:bookmarkEnd w:id="32"/>
    <w:p>
      <w:pPr>
        <w:spacing w:after="0"/>
        <w:ind w:left="0"/>
        <w:jc w:val="both"/>
      </w:pPr>
      <w:r>
        <w:rPr>
          <w:rFonts w:ascii="Times New Roman"/>
          <w:b w:val="false"/>
          <w:i w:val="false"/>
          <w:color w:val="000000"/>
          <w:sz w:val="28"/>
        </w:rPr>
        <w:t xml:space="preserve">
      Толық емес құжаттар пакетін ұсынған жағдайда көрсетілетін қызметті алушыға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өтінішті қабылдаудан бас тарту 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арыздарды қабылдау және мемлекеттік қызмет көрсетудің нәтижесін беру келесі жұмыс күні Мемлекеттік қызмет көрсетуге қойылатын талабының 7-тармағына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м.а. 30.09.2022 </w:t>
      </w:r>
      <w:r>
        <w:rPr>
          <w:rFonts w:ascii="Times New Roman"/>
          <w:b w:val="false"/>
          <w:i w:val="false"/>
          <w:color w:val="ff0000"/>
          <w:sz w:val="28"/>
        </w:rPr>
        <w:t>№ 781</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28" w:id="33"/>
    <w:p>
      <w:pPr>
        <w:spacing w:after="0"/>
        <w:ind w:left="0"/>
        <w:jc w:val="both"/>
      </w:pPr>
      <w:r>
        <w:rPr>
          <w:rFonts w:ascii="Times New Roman"/>
          <w:b w:val="false"/>
          <w:i w:val="false"/>
          <w:color w:val="000000"/>
          <w:sz w:val="28"/>
        </w:rPr>
        <w:t>
      6. Көрсетілетін қызметті алушы Мемлекеттік корпорациядағы көрсетілетін қызметті берушіге құжаттардың толық пакетін ұсынған кезде – ішкі істер органдарының кенттік басқармасы (бөлім), қалалық, аудандық, (қаладағы) аудандық көші-қон қызметі бөлімінің (бөлімше, топ) (бұдан әрі – КҚҚб) қызметкері:</w:t>
      </w:r>
    </w:p>
    <w:bookmarkEnd w:id="33"/>
    <w:p>
      <w:pPr>
        <w:spacing w:after="0"/>
        <w:ind w:left="0"/>
        <w:jc w:val="both"/>
      </w:pPr>
      <w:r>
        <w:rPr>
          <w:rFonts w:ascii="Times New Roman"/>
          <w:b w:val="false"/>
          <w:i w:val="false"/>
          <w:color w:val="000000"/>
          <w:sz w:val="28"/>
        </w:rPr>
        <w:t xml:space="preserve">
      деректер базасы бойынша тексеруді (жеке басын сәйкестендіру, тұрғылықты жері бойынша тіркеудің болуы), "Әкімшілік құқық бұзушылық туралы" Қазақстан Республикасы кодексінің (бұдан әрі - Кодекс) </w:t>
      </w:r>
      <w:r>
        <w:rPr>
          <w:rFonts w:ascii="Times New Roman"/>
          <w:b w:val="false"/>
          <w:i w:val="false"/>
          <w:color w:val="000000"/>
          <w:sz w:val="28"/>
        </w:rPr>
        <w:t>492-бабы</w:t>
      </w:r>
      <w:r>
        <w:rPr>
          <w:rFonts w:ascii="Times New Roman"/>
          <w:b w:val="false"/>
          <w:i w:val="false"/>
          <w:color w:val="000000"/>
          <w:sz w:val="28"/>
        </w:rPr>
        <w:t xml:space="preserve"> бірінші бөлігі бойынша әкімшілік құқық бұзушылық туралы іс бойынша қаулы шығаруды, Кодекстің </w:t>
      </w:r>
      <w:r>
        <w:rPr>
          <w:rFonts w:ascii="Times New Roman"/>
          <w:b w:val="false"/>
          <w:i w:val="false"/>
          <w:color w:val="000000"/>
          <w:sz w:val="28"/>
        </w:rPr>
        <w:t>492-бабы</w:t>
      </w:r>
      <w:r>
        <w:rPr>
          <w:rFonts w:ascii="Times New Roman"/>
          <w:b w:val="false"/>
          <w:i w:val="false"/>
          <w:color w:val="000000"/>
          <w:sz w:val="28"/>
        </w:rPr>
        <w:t xml:space="preserve"> екінші, үшінші, төртінші және бесінші бөліктері бойынша әкімшілік хаттама жасауды;</w:t>
      </w:r>
    </w:p>
    <w:p>
      <w:pPr>
        <w:spacing w:after="0"/>
        <w:ind w:left="0"/>
        <w:jc w:val="both"/>
      </w:pPr>
      <w:r>
        <w:rPr>
          <w:rFonts w:ascii="Times New Roman"/>
          <w:b w:val="false"/>
          <w:i w:val="false"/>
          <w:color w:val="000000"/>
          <w:sz w:val="28"/>
        </w:rPr>
        <w:t xml:space="preserve">
      Қазақстан Республикасында дактилоскопиялық және геномдық тіркеуді жүргізудің кейбір мәселелері туралы" Қазақстан Республикасы Ішкі істер министрінің 2024 жылғы 30 қыркүйектегi № 730 бұйрығымен бекітілген (нормативтік құқықтық актілерді мемлекеттік тіркеу тізілімінде № 35161 болып тіркелді) Дактилоскопиялық және геномдық тіркеуді жүргізу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тәртіпте көрсетілетін қызметті алушы келісімімен дактилоскопиялық тіркеуді (дактилоскопиялық тіркеуден өтуден бас тартқан жағдайда қызметкер ХҚТ ТП-да электрондық формулярды тіркеуге көшеді).</w:t>
      </w:r>
    </w:p>
    <w:p>
      <w:pPr>
        <w:spacing w:after="0"/>
        <w:ind w:left="0"/>
        <w:jc w:val="both"/>
      </w:pPr>
      <w:r>
        <w:rPr>
          <w:rFonts w:ascii="Times New Roman"/>
          <w:b w:val="false"/>
          <w:i w:val="false"/>
          <w:color w:val="000000"/>
          <w:sz w:val="28"/>
        </w:rPr>
        <w:t>
      ХҚТ ТП-да электрондық формулярды тіркеуді, Мемлекеттік корпорация қызметкерлері жүзеге асыратын графикалық ақпаратты (фотосуреттер мен қолдар) жинау кезеңіне жіберуді;</w:t>
      </w:r>
    </w:p>
    <w:p>
      <w:pPr>
        <w:spacing w:after="0"/>
        <w:ind w:left="0"/>
        <w:jc w:val="both"/>
      </w:pPr>
      <w:r>
        <w:rPr>
          <w:rFonts w:ascii="Times New Roman"/>
          <w:b w:val="false"/>
          <w:i w:val="false"/>
          <w:color w:val="000000"/>
          <w:sz w:val="28"/>
        </w:rPr>
        <w:t>
      электрондық формулярды толтыруды және ЭЦҚ-ны куәландыруды;</w:t>
      </w:r>
    </w:p>
    <w:p>
      <w:pPr>
        <w:spacing w:after="0"/>
        <w:ind w:left="0"/>
        <w:jc w:val="both"/>
      </w:pPr>
      <w:r>
        <w:rPr>
          <w:rFonts w:ascii="Times New Roman"/>
          <w:b w:val="false"/>
          <w:i w:val="false"/>
          <w:color w:val="000000"/>
          <w:sz w:val="28"/>
        </w:rPr>
        <w:t>
      дербес кодты, күнін және формулярды толтырған кезде қол қоюды (тергеу қамауындағылардың және бас бостандығынан айыру орындарда жазасын өтеп жатқан адамдарға, өзіне-өзі қызмет көрсету қабілетін толық немесе ішінара жоғалтқан адамдардың болатын орны бойынша шығумен, сондай-ақ 1974 жылғы үлгідегі бұрынғы КСРО паспортын ауыстыруына байланысты өтініш білдірген ҚР азаматтарына, сондай-ақ туу туралы куәліктің негізінде 18 жастан асқан адамдарға, ХҚТ ТП болмаған кезде, ХҚТ ТП-мен байланыс арналары істен шыққан немесе олардың құрал-жабдықтары істен шыққан жағдайда ресімделеді) жүзеге асырады.</w:t>
      </w:r>
    </w:p>
    <w:p>
      <w:pPr>
        <w:spacing w:after="0"/>
        <w:ind w:left="0"/>
        <w:jc w:val="both"/>
      </w:pPr>
      <w:r>
        <w:rPr>
          <w:rFonts w:ascii="Times New Roman"/>
          <w:b w:val="false"/>
          <w:i w:val="false"/>
          <w:color w:val="000000"/>
          <w:sz w:val="28"/>
        </w:rPr>
        <w:t>
      Электрондық формулярды тіркегеннен кейін көрсетілетін қызметті алушы мемлекеттік қызметті және әкімшілік құқық бұзушылық үшін айыппұлды төлеуді жүзеге асыру үшін екінші деңгейдегі банкке жіберіледі.</w:t>
      </w:r>
    </w:p>
    <w:p>
      <w:pPr>
        <w:spacing w:after="0"/>
        <w:ind w:left="0"/>
        <w:jc w:val="both"/>
      </w:pPr>
      <w:r>
        <w:rPr>
          <w:rFonts w:ascii="Times New Roman"/>
          <w:b w:val="false"/>
          <w:i w:val="false"/>
          <w:color w:val="000000"/>
          <w:sz w:val="28"/>
        </w:rPr>
        <w:t>
      Сонымен қатар көрсетілетін қызметті алушы қалауы бойынша қызметті жеделдетіп дайындауға төлем төлеуі мүмкін.</w:t>
      </w:r>
    </w:p>
    <w:p>
      <w:pPr>
        <w:spacing w:after="0"/>
        <w:ind w:left="0"/>
        <w:jc w:val="both"/>
      </w:pPr>
      <w:r>
        <w:rPr>
          <w:rFonts w:ascii="Times New Roman"/>
          <w:b w:val="false"/>
          <w:i w:val="false"/>
          <w:color w:val="000000"/>
          <w:sz w:val="28"/>
        </w:rPr>
        <w:t>
      Екінші деңгейдегі банктерден нақты уақыт ("онлайн") режимінде жеке басты куәландыратын құжаттарды жеделдетіп дайындау үшін қабылданған төлемдер туралы ақпарат Қазақстан Республикасы Ішкі істер министрлігінің "Ақпараттық-өндірістік орталығы" шаруашылық жүргізу құқығындағы республикалық мемлекеттік кәсіпорнына (бұдан әрі – "АӨО" РМК) келіп түседі.</w:t>
      </w:r>
    </w:p>
    <w:p>
      <w:pPr>
        <w:spacing w:after="0"/>
        <w:ind w:left="0"/>
        <w:jc w:val="both"/>
      </w:pPr>
      <w:r>
        <w:rPr>
          <w:rFonts w:ascii="Times New Roman"/>
          <w:b w:val="false"/>
          <w:i w:val="false"/>
          <w:color w:val="000000"/>
          <w:sz w:val="28"/>
        </w:rPr>
        <w:t>
      Мемлекеттік қызметті формулярмен алған кезде көрсетілетін қызметті беруші құжатты жеделдетіп бергені үшін төлем туралы құжатты формулярға қоса ұсынады;</w:t>
      </w:r>
    </w:p>
    <w:p>
      <w:pPr>
        <w:spacing w:after="0"/>
        <w:ind w:left="0"/>
        <w:jc w:val="both"/>
      </w:pPr>
      <w:r>
        <w:rPr>
          <w:rFonts w:ascii="Times New Roman"/>
          <w:b w:val="false"/>
          <w:i w:val="false"/>
          <w:color w:val="000000"/>
          <w:sz w:val="28"/>
        </w:rPr>
        <w:t>
      аудандық (қалалық) ішкі істер органдарында ресімделген формулярларды жөнелту үшін 3 данада тізілімді қалыптастыру, оның біріншісі номенклатуралық іске тігіледі, екінші және үшінші формулярмен бірге облыстардың, Астана, Алматы және Шымкент қалаларының Полиция департаментінің көші-қон қызметі басқармасына (бұдан әрі - КҚҚБ) жолданады. Ресімделген электрондық формуляр тексеру үшін КҚҚБ-ға ХҚТ ТП арқылы тізілім жасалмай беріледі.</w:t>
      </w:r>
    </w:p>
    <w:p>
      <w:pPr>
        <w:spacing w:after="0"/>
        <w:ind w:left="0"/>
        <w:jc w:val="both"/>
      </w:pPr>
      <w:r>
        <w:rPr>
          <w:rFonts w:ascii="Times New Roman"/>
          <w:b w:val="false"/>
          <w:i w:val="false"/>
          <w:color w:val="000000"/>
          <w:sz w:val="28"/>
        </w:rPr>
        <w:t xml:space="preserve">
      КҚҚБ қызметкерлері ХҚТ ТП арқылы ресімделген электрондық формулярларды, сондай-ақ қағаз тасымалдағышта формулярларды "Жеке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2016 жылғы 31 мамырдағы № 583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13911 болып тіркелген) белгіленген талаптарға сәйкес дұрыстығы және толтырудың негізділігіне тексерісті жүзеге асырады.</w:t>
      </w:r>
    </w:p>
    <w:p>
      <w:pPr>
        <w:spacing w:after="0"/>
        <w:ind w:left="0"/>
        <w:jc w:val="both"/>
      </w:pPr>
      <w:r>
        <w:rPr>
          <w:rFonts w:ascii="Times New Roman"/>
          <w:b w:val="false"/>
          <w:i w:val="false"/>
          <w:color w:val="000000"/>
          <w:sz w:val="28"/>
        </w:rPr>
        <w:t>
      Деректер базасында бар электрондық формулярларда қамтылған мәліметтердің сәйкес келмеуі анықталған, ресімдеу кодтары сәйкес келмеген, графикалық ақпарат сапасыз жасалған кезде электрондық формулярлар қайтару себебін көрсете отырып, ХҚТ ТП-ға қайта ресімдеу үшін оны орындаусыз қайтарады.</w:t>
      </w:r>
    </w:p>
    <w:p>
      <w:pPr>
        <w:spacing w:after="0"/>
        <w:ind w:left="0"/>
        <w:jc w:val="both"/>
      </w:pPr>
      <w:r>
        <w:rPr>
          <w:rFonts w:ascii="Times New Roman"/>
          <w:b w:val="false"/>
          <w:i w:val="false"/>
          <w:color w:val="000000"/>
          <w:sz w:val="28"/>
        </w:rPr>
        <w:t xml:space="preserve">
      Мемлекеттік қызмет көрсетуге қойылатын талаптың 9-тармағында көзделген негіздемелер болған кезде көрсетілетін қызметті беруші мемлекеттік көрсетілетін қызметті көрсетуден бас тарту туралы алдын ала шешім туралы, сондай-ақ Астана, Алматы, Шымкент және Ақтөбе қалалары үшін жеделдіктің 1-санаты бойынша ресімдеу жағдайларын қоспағанда, көрсетілетін қызметті алушыға алдын ала шешім бойынша ұстанымын білдіру мүмкіндігі үшін тыңдауды өткізу уақыты мен орны (тәсілі) туралы көрсетілетін қызметті алушыға хабарлайды. </w:t>
      </w:r>
    </w:p>
    <w:p>
      <w:pPr>
        <w:spacing w:after="0"/>
        <w:ind w:left="0"/>
        <w:jc w:val="both"/>
      </w:pPr>
      <w:r>
        <w:rPr>
          <w:rFonts w:ascii="Times New Roman"/>
          <w:b w:val="false"/>
          <w:i w:val="false"/>
          <w:color w:val="000000"/>
          <w:sz w:val="28"/>
        </w:rPr>
        <w:t>
      Көрсетілетін қызметті алушы мемлекеттік қызмет көрсету мерзімі аяқталғанға дейін кемінде 3 (үш) жұмыс күні бұрын тыңдау туралы хабардар етіледі.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жеке басты куәландыратын құжаттарды дайындауға пысықталғаннан кейін электрондық формулярды жолдау не егер көрсетілетін қызметті алушымен тыңдау өткізілмеген жағдайда мемлекеттік қызметті көрсетуден бас тарту туралы шешім қабылдайды.</w:t>
      </w:r>
    </w:p>
    <w:p>
      <w:pPr>
        <w:spacing w:after="0"/>
        <w:ind w:left="0"/>
        <w:jc w:val="both"/>
      </w:pPr>
      <w:r>
        <w:rPr>
          <w:rFonts w:ascii="Times New Roman"/>
          <w:b w:val="false"/>
          <w:i w:val="false"/>
          <w:color w:val="000000"/>
          <w:sz w:val="28"/>
        </w:rPr>
        <w:t>
      Толтыру дұрыс және негізді болған жағдайда электрондық формулярлар ХҚТ ТП-ның келесі кезеңіне өтеді, ал формулярларға 3 данада жиынтық тізілім қалыптастырылады, оның біріншісі номенклатуралық іске тігіледі, екінші және үшінші аудандық тізіліммен және формулярлармен (қағаз тасымалдағышта) бірге Көші-қон қызметі комитетіне (бұдан әрі - КҚҚК) жолданады.</w:t>
      </w:r>
    </w:p>
    <w:p>
      <w:pPr>
        <w:spacing w:after="0"/>
        <w:ind w:left="0"/>
        <w:jc w:val="both"/>
      </w:pPr>
      <w:r>
        <w:rPr>
          <w:rFonts w:ascii="Times New Roman"/>
          <w:b w:val="false"/>
          <w:i w:val="false"/>
          <w:color w:val="000000"/>
          <w:sz w:val="28"/>
        </w:rPr>
        <w:t>
      КҚҚК қызметкерлері КҚҚБ-дан алынған жиынтық тізілімдерді формулярлардың кіріс жиынтық тізілімдерін есепке алу кітабына тіркейді, формулярларды толтырудың дұрыстығы мен негізділігін тексеруді, деректер базасы бойынша іздестіруде болу мәніне тексеруді жүзеге асырады.</w:t>
      </w:r>
    </w:p>
    <w:p>
      <w:pPr>
        <w:spacing w:after="0"/>
        <w:ind w:left="0"/>
        <w:jc w:val="both"/>
      </w:pPr>
      <w:r>
        <w:rPr>
          <w:rFonts w:ascii="Times New Roman"/>
          <w:b w:val="false"/>
          <w:i w:val="false"/>
          <w:color w:val="000000"/>
          <w:sz w:val="28"/>
        </w:rPr>
        <w:t>
      Толтыру дұрыс және негізді болған жағдайда, сондай-ақ іздестіру есебі бойынша болмаған кезде электрондық формулярлар "АӨО" РМК-ға жеке басты куәландыратын құжаттарды дайындау кезеңіне жолданады.</w:t>
      </w:r>
    </w:p>
    <w:p>
      <w:pPr>
        <w:spacing w:after="0"/>
        <w:ind w:left="0"/>
        <w:jc w:val="both"/>
      </w:pPr>
      <w:r>
        <w:rPr>
          <w:rFonts w:ascii="Times New Roman"/>
          <w:b w:val="false"/>
          <w:i w:val="false"/>
          <w:color w:val="000000"/>
          <w:sz w:val="28"/>
        </w:rPr>
        <w:t>
      Жиынтық тізілімнің бірінші данасы формулярлардың аудандық тізілімдермен бірге номенклатуралық іске тігіледі, тіркеледі, жиынтық тізілімнің екінші данасы КҚҚК қолтаңбасымен расталады және 1 жұмыс күні ішінде "АӨО" РМК-ға формулялардың аудандық тізілімімен бірге жолданады.</w:t>
      </w:r>
    </w:p>
    <w:p>
      <w:pPr>
        <w:spacing w:after="0"/>
        <w:ind w:left="0"/>
        <w:jc w:val="both"/>
      </w:pPr>
      <w:r>
        <w:rPr>
          <w:rFonts w:ascii="Times New Roman"/>
          <w:b w:val="false"/>
          <w:i w:val="false"/>
          <w:color w:val="000000"/>
          <w:sz w:val="28"/>
        </w:rPr>
        <w:t>
      "АӨО" РМК келіп түскен электрондық формуляларға тексерісті жүзеге асырады және электрондық формулярға енгізілген, оның ішінде жеке басты куәландыратын құжаттарды жеделдетіп дайындауға ресімделген мәліметтердің деректер базасындағы мәліметтермен сәйкес келмеуі, графикалық ақпарат (фотосурет және қолтаңба) сапасыз жасалғаны анықталған кезде қателерді түзету үшін ТП кезеңіне қайтарылады.</w:t>
      </w:r>
    </w:p>
    <w:p>
      <w:pPr>
        <w:spacing w:after="0"/>
        <w:ind w:left="0"/>
        <w:jc w:val="both"/>
      </w:pPr>
      <w:r>
        <w:rPr>
          <w:rFonts w:ascii="Times New Roman"/>
          <w:b w:val="false"/>
          <w:i w:val="false"/>
          <w:color w:val="000000"/>
          <w:sz w:val="28"/>
        </w:rPr>
        <w:t>
      Бұзушылық болмаған жағдайда құжаттар дайындалады және дайындалған құжаттар тізілімімен бірге көрсетілетін қызметті беруші арқылы жолданады:</w:t>
      </w:r>
    </w:p>
    <w:p>
      <w:pPr>
        <w:spacing w:after="0"/>
        <w:ind w:left="0"/>
        <w:jc w:val="both"/>
      </w:pPr>
      <w:r>
        <w:rPr>
          <w:rFonts w:ascii="Times New Roman"/>
          <w:b w:val="false"/>
          <w:i w:val="false"/>
          <w:color w:val="000000"/>
          <w:sz w:val="28"/>
        </w:rPr>
        <w:t>
      1) жеделдетіп дайындау бойынша – Мемлекеттік корпорацияға;</w:t>
      </w:r>
    </w:p>
    <w:p>
      <w:pPr>
        <w:spacing w:after="0"/>
        <w:ind w:left="0"/>
        <w:jc w:val="both"/>
      </w:pPr>
      <w:r>
        <w:rPr>
          <w:rFonts w:ascii="Times New Roman"/>
          <w:b w:val="false"/>
          <w:i w:val="false"/>
          <w:color w:val="000000"/>
          <w:sz w:val="28"/>
        </w:rPr>
        <w:t>
      2) жалпы тәртіпте дайындалғандар – КҚҚБ-ға.</w:t>
      </w:r>
    </w:p>
    <w:p>
      <w:pPr>
        <w:spacing w:after="0"/>
        <w:ind w:left="0"/>
        <w:jc w:val="both"/>
      </w:pPr>
      <w:r>
        <w:rPr>
          <w:rFonts w:ascii="Times New Roman"/>
          <w:b w:val="false"/>
          <w:i w:val="false"/>
          <w:color w:val="000000"/>
          <w:sz w:val="28"/>
        </w:rPr>
        <w:t>
      Жалпы тәртіпте дайындалған құжаттарды облыстардың, Астана, Алматы және Шымкент қалаларының полиция бөлімдерінің көші-қон қызметі бөліністеріне дейін жеткізуді курьерлік қызмет арқылы жүзеге асырады.</w:t>
      </w:r>
    </w:p>
    <w:p>
      <w:pPr>
        <w:spacing w:after="0"/>
        <w:ind w:left="0"/>
        <w:jc w:val="both"/>
      </w:pPr>
      <w:r>
        <w:rPr>
          <w:rFonts w:ascii="Times New Roman"/>
          <w:b w:val="false"/>
          <w:i w:val="false"/>
          <w:color w:val="000000"/>
          <w:sz w:val="28"/>
        </w:rPr>
        <w:t>
      КҚҚБ қызметкері жолдауға тізілімді және жиынтық тізілімнің үшінші данасын номенклатуралық іске тігеді және дайындалған құжаттар тізілімін дайын құжаттармен және формулярмен бірге КҚҚб-ға жолдайды.</w:t>
      </w:r>
    </w:p>
    <w:p>
      <w:pPr>
        <w:spacing w:after="0"/>
        <w:ind w:left="0"/>
        <w:jc w:val="both"/>
      </w:pPr>
      <w:r>
        <w:rPr>
          <w:rFonts w:ascii="Times New Roman"/>
          <w:b w:val="false"/>
          <w:i w:val="false"/>
          <w:color w:val="000000"/>
          <w:sz w:val="28"/>
        </w:rPr>
        <w:t>
      КҚҚ бөлімі қызметкері дайындалған құжаттар тізілімін дайын құжаттармен бірге тіркейді және Мемлекеттік корпорацияға жолдайды. Бұл ретте Қазақстан Республикасы азаматының паспортын және (немесе) жеке куәлігін Мемлекеттік қызмет көрсетуге қойылатын талапта белгіленген мемлекеттік қызмет көрсету мерзімінің аяқталуына дейін бір тәуліктен кешіктірмей жеткізуді қамтамасыз етеді.</w:t>
      </w:r>
    </w:p>
    <w:p>
      <w:pPr>
        <w:spacing w:after="0"/>
        <w:ind w:left="0"/>
        <w:jc w:val="both"/>
      </w:pPr>
      <w:r>
        <w:rPr>
          <w:rFonts w:ascii="Times New Roman"/>
          <w:b w:val="false"/>
          <w:i w:val="false"/>
          <w:color w:val="000000"/>
          <w:sz w:val="28"/>
        </w:rPr>
        <w:t>
      Көрсетілетін қызметті алушыға дайын құжаттарды беру:</w:t>
      </w:r>
    </w:p>
    <w:p>
      <w:pPr>
        <w:spacing w:after="0"/>
        <w:ind w:left="0"/>
        <w:jc w:val="both"/>
      </w:pPr>
      <w:r>
        <w:rPr>
          <w:rFonts w:ascii="Times New Roman"/>
          <w:b w:val="false"/>
          <w:i w:val="false"/>
          <w:color w:val="000000"/>
          <w:sz w:val="28"/>
        </w:rPr>
        <w:t>
      1) Мемлекеттік корпорация арқылы өтінімді тіркеу талоны негізінде;</w:t>
      </w:r>
    </w:p>
    <w:p>
      <w:pPr>
        <w:spacing w:after="0"/>
        <w:ind w:left="0"/>
        <w:jc w:val="both"/>
      </w:pPr>
      <w:r>
        <w:rPr>
          <w:rFonts w:ascii="Times New Roman"/>
          <w:b w:val="false"/>
          <w:i w:val="false"/>
          <w:color w:val="000000"/>
          <w:sz w:val="28"/>
        </w:rPr>
        <w:t>
      2) Мемлекеттік корпорациядағы көрсетілетін қызметті беруші арқылы:</w:t>
      </w:r>
    </w:p>
    <w:p>
      <w:pPr>
        <w:spacing w:after="0"/>
        <w:ind w:left="0"/>
        <w:jc w:val="both"/>
      </w:pPr>
      <w:r>
        <w:rPr>
          <w:rFonts w:ascii="Times New Roman"/>
          <w:b w:val="false"/>
          <w:i w:val="false"/>
          <w:color w:val="000000"/>
          <w:sz w:val="28"/>
        </w:rPr>
        <w:t>
      формулярдан бөлінетін жеке басын куәландыратын құжатты алуға түбіртек негізінде (қағаз тасымалдағышта ресімдеу кезінде).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29.02.2024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27.11.2024 </w:t>
      </w:r>
      <w:r>
        <w:rPr>
          <w:rFonts w:ascii="Times New Roman"/>
          <w:b w:val="false"/>
          <w:i w:val="false"/>
          <w:color w:val="000000"/>
          <w:sz w:val="28"/>
        </w:rPr>
        <w:t>№ 930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9" w:id="34"/>
    <w:p>
      <w:pPr>
        <w:spacing w:after="0"/>
        <w:ind w:left="0"/>
        <w:jc w:val="both"/>
      </w:pPr>
      <w:r>
        <w:rPr>
          <w:rFonts w:ascii="Times New Roman"/>
          <w:b w:val="false"/>
          <w:i w:val="false"/>
          <w:color w:val="000000"/>
          <w:sz w:val="28"/>
        </w:rPr>
        <w:t>
      7. Қазақстан Республикасы азаматының жеке куәлігі және (немесе) паспортын дайындауға тексеру уақыты, оның ішінде электрондық формулярларды пысықтаудан кейін:</w:t>
      </w:r>
    </w:p>
    <w:bookmarkEnd w:id="34"/>
    <w:p>
      <w:pPr>
        <w:spacing w:after="0"/>
        <w:ind w:left="0"/>
        <w:jc w:val="both"/>
      </w:pPr>
      <w:r>
        <w:rPr>
          <w:rFonts w:ascii="Times New Roman"/>
          <w:b w:val="false"/>
          <w:i w:val="false"/>
          <w:color w:val="000000"/>
          <w:sz w:val="28"/>
        </w:rPr>
        <w:t>
      КҚҚ бөлімі және КҚҚБ деңгейінде тексерген кезде, алдыңғы деңгейден келіп түскен күннен бастап жеделдетіп дайындау бойынша 1 жұмыс күнін, жалпы тәртіпте – 2 жұмыс күнін;</w:t>
      </w:r>
    </w:p>
    <w:p>
      <w:pPr>
        <w:spacing w:after="0"/>
        <w:ind w:left="0"/>
        <w:jc w:val="both"/>
      </w:pPr>
      <w:r>
        <w:rPr>
          <w:rFonts w:ascii="Times New Roman"/>
          <w:b w:val="false"/>
          <w:i w:val="false"/>
          <w:color w:val="000000"/>
          <w:sz w:val="28"/>
        </w:rPr>
        <w:t>
      жеделдетіп дайындау кезінде 1 жұмыс күнін, жалпы тәртіпте дайындау 2 жұмыс күнін құрайды;</w:t>
      </w:r>
    </w:p>
    <w:p>
      <w:pPr>
        <w:spacing w:after="0"/>
        <w:ind w:left="0"/>
        <w:jc w:val="both"/>
      </w:pPr>
      <w:r>
        <w:rPr>
          <w:rFonts w:ascii="Times New Roman"/>
          <w:b w:val="false"/>
          <w:i w:val="false"/>
          <w:color w:val="000000"/>
          <w:sz w:val="28"/>
        </w:rPr>
        <w:t>
      электрондық формулярды пысықтағаннан кейін "АӨО" РМК-да құжат өндіріске түскен күннен бастап 1 жұмыс күн ішінде дайындалуға жатады.</w:t>
      </w:r>
    </w:p>
    <w:bookmarkStart w:name="z130" w:id="35"/>
    <w:p>
      <w:pPr>
        <w:spacing w:after="0"/>
        <w:ind w:left="0"/>
        <w:jc w:val="both"/>
      </w:pPr>
      <w:r>
        <w:rPr>
          <w:rFonts w:ascii="Times New Roman"/>
          <w:b w:val="false"/>
          <w:i w:val="false"/>
          <w:color w:val="000000"/>
          <w:sz w:val="28"/>
        </w:rPr>
        <w:t>
      8. Көрсетілетін қызметті беруші мемлекеттік қызмет көрсету мониторингінің ақпараттық жүйесіне ақпараттандыру саласындағы уәкілетті орган белгілеген тәртіпте, "Мемлекеттік көрсетілетін қызметтер туралы" Қазақстан Республикасы Заңының 5-бабы 2-тармағының 11) тармақшасына сәйкес мемлекеттік қызмет көрсету сатысы туралы деректерді енгізуді қамтамасыз етеді.</w:t>
      </w:r>
    </w:p>
    <w:bookmarkEnd w:id="35"/>
    <w:bookmarkStart w:name="z140" w:id="36"/>
    <w:p>
      <w:pPr>
        <w:spacing w:after="0"/>
        <w:ind w:left="0"/>
        <w:jc w:val="both"/>
      </w:pPr>
      <w:r>
        <w:rPr>
          <w:rFonts w:ascii="Times New Roman"/>
          <w:b w:val="false"/>
          <w:i w:val="false"/>
          <w:color w:val="000000"/>
          <w:sz w:val="28"/>
        </w:rPr>
        <w:t>
      8-1.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КҚҚК "Мемлекеттер көрсетілетін қызметтер туралы" Заңның 10-бабының 13) тармақшасына сәйкес Мемлекеттік корпорацияға олар бекітілген немесе өзгертілген күннен бастап үш жұмыс күні ішінде жібереді.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Ішкі істер министрінің м.а. 30.09.2022 </w:t>
      </w:r>
      <w:r>
        <w:rPr>
          <w:rFonts w:ascii="Times New Roman"/>
          <w:b w:val="false"/>
          <w:i w:val="false"/>
          <w:color w:val="ff0000"/>
          <w:sz w:val="28"/>
        </w:rPr>
        <w:t>№ 781</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 жаңа редакцияда - ҚР Ішкі істер министрінің 29.02.2024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37"/>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37"/>
    <w:bookmarkStart w:name="z132" w:id="38"/>
    <w:p>
      <w:pPr>
        <w:spacing w:after="0"/>
        <w:ind w:left="0"/>
        <w:jc w:val="both"/>
      </w:pPr>
      <w:r>
        <w:rPr>
          <w:rFonts w:ascii="Times New Roman"/>
          <w:b w:val="false"/>
          <w:i w:val="false"/>
          <w:color w:val="000000"/>
          <w:sz w:val="28"/>
        </w:rPr>
        <w:t xml:space="preserve">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 </w:t>
      </w:r>
    </w:p>
    <w:bookmarkEnd w:id="38"/>
    <w:p>
      <w:pPr>
        <w:spacing w:after="0"/>
        <w:ind w:left="0"/>
        <w:jc w:val="both"/>
      </w:pPr>
      <w:r>
        <w:rPr>
          <w:rFonts w:ascii="Times New Roman"/>
          <w:b w:val="false"/>
          <w:i w:val="false"/>
          <w:color w:val="000000"/>
          <w:sz w:val="28"/>
        </w:rPr>
        <w:t xml:space="preserve">
      Шағым көрсетілетін қызметті берушіге және (немесе) шешіміне, әрекетіне (әрекетсіздігіне) шағым жасалып отырған лауазымды адамға беріледі. </w:t>
      </w:r>
    </w:p>
    <w:p>
      <w:pPr>
        <w:spacing w:after="0"/>
        <w:ind w:left="0"/>
        <w:jc w:val="both"/>
      </w:pPr>
      <w:r>
        <w:rPr>
          <w:rFonts w:ascii="Times New Roman"/>
          <w:b w:val="false"/>
          <w:i w:val="false"/>
          <w:color w:val="000000"/>
          <w:sz w:val="28"/>
        </w:rPr>
        <w:t xml:space="preserve">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xml:space="preserve">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қаралуы тиіс. </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қаралуы тиіс.</w:t>
      </w:r>
    </w:p>
    <w:p>
      <w:pPr>
        <w:spacing w:after="0"/>
        <w:ind w:left="0"/>
        <w:jc w:val="both"/>
      </w:pPr>
      <w:r>
        <w:rPr>
          <w:rFonts w:ascii="Times New Roman"/>
          <w:b w:val="false"/>
          <w:i w:val="false"/>
          <w:color w:val="000000"/>
          <w:sz w:val="28"/>
        </w:rPr>
        <w:t xml:space="preserve">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 </w:t>
      </w:r>
    </w:p>
    <w:p>
      <w:pPr>
        <w:spacing w:after="0"/>
        <w:ind w:left="0"/>
        <w:jc w:val="both"/>
      </w:pPr>
      <w:r>
        <w:rPr>
          <w:rFonts w:ascii="Times New Roman"/>
          <w:b w:val="false"/>
          <w:i w:val="false"/>
          <w:color w:val="000000"/>
          <w:sz w:val="28"/>
        </w:rPr>
        <w:t>
      10. Егер заңда өзгеше көзделмесе, шағым берілгеннен кейін сотқа дейінгі тәртіппен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w:t>
            </w:r>
            <w:r>
              <w:br/>
            </w:r>
            <w:r>
              <w:rPr>
                <w:rFonts w:ascii="Times New Roman"/>
                <w:b w:val="false"/>
                <w:i w:val="false"/>
                <w:color w:val="000000"/>
                <w:sz w:val="20"/>
              </w:rPr>
              <w:t>жеке куәліктер беру"</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м.а. 30.09.2022 </w:t>
      </w:r>
      <w:r>
        <w:rPr>
          <w:rFonts w:ascii="Times New Roman"/>
          <w:b w:val="false"/>
          <w:i w:val="false"/>
          <w:color w:val="ff0000"/>
          <w:sz w:val="28"/>
        </w:rPr>
        <w:t>№ 781</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өзгерістер енгізілді – ҚР Ішкі істер министрінің 30.06.2023 </w:t>
      </w:r>
      <w:r>
        <w:rPr>
          <w:rFonts w:ascii="Times New Roman"/>
          <w:b w:val="false"/>
          <w:i w:val="false"/>
          <w:color w:val="ff0000"/>
          <w:sz w:val="28"/>
        </w:rPr>
        <w:t>№ 529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29.02.2024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паспорттар, жеке куәліктер беру"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Құжаттарды бірінші рет ресімдеу:</w:t>
            </w:r>
          </w:p>
          <w:p>
            <w:pPr>
              <w:spacing w:after="20"/>
              <w:ind w:left="20"/>
              <w:jc w:val="both"/>
            </w:pPr>
            <w:r>
              <w:rPr>
                <w:rFonts w:ascii="Times New Roman"/>
                <w:b w:val="false"/>
                <w:i w:val="false"/>
                <w:color w:val="000000"/>
                <w:sz w:val="20"/>
              </w:rPr>
              <w:t>
- 16 жасқа толмаған балаларға Қазақстан Республикасы азаматының паспортын;</w:t>
            </w:r>
          </w:p>
          <w:p>
            <w:pPr>
              <w:spacing w:after="20"/>
              <w:ind w:left="20"/>
              <w:jc w:val="both"/>
            </w:pPr>
            <w:r>
              <w:rPr>
                <w:rFonts w:ascii="Times New Roman"/>
                <w:b w:val="false"/>
                <w:i w:val="false"/>
                <w:color w:val="000000"/>
                <w:sz w:val="20"/>
              </w:rPr>
              <w:t>
- 16 жасқа толған адамдарға;</w:t>
            </w:r>
          </w:p>
          <w:p>
            <w:pPr>
              <w:spacing w:after="20"/>
              <w:ind w:left="20"/>
              <w:jc w:val="both"/>
            </w:pPr>
            <w:r>
              <w:rPr>
                <w:rFonts w:ascii="Times New Roman"/>
                <w:b w:val="false"/>
                <w:i w:val="false"/>
                <w:color w:val="000000"/>
                <w:sz w:val="20"/>
              </w:rPr>
              <w:t>
- қолда бар жеке куәлік немесе паспорт;</w:t>
            </w:r>
          </w:p>
          <w:p>
            <w:pPr>
              <w:spacing w:after="20"/>
              <w:ind w:left="20"/>
              <w:jc w:val="both"/>
            </w:pPr>
            <w:r>
              <w:rPr>
                <w:rFonts w:ascii="Times New Roman"/>
                <w:b w:val="false"/>
                <w:i w:val="false"/>
                <w:color w:val="000000"/>
                <w:sz w:val="20"/>
              </w:rPr>
              <w:t>
- 1974 жылғы үлгідегі КСРО паспорты немесе оны жоғалту негізінде;</w:t>
            </w:r>
          </w:p>
          <w:p>
            <w:pPr>
              <w:spacing w:after="20"/>
              <w:ind w:left="20"/>
              <w:jc w:val="both"/>
            </w:pPr>
            <w:r>
              <w:rPr>
                <w:rFonts w:ascii="Times New Roman"/>
                <w:b w:val="false"/>
                <w:i w:val="false"/>
                <w:color w:val="000000"/>
                <w:sz w:val="20"/>
              </w:rPr>
              <w:t>
- Қазақстан Республикасының азаматтығын қабылдаған кезде.</w:t>
            </w:r>
          </w:p>
          <w:p>
            <w:pPr>
              <w:spacing w:after="20"/>
              <w:ind w:left="20"/>
              <w:jc w:val="both"/>
            </w:pPr>
            <w:r>
              <w:rPr>
                <w:rFonts w:ascii="Times New Roman"/>
                <w:b w:val="false"/>
                <w:i w:val="false"/>
                <w:color w:val="000000"/>
                <w:sz w:val="20"/>
              </w:rPr>
              <w:t>
2. Жеке басты куәландыратын құжаттарды ауыстыру:</w:t>
            </w:r>
          </w:p>
          <w:p>
            <w:pPr>
              <w:spacing w:after="20"/>
              <w:ind w:left="20"/>
              <w:jc w:val="both"/>
            </w:pPr>
            <w:r>
              <w:rPr>
                <w:rFonts w:ascii="Times New Roman"/>
                <w:b w:val="false"/>
                <w:i w:val="false"/>
                <w:color w:val="000000"/>
                <w:sz w:val="20"/>
              </w:rPr>
              <w:t>
- қолданылу мерзімінің өтуіне байланысты;</w:t>
            </w:r>
          </w:p>
          <w:p>
            <w:pPr>
              <w:spacing w:after="20"/>
              <w:ind w:left="20"/>
              <w:jc w:val="both"/>
            </w:pPr>
            <w:r>
              <w:rPr>
                <w:rFonts w:ascii="Times New Roman"/>
                <w:b w:val="false"/>
                <w:i w:val="false"/>
                <w:color w:val="000000"/>
                <w:sz w:val="20"/>
              </w:rPr>
              <w:t>
- жоғалтқанына;</w:t>
            </w:r>
          </w:p>
          <w:p>
            <w:pPr>
              <w:spacing w:after="20"/>
              <w:ind w:left="20"/>
              <w:jc w:val="both"/>
            </w:pPr>
            <w:r>
              <w:rPr>
                <w:rFonts w:ascii="Times New Roman"/>
                <w:b w:val="false"/>
                <w:i w:val="false"/>
                <w:color w:val="000000"/>
                <w:sz w:val="20"/>
              </w:rPr>
              <w:t>
- пайдалануға жарамсыз;</w:t>
            </w:r>
          </w:p>
          <w:p>
            <w:pPr>
              <w:spacing w:after="20"/>
              <w:ind w:left="20"/>
              <w:jc w:val="both"/>
            </w:pPr>
            <w:r>
              <w:rPr>
                <w:rFonts w:ascii="Times New Roman"/>
                <w:b w:val="false"/>
                <w:i w:val="false"/>
                <w:color w:val="000000"/>
                <w:sz w:val="20"/>
              </w:rPr>
              <w:t>
- құжаттардың түрін өзгертуге байланысты оларды дайындаудың жаңа технологиясына сәйкес иесінің қалауы бойынша;</w:t>
            </w:r>
          </w:p>
          <w:p>
            <w:pPr>
              <w:spacing w:after="20"/>
              <w:ind w:left="20"/>
              <w:jc w:val="both"/>
            </w:pPr>
            <w:r>
              <w:rPr>
                <w:rFonts w:ascii="Times New Roman"/>
                <w:b w:val="false"/>
                <w:i w:val="false"/>
                <w:color w:val="000000"/>
                <w:sz w:val="20"/>
              </w:rPr>
              <w:t>
- шетелден Қазақстан Республикасына тұрақты тұруға оралғанына байланысты.</w:t>
            </w:r>
          </w:p>
          <w:p>
            <w:pPr>
              <w:spacing w:after="20"/>
              <w:ind w:left="20"/>
              <w:jc w:val="both"/>
            </w:pPr>
            <w:r>
              <w:rPr>
                <w:rFonts w:ascii="Times New Roman"/>
                <w:b w:val="false"/>
                <w:i w:val="false"/>
                <w:color w:val="000000"/>
                <w:sz w:val="20"/>
              </w:rPr>
              <w:t>
3. Азаматтың анықтамалық деректері (тегі, аты, әкесінің аты, туған күні, туған жері немесе өзінің ұлтын көрсетпеу ниеті) өзгерген; шығарылған құжаттардағы жазбалардың дәл еместігі жағдайында.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полиция органдары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құжаттар қабылдау:</w:t>
            </w:r>
          </w:p>
          <w:p>
            <w:pPr>
              <w:spacing w:after="20"/>
              <w:ind w:left="20"/>
              <w:jc w:val="both"/>
            </w:pPr>
            <w:r>
              <w:rPr>
                <w:rFonts w:ascii="Times New Roman"/>
                <w:b w:val="false"/>
                <w:i w:val="false"/>
                <w:color w:val="000000"/>
                <w:sz w:val="20"/>
              </w:rPr>
              <w:t>
1) "Азаматтарға арналған үкімет" мемлекеттік корпорация" коммерциялық емес акционерлік қоғамдағы (бұдан әрі – Мемлекеттік корпорация) көрсетілетін қызметті беруші арқылы:</w:t>
            </w:r>
          </w:p>
          <w:p>
            <w:pPr>
              <w:spacing w:after="20"/>
              <w:ind w:left="20"/>
              <w:jc w:val="both"/>
            </w:pPr>
            <w:r>
              <w:rPr>
                <w:rFonts w:ascii="Times New Roman"/>
                <w:b w:val="false"/>
                <w:i w:val="false"/>
                <w:color w:val="000000"/>
                <w:sz w:val="20"/>
              </w:rPr>
              <w:t>
- 16 жасқа толмаған балаларға Қазақстан Республикасы азаматының паспортын;</w:t>
            </w:r>
          </w:p>
          <w:p>
            <w:pPr>
              <w:spacing w:after="20"/>
              <w:ind w:left="20"/>
              <w:jc w:val="both"/>
            </w:pPr>
            <w:r>
              <w:rPr>
                <w:rFonts w:ascii="Times New Roman"/>
                <w:b w:val="false"/>
                <w:i w:val="false"/>
                <w:color w:val="000000"/>
                <w:sz w:val="20"/>
              </w:rPr>
              <w:t>
- 16 жасқа толған адамдарға;</w:t>
            </w:r>
          </w:p>
          <w:p>
            <w:pPr>
              <w:spacing w:after="20"/>
              <w:ind w:left="20"/>
              <w:jc w:val="both"/>
            </w:pPr>
            <w:r>
              <w:rPr>
                <w:rFonts w:ascii="Times New Roman"/>
                <w:b w:val="false"/>
                <w:i w:val="false"/>
                <w:color w:val="000000"/>
                <w:sz w:val="20"/>
              </w:rPr>
              <w:t>
- қолда бар жеке куәлік немесе паспорт;</w:t>
            </w:r>
          </w:p>
          <w:p>
            <w:pPr>
              <w:spacing w:after="20"/>
              <w:ind w:left="20"/>
              <w:jc w:val="both"/>
            </w:pPr>
            <w:r>
              <w:rPr>
                <w:rFonts w:ascii="Times New Roman"/>
                <w:b w:val="false"/>
                <w:i w:val="false"/>
                <w:color w:val="000000"/>
                <w:sz w:val="20"/>
              </w:rPr>
              <w:t>
- қолданылу мерзімінің өтуіне байланысты;</w:t>
            </w:r>
          </w:p>
          <w:p>
            <w:pPr>
              <w:spacing w:after="20"/>
              <w:ind w:left="20"/>
              <w:jc w:val="both"/>
            </w:pPr>
            <w:r>
              <w:rPr>
                <w:rFonts w:ascii="Times New Roman"/>
                <w:b w:val="false"/>
                <w:i w:val="false"/>
                <w:color w:val="000000"/>
                <w:sz w:val="20"/>
              </w:rPr>
              <w:t>
- жоғалтқанына;</w:t>
            </w:r>
          </w:p>
          <w:p>
            <w:pPr>
              <w:spacing w:after="20"/>
              <w:ind w:left="20"/>
              <w:jc w:val="both"/>
            </w:pPr>
            <w:r>
              <w:rPr>
                <w:rFonts w:ascii="Times New Roman"/>
                <w:b w:val="false"/>
                <w:i w:val="false"/>
                <w:color w:val="000000"/>
                <w:sz w:val="20"/>
              </w:rPr>
              <w:t>
- пайдалануға жарамсыз;</w:t>
            </w:r>
          </w:p>
          <w:p>
            <w:pPr>
              <w:spacing w:after="20"/>
              <w:ind w:left="20"/>
              <w:jc w:val="both"/>
            </w:pPr>
            <w:r>
              <w:rPr>
                <w:rFonts w:ascii="Times New Roman"/>
                <w:b w:val="false"/>
                <w:i w:val="false"/>
                <w:color w:val="000000"/>
                <w:sz w:val="20"/>
              </w:rPr>
              <w:t>
- құжаттарды дайындаудың жаңа технологиясына сәйкес құжаттардың түр өзгерісіне байланысты иесінің қалауы бойынша;</w:t>
            </w:r>
          </w:p>
          <w:p>
            <w:pPr>
              <w:spacing w:after="20"/>
              <w:ind w:left="20"/>
              <w:jc w:val="both"/>
            </w:pPr>
            <w:r>
              <w:rPr>
                <w:rFonts w:ascii="Times New Roman"/>
                <w:b w:val="false"/>
                <w:i w:val="false"/>
                <w:color w:val="000000"/>
                <w:sz w:val="20"/>
              </w:rPr>
              <w:t>
- шетелден Қазақстан Республикасына тұрақты тұруға оралғанына байланысты;</w:t>
            </w:r>
          </w:p>
          <w:p>
            <w:pPr>
              <w:spacing w:after="20"/>
              <w:ind w:left="20"/>
              <w:jc w:val="both"/>
            </w:pPr>
            <w:r>
              <w:rPr>
                <w:rFonts w:ascii="Times New Roman"/>
                <w:b w:val="false"/>
                <w:i w:val="false"/>
                <w:color w:val="000000"/>
                <w:sz w:val="20"/>
              </w:rPr>
              <w:t>
- азаматтың айқындамалық деректері (тегі, аты, әкесінің аты, туған күні, туған жері немесе өзінің ұлты және ұлтын көрсетпеу ниеті) өзгерген; шығарылған құжаттардағы жазбалардың дәл болмауы;</w:t>
            </w:r>
          </w:p>
          <w:p>
            <w:pPr>
              <w:spacing w:after="20"/>
              <w:ind w:left="20"/>
              <w:jc w:val="both"/>
            </w:pPr>
            <w:r>
              <w:rPr>
                <w:rFonts w:ascii="Times New Roman"/>
                <w:b w:val="false"/>
                <w:i w:val="false"/>
                <w:color w:val="000000"/>
                <w:sz w:val="20"/>
              </w:rPr>
              <w:t>
2) көрсетілетін қызметті беруші – қағаз тасымалданышта ресімдеу кезінде:</w:t>
            </w:r>
          </w:p>
          <w:p>
            <w:pPr>
              <w:spacing w:after="20"/>
              <w:ind w:left="20"/>
              <w:jc w:val="both"/>
            </w:pPr>
            <w:r>
              <w:rPr>
                <w:rFonts w:ascii="Times New Roman"/>
                <w:b w:val="false"/>
                <w:i w:val="false"/>
                <w:color w:val="000000"/>
                <w:sz w:val="20"/>
              </w:rPr>
              <w:t>
- 1974 жылғы үлгідегі КСРО паспорты немесе оны жоғалту негізінде;</w:t>
            </w:r>
          </w:p>
          <w:p>
            <w:pPr>
              <w:spacing w:after="20"/>
              <w:ind w:left="20"/>
              <w:jc w:val="both"/>
            </w:pPr>
            <w:r>
              <w:rPr>
                <w:rFonts w:ascii="Times New Roman"/>
                <w:b w:val="false"/>
                <w:i w:val="false"/>
                <w:color w:val="000000"/>
                <w:sz w:val="20"/>
              </w:rPr>
              <w:t>
- Қазақстан Республикасының азаматтығын қабылдаған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мерзiмі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жалпы тәртіпте 15 (он бес) жұмыс күнінен кешіктірмей (өтінімді ресімдеу және дайындалған құжатты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xml:space="preserve">
 Мемлекеттік корпорация арқылы құжаттарды жеделдетілген тәртіппен алу үшін (өтінімді ресімдеу және жеделдетілген қызмет үшін түбіртекті төлеу күні мемлекеттiк қызмет көрсету мерзiмiне кiрмейдi): </w:t>
            </w:r>
          </w:p>
          <w:p>
            <w:pPr>
              <w:spacing w:after="20"/>
              <w:ind w:left="20"/>
              <w:jc w:val="both"/>
            </w:pPr>
            <w:r>
              <w:rPr>
                <w:rFonts w:ascii="Times New Roman"/>
                <w:b w:val="false"/>
                <w:i w:val="false"/>
                <w:color w:val="000000"/>
                <w:sz w:val="20"/>
              </w:rPr>
              <w:t xml:space="preserve">
 Астана, Алматы, Шымкент және Ақтөбе қалалары үшін - жеделдіктің 1-санаты бойынша 1 (бір) жұмыс күніне дейін; жеделдіктің 2-санаты бойынша 3 (үш) жұмыс күніне дейін; </w:t>
            </w:r>
          </w:p>
          <w:p>
            <w:pPr>
              <w:spacing w:after="20"/>
              <w:ind w:left="20"/>
              <w:jc w:val="both"/>
            </w:pPr>
            <w:r>
              <w:rPr>
                <w:rFonts w:ascii="Times New Roman"/>
                <w:b w:val="false"/>
                <w:i w:val="false"/>
                <w:color w:val="000000"/>
                <w:sz w:val="20"/>
              </w:rPr>
              <w:t xml:space="preserve">
 облыс орталықтары үшін - жеделдіктің 1-санаты бойынша 3 (үш) жұмыс күніне дейін; жеделдіктің 2-санаты бойынша 5 (үш) жұмыс күніне дейін; </w:t>
            </w:r>
          </w:p>
          <w:p>
            <w:pPr>
              <w:spacing w:after="20"/>
              <w:ind w:left="20"/>
              <w:jc w:val="both"/>
            </w:pPr>
            <w:r>
              <w:rPr>
                <w:rFonts w:ascii="Times New Roman"/>
                <w:b w:val="false"/>
                <w:i w:val="false"/>
                <w:color w:val="000000"/>
                <w:sz w:val="20"/>
              </w:rPr>
              <w:t>
облыстардың қалалары және аудандары үшін – жеделдіктің 3-санаты бойынша 7 (жеті) жұмыс күніне дейін.</w:t>
            </w:r>
          </w:p>
          <w:p>
            <w:pPr>
              <w:spacing w:after="20"/>
              <w:ind w:left="20"/>
              <w:jc w:val="both"/>
            </w:pPr>
            <w:r>
              <w:rPr>
                <w:rFonts w:ascii="Times New Roman"/>
                <w:b w:val="false"/>
                <w:i w:val="false"/>
                <w:color w:val="000000"/>
                <w:sz w:val="20"/>
              </w:rPr>
              <w:t>
Құжаттар пакетін тапсыру үшін рұқсат етiлген ең ұзақ уақыты – 15 (он бес) минуттан аспайды;</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азаматының паспортын және (немесе) жеке куәлігін беру. </w:t>
            </w:r>
          </w:p>
          <w:p>
            <w:pPr>
              <w:spacing w:after="20"/>
              <w:ind w:left="20"/>
              <w:jc w:val="both"/>
            </w:pPr>
            <w:r>
              <w:rPr>
                <w:rFonts w:ascii="Times New Roman"/>
                <w:b w:val="false"/>
                <w:i w:val="false"/>
                <w:color w:val="000000"/>
                <w:sz w:val="20"/>
              </w:rPr>
              <w:t>
Мемлекеттік қызмет көрсету нәтижесін беру:</w:t>
            </w:r>
          </w:p>
          <w:p>
            <w:pPr>
              <w:spacing w:after="20"/>
              <w:ind w:left="20"/>
              <w:jc w:val="both"/>
            </w:pPr>
            <w:r>
              <w:rPr>
                <w:rFonts w:ascii="Times New Roman"/>
                <w:b w:val="false"/>
                <w:i w:val="false"/>
                <w:color w:val="000000"/>
                <w:sz w:val="20"/>
              </w:rPr>
              <w:t>
1) Мемлекеттік корпорация арқылы өтінімді тіркеу талон негізінде;</w:t>
            </w:r>
          </w:p>
          <w:p>
            <w:pPr>
              <w:spacing w:after="20"/>
              <w:ind w:left="20"/>
              <w:jc w:val="both"/>
            </w:pPr>
            <w:r>
              <w:rPr>
                <w:rFonts w:ascii="Times New Roman"/>
                <w:b w:val="false"/>
                <w:i w:val="false"/>
                <w:color w:val="000000"/>
                <w:sz w:val="20"/>
              </w:rPr>
              <w:t xml:space="preserve">
 2) Мемлекеттік корпорациясындағы көрсетілетін қызметті беруші арқылы: формуляр бланкіден оны толтырғаннан кейін бөлінетін жеке басты куәландыратын құжатты алу үшін түбіртек негізінде, портал арқылы ресімдеу кезінде көрсетілетін қызметті алушының "жеке кабинетіне" хабарламаның негізінде. </w:t>
            </w:r>
          </w:p>
          <w:p>
            <w:pPr>
              <w:spacing w:after="20"/>
              <w:ind w:left="20"/>
              <w:jc w:val="both"/>
            </w:pPr>
            <w:r>
              <w:rPr>
                <w:rFonts w:ascii="Times New Roman"/>
                <w:b w:val="false"/>
                <w:i w:val="false"/>
                <w:color w:val="000000"/>
                <w:sz w:val="20"/>
              </w:rPr>
              <w:t>
Көрсетілетін қызметті алушы немесе өкілдік етуге өкілеттілігін растайтын құжаттар ұсына отырып оның заңды өкілі не өкілеттікте көзделген іс-әрекеттерді жүзеге асыруға арналған нотариалды куәландырылған сенімхат бойынша сенім білдірген адам Мемлекеттік корпорацияға жеке жүгінген кезде.</w:t>
            </w:r>
          </w:p>
          <w:p>
            <w:pPr>
              <w:spacing w:after="20"/>
              <w:ind w:left="20"/>
              <w:jc w:val="both"/>
            </w:pPr>
            <w:r>
              <w:rPr>
                <w:rFonts w:ascii="Times New Roman"/>
                <w:b w:val="false"/>
                <w:i w:val="false"/>
                <w:color w:val="000000"/>
                <w:sz w:val="20"/>
              </w:rPr>
              <w:t>
Егер көрсетілетін қызметті алушы мемлекеттік қызмет көрсету нәтижесін алуға келмесе, Мемлекеттік корпорация жеке куәлікті және (немесе) паспортты оның дайындалған күнінен бастап бір жыл бойы сақтауды қамтамасыз етеді, содан кейін көрсетілетін қызметті берушіге оны жою үшін тапсырады.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алушылардан алынатын төлемдің мөлшері және оны Қазақстан Республикасының заңнамасымен көзделген жағдайларда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алушыларға ақылы негізде көрсетiледi. </w:t>
            </w:r>
          </w:p>
          <w:p>
            <w:pPr>
              <w:spacing w:after="20"/>
              <w:ind w:left="20"/>
              <w:jc w:val="both"/>
            </w:pPr>
            <w:r>
              <w:rPr>
                <w:rFonts w:ascii="Times New Roman"/>
                <w:b w:val="false"/>
                <w:i w:val="false"/>
                <w:color w:val="000000"/>
                <w:sz w:val="20"/>
              </w:rPr>
              <w:t xml:space="preserve">
Мемлекеттік қызмет көрсеткені үшін мемлекеттік баж алынады, ол "Салық және бюджетке төленетiн басқа да мiндеттi төлемдер туралы" (бұдан әрі - Салық кодексi) Қазақстан Республикасының 2017 жылғы 25 желтоқсандағы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төлеу күніне белгіленген, Қазақстан Республикасы азаматының паспортын (көлемі 36 бет) бергенi үшiн 8 айлық есептік көрсеткішті (бұдан әрі - АЕК). Қазақстан Республикасы азаматының жеке куәлігiн бергені үшін 0,2 АЕК құрайды.</w:t>
            </w:r>
          </w:p>
          <w:p>
            <w:pPr>
              <w:spacing w:after="20"/>
              <w:ind w:left="20"/>
              <w:jc w:val="both"/>
            </w:pPr>
            <w:r>
              <w:rPr>
                <w:rFonts w:ascii="Times New Roman"/>
                <w:b w:val="false"/>
                <w:i w:val="false"/>
                <w:color w:val="000000"/>
                <w:sz w:val="20"/>
              </w:rPr>
              <w:t>
Көлемі 24 бет Қазақстан Республикасы азаматының паспортын бергенi үшiн - 4 АЕК (16 жасқа дейінгі балалар үшін) 48 бет - 12 АЕК. Бір жылдың ішінде екі реттен көп жоғалуына байланысты Қазақстан Республикасы азаматының жеке куәлігін бергені үшін – 1 АЕК.</w:t>
            </w:r>
          </w:p>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622-бабына</w:t>
            </w:r>
            <w:r>
              <w:rPr>
                <w:rFonts w:ascii="Times New Roman"/>
                <w:b w:val="false"/>
                <w:i w:val="false"/>
                <w:color w:val="000000"/>
                <w:sz w:val="20"/>
              </w:rPr>
              <w:t xml:space="preserve"> сәйкес мемлекеттiк баж төлеуден босатылған адамдар: </w:t>
            </w:r>
          </w:p>
          <w:p>
            <w:pPr>
              <w:spacing w:after="20"/>
              <w:ind w:left="20"/>
              <w:jc w:val="both"/>
            </w:pPr>
            <w:r>
              <w:rPr>
                <w:rFonts w:ascii="Times New Roman"/>
                <w:b w:val="false"/>
                <w:i w:val="false"/>
                <w:color w:val="000000"/>
                <w:sz w:val="20"/>
              </w:rPr>
              <w:t>
Кеңес Одағының батырлары, Социалистік Еңбек ерлері;</w:t>
            </w:r>
          </w:p>
          <w:p>
            <w:pPr>
              <w:spacing w:after="20"/>
              <w:ind w:left="20"/>
              <w:jc w:val="both"/>
            </w:pPr>
            <w:r>
              <w:rPr>
                <w:rFonts w:ascii="Times New Roman"/>
                <w:b w:val="false"/>
                <w:i w:val="false"/>
                <w:color w:val="000000"/>
                <w:sz w:val="20"/>
              </w:rPr>
              <w:t>
үш дәрежелі Даңқ орденінің және үш дәрежелі Еңбек Даңқы, "Алтын Қыран", "Отан" ордендерімен наградталған, "Халық қаһарманы", "Қазақстанның Еңбек Ері" атақтарына ие болған;</w:t>
            </w:r>
          </w:p>
          <w:p>
            <w:pPr>
              <w:spacing w:after="20"/>
              <w:ind w:left="20"/>
              <w:jc w:val="both"/>
            </w:pPr>
            <w:r>
              <w:rPr>
                <w:rFonts w:ascii="Times New Roman"/>
                <w:b w:val="false"/>
                <w:i w:val="false"/>
                <w:color w:val="000000"/>
                <w:sz w:val="20"/>
              </w:rPr>
              <w:t>
"Батыр Ана" атағына ие болған, "Алтын алқа", "Күмiс алқа" алқаларымен наградталған көп балалы аналар;</w:t>
            </w:r>
          </w:p>
          <w:p>
            <w:pPr>
              <w:spacing w:after="20"/>
              <w:ind w:left="20"/>
              <w:jc w:val="both"/>
            </w:pPr>
            <w:r>
              <w:rPr>
                <w:rFonts w:ascii="Times New Roman"/>
                <w:b w:val="false"/>
                <w:i w:val="false"/>
                <w:color w:val="000000"/>
                <w:sz w:val="20"/>
              </w:rPr>
              <w:t>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жасынан мүгедектігі бар адамның, мүгедектігі бар баланың ата-анасының бірі;</w:t>
            </w:r>
          </w:p>
          <w:p>
            <w:pPr>
              <w:spacing w:after="20"/>
              <w:ind w:left="20"/>
              <w:jc w:val="both"/>
            </w:pPr>
            <w:r>
              <w:rPr>
                <w:rFonts w:ascii="Times New Roman"/>
                <w:b w:val="false"/>
                <w:i w:val="false"/>
                <w:color w:val="000000"/>
                <w:sz w:val="20"/>
              </w:rPr>
              <w:t>
қарттар мен мүгедектігі бар адамдарға арналған жалпы үлгідегі медициналық-әлеуметтік мекемелерде тұратын қарттар, балалар үйлерінде және (немесе) интернаттарда тұратын, мемлекеттің толық қамсыздандыруындағы және жетім балалар мен ата-анасының қамқорлығынсыз қалған балалар;</w:t>
            </w:r>
          </w:p>
          <w:p>
            <w:pPr>
              <w:spacing w:after="20"/>
              <w:ind w:left="20"/>
              <w:jc w:val="both"/>
            </w:pPr>
            <w:r>
              <w:rPr>
                <w:rFonts w:ascii="Times New Roman"/>
                <w:b w:val="false"/>
                <w:i w:val="false"/>
                <w:color w:val="000000"/>
                <w:sz w:val="20"/>
              </w:rPr>
              <w:t xml:space="preserve">
 Чернобыль апатының салдарынан зардап шеккен азаматтар. </w:t>
            </w:r>
          </w:p>
          <w:p>
            <w:pPr>
              <w:spacing w:after="20"/>
              <w:ind w:left="20"/>
              <w:jc w:val="both"/>
            </w:pPr>
            <w:r>
              <w:rPr>
                <w:rFonts w:ascii="Times New Roman"/>
                <w:b w:val="false"/>
                <w:i w:val="false"/>
                <w:color w:val="000000"/>
                <w:sz w:val="20"/>
              </w:rPr>
              <w:t>
Төлем "электрондық үкіметтің" төлем шлюзі (бұдан әрі – ЭҮТШ) немесе екінші деңгейдегі банктер немесе QR-code бойынша ХҚТ ТП арқылы жүзеге асырылады.</w:t>
            </w:r>
          </w:p>
          <w:p>
            <w:pPr>
              <w:spacing w:after="20"/>
              <w:ind w:left="20"/>
              <w:jc w:val="both"/>
            </w:pPr>
            <w:r>
              <w:rPr>
                <w:rFonts w:ascii="Times New Roman"/>
                <w:b w:val="false"/>
                <w:i w:val="false"/>
                <w:color w:val="000000"/>
                <w:sz w:val="20"/>
              </w:rPr>
              <w:t xml:space="preserve">
 Жеделдетілген тәртіппен жеке куәлік және (немесе) паспорт берген кезде мемлекеттік монополия саласындағы заңнамаға сәйкес белгіленген қосымша төлем алынады. Белгіленген тарифтердің мөлшері "Шаруашылық жүргізу құқығындағы республикалық мемлекеттік кәсіпорын көрсететін жеке басты куәландыратын құжаттарды жеделдетілген тәртіппен беру бойынша көрсетілетін қызмет бағаларының прейскурантын бекіту туралы" Қазақстан Республикасы Ішкі істер министрінің 2018 жылғы 22 ақпандағы № 143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16576 болып тіркелген).</w:t>
            </w:r>
          </w:p>
          <w:p>
            <w:pPr>
              <w:spacing w:after="20"/>
              <w:ind w:left="20"/>
              <w:jc w:val="both"/>
            </w:pPr>
            <w:r>
              <w:rPr>
                <w:rFonts w:ascii="Times New Roman"/>
                <w:b w:val="false"/>
                <w:i w:val="false"/>
                <w:color w:val="000000"/>
                <w:sz w:val="20"/>
              </w:rPr>
              <w:t>
Жеке басты куәландыратын құжаттарды жедел дайындау бойынша қызметтер үшін төлем "АӨО" РМК-ның есеп шотына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–дүйсенбіден бастап жұмаға дейін түскі асқа үзіліссіз сағат 9.00-ден 18.00-ге дейін, сенбіде – сағат 9.00-ден 13.00-ге дейін Мемлекеттік корпорация филиалдарының кезекші бөлімдерінде, демалыс – Қазақстан Республикасының </w:t>
            </w:r>
            <w:r>
              <w:rPr>
                <w:rFonts w:ascii="Times New Roman"/>
                <w:b w:val="false"/>
                <w:i w:val="false"/>
                <w:color w:val="000000"/>
                <w:sz w:val="20"/>
              </w:rPr>
              <w:t>еңбек заңнамасына</w:t>
            </w:r>
            <w:r>
              <w:rPr>
                <w:rFonts w:ascii="Times New Roman"/>
                <w:b w:val="false"/>
                <w:i w:val="false"/>
                <w:color w:val="000000"/>
                <w:sz w:val="20"/>
              </w:rPr>
              <w:t xml:space="preserve"> сәйкес жексенбі және мереке күндерi;</w:t>
            </w:r>
          </w:p>
          <w:p>
            <w:pPr>
              <w:spacing w:after="20"/>
              <w:ind w:left="20"/>
              <w:jc w:val="both"/>
            </w:pPr>
            <w:r>
              <w:rPr>
                <w:rFonts w:ascii="Times New Roman"/>
                <w:b w:val="false"/>
                <w:i w:val="false"/>
                <w:color w:val="000000"/>
                <w:sz w:val="20"/>
              </w:rPr>
              <w:t xml:space="preserve">
Құжаттарды (формулярда ресімделген) қабылдау және мемлекеттік қызмет көрсету нәтижесін беруді көрсетілетін қызметті беруші дүйсенбіден бастап жұмаға дейін түскі асқа үзіліссіз сағат 9.00-ден 18.00-ге дейін, сенбіде – сағат 9.00-ден 13.00-ге дейін Мемлекеттік корпорация филиалдарының кезекші бөлімдерінде жүзеге асырады, демалыс – Қазақстан Республикасының еңбек заңнамасына сәйкес жексенбі және мереке күндерi; </w:t>
            </w:r>
          </w:p>
          <w:p>
            <w:pPr>
              <w:spacing w:after="20"/>
              <w:ind w:left="20"/>
              <w:jc w:val="both"/>
            </w:pPr>
            <w:r>
              <w:rPr>
                <w:rFonts w:ascii="Times New Roman"/>
                <w:b w:val="false"/>
                <w:i w:val="false"/>
                <w:color w:val="000000"/>
                <w:sz w:val="20"/>
              </w:rPr>
              <w:t xml:space="preserve">
2) Мемлекеттік корпорацияның – дүйсенбіден жұмаға дейін қоса алғанда белгіленген жұмыс кестесіне сәйкес түскі асқа үзіліссіз сағат 9.00-ден 18.00-ге дейін, халыққа қызмет көрсету бөлімдерінің кезекшісі сағат 9.00-ден 20.00-ге дейін түскі асқа үзіліссіз және сенбі сағат 9.00-ден 13.00-ге дейін, демалыс – Қазақстан Республикасының еңбек заңнамасына сәйкес жексенбі және мереке күндерi. </w:t>
            </w:r>
          </w:p>
          <w:p>
            <w:pPr>
              <w:spacing w:after="20"/>
              <w:ind w:left="20"/>
              <w:jc w:val="both"/>
            </w:pPr>
            <w:r>
              <w:rPr>
                <w:rFonts w:ascii="Times New Roman"/>
                <w:b w:val="false"/>
                <w:i w:val="false"/>
                <w:color w:val="000000"/>
                <w:sz w:val="20"/>
              </w:rPr>
              <w:t>
Мемлекеттік қызмет жеделдетіп қызмет көрсетусіз, "электрондық" кезек тәртібімен көрсетіледі, электрондық кезек портал арқылы брондалады.</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xml:space="preserve">
 1) Қазақстан Республикасы Ішкі істер министрлігінің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w:t>
            </w:r>
          </w:p>
          <w:p>
            <w:pPr>
              <w:spacing w:after="20"/>
              <w:ind w:left="20"/>
              <w:jc w:val="both"/>
            </w:pPr>
            <w:r>
              <w:rPr>
                <w:rFonts w:ascii="Times New Roman"/>
                <w:b w:val="false"/>
                <w:i w:val="false"/>
                <w:color w:val="000000"/>
                <w:sz w:val="20"/>
              </w:rPr>
              <w:t>
2) мемлекеттік корпорацияның – www.gov4с.kz интернет-ресурсында;</w:t>
            </w:r>
          </w:p>
          <w:p>
            <w:pPr>
              <w:spacing w:after="20"/>
              <w:ind w:left="20"/>
              <w:jc w:val="both"/>
            </w:pPr>
            <w:r>
              <w:rPr>
                <w:rFonts w:ascii="Times New Roman"/>
                <w:b w:val="false"/>
                <w:i w:val="false"/>
                <w:color w:val="000000"/>
                <w:sz w:val="20"/>
              </w:rPr>
              <w:t>
3) www.egov.kz- порталдында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өзi жүгінгенде (сот әрекетке қабілетсіз деп таныған балалар мен азаматтар, өкілдік етуге құзыреттілігін растайтын құжаттар ұсына отырып, олардың заңды өкілдері (ата-аналары, қорғаншылары, қамқоршылары):</w:t>
            </w:r>
          </w:p>
          <w:p>
            <w:pPr>
              <w:spacing w:after="20"/>
              <w:ind w:left="20"/>
              <w:jc w:val="both"/>
            </w:pPr>
            <w:r>
              <w:rPr>
                <w:rFonts w:ascii="Times New Roman"/>
                <w:b w:val="false"/>
                <w:i w:val="false"/>
                <w:color w:val="000000"/>
                <w:sz w:val="20"/>
              </w:rPr>
              <w:t>
ХҚТ ТП арқылы электрондық өтінімді ресімдеу кезінде мемлекеттік корпорацияда көрсетілетін қызметті берушіге:</w:t>
            </w:r>
          </w:p>
          <w:p>
            <w:pPr>
              <w:spacing w:after="20"/>
              <w:ind w:left="20"/>
              <w:jc w:val="both"/>
            </w:pPr>
            <w:r>
              <w:rPr>
                <w:rFonts w:ascii="Times New Roman"/>
                <w:b w:val="false"/>
                <w:i w:val="false"/>
                <w:color w:val="000000"/>
                <w:sz w:val="20"/>
              </w:rPr>
              <w:t>
16 жасқа толмаған балаларға Қазақстан Республикасы азаматының паспортына, сондай-ақ жеке басын куәландыратын құжаттарға, 16 жасқа толған адамдарға:</w:t>
            </w:r>
          </w:p>
          <w:p>
            <w:pPr>
              <w:spacing w:after="20"/>
              <w:ind w:left="20"/>
              <w:jc w:val="both"/>
            </w:pPr>
            <w:r>
              <w:rPr>
                <w:rFonts w:ascii="Times New Roman"/>
                <w:b w:val="false"/>
                <w:i w:val="false"/>
                <w:color w:val="000000"/>
                <w:sz w:val="20"/>
              </w:rPr>
              <w:t>
1) баланың туу туралы куәлігі не оның цифрлық нысаны;</w:t>
            </w:r>
          </w:p>
          <w:p>
            <w:pPr>
              <w:spacing w:after="20"/>
              <w:ind w:left="20"/>
              <w:jc w:val="both"/>
            </w:pPr>
            <w:r>
              <w:rPr>
                <w:rFonts w:ascii="Times New Roman"/>
                <w:b w:val="false"/>
                <w:i w:val="false"/>
                <w:color w:val="000000"/>
                <w:sz w:val="20"/>
              </w:rPr>
              <w:t>
2) жеке басын сәйкестендіру және Қазақстан Республикасының азаматтығын растау үшін-ата-анасының біреуінің (заңды өкілінің) жеке басын куәландыратын құжат не оның цифрлық нысаны;</w:t>
            </w:r>
          </w:p>
          <w:p>
            <w:pPr>
              <w:spacing w:after="20"/>
              <w:ind w:left="20"/>
              <w:jc w:val="both"/>
            </w:pPr>
            <w:r>
              <w:rPr>
                <w:rFonts w:ascii="Times New Roman"/>
                <w:b w:val="false"/>
                <w:i w:val="false"/>
                <w:color w:val="000000"/>
                <w:sz w:val="20"/>
              </w:rPr>
              <w:t>
3) Қазақстан Республикасы азаматының паспорты, оны 16 жасқа толғанға дейін алған жағдайда;</w:t>
            </w:r>
          </w:p>
          <w:p>
            <w:pPr>
              <w:spacing w:after="20"/>
              <w:ind w:left="20"/>
              <w:jc w:val="both"/>
            </w:pPr>
            <w:r>
              <w:rPr>
                <w:rFonts w:ascii="Times New Roman"/>
                <w:b w:val="false"/>
                <w:i w:val="false"/>
                <w:color w:val="000000"/>
                <w:sz w:val="20"/>
              </w:rPr>
              <w:t>
4) шетелдік ата-анасының баланың Қазақстан Республикасы азаматының жеке басын куәландыратын құжатын алуға (бала Қазақстан Республикасынан тыс жерлерде туған және ата-анасының азаматтығы әртүрлі болған кезде, олардың бірі бала туған кезде Қазақстан Республикасының азаматтығында болған және ата-анасының екеуі бірдей осы кезде Қазақстан Республикасынан тыс жерлерде тұрақты тұрған кезде) нотариалды түрде куәландырылған келісім-өтінішін ұсыну қажет; - қолданылу мерзімінің аяқталуына байланысты:</w:t>
            </w:r>
          </w:p>
          <w:p>
            <w:pPr>
              <w:spacing w:after="20"/>
              <w:ind w:left="20"/>
              <w:jc w:val="both"/>
            </w:pPr>
            <w:r>
              <w:rPr>
                <w:rFonts w:ascii="Times New Roman"/>
                <w:b w:val="false"/>
                <w:i w:val="false"/>
                <w:color w:val="000000"/>
                <w:sz w:val="20"/>
              </w:rPr>
              <w:t>
1) қолданылу мерзімі өткен жеке басты куәландыратын құжаттар не олардың цифрлық нысаны;</w:t>
            </w:r>
          </w:p>
          <w:p>
            <w:pPr>
              <w:spacing w:after="20"/>
              <w:ind w:left="20"/>
              <w:jc w:val="both"/>
            </w:pPr>
            <w:r>
              <w:rPr>
                <w:rFonts w:ascii="Times New Roman"/>
                <w:b w:val="false"/>
                <w:i w:val="false"/>
                <w:color w:val="000000"/>
                <w:sz w:val="20"/>
              </w:rPr>
              <w:t xml:space="preserve">
2) "Әкімшілік құқық бұзушылық туралы" Қазақстан Республикасы кодексінің (бұдан әрі - Кодекс) </w:t>
            </w:r>
            <w:r>
              <w:rPr>
                <w:rFonts w:ascii="Times New Roman"/>
                <w:b w:val="false"/>
                <w:i w:val="false"/>
                <w:color w:val="000000"/>
                <w:sz w:val="20"/>
              </w:rPr>
              <w:t>492-бабына</w:t>
            </w:r>
            <w:r>
              <w:rPr>
                <w:rFonts w:ascii="Times New Roman"/>
                <w:b w:val="false"/>
                <w:i w:val="false"/>
                <w:color w:val="000000"/>
                <w:sz w:val="20"/>
              </w:rPr>
              <w:t xml:space="preserve"> сәйкес әкімшілік құқық бұзушылық туралы іс бойынша қаулы (жеке куәліктің қолданылу мерзімі күнтізбелік 10 күннен бір айға дейін өткен кезде);</w:t>
            </w:r>
          </w:p>
          <w:p>
            <w:pPr>
              <w:spacing w:after="20"/>
              <w:ind w:left="20"/>
              <w:jc w:val="both"/>
            </w:pPr>
            <w:r>
              <w:rPr>
                <w:rFonts w:ascii="Times New Roman"/>
                <w:b w:val="false"/>
                <w:i w:val="false"/>
                <w:color w:val="000000"/>
                <w:sz w:val="20"/>
              </w:rPr>
              <w:t xml:space="preserve">
3) Кодекстің </w:t>
            </w:r>
            <w:r>
              <w:rPr>
                <w:rFonts w:ascii="Times New Roman"/>
                <w:b w:val="false"/>
                <w:i w:val="false"/>
                <w:color w:val="000000"/>
                <w:sz w:val="20"/>
              </w:rPr>
              <w:t>492-бабына</w:t>
            </w:r>
            <w:r>
              <w:rPr>
                <w:rFonts w:ascii="Times New Roman"/>
                <w:b w:val="false"/>
                <w:i w:val="false"/>
                <w:color w:val="000000"/>
                <w:sz w:val="20"/>
              </w:rPr>
              <w:t xml:space="preserve"> сәйкес әкімшілік құқық бұзушылық туралы хаттама және әкімшілік айыппұл сомасын төлегені туралы түбіртек (жеке куәліктің қолданылу мерзімі бір айдан астам өткен кезде);</w:t>
            </w:r>
          </w:p>
          <w:p>
            <w:pPr>
              <w:spacing w:after="20"/>
              <w:ind w:left="20"/>
              <w:jc w:val="both"/>
            </w:pPr>
            <w:r>
              <w:rPr>
                <w:rFonts w:ascii="Times New Roman"/>
                <w:b w:val="false"/>
                <w:i w:val="false"/>
                <w:color w:val="000000"/>
                <w:sz w:val="20"/>
              </w:rPr>
              <w:t>
-жоғалуы:</w:t>
            </w:r>
          </w:p>
          <w:p>
            <w:pPr>
              <w:spacing w:after="20"/>
              <w:ind w:left="20"/>
              <w:jc w:val="both"/>
            </w:pPr>
            <w:r>
              <w:rPr>
                <w:rFonts w:ascii="Times New Roman"/>
                <w:b w:val="false"/>
                <w:i w:val="false"/>
                <w:color w:val="000000"/>
                <w:sz w:val="20"/>
              </w:rPr>
              <w:t>
1) жеке басты куәландыратын құжаттардың қайда, қашан және қандай жағдайларда жоғалғаны көрсетілген жазбаша өтінішті (16 жасқа дейінгі балаға дайындалған паспортты жоғалтқан кезде, құжатты қалпына келтіру туралы өтінішті оның ата-анасының біреуі немесе заңды өкілі ұсынады);</w:t>
            </w:r>
          </w:p>
          <w:p>
            <w:pPr>
              <w:spacing w:after="20"/>
              <w:ind w:left="20"/>
              <w:jc w:val="both"/>
            </w:pPr>
            <w:r>
              <w:rPr>
                <w:rFonts w:ascii="Times New Roman"/>
                <w:b w:val="false"/>
                <w:i w:val="false"/>
                <w:color w:val="000000"/>
                <w:sz w:val="20"/>
              </w:rPr>
              <w:t>
2) қолда бар жеке басты куәландыратын құжаттардың бірі не оны цифрлық құжаттар сервисі арқылы ұсыну;</w:t>
            </w:r>
          </w:p>
          <w:p>
            <w:pPr>
              <w:spacing w:after="20"/>
              <w:ind w:left="20"/>
              <w:jc w:val="both"/>
            </w:pPr>
            <w:r>
              <w:rPr>
                <w:rFonts w:ascii="Times New Roman"/>
                <w:b w:val="false"/>
                <w:i w:val="false"/>
                <w:color w:val="000000"/>
                <w:sz w:val="20"/>
              </w:rPr>
              <w:t>
3) Қазақстан Республикасының шетелдегі мекемелерi берген қайтып оралуға арналған куәлiгi (Қазақстан Республикасы азаматының паспортын шет елде уақытша жүргенде жоғалтқан кезде);</w:t>
            </w:r>
          </w:p>
          <w:p>
            <w:pPr>
              <w:spacing w:after="20"/>
              <w:ind w:left="20"/>
              <w:jc w:val="both"/>
            </w:pPr>
            <w:r>
              <w:rPr>
                <w:rFonts w:ascii="Times New Roman"/>
                <w:b w:val="false"/>
                <w:i w:val="false"/>
                <w:color w:val="000000"/>
                <w:sz w:val="20"/>
              </w:rPr>
              <w:t xml:space="preserve">
4) жеке куәлікті және (немесе) паспортты ұрлау немесе жымқыру туралы арызды қабылдаған қылмыстық қудалау органынан қылмыстық құқық бұзушылық ретінде талон-хабарлама (Қазақстан Республикасы Бас прокурорының 2014 жылғы 19 қыркүйектегі № 89 </w:t>
            </w:r>
            <w:r>
              <w:rPr>
                <w:rFonts w:ascii="Times New Roman"/>
                <w:b w:val="false"/>
                <w:i w:val="false"/>
                <w:color w:val="000000"/>
                <w:sz w:val="20"/>
              </w:rPr>
              <w:t>бұйрығымен</w:t>
            </w:r>
            <w:r>
              <w:rPr>
                <w:rFonts w:ascii="Times New Roman"/>
                <w:b w:val="false"/>
                <w:i w:val="false"/>
                <w:color w:val="000000"/>
                <w:sz w:val="20"/>
              </w:rPr>
              <w:t xml:space="preserve">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қағидаларына 4-қосымшаға сәйкес нысаны бойынша (Нормативтік құқықтық актілерді мемлекеттік тіркеу тізілімінде № 9744 болып тіркелген);</w:t>
            </w:r>
          </w:p>
          <w:p>
            <w:pPr>
              <w:spacing w:after="20"/>
              <w:ind w:left="20"/>
              <w:jc w:val="both"/>
            </w:pPr>
            <w:r>
              <w:rPr>
                <w:rFonts w:ascii="Times New Roman"/>
                <w:b w:val="false"/>
                <w:i w:val="false"/>
                <w:color w:val="000000"/>
                <w:sz w:val="20"/>
              </w:rPr>
              <w:t xml:space="preserve">
5) Кодекстің </w:t>
            </w:r>
            <w:r>
              <w:rPr>
                <w:rFonts w:ascii="Times New Roman"/>
                <w:b w:val="false"/>
                <w:i w:val="false"/>
                <w:color w:val="000000"/>
                <w:sz w:val="20"/>
              </w:rPr>
              <w:t>492-бабына</w:t>
            </w:r>
            <w:r>
              <w:rPr>
                <w:rFonts w:ascii="Times New Roman"/>
                <w:b w:val="false"/>
                <w:i w:val="false"/>
                <w:color w:val="000000"/>
                <w:sz w:val="20"/>
              </w:rPr>
              <w:t xml:space="preserve"> сәйкес әкімшілік құқық бұзушылық туралы іс бойынша қаулы (күнтізбелік 10 күннен бір айға дейін жеке куәліксіз тұрғаны үшін);</w:t>
            </w:r>
          </w:p>
          <w:p>
            <w:pPr>
              <w:spacing w:after="20"/>
              <w:ind w:left="20"/>
              <w:jc w:val="both"/>
            </w:pPr>
            <w:r>
              <w:rPr>
                <w:rFonts w:ascii="Times New Roman"/>
                <w:b w:val="false"/>
                <w:i w:val="false"/>
                <w:color w:val="000000"/>
                <w:sz w:val="20"/>
              </w:rPr>
              <w:t xml:space="preserve">
6) Кодекстің </w:t>
            </w:r>
            <w:r>
              <w:rPr>
                <w:rFonts w:ascii="Times New Roman"/>
                <w:b w:val="false"/>
                <w:i w:val="false"/>
                <w:color w:val="000000"/>
                <w:sz w:val="20"/>
              </w:rPr>
              <w:t>492-бабына</w:t>
            </w:r>
            <w:r>
              <w:rPr>
                <w:rFonts w:ascii="Times New Roman"/>
                <w:b w:val="false"/>
                <w:i w:val="false"/>
                <w:color w:val="000000"/>
                <w:sz w:val="20"/>
              </w:rPr>
              <w:t xml:space="preserve"> сәйкес әкімшілік құқық бұзушылық туралы хаттама және әкімшілік айыппұл сомасын төлегені туралы түбіртек (бір айдан астам жеке куәліксіз тұрғаны үшін);</w:t>
            </w:r>
          </w:p>
          <w:p>
            <w:pPr>
              <w:spacing w:after="20"/>
              <w:ind w:left="20"/>
              <w:jc w:val="both"/>
            </w:pPr>
            <w:r>
              <w:rPr>
                <w:rFonts w:ascii="Times New Roman"/>
                <w:b w:val="false"/>
                <w:i w:val="false"/>
                <w:color w:val="000000"/>
                <w:sz w:val="20"/>
              </w:rPr>
              <w:t>
- пайдалануға жарамсыздығы;</w:t>
            </w:r>
          </w:p>
          <w:p>
            <w:pPr>
              <w:spacing w:after="20"/>
              <w:ind w:left="20"/>
              <w:jc w:val="both"/>
            </w:pPr>
            <w:r>
              <w:rPr>
                <w:rFonts w:ascii="Times New Roman"/>
                <w:b w:val="false"/>
                <w:i w:val="false"/>
                <w:color w:val="000000"/>
                <w:sz w:val="20"/>
              </w:rPr>
              <w:t>
1) бүліну, ескіру, жеке басты сәйкестендіру мүмкін емес белгілері бар жеке басты куәландыратын құжат (формулярды толтыру кезінде алынады);</w:t>
            </w:r>
          </w:p>
          <w:p>
            <w:pPr>
              <w:spacing w:after="20"/>
              <w:ind w:left="20"/>
              <w:jc w:val="both"/>
            </w:pPr>
            <w:r>
              <w:rPr>
                <w:rFonts w:ascii="Times New Roman"/>
                <w:b w:val="false"/>
                <w:i w:val="false"/>
                <w:color w:val="000000"/>
                <w:sz w:val="20"/>
              </w:rPr>
              <w:t>
- құжат иесінің қалауы бойынша, оларды дайындаудың жаңа технологиясына сәйкес құжаттардың түрін өзгертуге байланысты;:</w:t>
            </w:r>
          </w:p>
          <w:p>
            <w:pPr>
              <w:spacing w:after="20"/>
              <w:ind w:left="20"/>
              <w:jc w:val="both"/>
            </w:pPr>
            <w:r>
              <w:rPr>
                <w:rFonts w:ascii="Times New Roman"/>
                <w:b w:val="false"/>
                <w:i w:val="false"/>
                <w:color w:val="000000"/>
                <w:sz w:val="20"/>
              </w:rPr>
              <w:t>
1) жеке басты куәландыратын құжаттар немесе олардың цифрлық нысаны (жеке куәлік үшін берілген күні – 2015ж.01.01. дейін, паспорт-2010ж. 01.01.дейін);</w:t>
            </w:r>
          </w:p>
          <w:p>
            <w:pPr>
              <w:spacing w:after="20"/>
              <w:ind w:left="20"/>
              <w:jc w:val="both"/>
            </w:pPr>
            <w:r>
              <w:rPr>
                <w:rFonts w:ascii="Times New Roman"/>
                <w:b w:val="false"/>
                <w:i w:val="false"/>
                <w:color w:val="000000"/>
                <w:sz w:val="20"/>
              </w:rPr>
              <w:t>
- шетелден Қазақстан Республикасына тұрақты тұруға қайтуына байланысты:</w:t>
            </w:r>
          </w:p>
          <w:p>
            <w:pPr>
              <w:spacing w:after="20"/>
              <w:ind w:left="20"/>
              <w:jc w:val="both"/>
            </w:pPr>
            <w:r>
              <w:rPr>
                <w:rFonts w:ascii="Times New Roman"/>
                <w:b w:val="false"/>
                <w:i w:val="false"/>
                <w:color w:val="000000"/>
                <w:sz w:val="20"/>
              </w:rPr>
              <w:t>
1) Қазақстан Республикасының азаматы паспортының түпнұсқасы.</w:t>
            </w:r>
          </w:p>
          <w:p>
            <w:pPr>
              <w:spacing w:after="20"/>
              <w:ind w:left="20"/>
              <w:jc w:val="both"/>
            </w:pPr>
            <w:r>
              <w:rPr>
                <w:rFonts w:ascii="Times New Roman"/>
                <w:b w:val="false"/>
                <w:i w:val="false"/>
                <w:color w:val="000000"/>
                <w:sz w:val="20"/>
              </w:rPr>
              <w:t>
Тұрғылықты жері бойынша тіркелгенін растайтын мәліметтерді көрсетілетін қызметті беруші ХҚТ ТП ақпараттық жүйесінен алады.</w:t>
            </w:r>
          </w:p>
          <w:p>
            <w:pPr>
              <w:spacing w:after="20"/>
              <w:ind w:left="20"/>
              <w:jc w:val="both"/>
            </w:pPr>
            <w:r>
              <w:rPr>
                <w:rFonts w:ascii="Times New Roman"/>
                <w:b w:val="false"/>
                <w:i w:val="false"/>
                <w:color w:val="000000"/>
                <w:sz w:val="20"/>
              </w:rPr>
              <w:t>
- азаматтың анықтамалық деректері өзгерген жағдайда (тегі, аты, әкесінің аты (ол болған кезде); туған күні, жері; ұлты немесе өз ұлтын көрсетпеу ниеті):</w:t>
            </w:r>
          </w:p>
          <w:p>
            <w:pPr>
              <w:spacing w:after="20"/>
              <w:ind w:left="20"/>
              <w:jc w:val="both"/>
            </w:pPr>
            <w:r>
              <w:rPr>
                <w:rFonts w:ascii="Times New Roman"/>
                <w:b w:val="false"/>
                <w:i w:val="false"/>
                <w:color w:val="000000"/>
                <w:sz w:val="20"/>
              </w:rPr>
              <w:t>
1) жеке басты куәландыратын құжаттар не олардың цифрлық нысаны (анықтамалық деректерді ауыстыру туралы қорытынды шығаруды талап ететін жағдайлардан басқа);</w:t>
            </w:r>
          </w:p>
          <w:p>
            <w:pPr>
              <w:spacing w:after="20"/>
              <w:ind w:left="20"/>
              <w:jc w:val="both"/>
            </w:pPr>
            <w:r>
              <w:rPr>
                <w:rFonts w:ascii="Times New Roman"/>
                <w:b w:val="false"/>
                <w:i w:val="false"/>
                <w:color w:val="000000"/>
                <w:sz w:val="20"/>
              </w:rPr>
              <w:t>
2) өтінішхаттың негізділігін растайтын құжаттар (туу туралы, неке қию (бұзу) туралы куәлік не олардың цифрлық нысаны, заңды күшіне енген сот шешімі);</w:t>
            </w:r>
          </w:p>
          <w:p>
            <w:pPr>
              <w:spacing w:after="20"/>
              <w:ind w:left="20"/>
              <w:jc w:val="both"/>
            </w:pPr>
            <w:r>
              <w:rPr>
                <w:rFonts w:ascii="Times New Roman"/>
                <w:b w:val="false"/>
                <w:i w:val="false"/>
                <w:color w:val="000000"/>
                <w:sz w:val="20"/>
              </w:rPr>
              <w:t>
3) айқындамалық деректерді өзгерту туралы қорытынды (ХҚТ ТП-да уәкілетті қызметкер АХАЖ АЖ-дан интеграциялық өзара іс-қимыл арқылы алатын айқындамалық деректердің, туған жерінің өзгеруі туралы мәліметтер болмаған жағдайда);</w:t>
            </w:r>
          </w:p>
          <w:p>
            <w:pPr>
              <w:spacing w:after="20"/>
              <w:ind w:left="20"/>
              <w:jc w:val="both"/>
            </w:pPr>
            <w:r>
              <w:rPr>
                <w:rFonts w:ascii="Times New Roman"/>
                <w:b w:val="false"/>
                <w:i w:val="false"/>
                <w:color w:val="000000"/>
                <w:sz w:val="20"/>
              </w:rPr>
              <w:t>
- шығарылған құжаттардағы жазудың дұрыс болмауы:</w:t>
            </w:r>
          </w:p>
          <w:p>
            <w:pPr>
              <w:spacing w:after="20"/>
              <w:ind w:left="20"/>
              <w:jc w:val="both"/>
            </w:pPr>
            <w:r>
              <w:rPr>
                <w:rFonts w:ascii="Times New Roman"/>
                <w:b w:val="false"/>
                <w:i w:val="false"/>
                <w:color w:val="000000"/>
                <w:sz w:val="20"/>
              </w:rPr>
              <w:t>
1) жеке басты куәландыратын құжаттар не олардың цифрлық нысаны;</w:t>
            </w:r>
          </w:p>
          <w:p>
            <w:pPr>
              <w:spacing w:after="20"/>
              <w:ind w:left="20"/>
              <w:jc w:val="both"/>
            </w:pPr>
            <w:r>
              <w:rPr>
                <w:rFonts w:ascii="Times New Roman"/>
                <w:b w:val="false"/>
                <w:i w:val="false"/>
                <w:color w:val="000000"/>
                <w:sz w:val="20"/>
              </w:rPr>
              <w:t>
2) енгізілетін мәліметтердің дұрыстығын растайтын құжаттар (туу туралы, неке (некені бұзу) туралы куәлік) не олардың цифрлық нысаны;</w:t>
            </w:r>
          </w:p>
          <w:p>
            <w:pPr>
              <w:spacing w:after="20"/>
              <w:ind w:left="20"/>
              <w:jc w:val="both"/>
            </w:pPr>
            <w:r>
              <w:rPr>
                <w:rFonts w:ascii="Times New Roman"/>
                <w:b w:val="false"/>
                <w:i w:val="false"/>
                <w:color w:val="000000"/>
                <w:sz w:val="20"/>
              </w:rPr>
              <w:t>
3) белгіленген нысандағы азаматтың жеке басын тану хаттамасы (құжатталатын адамның фотосуреті дерекқорда жеке басын куәландыратын құжаттағы фотобейнемен сәйкес келмеген жағдайда).</w:t>
            </w:r>
          </w:p>
          <w:p>
            <w:pPr>
              <w:spacing w:after="20"/>
              <w:ind w:left="20"/>
              <w:jc w:val="both"/>
            </w:pPr>
            <w:r>
              <w:rPr>
                <w:rFonts w:ascii="Times New Roman"/>
                <w:b w:val="false"/>
                <w:i w:val="false"/>
                <w:color w:val="000000"/>
                <w:sz w:val="20"/>
              </w:rPr>
              <w:t xml:space="preserve">
Құжат үшiн мемлекеттiк баждың төленгенi туралы түбiртек (мемлекеттiк баж төлеуден босатылған адамдар Салық кодексінің </w:t>
            </w:r>
            <w:r>
              <w:rPr>
                <w:rFonts w:ascii="Times New Roman"/>
                <w:b w:val="false"/>
                <w:i w:val="false"/>
                <w:color w:val="000000"/>
                <w:sz w:val="20"/>
              </w:rPr>
              <w:t>622-бабына</w:t>
            </w:r>
            <w:r>
              <w:rPr>
                <w:rFonts w:ascii="Times New Roman"/>
                <w:b w:val="false"/>
                <w:i w:val="false"/>
                <w:color w:val="000000"/>
                <w:sz w:val="20"/>
              </w:rPr>
              <w:t xml:space="preserve"> сәйкес растайтын құжаттарын ұсынады).</w:t>
            </w:r>
          </w:p>
          <w:p>
            <w:pPr>
              <w:spacing w:after="20"/>
              <w:ind w:left="20"/>
              <w:jc w:val="both"/>
            </w:pPr>
            <w:r>
              <w:rPr>
                <w:rFonts w:ascii="Times New Roman"/>
                <w:b w:val="false"/>
                <w:i w:val="false"/>
                <w:color w:val="000000"/>
                <w:sz w:val="20"/>
              </w:rPr>
              <w:t>
ХҚТ ТП АЖ арқылы мемлекеттік қызметті көрсету кезінде көрсетілетін қызметті алушыны фотосуретке түсіру ХҚТ ТП АЖ-да халықаралық стандарттардың талаптарына сәйкес және ақысыз жүргізіледі.</w:t>
            </w:r>
          </w:p>
          <w:p>
            <w:pPr>
              <w:spacing w:after="20"/>
              <w:ind w:left="20"/>
              <w:jc w:val="both"/>
            </w:pPr>
            <w:r>
              <w:rPr>
                <w:rFonts w:ascii="Times New Roman"/>
                <w:b w:val="false"/>
                <w:i w:val="false"/>
                <w:color w:val="000000"/>
                <w:sz w:val="20"/>
              </w:rPr>
              <w:t>
Көрсетілетін қызметті алушының фотобейнесі электрондық формулярға суретке түсіру жолымен, көрсетілетін қызметті алушының қолы – қол қою сканері арқылы енгізіледі.</w:t>
            </w:r>
          </w:p>
          <w:p>
            <w:pPr>
              <w:spacing w:after="20"/>
              <w:ind w:left="20"/>
              <w:jc w:val="both"/>
            </w:pPr>
            <w:r>
              <w:rPr>
                <w:rFonts w:ascii="Times New Roman"/>
                <w:b w:val="false"/>
                <w:i w:val="false"/>
                <w:color w:val="000000"/>
                <w:sz w:val="20"/>
              </w:rPr>
              <w:t>
2) көрсетілетін қызметті берушінің – қағаз тасымалдағышта ресімдеу кезінде:</w:t>
            </w:r>
          </w:p>
          <w:p>
            <w:pPr>
              <w:spacing w:after="20"/>
              <w:ind w:left="20"/>
              <w:jc w:val="both"/>
            </w:pPr>
            <w:r>
              <w:rPr>
                <w:rFonts w:ascii="Times New Roman"/>
                <w:b w:val="false"/>
                <w:i w:val="false"/>
                <w:color w:val="000000"/>
                <w:sz w:val="20"/>
              </w:rPr>
              <w:t>
- 1974 жылғы үлгідегі КСРО паспортының немесе оның жоғалуының, сондай-ақ жеке басын куәландыратын құжаттарды беру туралы алғаш рет өтініш берген 18 жастан асқан адамдардың туу туралы куәлігінің негізінде:</w:t>
            </w:r>
          </w:p>
          <w:p>
            <w:pPr>
              <w:spacing w:after="20"/>
              <w:ind w:left="20"/>
              <w:jc w:val="both"/>
            </w:pPr>
            <w:r>
              <w:rPr>
                <w:rFonts w:ascii="Times New Roman"/>
                <w:b w:val="false"/>
                <w:i w:val="false"/>
                <w:color w:val="000000"/>
                <w:sz w:val="20"/>
              </w:rPr>
              <w:t>
1) 1974 жылғы үлгідегі бұрынғы КСРО паспортының түпнұсқасы;</w:t>
            </w:r>
          </w:p>
          <w:p>
            <w:pPr>
              <w:spacing w:after="20"/>
              <w:ind w:left="20"/>
              <w:jc w:val="both"/>
            </w:pPr>
            <w:r>
              <w:rPr>
                <w:rFonts w:ascii="Times New Roman"/>
                <w:b w:val="false"/>
                <w:i w:val="false"/>
                <w:color w:val="000000"/>
                <w:sz w:val="20"/>
              </w:rPr>
              <w:t>
2) туу туралы куәліктің түпнұсқасы немесе АХАТ органынан сұрау салу бойынша алынған туу туралы актілік жазбаның көшірмесі (туу туралы куәліктің түпнұсқасы болмаған кезде);</w:t>
            </w:r>
          </w:p>
          <w:p>
            <w:pPr>
              <w:spacing w:after="20"/>
              <w:ind w:left="20"/>
              <w:jc w:val="both"/>
            </w:pPr>
            <w:r>
              <w:rPr>
                <w:rFonts w:ascii="Times New Roman"/>
                <w:b w:val="false"/>
                <w:i w:val="false"/>
                <w:color w:val="000000"/>
                <w:sz w:val="20"/>
              </w:rPr>
              <w:t>
3) азаматтың азаматтығын айқындауға арналған тексеру нәтижелері бойынша Қазақстан Республикасы азаматының жеке басын анықтау және жеке басын куәландыратын құжаттарды беру жөніндегі қорытындыны ұсынады.</w:t>
            </w:r>
          </w:p>
          <w:p>
            <w:pPr>
              <w:spacing w:after="20"/>
              <w:ind w:left="20"/>
              <w:jc w:val="both"/>
            </w:pPr>
            <w:r>
              <w:rPr>
                <w:rFonts w:ascii="Times New Roman"/>
                <w:b w:val="false"/>
                <w:i w:val="false"/>
                <w:color w:val="000000"/>
                <w:sz w:val="20"/>
              </w:rPr>
              <w:t>
4) Қазақстан Республикасы азаматтығына жататынын растайтын 13-нысандағы анықтама;</w:t>
            </w:r>
          </w:p>
          <w:p>
            <w:pPr>
              <w:spacing w:after="20"/>
              <w:ind w:left="20"/>
              <w:jc w:val="both"/>
            </w:pPr>
            <w:r>
              <w:rPr>
                <w:rFonts w:ascii="Times New Roman"/>
                <w:b w:val="false"/>
                <w:i w:val="false"/>
                <w:color w:val="000000"/>
                <w:sz w:val="20"/>
              </w:rPr>
              <w:t>
- Қазақстан Республикасы азаматтығын қабылдау кезінде:</w:t>
            </w:r>
          </w:p>
          <w:p>
            <w:pPr>
              <w:spacing w:after="20"/>
              <w:ind w:left="20"/>
              <w:jc w:val="both"/>
            </w:pPr>
            <w:r>
              <w:rPr>
                <w:rFonts w:ascii="Times New Roman"/>
                <w:b w:val="false"/>
                <w:i w:val="false"/>
                <w:color w:val="000000"/>
                <w:sz w:val="20"/>
              </w:rPr>
              <w:t>
1) ішкі істер органдары беретін белгіленген нысандағы Қазақстан Республикасының азаматтығына қабылдау туралы 7-нысандағы анықтама (Қазақстан Республикасының азаматтығына қабылдауға байланысты құжаттарды алған кезде).</w:t>
            </w:r>
          </w:p>
          <w:p>
            <w:pPr>
              <w:spacing w:after="20"/>
              <w:ind w:left="20"/>
              <w:jc w:val="both"/>
            </w:pPr>
            <w:r>
              <w:rPr>
                <w:rFonts w:ascii="Times New Roman"/>
                <w:b w:val="false"/>
                <w:i w:val="false"/>
                <w:color w:val="000000"/>
                <w:sz w:val="20"/>
              </w:rPr>
              <w:t xml:space="preserve">
Құжат үшiн мемлекеттiк баждың төленгенi туралы түбiртек (мемлекеттiк баж төлеуден босатылған адамдар Салық кодексінің </w:t>
            </w:r>
            <w:r>
              <w:rPr>
                <w:rFonts w:ascii="Times New Roman"/>
                <w:b w:val="false"/>
                <w:i w:val="false"/>
                <w:color w:val="000000"/>
                <w:sz w:val="20"/>
              </w:rPr>
              <w:t>622-бабына</w:t>
            </w:r>
            <w:r>
              <w:rPr>
                <w:rFonts w:ascii="Times New Roman"/>
                <w:b w:val="false"/>
                <w:i w:val="false"/>
                <w:color w:val="000000"/>
                <w:sz w:val="20"/>
              </w:rPr>
              <w:t xml:space="preserve"> сәйкес растайтын құжаттарын ұсынады).</w:t>
            </w:r>
          </w:p>
          <w:p>
            <w:pPr>
              <w:spacing w:after="20"/>
              <w:ind w:left="20"/>
              <w:jc w:val="both"/>
            </w:pPr>
            <w:r>
              <w:rPr>
                <w:rFonts w:ascii="Times New Roman"/>
                <w:b w:val="false"/>
                <w:i w:val="false"/>
                <w:color w:val="000000"/>
                <w:sz w:val="20"/>
              </w:rPr>
              <w:t>
Формулярды толтыру кезінде көрсетілетін қызметті алушының жасына сәйкес келетiн өлшемі 3,5 х 4,5 сантиметр екі фотосурет. Фотосурет бiр негативтен қалың фотоқағазға фото басып шығару әдiсiмен орындалады, қатаң түрде жарық жерде алдынан түсiрiлген, бейтарап бет-бейнесі көрінісімен және аузы жабық түскен, бетi фотосуреттiң жалпы ауданының 75% жуығын алатындай болып жасалады. Компьютерлiк сканерлеу, модельдеу немесе ксерокөшiрме әдiсiмен дайындалған суреттердi пайдалануға жол берiлмейдi. Суретке түсіру кезінде діни не медициналық себептер бойынша басты жабуды қоспағанда, ешқандай бас киім киіп түсуге жол берілмейді, бұл жағдайда беті иектің төменгі жағынан маңдайына дейін ашық күйде қалады, бас киім көлеңкесінің бетке түсуіне жол берілмейді. Көзі ашық және анық көрінуі тиіс, шашпен жабылмауы қажет. Көзілдіріктің жиегі көзді жаппайды, шағылыстырғыш және күннен қорғайтын көзілдіріктерге жол берілмейді. Сонымен қатар, құжатталатын адамның униформада суретке түсуіне жол берілмейді.</w:t>
            </w:r>
          </w:p>
          <w:p>
            <w:pPr>
              <w:spacing w:after="20"/>
              <w:ind w:left="20"/>
              <w:jc w:val="both"/>
            </w:pPr>
            <w:r>
              <w:rPr>
                <w:rFonts w:ascii="Times New Roman"/>
                <w:b w:val="false"/>
                <w:i w:val="false"/>
                <w:color w:val="000000"/>
                <w:sz w:val="20"/>
              </w:rPr>
              <w:t>
Жеке басты куәландыратын құжаттар және тұрғылықты жері бойынша тіркеудің бар-жоғы туралы мәліметтерді көрсетілетін қызметті беруші ХҚТ ТП ақпараттық жүйесінен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жағдайда.</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 шектейтін организм функциялары тұрақты бұзылуынан денсаулығы бұзылған көрсетілетін қызметті алушыларға және тергеу қамауындағыларға және бас бостандығынан айыру орындарында жазасын өтеп жатқан адамдарға қажет болған жағдайда олардың келісімімен мемлекеттік қызмет көрсету және дактилоскопиялық тіркеуді жүзеге асыру үшін құжаттарды қабылдауды көрсетілетін қызметті беруші көрсетілетін қызметті алушының тұрғылықты жеріне, болатын жеріне барып және 1414, 8 800 080 7777 Бірыңғай байланыс-орталығы арқылы жүгіну жолымен қағаз тасымалдағышта толтырып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арқылы қашықтықтан қол жеткізу режимінде, көрсетілетін қызметті берушінің анықтама қызметтері,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Көрсетілетін қызметті берушінің анықтама қызметтерінің байланыс телефондары Қазақстан Республикасы Ішкі істер министрлігінің www. mvd. gov. kz сайтында орналастырылған. Мемлекеттік қызметтер көрсету мәселелері жөніндегі Бірыңғай байланыс-орталығы: 1414, 8 800 080 7777.</w:t>
            </w:r>
          </w:p>
          <w:p>
            <w:pPr>
              <w:spacing w:after="20"/>
              <w:ind w:left="20"/>
              <w:jc w:val="both"/>
            </w:pPr>
            <w:r>
              <w:rPr>
                <w:rFonts w:ascii="Times New Roman"/>
                <w:b w:val="false"/>
                <w:i w:val="false"/>
                <w:color w:val="000000"/>
                <w:sz w:val="20"/>
              </w:rPr>
              <w:t>
Көрсетілетін қызметті алу кезінде жеке тұлғалар жекелеген жағдайларда цифрлық құжаттар сервисі арқылы алынған электрондық түрде құжаттарды ұсынады.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35" w:id="39"/>
    <w:p>
      <w:pPr>
        <w:spacing w:after="0"/>
        <w:ind w:left="0"/>
        <w:jc w:val="left"/>
      </w:pPr>
      <w:r>
        <w:rPr>
          <w:rFonts w:ascii="Times New Roman"/>
          <w:b/>
          <w:i w:val="false"/>
          <w:color w:val="000000"/>
        </w:rPr>
        <w:t xml:space="preserve"> Жеке басты куәландыратын құжаттарды ресімдеу кезіндегі фотосуреттер мен қолтаңбалар үлгілері </w:t>
      </w:r>
    </w:p>
    <w:bookmarkEnd w:id="39"/>
    <w:p>
      <w:pPr>
        <w:spacing w:after="0"/>
        <w:ind w:left="0"/>
        <w:jc w:val="both"/>
      </w:pPr>
      <w:r>
        <w:rPr>
          <w:rFonts w:ascii="Times New Roman"/>
          <w:b w:val="false"/>
          <w:i w:val="false"/>
          <w:color w:val="000000"/>
          <w:sz w:val="28"/>
        </w:rPr>
        <w:t>
      Жеке басты куәландыратын құжаттарды басып шығарудың тиісті сапасын және құжаттандырылатын адамның биометриялық деректері бойынша сәйкестендірілуін қамтамасыз ету үшін құжаттандыру үшін ұсынылатын фотосуреттер төменде сипатталған талаптарға сәйкес болуы қажет.</w:t>
      </w:r>
    </w:p>
    <w:p>
      <w:pPr>
        <w:spacing w:after="0"/>
        <w:ind w:left="0"/>
        <w:jc w:val="both"/>
      </w:pPr>
      <w:r>
        <w:rPr>
          <w:rFonts w:ascii="Times New Roman"/>
          <w:b w:val="false"/>
          <w:i w:val="false"/>
          <w:color w:val="000000"/>
          <w:sz w:val="28"/>
        </w:rPr>
        <w:t xml:space="preserve">
      Құжатта келтірілген фотосуреттер үлгілері фотосуреттің талап етілетін сапа өлшемдерін көрсетеді және жеке басты куәландыратын электрондық құжаттарды басып шығару үшін ұсынылатын фотосуреттердің жарамдылығын анықтау үшін қажет. Фотосуретке түсу құжаттар тапсырылғанға дейін 6 айдан кешіктірілмей жасалынады. </w:t>
      </w:r>
    </w:p>
    <w:p>
      <w:pPr>
        <w:spacing w:after="0"/>
        <w:ind w:left="0"/>
        <w:jc w:val="both"/>
      </w:pPr>
      <w:r>
        <w:rPr>
          <w:rFonts w:ascii="Times New Roman"/>
          <w:b w:val="false"/>
          <w:i w:val="false"/>
          <w:color w:val="000000"/>
          <w:sz w:val="28"/>
        </w:rPr>
        <w:t>
      Фотосурет бiр негативтен қалың фотоқағазға фото басып шығару әдiсiмен орындалады, қатаң түрде жарық жерде алдынан түсiрiлген, бейтарап бет көрінісімен және аузы жабық түскен болып жасалады. Компьютерлiк сканерлеу, модельдеу немесе ксерокөшiрме әдiсiмен дайындалған суреттердi пайдалануға жол берiлмейдi. Сонымен қатар, құжатталатын адамның бірегей нысанды киімде түскен суретіне жол берілмейді.</w:t>
      </w:r>
    </w:p>
    <w:p>
      <w:pPr>
        <w:spacing w:after="0"/>
        <w:ind w:left="0"/>
        <w:jc w:val="both"/>
      </w:pPr>
      <w:r>
        <w:rPr>
          <w:rFonts w:ascii="Times New Roman"/>
          <w:b w:val="false"/>
          <w:i w:val="false"/>
          <w:color w:val="000000"/>
          <w:sz w:val="28"/>
        </w:rPr>
        <w:t>
      Діни тұрғыда және медициналық себептерге байланысты басты жабуды қоспағанда, фотосуретке бас киіммен түсуге жол берілмейді, бұл жағдайда бет иектің төменгі жағынан бастап маңдайға дейін ашық болады, бас киімнің көлеңкесі бетке түсуіне жол берілмейді.</w:t>
      </w:r>
    </w:p>
    <w:p>
      <w:pPr>
        <w:spacing w:after="0"/>
        <w:ind w:left="0"/>
        <w:jc w:val="both"/>
      </w:pPr>
      <w:r>
        <w:rPr>
          <w:rFonts w:ascii="Times New Roman"/>
          <w:b w:val="false"/>
          <w:i w:val="false"/>
          <w:color w:val="000000"/>
          <w:sz w:val="28"/>
        </w:rPr>
        <w:t>
      Фотосуреттің көлемі: биіктігі 45 мм, ені 35 мм. Суретте иектің төменгі нүктесінен бастың төбесіне дейін, сондай-ақ беттің шеткі сол сызығынан бастап оңғы шетіне дейін бет-бейнесінің белгілері фотода анық бейнеленеді. Бет-бейне фотосуреттің 70-80% орналасады, бұл иектің төменгі нүктесінен төбеге дейін 32-36 мм құрайды.</w:t>
      </w:r>
    </w:p>
    <w:p>
      <w:pPr>
        <w:spacing w:after="0"/>
        <w:ind w:left="0"/>
        <w:jc w:val="both"/>
      </w:pPr>
      <w:r>
        <w:rPr>
          <w:rFonts w:ascii="Times New Roman"/>
          <w:b w:val="false"/>
          <w:i w:val="false"/>
          <w:color w:val="000000"/>
          <w:sz w:val="28"/>
        </w:rPr>
        <w:t>
      Егер суретке түсірілетін адамның шашы қалың болса, иектің төменгі нүктесінен бастың ең жоғарғы нүктесіне дейінгі биіктігі жоғарыда келтірілген талаптарға сәйкес болады. Бастың жоғарғы нүктесін анықтау қиындық тудырған жағдайда 27 мм кем және 40 мм артық емес биіктікке жол беріледі. Шаш жеткілікті көлемде болғанда, бас (шашты қоса алғанда) фотосуретте толық көрсетілінеді.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СУРЕТКЕ ТҮСІРУ КЕЗІНДЕГІ ҚАТЕЛЕР</w:t>
      </w:r>
    </w:p>
    <w:p>
      <w:pPr>
        <w:spacing w:after="0"/>
        <w:ind w:left="0"/>
        <w:jc w:val="both"/>
      </w:pPr>
      <w:r>
        <w:rPr>
          <w:rFonts w:ascii="Times New Roman"/>
          <w:b w:val="false"/>
          <w:i w:val="false"/>
          <w:color w:val="000000"/>
          <w:sz w:val="28"/>
        </w:rPr>
        <w:t>
      1. АНЫҚТЫҒЫ ЖӘНЕ ҚАРАМА-ҚАРСЫ ТҮСТІҢ АЙҚЫНДЫҒЫ</w:t>
      </w:r>
    </w:p>
    <w:p>
      <w:pPr>
        <w:spacing w:after="0"/>
        <w:ind w:left="0"/>
        <w:jc w:val="both"/>
      </w:pPr>
      <w:r>
        <w:rPr>
          <w:rFonts w:ascii="Times New Roman"/>
          <w:b w:val="false"/>
          <w:i w:val="false"/>
          <w:color w:val="000000"/>
          <w:sz w:val="28"/>
        </w:rPr>
        <w:t>
      ● Фотосурет айқын және анық.</w:t>
      </w:r>
    </w:p>
    <w:p>
      <w:pPr>
        <w:spacing w:after="0"/>
        <w:ind w:left="0"/>
        <w:jc w:val="both"/>
      </w:pPr>
      <w:r>
        <w:rPr>
          <w:rFonts w:ascii="Times New Roman"/>
          <w:b w:val="false"/>
          <w:i w:val="false"/>
          <w:color w:val="000000"/>
          <w:sz w:val="28"/>
        </w:rPr>
        <w:t>
      ● Бет-бейнесінің барлық белгілері анық көрінеді.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ЖАРЫҚТАНДЫРУ</w:t>
      </w:r>
    </w:p>
    <w:p>
      <w:pPr>
        <w:spacing w:after="0"/>
        <w:ind w:left="0"/>
        <w:jc w:val="both"/>
      </w:pPr>
      <w:r>
        <w:rPr>
          <w:rFonts w:ascii="Times New Roman"/>
          <w:b w:val="false"/>
          <w:i w:val="false"/>
          <w:color w:val="000000"/>
          <w:sz w:val="28"/>
        </w:rPr>
        <w:t>
      ● Суретке түсіру кезінде бет-бейнесін жарықтандыру біркелкі.</w:t>
      </w:r>
    </w:p>
    <w:p>
      <w:pPr>
        <w:spacing w:after="0"/>
        <w:ind w:left="0"/>
        <w:jc w:val="both"/>
      </w:pPr>
      <w:r>
        <w:rPr>
          <w:rFonts w:ascii="Times New Roman"/>
          <w:b w:val="false"/>
          <w:i w:val="false"/>
          <w:color w:val="000000"/>
          <w:sz w:val="28"/>
        </w:rPr>
        <w:t>
      ● Бет-бейнесінің қандай да бір бөліктерін ағартудан немесе қараңғылаудан, сондай-ақ "қызыл көз" әсерін болдырмау.</w:t>
      </w:r>
    </w:p>
    <w:p>
      <w:pPr>
        <w:spacing w:after="0"/>
        <w:ind w:left="0"/>
        <w:jc w:val="both"/>
      </w:pPr>
      <w:r>
        <w:rPr>
          <w:rFonts w:ascii="Times New Roman"/>
          <w:b w:val="false"/>
          <w:i w:val="false"/>
          <w:color w:val="000000"/>
          <w:sz w:val="28"/>
        </w:rPr>
        <w:t>
      ● Жарықтандырудың табиғи түсі қолданылады, көк немесе қызыл реңкті түстерге жол берілмейді.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ФОН</w:t>
      </w:r>
    </w:p>
    <w:p>
      <w:pPr>
        <w:spacing w:after="0"/>
        <w:ind w:left="0"/>
        <w:jc w:val="both"/>
      </w:pPr>
      <w:r>
        <w:rPr>
          <w:rFonts w:ascii="Times New Roman"/>
          <w:b w:val="false"/>
          <w:i w:val="false"/>
          <w:color w:val="000000"/>
          <w:sz w:val="28"/>
        </w:rPr>
        <w:t>
      ● Бір түсті және ашық фон қолданылады, сұр түсті фонды пайдалану ұсынылады, көк түсті фон болмауы керек.</w:t>
      </w:r>
    </w:p>
    <w:p>
      <w:pPr>
        <w:spacing w:after="0"/>
        <w:ind w:left="0"/>
        <w:jc w:val="both"/>
      </w:pPr>
      <w:r>
        <w:rPr>
          <w:rFonts w:ascii="Times New Roman"/>
          <w:b w:val="false"/>
          <w:i w:val="false"/>
          <w:color w:val="000000"/>
          <w:sz w:val="28"/>
        </w:rPr>
        <w:t>
      ● Бет-бейнесі мен шаш фонның түсімен қарама-қарсы және одан айқын көрінеді. Егер суретке түсірілетін адамның шашы ақшыл болса, онда фон сұр түстің орташа өңді, ал егер қара болса, ашық сұр түстер таңдалады. Фонда қандай да бір суреттер мен өрнектерге жол берілмейді.</w:t>
      </w:r>
    </w:p>
    <w:p>
      <w:pPr>
        <w:spacing w:after="0"/>
        <w:ind w:left="0"/>
        <w:jc w:val="both"/>
      </w:pPr>
      <w:r>
        <w:rPr>
          <w:rFonts w:ascii="Times New Roman"/>
          <w:b w:val="false"/>
          <w:i w:val="false"/>
          <w:color w:val="000000"/>
          <w:sz w:val="28"/>
        </w:rPr>
        <w:t>
      ● Суретте суретке түсірілетін адамның бейнесі ғана болады (бөгде адамдар немесе заттар болуына жол берілмейді). Суретте көлеңкенің болуына жол берілмейді.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ФОТОСУРЕТТІҢ САПАСЫ</w:t>
      </w:r>
    </w:p>
    <w:p>
      <w:pPr>
        <w:spacing w:after="0"/>
        <w:ind w:left="0"/>
        <w:jc w:val="both"/>
      </w:pPr>
      <w:r>
        <w:rPr>
          <w:rFonts w:ascii="Times New Roman"/>
          <w:b w:val="false"/>
          <w:i w:val="false"/>
          <w:color w:val="000000"/>
          <w:sz w:val="28"/>
        </w:rPr>
        <w:t>
      ● Фотосуреттің өлшемдері: 3,5*4,5 см., 413*531 (пиксель); мөлшері: 30 кб-қа дейін; тереңдегі: 24 бита;</w:t>
      </w:r>
    </w:p>
    <w:p>
      <w:pPr>
        <w:spacing w:after="0"/>
        <w:ind w:left="0"/>
        <w:jc w:val="both"/>
      </w:pPr>
      <w:r>
        <w:rPr>
          <w:rFonts w:ascii="Times New Roman"/>
          <w:b w:val="false"/>
          <w:i w:val="false"/>
          <w:color w:val="000000"/>
          <w:sz w:val="28"/>
        </w:rPr>
        <w:t>
      ● Фотосурет (әсіресе цифрлық фотоаппаратпен түсіргенде) 300 dpi ең аз рұқсат етілген жоғары сапалы күңгірт қағазға басып шығарылады (қағаз формулярда ресімдеу кезінде);</w:t>
      </w:r>
    </w:p>
    <w:p>
      <w:pPr>
        <w:spacing w:after="0"/>
        <w:ind w:left="0"/>
        <w:jc w:val="both"/>
      </w:pPr>
      <w:r>
        <w:rPr>
          <w:rFonts w:ascii="Times New Roman"/>
          <w:b w:val="false"/>
          <w:i w:val="false"/>
          <w:color w:val="000000"/>
          <w:sz w:val="28"/>
        </w:rPr>
        <w:t>
      ● Фотосурет бейтарап түсте болады және терінің табиғи реңін береді;</w:t>
      </w:r>
    </w:p>
    <w:p>
      <w:pPr>
        <w:spacing w:after="0"/>
        <w:ind w:left="0"/>
        <w:jc w:val="both"/>
      </w:pPr>
      <w:r>
        <w:rPr>
          <w:rFonts w:ascii="Times New Roman"/>
          <w:b w:val="false"/>
          <w:i w:val="false"/>
          <w:color w:val="000000"/>
          <w:sz w:val="28"/>
        </w:rPr>
        <w:t>
      ● Суретте сынықтар, ластанулар немесе сызаттар болуға жол берілмейді. Көркем ретушь және өзге де айла-шарғыларға жол берілмейді;</w:t>
      </w:r>
    </w:p>
    <w:p>
      <w:pPr>
        <w:spacing w:after="0"/>
        <w:ind w:left="0"/>
        <w:jc w:val="both"/>
      </w:pPr>
      <w:r>
        <w:rPr>
          <w:rFonts w:ascii="Times New Roman"/>
          <w:b w:val="false"/>
          <w:i w:val="false"/>
          <w:color w:val="000000"/>
          <w:sz w:val="28"/>
        </w:rPr>
        <w:t>
      ● Объектив телекамераға қатысты 90-130 мм қысқа телеобъективке сәйкес.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БЕТ-БЕЙНЕ КЕЙПІ және ҚАЛПЫ</w:t>
      </w:r>
    </w:p>
    <w:p>
      <w:pPr>
        <w:spacing w:after="0"/>
        <w:ind w:left="0"/>
        <w:jc w:val="both"/>
      </w:pPr>
      <w:r>
        <w:rPr>
          <w:rFonts w:ascii="Times New Roman"/>
          <w:b w:val="false"/>
          <w:i w:val="false"/>
          <w:color w:val="000000"/>
          <w:sz w:val="28"/>
        </w:rPr>
        <w:t>
      ● Басты қисайтуға немесе бұрылуына жол берілмейді (мысалы, жартылай профильдік фото)</w:t>
      </w:r>
    </w:p>
    <w:p>
      <w:pPr>
        <w:spacing w:after="0"/>
        <w:ind w:left="0"/>
        <w:jc w:val="both"/>
      </w:pPr>
      <w:r>
        <w:rPr>
          <w:rFonts w:ascii="Times New Roman"/>
          <w:b w:val="false"/>
          <w:i w:val="false"/>
          <w:color w:val="000000"/>
          <w:sz w:val="28"/>
        </w:rPr>
        <w:t>
      ● Фотосуретке түсуші камераға тік қарауы және оның беті бейне кейпі бейтарап және аузын жауып камераға тура қарайды. Көзді сығырайтпау немесе адырайтпау керек.</w:t>
      </w:r>
    </w:p>
    <w:p>
      <w:pPr>
        <w:spacing w:after="0"/>
        <w:ind w:left="0"/>
        <w:jc w:val="both"/>
      </w:pPr>
      <w:r>
        <w:rPr>
          <w:rFonts w:ascii="Times New Roman"/>
          <w:b w:val="false"/>
          <w:i w:val="false"/>
          <w:color w:val="000000"/>
          <w:sz w:val="28"/>
        </w:rPr>
        <w:t>
      ● Түсірілім жоғарыдан, төменнен немесе жанынан емес алдыңғы жақтан анық түсіріледі.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КӨЗҚАРАС БАҒЫТЫ• Фотосуретке түсуші камераға тік қарайды. Көзі ашық, анық көрінеді, шашпен көздердің жабылуына жол берілмейді.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КӨЗІЛДІРІК</w:t>
      </w:r>
    </w:p>
    <w:p>
      <w:pPr>
        <w:spacing w:after="0"/>
        <w:ind w:left="0"/>
        <w:jc w:val="both"/>
      </w:pPr>
      <w:r>
        <w:rPr>
          <w:rFonts w:ascii="Times New Roman"/>
          <w:b w:val="false"/>
          <w:i w:val="false"/>
          <w:color w:val="000000"/>
          <w:sz w:val="28"/>
        </w:rPr>
        <w:t>
      ● Көздер анық көрінеді, шағылыстырғыш және күннен қорғайтын көзілдіріктерге жол берілмейді.</w:t>
      </w:r>
    </w:p>
    <w:p>
      <w:pPr>
        <w:spacing w:after="0"/>
        <w:ind w:left="0"/>
        <w:jc w:val="both"/>
      </w:pPr>
      <w:r>
        <w:rPr>
          <w:rFonts w:ascii="Times New Roman"/>
          <w:b w:val="false"/>
          <w:i w:val="false"/>
          <w:color w:val="000000"/>
          <w:sz w:val="28"/>
        </w:rPr>
        <w:t>
      ● Денсаулық тұрғысынан өң берілген көзілдірік рұқсат беріледі. Көзілдіріктің құрсауы көзді жаппайды.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БАСТЫ ЖАБУ</w:t>
      </w:r>
    </w:p>
    <w:p>
      <w:pPr>
        <w:spacing w:after="0"/>
        <w:ind w:left="0"/>
        <w:jc w:val="both"/>
      </w:pPr>
      <w:r>
        <w:rPr>
          <w:rFonts w:ascii="Times New Roman"/>
          <w:b w:val="false"/>
          <w:i w:val="false"/>
          <w:color w:val="000000"/>
          <w:sz w:val="28"/>
        </w:rPr>
        <w:t>
      ● Суретке бас киіммен түсуге рұқсат етілмейді.</w:t>
      </w:r>
    </w:p>
    <w:p>
      <w:pPr>
        <w:spacing w:after="0"/>
        <w:ind w:left="0"/>
        <w:jc w:val="both"/>
      </w:pPr>
      <w:r>
        <w:rPr>
          <w:rFonts w:ascii="Times New Roman"/>
          <w:b w:val="false"/>
          <w:i w:val="false"/>
          <w:color w:val="000000"/>
          <w:sz w:val="28"/>
        </w:rPr>
        <w:t>
      ● Діни не медициналық себептер бойынша басты жабуға жол беріледі. Бұл жағдайда беті иектің төменгі жағынан маңдайына дейін ашық күйде қалады.</w:t>
      </w:r>
    </w:p>
    <w:p>
      <w:pPr>
        <w:spacing w:after="0"/>
        <w:ind w:left="0"/>
        <w:jc w:val="both"/>
      </w:pPr>
      <w:r>
        <w:rPr>
          <w:rFonts w:ascii="Times New Roman"/>
          <w:b w:val="false"/>
          <w:i w:val="false"/>
          <w:color w:val="000000"/>
          <w:sz w:val="28"/>
        </w:rPr>
        <w:t>
      ● Бас киім көлеңкесінің бетке түсуіне жол берілмейді.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БАЛАЛАР</w:t>
      </w:r>
    </w:p>
    <w:p>
      <w:pPr>
        <w:spacing w:after="0"/>
        <w:ind w:left="0"/>
        <w:jc w:val="both"/>
      </w:pPr>
      <w:r>
        <w:rPr>
          <w:rFonts w:ascii="Times New Roman"/>
          <w:b w:val="false"/>
          <w:i w:val="false"/>
          <w:color w:val="000000"/>
          <w:sz w:val="28"/>
        </w:rPr>
        <w:t>
      ● Балаларға қатысты мынадай нормалар қолданылады:</w:t>
      </w:r>
    </w:p>
    <w:p>
      <w:pPr>
        <w:spacing w:after="0"/>
        <w:ind w:left="0"/>
        <w:jc w:val="both"/>
      </w:pPr>
      <w:r>
        <w:rPr>
          <w:rFonts w:ascii="Times New Roman"/>
          <w:b w:val="false"/>
          <w:i w:val="false"/>
          <w:color w:val="000000"/>
          <w:sz w:val="28"/>
        </w:rPr>
        <w:t>
      - бет-бейнесінің биіктігі фотосуреттің 50-80% алынады, яғни иектің төменгі нүктесінен бастың төбесіне дейін 22-36 мм;</w:t>
      </w:r>
    </w:p>
    <w:p>
      <w:pPr>
        <w:spacing w:after="0"/>
        <w:ind w:left="0"/>
        <w:jc w:val="both"/>
      </w:pPr>
      <w:r>
        <w:rPr>
          <w:rFonts w:ascii="Times New Roman"/>
          <w:b w:val="false"/>
          <w:i w:val="false"/>
          <w:color w:val="000000"/>
          <w:sz w:val="28"/>
        </w:rPr>
        <w:t xml:space="preserve">
      - егер суреттегі баланың шашы тым қалың болса, иектің төменгі нүктесінен төбесіне дейінгі ара қашықтықтың талаптарға сәйкес болуына назар аудару қажет; </w:t>
      </w:r>
    </w:p>
    <w:p>
      <w:pPr>
        <w:spacing w:after="0"/>
        <w:ind w:left="0"/>
        <w:jc w:val="both"/>
      </w:pPr>
      <w:r>
        <w:rPr>
          <w:rFonts w:ascii="Times New Roman"/>
          <w:b w:val="false"/>
          <w:i w:val="false"/>
          <w:color w:val="000000"/>
          <w:sz w:val="28"/>
        </w:rPr>
        <w:t>
      - егер бастың жоғарғы нүктесін анықтау қиын болса, биіктігі кемінде 17 мм. және 40 мм артық болмауы тиіс;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6 ЖАСҚА дейінгі БАЛАЛАР</w:t>
      </w:r>
    </w:p>
    <w:p>
      <w:pPr>
        <w:spacing w:after="0"/>
        <w:ind w:left="0"/>
        <w:jc w:val="both"/>
      </w:pPr>
      <w:r>
        <w:rPr>
          <w:rFonts w:ascii="Times New Roman"/>
          <w:b w:val="false"/>
          <w:i w:val="false"/>
          <w:color w:val="000000"/>
          <w:sz w:val="28"/>
        </w:rPr>
        <w:t>
      ● Осы бөлім 6 жасқа дейінгі балалар үшін "Балалар" бөлімінде келтірілген балаларды суретке түсіру қағидаларынан бастың қалпына (бұл ретте бастың және иықтың алдыңғы жағдайы бойынша осындай талаптар болады) бет-бейнесі-бейнесі, көз әлпеттеріне, көзқарас бағытына, сондай-ақ бет-бейнесінің суреттің ортасына орналасуына қатысты ауытқуларды реттейді.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Суреттерге қойылған барлық талаптар халықаралық ICAO стандарттарына сәйкес әзірленген</w:t>
      </w:r>
    </w:p>
    <w:p>
      <w:pPr>
        <w:spacing w:after="0"/>
        <w:ind w:left="0"/>
        <w:jc w:val="both"/>
      </w:pPr>
      <w:r>
        <w:rPr>
          <w:rFonts w:ascii="Times New Roman"/>
          <w:b w:val="false"/>
          <w:i w:val="false"/>
          <w:color w:val="000000"/>
          <w:sz w:val="28"/>
        </w:rPr>
        <w:t>
      https://www.kdmid.ru/content/cnslfunk_doc/Требования%20к%20фотографии%20по%20стандарту%20ICAO.pdf</w:t>
      </w:r>
    </w:p>
    <w:bookmarkStart w:name="z136" w:id="40"/>
    <w:p>
      <w:pPr>
        <w:spacing w:after="0"/>
        <w:ind w:left="0"/>
        <w:jc w:val="left"/>
      </w:pPr>
      <w:r>
        <w:rPr>
          <w:rFonts w:ascii="Times New Roman"/>
          <w:b/>
          <w:i w:val="false"/>
          <w:color w:val="000000"/>
        </w:rPr>
        <w:t xml:space="preserve"> 1. Қолтаңба үлгілерін сканерлеуге қойылатын талаптар.</w:t>
      </w:r>
    </w:p>
    <w:bookmarkEnd w:id="40"/>
    <w:p>
      <w:pPr>
        <w:spacing w:after="0"/>
        <w:ind w:left="0"/>
        <w:jc w:val="both"/>
      </w:pPr>
      <w:r>
        <w:rPr>
          <w:rFonts w:ascii="Times New Roman"/>
          <w:b w:val="false"/>
          <w:i w:val="false"/>
          <w:color w:val="000000"/>
          <w:sz w:val="28"/>
        </w:rPr>
        <w:t>
      Қолтаңба үлгілерін сканерлеу үшін:</w:t>
      </w:r>
    </w:p>
    <w:p>
      <w:pPr>
        <w:spacing w:after="0"/>
        <w:ind w:left="0"/>
        <w:jc w:val="both"/>
      </w:pPr>
      <w:r>
        <w:rPr>
          <w:rFonts w:ascii="Times New Roman"/>
          <w:b w:val="false"/>
          <w:i w:val="false"/>
          <w:color w:val="000000"/>
          <w:sz w:val="28"/>
        </w:rPr>
        <w:t>
      1. Осы құжаттың соңғы бетін басып шығарыңыз;</w:t>
      </w:r>
    </w:p>
    <w:p>
      <w:pPr>
        <w:spacing w:after="0"/>
        <w:ind w:left="0"/>
        <w:jc w:val="both"/>
      </w:pPr>
      <w:r>
        <w:rPr>
          <w:rFonts w:ascii="Times New Roman"/>
          <w:b w:val="false"/>
          <w:i w:val="false"/>
          <w:color w:val="000000"/>
          <w:sz w:val="28"/>
        </w:rPr>
        <w:t>
      2. Жиектеменің ортасына (қолтаңба сызығы жиектеменің шетінен шығып кетпеуі тиіс) қолтаңба қойыңыз (жіңішке жазатын қара маркер/фломастерді пайдалана отырып);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Қолтаңба бойынша ұсынымдар: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03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035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Сызықтың қалыңдығы 1мм кем</w:t>
            </w:r>
          </w:p>
          <w:p>
            <w:pPr>
              <w:spacing w:after="20"/>
              <w:ind w:left="20"/>
              <w:jc w:val="both"/>
            </w:pPr>
          </w:p>
        </w:tc>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 емес қолтаңбаны сканерлеуге жол берілмейді. Сызықтың қалыңдығы 1 мм тең болуы тиіс.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972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97200" cy="210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Сызықтың қалыңдығы 2 мм тең</w:t>
            </w:r>
          </w:p>
          <w:p>
            <w:pPr>
              <w:spacing w:after="20"/>
              <w:ind w:left="20"/>
              <w:jc w:val="both"/>
            </w:pP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829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882900" cy="1866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Жоғарғы шекараға өте жақын</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Қолтаңбаның жиектеменің жоғары шетіне жақын орналасуына жол берілмейді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0" cy="198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Төменгі шекараға өте жақын</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Қолтаңбаның жиектеменің төменгі шетіне жақын орналасуына жол берілмейді.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956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895600" cy="20955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жиектеменің ортасында орналастырылады, бұл ретте жиектеменің шетіне дейін кемінде 0,5 см қалады.</w:t>
            </w:r>
          </w:p>
        </w:tc>
      </w:tr>
    </w:tbl>
    <w:p>
      <w:pPr>
        <w:spacing w:after="0"/>
        <w:ind w:left="0"/>
        <w:jc w:val="both"/>
      </w:pPr>
      <w:r>
        <w:rPr>
          <w:rFonts w:ascii="Times New Roman"/>
          <w:b w:val="false"/>
          <w:i w:val="false"/>
          <w:color w:val="000000"/>
          <w:sz w:val="28"/>
        </w:rPr>
        <w:t>
      3. Алынған қолтаңбаның үлгілерін сканерлеңіз (А4 форматындағы парақтың өзін сканерлеңіз);</w:t>
      </w:r>
    </w:p>
    <w:p>
      <w:pPr>
        <w:spacing w:after="0"/>
        <w:ind w:left="0"/>
        <w:jc w:val="both"/>
      </w:pPr>
      <w:r>
        <w:rPr>
          <w:rFonts w:ascii="Times New Roman"/>
          <w:b w:val="false"/>
          <w:i w:val="false"/>
          <w:color w:val="000000"/>
          <w:sz w:val="28"/>
        </w:rPr>
        <w:t>
      4. Сканерленген файлды JPEG форматында сақтаңыз;</w:t>
      </w:r>
    </w:p>
    <w:p>
      <w:pPr>
        <w:spacing w:after="0"/>
        <w:ind w:left="0"/>
        <w:jc w:val="both"/>
      </w:pPr>
      <w:r>
        <w:rPr>
          <w:rFonts w:ascii="Times New Roman"/>
          <w:b w:val="false"/>
          <w:i w:val="false"/>
          <w:color w:val="000000"/>
          <w:sz w:val="28"/>
        </w:rPr>
        <w:t>
      5. Осы файлды графикалық ақпаратты редакциялау үшін пайдаланылатын бағдарламалар көмегімен ашыңыз;</w:t>
      </w:r>
    </w:p>
    <w:p>
      <w:pPr>
        <w:spacing w:after="0"/>
        <w:ind w:left="0"/>
        <w:jc w:val="both"/>
      </w:pPr>
      <w:r>
        <w:rPr>
          <w:rFonts w:ascii="Times New Roman"/>
          <w:b w:val="false"/>
          <w:i w:val="false"/>
          <w:color w:val="000000"/>
          <w:sz w:val="28"/>
        </w:rPr>
        <w:t>
      6. Бірінші кемінде 550 нүктені алу үшін енін орнату қажет, содан кейін жиектеменің үстіңгі және төменгі шет жақтарын қиып алу қажет. Нәтижесінде Сізде кемінде 550 х 124 нүкте мөлшерімен қолтаңба үлгісі болады.</w:t>
      </w:r>
    </w:p>
    <w:p>
      <w:pPr>
        <w:spacing w:after="0"/>
        <w:ind w:left="0"/>
        <w:jc w:val="both"/>
      </w:pPr>
      <w:r>
        <w:rPr>
          <w:rFonts w:ascii="Times New Roman"/>
          <w:b w:val="false"/>
          <w:i w:val="false"/>
          <w:color w:val="000000"/>
          <w:sz w:val="28"/>
        </w:rPr>
        <w:t>
      6.1. Дайындау бойынша ұсынымдар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562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156200" cy="308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"Суреттерді өзгертуді" таңдаңыз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403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940300" cy="3111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оң жағында пайда болған мәзірде "Суреттерді өзгертуді" таңдаңыз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276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927600" cy="281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Одан әрі "еркін ені мен биіктігі" опциясын таңдаңыз және жолдың астында "Қорытынды мөлшері" ені кемінде 550 нүкте болуы тиіс бірінші ұяшықта орнатыңыз.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657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965700" cy="3403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Қорытындысында "Жаңа мөлшер" бірінші ұяшығында ең кемінде 550 тең болуы тиіс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546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054600" cy="287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"ОК" басыңыз және "Суретті өзгертуді" басыңыз (6.1-тармаққа суретті қараңыз). Содан кейін "Қиындыны" таңдаңыз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419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041900" cy="298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Одан әрі жоғары және төменгі жиектемелерді шеттеріне қарай ұзарту қажет. Қорытындысында "Сурет мөлшері" екінші мәнінде кемінде 124 нүкте мәні болады.</w:t>
            </w:r>
          </w:p>
          <w:p>
            <w:pPr>
              <w:spacing w:after="20"/>
              <w:ind w:left="20"/>
              <w:jc w:val="both"/>
            </w:pPr>
            <w:r>
              <w:rPr>
                <w:rFonts w:ascii="Times New Roman"/>
                <w:b w:val="false"/>
                <w:i w:val="false"/>
                <w:color w:val="000000"/>
                <w:sz w:val="20"/>
              </w:rPr>
              <w:t>
"ОК" басыңыз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419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041900" cy="341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Қорытындысында Сізде мөлшері кемінде 550 х 124 нүктелі қолтаңбаның электрондық данасы болады. Бұл ретте бастапқы жиектеменің шеті болмайды.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Мекенжай бойынша тұрақты тіркелген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20 ___ ж. "______" ___________</w:t>
      </w:r>
    </w:p>
    <w:p>
      <w:pPr>
        <w:spacing w:after="0"/>
        <w:ind w:left="0"/>
        <w:jc w:val="both"/>
      </w:pPr>
      <w:r>
        <w:rPr>
          <w:rFonts w:ascii="Times New Roman"/>
          <w:b w:val="false"/>
          <w:i w:val="false"/>
          <w:color w:val="000000"/>
          <w:sz w:val="28"/>
        </w:rPr>
        <w:t>
      __________________________қолы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w:t>
            </w:r>
            <w:r>
              <w:br/>
            </w:r>
            <w:r>
              <w:rPr>
                <w:rFonts w:ascii="Times New Roman"/>
                <w:b w:val="false"/>
                <w:i w:val="false"/>
                <w:color w:val="000000"/>
                <w:sz w:val="20"/>
              </w:rPr>
              <w:t>жеке куәліктер беру"</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м.а. 30.09.2022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пунктінің коды</w:t>
            </w:r>
          </w:p>
          <w:p>
            <w:pPr>
              <w:spacing w:after="20"/>
              <w:ind w:left="20"/>
              <w:jc w:val="both"/>
            </w:pPr>
            <w:r>
              <w:rPr>
                <w:rFonts w:ascii="Times New Roman"/>
                <w:b w:val="false"/>
                <w:i w:val="false"/>
                <w:color w:val="000000"/>
                <w:sz w:val="20"/>
              </w:rPr>
              <w:t>
Код регистрационного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талоны</w:t>
            </w:r>
          </w:p>
          <w:p>
            <w:pPr>
              <w:spacing w:after="20"/>
              <w:ind w:left="20"/>
              <w:jc w:val="both"/>
            </w:pPr>
            <w:r>
              <w:rPr>
                <w:rFonts w:ascii="Times New Roman"/>
                <w:b w:val="false"/>
                <w:i w:val="false"/>
                <w:color w:val="000000"/>
                <w:sz w:val="20"/>
              </w:rPr>
              <w:t>
Талон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Талонның штрих-коды мен нөмірі Штрих-код и номер талона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 ЖСН:</w:t>
            </w:r>
          </w:p>
          <w:p>
            <w:pPr>
              <w:spacing w:after="20"/>
              <w:ind w:left="20"/>
              <w:jc w:val="both"/>
            </w:pPr>
            <w:r>
              <w:rPr>
                <w:rFonts w:ascii="Times New Roman"/>
                <w:b w:val="false"/>
                <w:i w:val="false"/>
                <w:color w:val="000000"/>
                <w:sz w:val="20"/>
              </w:rPr>
              <w:t>
Тегі / Фамилия:</w:t>
            </w:r>
          </w:p>
          <w:p>
            <w:pPr>
              <w:spacing w:after="20"/>
              <w:ind w:left="20"/>
              <w:jc w:val="both"/>
            </w:pPr>
            <w:r>
              <w:rPr>
                <w:rFonts w:ascii="Times New Roman"/>
                <w:b w:val="false"/>
                <w:i w:val="false"/>
                <w:color w:val="000000"/>
                <w:sz w:val="20"/>
              </w:rPr>
              <w:t>
Аты / Имя:</w:t>
            </w:r>
          </w:p>
          <w:p>
            <w:pPr>
              <w:spacing w:after="20"/>
              <w:ind w:left="20"/>
              <w:jc w:val="both"/>
            </w:pPr>
            <w:r>
              <w:rPr>
                <w:rFonts w:ascii="Times New Roman"/>
                <w:b w:val="false"/>
                <w:i w:val="false"/>
                <w:color w:val="000000"/>
                <w:sz w:val="20"/>
              </w:rPr>
              <w:t>
Әкесінің аты (болған жағдайда) / Отчество (при его наличии):</w:t>
            </w:r>
          </w:p>
          <w:p>
            <w:pPr>
              <w:spacing w:after="20"/>
              <w:ind w:left="20"/>
              <w:jc w:val="both"/>
            </w:pPr>
            <w:r>
              <w:rPr>
                <w:rFonts w:ascii="Times New Roman"/>
                <w:b w:val="false"/>
                <w:i w:val="false"/>
                <w:color w:val="000000"/>
                <w:sz w:val="20"/>
              </w:rPr>
              <w:t>
Туған күні /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Негіздеме-құжат / Основание:</w:t>
            </w:r>
          </w:p>
          <w:p>
            <w:pPr>
              <w:spacing w:after="20"/>
              <w:ind w:left="20"/>
              <w:jc w:val="both"/>
            </w:pPr>
            <w:r>
              <w:rPr>
                <w:rFonts w:ascii="Times New Roman"/>
                <w:b w:val="false"/>
                <w:i w:val="false"/>
                <w:color w:val="000000"/>
                <w:sz w:val="20"/>
              </w:rPr>
              <w:t>
Құжаттың № / № документа:</w:t>
            </w:r>
          </w:p>
          <w:p>
            <w:pPr>
              <w:spacing w:after="20"/>
              <w:ind w:left="20"/>
              <w:jc w:val="both"/>
            </w:pPr>
            <w:r>
              <w:rPr>
                <w:rFonts w:ascii="Times New Roman"/>
                <w:b w:val="false"/>
                <w:i w:val="false"/>
                <w:color w:val="000000"/>
                <w:sz w:val="20"/>
              </w:rPr>
              <w:t>
Берілген күні / Дата выдачи:</w:t>
            </w:r>
          </w:p>
          <w:p>
            <w:pPr>
              <w:spacing w:after="20"/>
              <w:ind w:left="20"/>
              <w:jc w:val="both"/>
            </w:pPr>
            <w:r>
              <w:rPr>
                <w:rFonts w:ascii="Times New Roman"/>
                <w:b w:val="false"/>
                <w:i w:val="false"/>
                <w:color w:val="000000"/>
                <w:sz w:val="20"/>
              </w:rPr>
              <w:t>
Берген орган / Орган выдачи: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Тапсыруға жататын құжаттар /</w:t>
            </w:r>
          </w:p>
          <w:p>
            <w:pPr>
              <w:spacing w:after="20"/>
              <w:ind w:left="20"/>
              <w:jc w:val="both"/>
            </w:pPr>
            <w:r>
              <w:rPr>
                <w:rFonts w:ascii="Times New Roman"/>
                <w:b w:val="false"/>
                <w:i w:val="false"/>
                <w:color w:val="000000"/>
                <w:sz w:val="20"/>
              </w:rPr>
              <w:t>
Документы подлежащие сдаче:</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Өтінім туралы мәлімет / Сведения о заявке</w:t>
      </w:r>
    </w:p>
    <w:p>
      <w:pPr>
        <w:spacing w:after="0"/>
        <w:ind w:left="0"/>
        <w:jc w:val="both"/>
      </w:pPr>
      <w:r>
        <w:rPr>
          <w:rFonts w:ascii="Times New Roman"/>
          <w:b w:val="false"/>
          <w:i w:val="false"/>
          <w:color w:val="000000"/>
          <w:sz w:val="28"/>
        </w:rPr>
        <w:t>
      Өтінім түрі / Вид Заявки Тапсырыс/Заказ</w:t>
      </w:r>
    </w:p>
    <w:p>
      <w:pPr>
        <w:spacing w:after="0"/>
        <w:ind w:left="0"/>
        <w:jc w:val="both"/>
      </w:pPr>
      <w:r>
        <w:rPr>
          <w:rFonts w:ascii="Times New Roman"/>
          <w:b w:val="false"/>
          <w:i w:val="false"/>
          <w:color w:val="000000"/>
          <w:sz w:val="28"/>
        </w:rPr>
        <w:t>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 Дата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қызметкері/Сотрудник регистрации</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пунктінің мекенжайы</w:t>
            </w:r>
          </w:p>
          <w:p>
            <w:pPr>
              <w:spacing w:after="20"/>
              <w:ind w:left="20"/>
              <w:jc w:val="both"/>
            </w:pPr>
            <w:r>
              <w:rPr>
                <w:rFonts w:ascii="Times New Roman"/>
                <w:b w:val="false"/>
                <w:i w:val="false"/>
                <w:color w:val="000000"/>
                <w:sz w:val="20"/>
              </w:rPr>
              <w:t>
Адрес регистрационного пункта</w:t>
            </w:r>
          </w:p>
          <w:p>
            <w:pPr>
              <w:spacing w:after="20"/>
              <w:ind w:left="20"/>
              <w:jc w:val="both"/>
            </w:pPr>
            <w:r>
              <w:rPr>
                <w:rFonts w:ascii="Times New Roman"/>
                <w:b w:val="false"/>
                <w:i w:val="false"/>
                <w:color w:val="000000"/>
                <w:sz w:val="20"/>
              </w:rPr>
              <w:t>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телефоны</w:t>
            </w:r>
          </w:p>
          <w:p>
            <w:pPr>
              <w:spacing w:after="20"/>
              <w:ind w:left="20"/>
              <w:jc w:val="both"/>
            </w:pPr>
            <w:r>
              <w:rPr>
                <w:rFonts w:ascii="Times New Roman"/>
                <w:b w:val="false"/>
                <w:i w:val="false"/>
                <w:color w:val="000000"/>
                <w:sz w:val="20"/>
              </w:rPr>
              <w:t>
Телефон для справок 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p>
            <w:pPr>
              <w:spacing w:after="20"/>
              <w:ind w:left="20"/>
              <w:jc w:val="both"/>
            </w:pPr>
            <w:r>
              <w:rPr>
                <w:rFonts w:ascii="Times New Roman"/>
                <w:b w:val="false"/>
                <w:i w:val="false"/>
                <w:color w:val="000000"/>
                <w:sz w:val="20"/>
              </w:rPr>
              <w:t>
__________</w:t>
            </w:r>
          </w:p>
        </w:tc>
      </w:tr>
    </w:tbl>
    <w:p>
      <w:pPr>
        <w:spacing w:after="0"/>
        <w:ind w:left="0"/>
        <w:jc w:val="both"/>
      </w:pPr>
      <w:r>
        <w:rPr>
          <w:rFonts w:ascii="Times New Roman"/>
          <w:b w:val="false"/>
          <w:i w:val="false"/>
          <w:color w:val="000000"/>
          <w:sz w:val="28"/>
        </w:rPr>
        <w:t>
      Жеке басты куәландыратын құжаттар өтінім бергеннен бастап 15 жұмыс күнінен кешіктірмей беріледі. Көрсетілетін қызметті алушы қалаған кезде қосымша төлемге құжаттарды жеделдетіп әзірлеу мүмкіндігі бар:</w:t>
      </w:r>
    </w:p>
    <w:p>
      <w:pPr>
        <w:spacing w:after="0"/>
        <w:ind w:left="0"/>
        <w:jc w:val="both"/>
      </w:pPr>
      <w:r>
        <w:rPr>
          <w:rFonts w:ascii="Times New Roman"/>
          <w:b w:val="false"/>
          <w:i w:val="false"/>
          <w:color w:val="000000"/>
          <w:sz w:val="28"/>
        </w:rPr>
        <w:t>
      Астана, Алматы, Ақтөбе, Шымкент қалалары үшін: 1-санаттағы жеделдік – 1 жұмыс күні (қызмет құны – 3 372 теңге), 2-санаттағы жеделдік – 2 жұмыс күні (қызмет құны – 1 771 теңге), облыс орталықтары үшін: 1-санаттағы жеделдік – 3 жұмыс күні (қызмет құны – 3 372 теңге), 2-санаттағы жеделдік – 5 жұмыс күні (қызмет құны – 1 771 теңге), облыстардың аудандары мен қалалары үшін: 3-санаттағы жеделдік – 7 жұмыс күні (қызмет құны – 678 теңге). Өтінімді ресімдеу күні және жеделдік санатына төлем жасаған күн құжаттарды беру мерзіміне кірмейді.</w:t>
      </w:r>
    </w:p>
    <w:p>
      <w:pPr>
        <w:spacing w:after="0"/>
        <w:ind w:left="0"/>
        <w:jc w:val="both"/>
      </w:pPr>
      <w:r>
        <w:rPr>
          <w:rFonts w:ascii="Times New Roman"/>
          <w:b w:val="false"/>
          <w:i w:val="false"/>
          <w:color w:val="000000"/>
          <w:sz w:val="28"/>
        </w:rPr>
        <w:t>
      Ескерту: Жеке басты куәландыратын құжаттарды жедел түрде дайындау мерзімі талонда өңірге байланысты көрсетіледі.</w:t>
      </w:r>
    </w:p>
    <w:p>
      <w:pPr>
        <w:spacing w:after="0"/>
        <w:ind w:left="0"/>
        <w:jc w:val="both"/>
      </w:pPr>
      <w:r>
        <w:rPr>
          <w:rFonts w:ascii="Times New Roman"/>
          <w:b w:val="false"/>
          <w:i w:val="false"/>
          <w:color w:val="000000"/>
          <w:sz w:val="28"/>
        </w:rPr>
        <w:t>
      Документы, удостоверяющие личность, выдаются в срок не позднее 15 рабочих дней со дня подачи заявки. При желании услугополучателя, за дополнительную оплату возможно ускоренное изготовление документов:</w:t>
      </w:r>
    </w:p>
    <w:p>
      <w:pPr>
        <w:spacing w:after="0"/>
        <w:ind w:left="0"/>
        <w:jc w:val="both"/>
      </w:pPr>
      <w:r>
        <w:rPr>
          <w:rFonts w:ascii="Times New Roman"/>
          <w:b w:val="false"/>
          <w:i w:val="false"/>
          <w:color w:val="000000"/>
          <w:sz w:val="28"/>
        </w:rPr>
        <w:t>
      Для городов Астана, Алматы, Актобе, Шымкент: 1 категория срочности – 1 рабочий день (стоимость услуги - 3 372 тенге) 2 категория срочности – 2 рабочих дня (стоимость услуги – 1 771 тенге) для областных центров: 1 категория срочности – 3 рабочий день (стоимость услуги – 3 372 тенге) 2 категория срочности – 5 рабочих дня (стоимость услуги – 1 771 тенге) для районов и городов областей: 3 категория срочности – 7 рабочих дней (стоимость услуги – 678 тенге) День оформления заявки и день оплаты за категория срочности не входят в срок выдачи документов.</w:t>
      </w:r>
    </w:p>
    <w:p>
      <w:pPr>
        <w:spacing w:after="0"/>
        <w:ind w:left="0"/>
        <w:jc w:val="both"/>
      </w:pPr>
      <w:r>
        <w:rPr>
          <w:rFonts w:ascii="Times New Roman"/>
          <w:b w:val="false"/>
          <w:i w:val="false"/>
          <w:color w:val="000000"/>
          <w:sz w:val="28"/>
        </w:rPr>
        <w:t>
      Примечание: Сроки изготовления документов, удостоверяющих личность в ускоренном порядке отображаются в талоне в зависимости от региона.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w:t>
            </w:r>
            <w:r>
              <w:br/>
            </w:r>
            <w:r>
              <w:rPr>
                <w:rFonts w:ascii="Times New Roman"/>
                <w:b w:val="false"/>
                <w:i w:val="false"/>
                <w:color w:val="000000"/>
                <w:sz w:val="20"/>
              </w:rPr>
              <w:t>жеке куәліктер беру"</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(Тегі, аты, әкесінің аты (ол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(бұдан әрі –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(көрсетілетін қызметті</w:t>
            </w:r>
            <w:r>
              <w:br/>
            </w:r>
            <w:r>
              <w:rPr>
                <w:rFonts w:ascii="Times New Roman"/>
                <w:b w:val="false"/>
                <w:i w:val="false"/>
                <w:color w:val="000000"/>
                <w:sz w:val="20"/>
              </w:rPr>
              <w:t xml:space="preserve">алушының мекенжайы) </w:t>
            </w:r>
          </w:p>
        </w:tc>
      </w:tr>
    </w:tbl>
    <w:p>
      <w:pPr>
        <w:spacing w:after="0"/>
        <w:ind w:left="0"/>
        <w:jc w:val="both"/>
      </w:pPr>
      <w:r>
        <w:rPr>
          <w:rFonts w:ascii="Times New Roman"/>
          <w:b w:val="false"/>
          <w:i w:val="false"/>
          <w:color w:val="ff0000"/>
          <w:sz w:val="28"/>
        </w:rPr>
        <w:t xml:space="preserve">
      Ескерту. 5-қосымша жаңа редакцияда – ҚР Ішкі істер министрінің м.а. 30.09.2022 </w:t>
      </w:r>
      <w:r>
        <w:rPr>
          <w:rFonts w:ascii="Times New Roman"/>
          <w:b w:val="false"/>
          <w:i w:val="false"/>
          <w:color w:val="ff0000"/>
          <w:sz w:val="28"/>
        </w:rPr>
        <w:t>№ 781</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сіздің мемлекеттік қызмет көрсетуге қойылатын талабында көзделген тізбеге сәйкес құжаттардың толық пакетін ұсынбауыңызға байланысты "Қазақстан Республикасының азаматтарына паспорттар, жеке куәліктер беру" мемлекеттік көрсетілетін қызмет көрсетуге өтінішті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2 данада, әрбір тарапқа бір-біреуден.</w:t>
      </w:r>
    </w:p>
    <w:p>
      <w:pPr>
        <w:spacing w:after="0"/>
        <w:ind w:left="0"/>
        <w:jc w:val="both"/>
      </w:pPr>
      <w:r>
        <w:rPr>
          <w:rFonts w:ascii="Times New Roman"/>
          <w:b w:val="false"/>
          <w:i w:val="false"/>
          <w:color w:val="000000"/>
          <w:sz w:val="28"/>
        </w:rPr>
        <w:t>
      Көрсетілетін қызметті берушінің Т.А.Ә.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267 бұйрығына</w:t>
            </w:r>
            <w:r>
              <w:br/>
            </w:r>
            <w:r>
              <w:rPr>
                <w:rFonts w:ascii="Times New Roman"/>
                <w:b w:val="false"/>
                <w:i w:val="false"/>
                <w:color w:val="000000"/>
                <w:sz w:val="20"/>
              </w:rPr>
              <w:t>2-қосымша</w:t>
            </w:r>
          </w:p>
        </w:tc>
      </w:tr>
    </w:tbl>
    <w:bookmarkStart w:name="z49" w:id="41"/>
    <w:p>
      <w:pPr>
        <w:spacing w:after="0"/>
        <w:ind w:left="0"/>
        <w:jc w:val="left"/>
      </w:pPr>
      <w:r>
        <w:rPr>
          <w:rFonts w:ascii="Times New Roman"/>
          <w:b/>
          <w:i w:val="false"/>
          <w:color w:val="000000"/>
        </w:rPr>
        <w:t xml:space="preserve"> "Қазақстан Республикасының азаматтарын тұрғылықты жері бойынша тіркеу" мемлекеттік қызмет көрсету қағидалары</w:t>
      </w:r>
    </w:p>
    <w:bookmarkEnd w:id="41"/>
    <w:p>
      <w:pPr>
        <w:spacing w:after="0"/>
        <w:ind w:left="0"/>
        <w:jc w:val="both"/>
      </w:pPr>
      <w:r>
        <w:rPr>
          <w:rFonts w:ascii="Times New Roman"/>
          <w:b w:val="false"/>
          <w:i w:val="false"/>
          <w:color w:val="ff0000"/>
          <w:sz w:val="28"/>
        </w:rPr>
        <w:t xml:space="preserve">
      Ескерту. Қағидалар жаңа редакцияда - ҚР Ішкі істер министрінің 29.02.2024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 w:id="42"/>
    <w:p>
      <w:pPr>
        <w:spacing w:after="0"/>
        <w:ind w:left="0"/>
        <w:jc w:val="left"/>
      </w:pPr>
      <w:r>
        <w:rPr>
          <w:rFonts w:ascii="Times New Roman"/>
          <w:b/>
          <w:i w:val="false"/>
          <w:color w:val="000000"/>
        </w:rPr>
        <w:t xml:space="preserve"> 1-тарау. Жалпы ережелер</w:t>
      </w:r>
    </w:p>
    <w:bookmarkEnd w:id="42"/>
    <w:bookmarkStart w:name="z154" w:id="43"/>
    <w:p>
      <w:pPr>
        <w:spacing w:after="0"/>
        <w:ind w:left="0"/>
        <w:jc w:val="both"/>
      </w:pPr>
      <w:r>
        <w:rPr>
          <w:rFonts w:ascii="Times New Roman"/>
          <w:b w:val="false"/>
          <w:i w:val="false"/>
          <w:color w:val="000000"/>
          <w:sz w:val="28"/>
        </w:rPr>
        <w:t xml:space="preserve">
      1. Осы "Қазақстан Республикасының азаматтарын тұрғылықты жері бойынша тіркеу"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Республикасының азаматтарын тұрғылықты жері бойынша тіркеу мемлекеттік қызмет көрсету тәртібін (бұдан әрі – Мемлекеттік көрсетілетін қызмет) айқындайды.</w:t>
      </w:r>
    </w:p>
    <w:bookmarkEnd w:id="43"/>
    <w:bookmarkStart w:name="z155" w:id="44"/>
    <w:p>
      <w:pPr>
        <w:spacing w:after="0"/>
        <w:ind w:left="0"/>
        <w:jc w:val="both"/>
      </w:pPr>
      <w:r>
        <w:rPr>
          <w:rFonts w:ascii="Times New Roman"/>
          <w:b w:val="false"/>
          <w:i w:val="false"/>
          <w:color w:val="000000"/>
          <w:sz w:val="28"/>
        </w:rPr>
        <w:t>
      2. Осы Қағидаларда мынадай ұғымдар қолданылады:</w:t>
      </w:r>
    </w:p>
    <w:bookmarkEnd w:id="44"/>
    <w:bookmarkStart w:name="z156" w:id="45"/>
    <w:p>
      <w:pPr>
        <w:spacing w:after="0"/>
        <w:ind w:left="0"/>
        <w:jc w:val="both"/>
      </w:pPr>
      <w:r>
        <w:rPr>
          <w:rFonts w:ascii="Times New Roman"/>
          <w:b w:val="false"/>
          <w:i w:val="false"/>
          <w:color w:val="000000"/>
          <w:sz w:val="28"/>
        </w:rPr>
        <w:t>
      1) жеке сәйкестендiру нөмiрi (бұдан әрі – ЖСН) - жеке тұлға үшін қалыптастырылатын бiрегей нөмiр;</w:t>
      </w:r>
    </w:p>
    <w:bookmarkEnd w:id="45"/>
    <w:bookmarkStart w:name="z157" w:id="46"/>
    <w:p>
      <w:pPr>
        <w:spacing w:after="0"/>
        <w:ind w:left="0"/>
        <w:jc w:val="both"/>
      </w:pPr>
      <w:r>
        <w:rPr>
          <w:rFonts w:ascii="Times New Roman"/>
          <w:b w:val="false"/>
          <w:i w:val="false"/>
          <w:color w:val="000000"/>
          <w:sz w:val="28"/>
        </w:rPr>
        <w:t xml:space="preserve">
      2) мекенжайдың тіркеу коды (бұдан әрі – МТК) – жылжымайтын мүлік объектісі мекенжайының бірегей коды; </w:t>
      </w:r>
    </w:p>
    <w:bookmarkEnd w:id="46"/>
    <w:bookmarkStart w:name="z158" w:id="47"/>
    <w:p>
      <w:pPr>
        <w:spacing w:after="0"/>
        <w:ind w:left="0"/>
        <w:jc w:val="both"/>
      </w:pPr>
      <w:r>
        <w:rPr>
          <w:rFonts w:ascii="Times New Roman"/>
          <w:b w:val="false"/>
          <w:i w:val="false"/>
          <w:color w:val="000000"/>
          <w:sz w:val="28"/>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47"/>
    <w:bookmarkStart w:name="z159" w:id="48"/>
    <w:p>
      <w:pPr>
        <w:spacing w:after="0"/>
        <w:ind w:left="0"/>
        <w:jc w:val="both"/>
      </w:pPr>
      <w:r>
        <w:rPr>
          <w:rFonts w:ascii="Times New Roman"/>
          <w:b w:val="false"/>
          <w:i w:val="false"/>
          <w:color w:val="000000"/>
          <w:sz w:val="28"/>
        </w:rPr>
        <w:t>
      4)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48"/>
    <w:bookmarkStart w:name="z160" w:id="49"/>
    <w:p>
      <w:pPr>
        <w:spacing w:after="0"/>
        <w:ind w:left="0"/>
        <w:jc w:val="both"/>
      </w:pPr>
      <w:r>
        <w:rPr>
          <w:rFonts w:ascii="Times New Roman"/>
          <w:b w:val="false"/>
          <w:i w:val="false"/>
          <w:color w:val="000000"/>
          <w:sz w:val="28"/>
        </w:rPr>
        <w:t>
      5)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49"/>
    <w:bookmarkStart w:name="z161" w:id="50"/>
    <w:p>
      <w:pPr>
        <w:spacing w:after="0"/>
        <w:ind w:left="0"/>
        <w:jc w:val="both"/>
      </w:pPr>
      <w:r>
        <w:rPr>
          <w:rFonts w:ascii="Times New Roman"/>
          <w:b w:val="false"/>
          <w:i w:val="false"/>
          <w:color w:val="000000"/>
          <w:sz w:val="28"/>
        </w:rPr>
        <w:t>
      6)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06.08.2024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62" w:id="51"/>
    <w:p>
      <w:pPr>
        <w:spacing w:after="0"/>
        <w:ind w:left="0"/>
        <w:jc w:val="left"/>
      </w:pPr>
      <w:r>
        <w:rPr>
          <w:rFonts w:ascii="Times New Roman"/>
          <w:b/>
          <w:i w:val="false"/>
          <w:color w:val="000000"/>
        </w:rPr>
        <w:t xml:space="preserve"> 2-тарау. Мемлекеттік қызмет көрсету тәртібі</w:t>
      </w:r>
    </w:p>
    <w:bookmarkEnd w:id="51"/>
    <w:bookmarkStart w:name="z163" w:id="52"/>
    <w:p>
      <w:pPr>
        <w:spacing w:after="0"/>
        <w:ind w:left="0"/>
        <w:jc w:val="both"/>
      </w:pPr>
      <w:r>
        <w:rPr>
          <w:rFonts w:ascii="Times New Roman"/>
          <w:b w:val="false"/>
          <w:i w:val="false"/>
          <w:color w:val="000000"/>
          <w:sz w:val="28"/>
        </w:rPr>
        <w:t>
      3. Қазақстан Республикасының азаматтарына (бұдан әрі – көрсетілетін қызметті алушы) мемлекеттік көрсетілетін қызметті аумақтық полиция органдары (бұдан әрі – көрсетілетін қызметті беруші) осы Қағидаларға 1-қосымшаға сәйкес Мемлекеттік қызмет көрсетуге қойылатын негізгі талаптар тізбесінде көзделген (бұдан әрі – Мемлекеттік қызмет көрсетуге қойылатын талап) тізбеге сәйкес құжаттар пакетін ұсыну кезінде Қазақстан Республикасы азаматтарына – "Азаматтарға арналған үкімет" Мемлекеттік корпорациясы (бұдан әрі – Мемлекеттік корпорация), портал, ақпараттандыру объектілері (екінші денгейдегі банктердің ақпараттандыру жүйелері) (бұдан әрі – ақпараттандыру объектілері) арқылы көрсетеді.</w:t>
      </w:r>
    </w:p>
    <w:bookmarkEnd w:id="52"/>
    <w:p>
      <w:pPr>
        <w:spacing w:after="0"/>
        <w:ind w:left="0"/>
        <w:jc w:val="both"/>
      </w:pPr>
      <w:r>
        <w:rPr>
          <w:rFonts w:ascii="Times New Roman"/>
          <w:b w:val="false"/>
          <w:i w:val="false"/>
          <w:color w:val="000000"/>
          <w:sz w:val="28"/>
        </w:rPr>
        <w:t>
      Осы Қағидаларға 2-қосымшаға сәйкес нысанда көрсетілген тұрақты тіркеуге келісімді ресімдеумен мемлекеттік қызметті көрсету үшін құжаттарды қабылдау Қазақстан Республикасының азаматтарына Мемлекеттік корпорацияның қызметкерлері "Халыққа қызмет көрсету орталығы" біріктірілген ақпараттық жүйесі (бұдан әрі – ХҚКО БАЖ) арқылы жүргізеді.</w:t>
      </w:r>
    </w:p>
    <w:bookmarkStart w:name="z164" w:id="53"/>
    <w:p>
      <w:pPr>
        <w:spacing w:after="0"/>
        <w:ind w:left="0"/>
        <w:jc w:val="both"/>
      </w:pPr>
      <w:r>
        <w:rPr>
          <w:rFonts w:ascii="Times New Roman"/>
          <w:b w:val="false"/>
          <w:i w:val="false"/>
          <w:color w:val="000000"/>
          <w:sz w:val="28"/>
        </w:rPr>
        <w:t>
      4. Жеке басты куәландыратын құжаттарды көрсетілетін қызметті алушылар Мемлекеттік қызмет көрсетуге қойылатын негізгі талаптар тізбесінің 1-қосымшасына сәйкес цифрлық құжаттар сервисі (бұдан әрі – цифрлық нысан) арқылы алынған көрсетілетін қызметтерді түпнұсқада не электрондық түрде алған кезде ұсынады.</w:t>
      </w:r>
    </w:p>
    <w:bookmarkEnd w:id="53"/>
    <w:bookmarkStart w:name="z165" w:id="54"/>
    <w:p>
      <w:pPr>
        <w:spacing w:after="0"/>
        <w:ind w:left="0"/>
        <w:jc w:val="both"/>
      </w:pPr>
      <w:r>
        <w:rPr>
          <w:rFonts w:ascii="Times New Roman"/>
          <w:b w:val="false"/>
          <w:i w:val="false"/>
          <w:color w:val="000000"/>
          <w:sz w:val="28"/>
        </w:rPr>
        <w:t>
      5. Қазақстан Республикасының азаматтары Мемлекеттік корпорация арқылы жүгінген кезде Мемлекеттік корпорация қызметкері көрсетілетін қызметті алушы ұсынған құжаттың және (немесе) ондағы деректердің (мәліметтердің) толықтығын тексереді.</w:t>
      </w:r>
    </w:p>
    <w:bookmarkEnd w:id="54"/>
    <w:p>
      <w:pPr>
        <w:spacing w:after="0"/>
        <w:ind w:left="0"/>
        <w:jc w:val="both"/>
      </w:pPr>
      <w:r>
        <w:rPr>
          <w:rFonts w:ascii="Times New Roman"/>
          <w:b w:val="false"/>
          <w:i w:val="false"/>
          <w:color w:val="000000"/>
          <w:sz w:val="28"/>
        </w:rPr>
        <w:t>
      Толық емес құжаттар пакетін ұсынған жағдайда көрсетілетін қызметті алушыға осы Қағидаларға 3-қосымшаға сәйкес нысанда құжаттарды қабылдаудан бас тартады.</w:t>
      </w:r>
    </w:p>
    <w:p>
      <w:pPr>
        <w:spacing w:after="0"/>
        <w:ind w:left="0"/>
        <w:jc w:val="both"/>
      </w:pPr>
      <w:r>
        <w:rPr>
          <w:rFonts w:ascii="Times New Roman"/>
          <w:b w:val="false"/>
          <w:i w:val="false"/>
          <w:color w:val="000000"/>
          <w:sz w:val="28"/>
        </w:rPr>
        <w:t>
      Көрсетілетін қызметті алушының ұсынған құжаттары осы Қағидаларда белгіленген талаптарға сәйкес болған кезде, көрсетілетін қызметті алушының тұрғылықты тұратын жері бойынша тіркеу "Халықты құжаттандыру және тіркеу" Тіркеу пункті" ақпараттық жүйесіне тұрғылықты тұратын жеріне тіркелу мекенжайы туралы мәліметтерді енгізу жолымен ресімделеді.</w:t>
      </w:r>
    </w:p>
    <w:p>
      <w:pPr>
        <w:spacing w:after="0"/>
        <w:ind w:left="0"/>
        <w:jc w:val="both"/>
      </w:pPr>
      <w:r>
        <w:rPr>
          <w:rFonts w:ascii="Times New Roman"/>
          <w:b w:val="false"/>
          <w:i w:val="false"/>
          <w:color w:val="000000"/>
          <w:sz w:val="28"/>
        </w:rPr>
        <w:t>
      Көрсетілетін қызметті алушы порталға немесе ақпараттандыру объектілеріне жүгінген кезде ЖСН және пароль бойынша авторизацияланады, қызметті таңдайды, осы сұрау салудың деректерін қалыптастырады және сұрау салуды өзінің ЭЦҚ арқылы куәландырады (қол қояды).</w:t>
      </w:r>
    </w:p>
    <w:p>
      <w:pPr>
        <w:spacing w:after="0"/>
        <w:ind w:left="0"/>
        <w:jc w:val="both"/>
      </w:pPr>
      <w:r>
        <w:rPr>
          <w:rFonts w:ascii="Times New Roman"/>
          <w:b w:val="false"/>
          <w:i w:val="false"/>
          <w:color w:val="000000"/>
          <w:sz w:val="28"/>
        </w:rPr>
        <w:t>
      Бұл ретте көрсетілетін қызметті алушының сұрау салуы меншік иесінің "жеке кабинетіне" түседі, ол ЭЦҚ қол қою арқылы оның жылжымайтын мүлік объектісіне көрсетілетін қызметті алушының тіркелуін растау/бас тарту туралы шешім қабылдайды.</w:t>
      </w:r>
    </w:p>
    <w:p>
      <w:pPr>
        <w:spacing w:after="0"/>
        <w:ind w:left="0"/>
        <w:jc w:val="both"/>
      </w:pPr>
      <w:r>
        <w:rPr>
          <w:rFonts w:ascii="Times New Roman"/>
          <w:b w:val="false"/>
          <w:i w:val="false"/>
          <w:color w:val="000000"/>
          <w:sz w:val="28"/>
        </w:rPr>
        <w:t>
      Көрсетілетін қызметті алушының деректерінде сәйкессіздік болған жағдайда көрсетілетін қызметті алушының "жеке кабинетіне" мемлекеттік қызметті көрсетуден дәлелді бас тарту және Мемлекеттік корпорацияға жүгіну қажеттігі туралы хабарлама жолданады.</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тұрғылықты жері бойынша тіркелгені туралы хабарлама түрінде жолданады.</w:t>
      </w:r>
    </w:p>
    <w:p>
      <w:pPr>
        <w:spacing w:after="0"/>
        <w:ind w:left="0"/>
        <w:jc w:val="both"/>
      </w:pPr>
      <w:r>
        <w:rPr>
          <w:rFonts w:ascii="Times New Roman"/>
          <w:b w:val="false"/>
          <w:i w:val="false"/>
          <w:color w:val="000000"/>
          <w:sz w:val="28"/>
        </w:rPr>
        <w:t>
      Жаңа тұрғылықты жеріне тіркелген кезде Қазақстан Республикасының халқын бұрынғы тұрғылықты жерінен тіркеуден шығару автоматты түрде жүзеге асырылады.</w:t>
      </w:r>
    </w:p>
    <w:p>
      <w:pPr>
        <w:spacing w:after="0"/>
        <w:ind w:left="0"/>
        <w:jc w:val="both"/>
      </w:pPr>
      <w:r>
        <w:rPr>
          <w:rFonts w:ascii="Times New Roman"/>
          <w:b w:val="false"/>
          <w:i w:val="false"/>
          <w:color w:val="000000"/>
          <w:sz w:val="28"/>
        </w:rPr>
        <w:t>
      Тұрғылықты жері бойынша анықталмаған адамдарға "Халықты құжаттандыру және тіркеу" Тіркеу пункті" ақпараттық жүйесінде және "Жеке тұлғалар" мемлекеттік деректер базасында мәртебе беріледі.</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493-бабының</w:t>
      </w:r>
      <w:r>
        <w:rPr>
          <w:rFonts w:ascii="Times New Roman"/>
          <w:b w:val="false"/>
          <w:i w:val="false"/>
          <w:color w:val="000000"/>
          <w:sz w:val="28"/>
        </w:rPr>
        <w:t xml:space="preserve"> негізінде азаматтарды бір мекенжай бойынша, онда іс жүзінде тұрмайтын көптеген тіркеу фактілері анықталған жағдайда, осы мекенжай бойынша адамдарды тіркеу адамдардың тұруы (болуы) үшін пайдаланылатын тұрғын үйдің, саяжай құрылысының, ғимараттың немесе үй-жайдың меншік иесі (жалдаушысы) оларды тіркеуден шығару шаралар қабылдағанға дейін тоқтатыла тұрады.</w:t>
      </w:r>
    </w:p>
    <w:p>
      <w:pPr>
        <w:spacing w:after="0"/>
        <w:ind w:left="0"/>
        <w:jc w:val="both"/>
      </w:pPr>
      <w:r>
        <w:rPr>
          <w:rFonts w:ascii="Times New Roman"/>
          <w:b w:val="false"/>
          <w:i w:val="false"/>
          <w:color w:val="000000"/>
          <w:sz w:val="28"/>
        </w:rPr>
        <w:t>
      Мемлекеттік қызмет көрсетуден бас тарту үшін негіздемелер Мемлекеттік қызмет көрсетуге қойылатын талаптың 9-тармағымен көзделген.</w:t>
      </w:r>
    </w:p>
    <w:bookmarkStart w:name="z166" w:id="55"/>
    <w:p>
      <w:pPr>
        <w:spacing w:after="0"/>
        <w:ind w:left="0"/>
        <w:jc w:val="both"/>
      </w:pPr>
      <w:r>
        <w:rPr>
          <w:rFonts w:ascii="Times New Roman"/>
          <w:b w:val="false"/>
          <w:i w:val="false"/>
          <w:color w:val="000000"/>
          <w:sz w:val="28"/>
        </w:rPr>
        <w:t xml:space="preserve">
      6. Көрсетілетін қызметті беруші мемлекеттік қызмет көрсету мониторингінің ақпараттық жүйесіне мемлекеттік қызмет көрсету кезеңі туралы ақпаратты ақпараттандыру саласындағы уәкілетті орган белгілеген тәртіпте "Мемлекеттік көрсетілетін қызметтер туралы" Қазақстан Республикасы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енгізуді қамтамасыз етеді.</w:t>
      </w:r>
    </w:p>
    <w:bookmarkEnd w:id="55"/>
    <w:bookmarkStart w:name="z167" w:id="56"/>
    <w:p>
      <w:pPr>
        <w:spacing w:after="0"/>
        <w:ind w:left="0"/>
        <w:jc w:val="both"/>
      </w:pPr>
      <w:r>
        <w:rPr>
          <w:rFonts w:ascii="Times New Roman"/>
          <w:b w:val="false"/>
          <w:i w:val="false"/>
          <w:color w:val="000000"/>
          <w:sz w:val="28"/>
        </w:rPr>
        <w:t xml:space="preserve">
      6-1.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КҚҚК "Мемлекеттер көрсетілетін қызметтер туралы"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сондай-ақ өтінішті қабылдауды және мемлекеттік қызмет көрсету нәтижелерін беруді жүзеге асыратын аумақтық полиция органдарына және Мемлекеттік корпорацияға жібереді.</w:t>
      </w:r>
    </w:p>
    <w:bookmarkEnd w:id="56"/>
    <w:bookmarkStart w:name="z168" w:id="57"/>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57"/>
    <w:bookmarkStart w:name="z169" w:id="58"/>
    <w:p>
      <w:pPr>
        <w:spacing w:after="0"/>
        <w:ind w:left="0"/>
        <w:jc w:val="both"/>
      </w:pPr>
      <w:r>
        <w:rPr>
          <w:rFonts w:ascii="Times New Roman"/>
          <w:b w:val="false"/>
          <w:i w:val="false"/>
          <w:color w:val="000000"/>
          <w:sz w:val="28"/>
        </w:rPr>
        <w:t>
      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58"/>
    <w:p>
      <w:pPr>
        <w:spacing w:after="0"/>
        <w:ind w:left="0"/>
        <w:jc w:val="both"/>
      </w:pPr>
      <w:r>
        <w:rPr>
          <w:rFonts w:ascii="Times New Roman"/>
          <w:b w:val="false"/>
          <w:i w:val="false"/>
          <w:color w:val="000000"/>
          <w:sz w:val="28"/>
        </w:rPr>
        <w:t xml:space="preserve">
      Шағым шешіміне, әрекетіне (әрекетсіздігіне) шағым жасалып отырған көрсетілетін қызметті берушіге және (немесе) лауазымды адамға беріледі. </w:t>
      </w:r>
    </w:p>
    <w:p>
      <w:pPr>
        <w:spacing w:after="0"/>
        <w:ind w:left="0"/>
        <w:jc w:val="both"/>
      </w:pPr>
      <w:r>
        <w:rPr>
          <w:rFonts w:ascii="Times New Roman"/>
          <w:b w:val="false"/>
          <w:i w:val="false"/>
          <w:color w:val="000000"/>
          <w:sz w:val="28"/>
        </w:rPr>
        <w:t xml:space="preserve">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xml:space="preserve">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 </w:t>
      </w:r>
    </w:p>
    <w:p>
      <w:pPr>
        <w:spacing w:after="0"/>
        <w:ind w:left="0"/>
        <w:jc w:val="both"/>
      </w:pPr>
      <w:r>
        <w:rPr>
          <w:rFonts w:ascii="Times New Roman"/>
          <w:b w:val="false"/>
          <w:i w:val="false"/>
          <w:color w:val="000000"/>
          <w:sz w:val="28"/>
        </w:rPr>
        <w:t>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bookmarkStart w:name="z170" w:id="59"/>
    <w:p>
      <w:pPr>
        <w:spacing w:after="0"/>
        <w:ind w:left="0"/>
        <w:jc w:val="both"/>
      </w:pPr>
      <w:r>
        <w:rPr>
          <w:rFonts w:ascii="Times New Roman"/>
          <w:b w:val="false"/>
          <w:i w:val="false"/>
          <w:color w:val="000000"/>
          <w:sz w:val="28"/>
        </w:rPr>
        <w:t xml:space="preserve">
      8.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халқын тұрғылықты жері </w:t>
            </w:r>
            <w:r>
              <w:br/>
            </w:r>
            <w:r>
              <w:rPr>
                <w:rFonts w:ascii="Times New Roman"/>
                <w:b w:val="false"/>
                <w:i w:val="false"/>
                <w:color w:val="000000"/>
                <w:sz w:val="20"/>
              </w:rPr>
              <w:t xml:space="preserve">бойынша тіркеу"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72" w:id="60"/>
    <w:p>
      <w:pPr>
        <w:spacing w:after="0"/>
        <w:ind w:left="0"/>
        <w:jc w:val="left"/>
      </w:pPr>
      <w:r>
        <w:rPr>
          <w:rFonts w:ascii="Times New Roman"/>
          <w:b/>
          <w:i w:val="false"/>
          <w:color w:val="000000"/>
        </w:rPr>
        <w:t xml:space="preserve"> "Қазақстан Республикасының азаматтарын тұрғылықты жері бойынша тіркеу" мемлекеттік қызмет көрсетуге қойылатын негізгі талаптардың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"Қазақстан Республикасының азаматтарын тұрғылықты жері бойынша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w:t>
            </w:r>
          </w:p>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портал;</w:t>
            </w:r>
          </w:p>
          <w:p>
            <w:pPr>
              <w:spacing w:after="20"/>
              <w:ind w:left="20"/>
              <w:jc w:val="both"/>
            </w:pPr>
            <w:r>
              <w:rPr>
                <w:rFonts w:ascii="Times New Roman"/>
                <w:b w:val="false"/>
                <w:i w:val="false"/>
                <w:color w:val="000000"/>
                <w:sz w:val="20"/>
              </w:rPr>
              <w:t>
3) ақпараттандыру объектілері (екінші денгейдегі банктердің ақпараттандыру жүйелері)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мерзiмі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қажетті құжаттарды Мемлекеттік корпорацияға көрсетілетін қызметті берушіге тапсырған, көрсетілетін қызметті беруші (босқын мәртебесін алған шетелдіктер мен азаматтығы жоқ адамдар үшін) арқылы - 30 (отыз) минут ішінде;</w:t>
            </w:r>
          </w:p>
          <w:p>
            <w:pPr>
              <w:spacing w:after="20"/>
              <w:ind w:left="20"/>
              <w:jc w:val="both"/>
            </w:pPr>
            <w:r>
              <w:rPr>
                <w:rFonts w:ascii="Times New Roman"/>
                <w:b w:val="false"/>
                <w:i w:val="false"/>
                <w:color w:val="000000"/>
                <w:sz w:val="20"/>
              </w:rPr>
              <w:t>
портал, ақпараттандыру объектілері арқылы - 15 (он бес) минут ішінде;</w:t>
            </w:r>
          </w:p>
          <w:p>
            <w:pPr>
              <w:spacing w:after="20"/>
              <w:ind w:left="20"/>
              <w:jc w:val="both"/>
            </w:pPr>
            <w:r>
              <w:rPr>
                <w:rFonts w:ascii="Times New Roman"/>
                <w:b w:val="false"/>
                <w:i w:val="false"/>
                <w:color w:val="000000"/>
                <w:sz w:val="20"/>
              </w:rPr>
              <w:t>
2) көрсетілетін қызметті алушы құжаттар пакетін Мемлекеттік корпорацияға тапсыруы үшін күтудің рұқсат етілген ең ұзақ уақыты – 15 (он бес) минут;</w:t>
            </w:r>
          </w:p>
          <w:p>
            <w:pPr>
              <w:spacing w:after="20"/>
              <w:ind w:left="20"/>
              <w:jc w:val="both"/>
            </w:pPr>
            <w:r>
              <w:rPr>
                <w:rFonts w:ascii="Times New Roman"/>
                <w:b w:val="false"/>
                <w:i w:val="false"/>
                <w:color w:val="000000"/>
                <w:sz w:val="20"/>
              </w:rPr>
              <w:t>
3) көрсетілетін қызметті алушыға Мемлекеттік корпорацияның қызмет көрсетуінің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тұратын жері бойынша тіркеу мекенжайы туралы мәліметтерді "Халықты құжаттандыру және тіркеу" тіркеу пункті" ақпараттық жүйесіне (ХҚТ ТП АЖ) енгізуі немесе мемлекеттік қызметті көрсетуден дәлелді бас тартуы туралы жауап.</w:t>
            </w:r>
          </w:p>
          <w:p>
            <w:pPr>
              <w:spacing w:after="20"/>
              <w:ind w:left="20"/>
              <w:jc w:val="both"/>
            </w:pPr>
            <w:r>
              <w:rPr>
                <w:rFonts w:ascii="Times New Roman"/>
                <w:b w:val="false"/>
                <w:i w:val="false"/>
                <w:color w:val="000000"/>
                <w:sz w:val="20"/>
              </w:rPr>
              <w:t>
Порталға, ақпараттандыру объектілеріне жүгіну кезінде мемлекеттік қызмет көрсету нәтижесі тұрғылықты жері бойынша тіркелгені немесе мемлекеттік қызметті көрсетуден дәлелді бас тартуы туралы хабарлама түрінде көрсетілетін қызметті алушынының "жеке кабинетіне"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алушылардан алынатын төлемнің мөлшері және оны Қазақстан Республикасының заңнамасымен көзделген жағдайларда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көрсетілетін қызметті алушыларға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–дүйсенбіден бастап жұмаға дейін түскі асқа үзіліссіз сағат 9.00-ден 18.00-ге дейін, сенбіде– сағат 9.00-ден 13.00-ге дейін Мемлекеттік корпорация филиалдарының кезекші бөлімдерінде,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 дүйсенбіден бастап жұмаға дейін түскі асқа үзіліссіз сағат 9.00-ден 18.00-ге дейін, сенбіде – сағат 9.00-ден 13.00-ге дейін Мемлекеттік корпорация филиалдарының кезекші бөлімдерінде,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2) Мемлекеттік корпорацияның – дүйсенбіден жұмаға дейін қоса алғанда белгіленген жұмыс кестесіне сәйкес түскі асқа үзіліссіз сағат 9.00-ден 18.00-ге дейін, халыққа қызмет көрсету бөлімдерінің кезекшісі сағат 9.00-ден 20.00-ге дейін және сенбі сағат 9.00-ден 13.00-ге дейін түскі асқа үзіліссіз,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Құжаттарды қабылдау жеделдетіп қызмет көрсетусіз "электрондық кезек" тәртібімен көрсетілетін қызметті алушының тұрғылықты тіркелген немесе уақытша келген (тұрған) орны бойынша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порталдың – жөндеу жұмыстарын жүргізуге байланысты техникалық үзілістерді қоспағанда, тәулік бойы (көрсетілетін қызметті алушылар жұмыс уақыты аяқталғаннан кейін Қазақстан Республикасының еңбек заңнамасына сәйкес жексенбі және мереке күндері жүгінген кезде,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Ішкі істер министрлігінің www. mvd. gov. 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w:t>
            </w:r>
          </w:p>
          <w:p>
            <w:pPr>
              <w:spacing w:after="20"/>
              <w:ind w:left="20"/>
              <w:jc w:val="both"/>
            </w:pPr>
            <w:r>
              <w:rPr>
                <w:rFonts w:ascii="Times New Roman"/>
                <w:b w:val="false"/>
                <w:i w:val="false"/>
                <w:color w:val="000000"/>
                <w:sz w:val="20"/>
              </w:rPr>
              <w:t>
2) Мемлекеттік корпорацияның – www. gov4с.kz интернет-ресурсында;</w:t>
            </w:r>
          </w:p>
          <w:p>
            <w:pPr>
              <w:spacing w:after="20"/>
              <w:ind w:left="20"/>
              <w:jc w:val="both"/>
            </w:pPr>
            <w:r>
              <w:rPr>
                <w:rFonts w:ascii="Times New Roman"/>
                <w:b w:val="false"/>
                <w:i w:val="false"/>
                <w:color w:val="000000"/>
                <w:sz w:val="20"/>
              </w:rPr>
              <w:t>
3) www. egov. kz - порталында</w:t>
            </w:r>
          </w:p>
          <w:p>
            <w:pPr>
              <w:spacing w:after="20"/>
              <w:ind w:left="20"/>
              <w:jc w:val="both"/>
            </w:pPr>
            <w:r>
              <w:rPr>
                <w:rFonts w:ascii="Times New Roman"/>
                <w:b w:val="false"/>
                <w:i w:val="false"/>
                <w:color w:val="000000"/>
                <w:sz w:val="20"/>
              </w:rPr>
              <w:t>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өзі (сот әрекетке қабілетсіз деп таныған балалар мен азаматтар, өкілдік етуге өкілеттілігін растайтын құжаттар ұсына отырып, олардың заңды өкілдері үшін (ата-аналары, қорғаншылары, қамқоршылары) не өкілеттікте көзделген іс-әрекеттерді жүзеге асыруға арналған нотариалды куәландырылған сенімхат бойынша сенім білдірген адам жүгінген кезде:</w:t>
            </w:r>
          </w:p>
          <w:p>
            <w:pPr>
              <w:spacing w:after="20"/>
              <w:ind w:left="20"/>
              <w:jc w:val="both"/>
            </w:pPr>
            <w:r>
              <w:rPr>
                <w:rFonts w:ascii="Times New Roman"/>
                <w:b w:val="false"/>
                <w:i w:val="false"/>
                <w:color w:val="000000"/>
                <w:sz w:val="20"/>
              </w:rPr>
              <w:t>
Мемлекеттік корпорацияда:</w:t>
            </w:r>
          </w:p>
          <w:p>
            <w:pPr>
              <w:spacing w:after="20"/>
              <w:ind w:left="20"/>
              <w:jc w:val="both"/>
            </w:pPr>
            <w:r>
              <w:rPr>
                <w:rFonts w:ascii="Times New Roman"/>
                <w:b w:val="false"/>
                <w:i w:val="false"/>
                <w:color w:val="000000"/>
                <w:sz w:val="20"/>
              </w:rPr>
              <w:t>
1) жеке тұлғаны сәйкестендіру үшін тұрғын үй, саяжай құрылысының, адамдардың тұруы (болуы) үшін пайдаланылатын тұрғынжайдың, ғимарат немесе үй-жай иесінің (үй, саяжай құрылысының, адамдардың тұруы (болуы) үшін пайдаланылатын тұрғынжайдың, ғимарат немесе үй-жай иесінің өзінің қатысуы) жеке басын куәландыратын құжаты немесе оның цифрлық нысаны және тұрақты тіркеуге оның келісімі.</w:t>
            </w:r>
          </w:p>
          <w:p>
            <w:pPr>
              <w:spacing w:after="20"/>
              <w:ind w:left="20"/>
              <w:jc w:val="both"/>
            </w:pPr>
            <w:r>
              <w:rPr>
                <w:rFonts w:ascii="Times New Roman"/>
                <w:b w:val="false"/>
                <w:i w:val="false"/>
                <w:color w:val="000000"/>
                <w:sz w:val="20"/>
              </w:rPr>
              <w:t xml:space="preserve">
Тұрғын үй, саяжай құрылысының, адамдардың тұруы (болуы) үшін пайдаланылатын тұрғынжайдың, ғимарат немесе үй-жай иесінің (жалға алушының) тіркеу құқығын растау үшін көрсетілетін қызметті беруші үй, саяжай құрылысының, адамдардың тұруы (болуы) үшін пайдаланылатын тұрғынжайдың, ғимарат немесе үй-жай иесінің ЖСН мен жылжымайтын мүлік объектісінің ауданы, немесе үй, саяжай құрылысының, адамдардың тұруы (болуы) үшін пайдаланылатын тұрғынжайдың, ғимарат немесе үй-жай иесінің ЖСН мен МТК бойынша "Тұрғын үй қатынастары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тұрғын үйге меншік құқығының туындауы негіздерін растайтын меншік иесі туралы мәліметтерді ақпараттық жүйелерден алады;</w:t>
            </w:r>
          </w:p>
          <w:p>
            <w:pPr>
              <w:spacing w:after="20"/>
              <w:ind w:left="20"/>
              <w:jc w:val="both"/>
            </w:pPr>
            <w:r>
              <w:rPr>
                <w:rFonts w:ascii="Times New Roman"/>
                <w:b w:val="false"/>
                <w:i w:val="false"/>
                <w:color w:val="000000"/>
                <w:sz w:val="20"/>
              </w:rPr>
              <w:t>
тіркеу туралы ұйымның (мекеменің) әкімшілігі ұсынған өтінішхат (адамдар тұру (болу) үшін пайдаланылатын ғимараттар мен үй-жайларда тіркеу кезінде);</w:t>
            </w:r>
          </w:p>
          <w:p>
            <w:pPr>
              <w:spacing w:after="20"/>
              <w:ind w:left="20"/>
              <w:jc w:val="both"/>
            </w:pPr>
            <w:r>
              <w:rPr>
                <w:rFonts w:ascii="Times New Roman"/>
                <w:b w:val="false"/>
                <w:i w:val="false"/>
                <w:color w:val="000000"/>
                <w:sz w:val="20"/>
              </w:rPr>
              <w:t>
2) жеке басты сәйкестендіру үшін – жеке басты куәландыратын құжат немесе оның цифрлық нысаны (14 жасқа толған балалар – туу туралы куәлік және Қазақстан Республикасы азаматының паспорты (бар болған кезде).</w:t>
            </w:r>
          </w:p>
          <w:p>
            <w:pPr>
              <w:spacing w:after="20"/>
              <w:ind w:left="20"/>
              <w:jc w:val="both"/>
            </w:pPr>
            <w:r>
              <w:rPr>
                <w:rFonts w:ascii="Times New Roman"/>
                <w:b w:val="false"/>
                <w:i w:val="false"/>
                <w:color w:val="000000"/>
                <w:sz w:val="20"/>
              </w:rPr>
              <w:t>
Мекенжай деректеріне түзету енгізген кезде жеке куәліктің түпнұсқасы ұсынылады (чипте мекенжайды қайта жазуды жүзеге асыру үшін).</w:t>
            </w:r>
          </w:p>
          <w:p>
            <w:pPr>
              <w:spacing w:after="20"/>
              <w:ind w:left="20"/>
              <w:jc w:val="both"/>
            </w:pPr>
            <w:r>
              <w:rPr>
                <w:rFonts w:ascii="Times New Roman"/>
                <w:b w:val="false"/>
                <w:i w:val="false"/>
                <w:color w:val="000000"/>
                <w:sz w:val="20"/>
              </w:rPr>
              <w:t>
Республикадан тыс жерлерден тұрғылықты тұруға келген Қазақстан Республикасының азаматтары – паспортының тұпнұсқасын (паспортты жолғалтқан немесе қолдану мерзімі өткен жағдайда – қайтып оралу куәлігі), бұрын тұрған елінен есептен шыққанын растайтын құжатты не бұрын тұрған елінің құзыретті органы берген азаматтығының жоқтығы туралы құжатты (анықтаманы) ұсынады.</w:t>
            </w:r>
          </w:p>
          <w:p>
            <w:pPr>
              <w:spacing w:after="20"/>
              <w:ind w:left="20"/>
              <w:jc w:val="both"/>
            </w:pPr>
            <w:r>
              <w:rPr>
                <w:rFonts w:ascii="Times New Roman"/>
                <w:b w:val="false"/>
                <w:i w:val="false"/>
                <w:color w:val="000000"/>
                <w:sz w:val="20"/>
              </w:rPr>
              <w:t>
Бұрын тұрған елінен есептен шыққанын растайтын құжаты, азаматтығы жоқтығы туралы құжат (анықтама) болмаған кезде, азамат бұрын тұрған елінен көрсетілген құжаттардың бірі сұратылған (алынған) кезеңге уақытша болатын (тұратын) жері бойынша тіркеледі.</w:t>
            </w:r>
          </w:p>
          <w:p>
            <w:pPr>
              <w:spacing w:after="20"/>
              <w:ind w:left="20"/>
              <w:jc w:val="both"/>
            </w:pPr>
            <w:r>
              <w:rPr>
                <w:rFonts w:ascii="Times New Roman"/>
                <w:b w:val="false"/>
                <w:i w:val="false"/>
                <w:color w:val="000000"/>
                <w:sz w:val="20"/>
              </w:rPr>
              <w:t>
корсетілетін қызметті берушіге:</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ХҚТ ТП ақпараттық жүйесінен, Мемлекеттік корпорация қызметкері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Порталға, ақпараттандыру объектілеріне:</w:t>
            </w:r>
          </w:p>
          <w:p>
            <w:pPr>
              <w:spacing w:after="20"/>
              <w:ind w:left="20"/>
              <w:jc w:val="both"/>
            </w:pPr>
            <w:r>
              <w:rPr>
                <w:rFonts w:ascii="Times New Roman"/>
                <w:b w:val="false"/>
                <w:i w:val="false"/>
                <w:color w:val="000000"/>
                <w:sz w:val="20"/>
              </w:rPr>
              <w:t>
көрсетілетін қызметті алушының ЭЦҚ-мен және тіркеуге келісім берген тұрғын үй, саяжай құрылысының, адамдардың тұруы (болуы) үшін пайдаланылатын тұрғынжайдың, ғимарат немесе үй-жай иесінің электрондық цифрлық қолтаңбасымен куәландырылған немесе көрсетілетін қызметті алушының және тұрғын үй, саяжай құрылысының, адамдардың тұруы (болуы) үшін пайдаланылатын тұрғынжайдың, ғимарат немесе үй-жай иесінің ұялы байланыс операторы порталда пайдаланушылардың есептік жазбасына ұсынған абоненттік нөмірді тіркеген және қосқан жағдайда қысқа мәтіндік хабарлама түрінде бір реттік парольмен куәландырылған электрондық сұрау салу (абоненттік нөмірді тіркеу және қосу үшін порталға алғашқы сұрау салу пайдаланушының ЭЦҚ-мен куәландырылады).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Қазақстан Республикасының заңнамасымен белгіленген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 жағдайында.</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пайдалануы портал, ақпараттандыру объектілері арқылы электрондық сұрау салуды беру жолымен мемлекеттік қызметті алу кезінде көзделеді.</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порталдың "жеке кабинеті" арқылы қашықтықтан қол жеткізу режимінде, көрсетілетін қызметті берушінің анықтама қызметтері,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Қазақстан Республикасы Ішкі істер министрлігінің www. mvd. gov. kz сайтында орналастырылған. Мемлекеттік қызметтер көрсету мәселелері жөніндегі бірыңғай байланыс-орталығы: 1414, 8 800 080 7777.</w:t>
            </w:r>
          </w:p>
          <w:p>
            <w:pPr>
              <w:spacing w:after="20"/>
              <w:ind w:left="20"/>
              <w:jc w:val="both"/>
            </w:pPr>
            <w:r>
              <w:rPr>
                <w:rFonts w:ascii="Times New Roman"/>
                <w:b w:val="false"/>
                <w:i w:val="false"/>
                <w:color w:val="000000"/>
                <w:sz w:val="20"/>
              </w:rPr>
              <w:t>
Мемлекеттік қызмет "бір өтініш" қағидаты бойынша "Қазақстан Республикасының халқын тұрғылықты жері бойынша тіркеу есебінен шығару" мемлекеттік көрсетілетін қызмет жиынтығымен жүзеге асырылады.</w:t>
            </w:r>
          </w:p>
          <w:p>
            <w:pPr>
              <w:spacing w:after="20"/>
              <w:ind w:left="20"/>
              <w:jc w:val="both"/>
            </w:pPr>
            <w:r>
              <w:rPr>
                <w:rFonts w:ascii="Times New Roman"/>
                <w:b w:val="false"/>
                <w:i w:val="false"/>
                <w:color w:val="000000"/>
                <w:sz w:val="20"/>
              </w:rPr>
              <w:t>
Жеке тұлғалар өзінің тіркелген мекенжайы туралы, ал тұрғын үй иелері бір мекенжай бойынша тіркелген адамдар туралы мәліметтерді портал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/Кому:</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(ішкі істер органның атауы/</w:t>
            </w:r>
            <w:r>
              <w:br/>
            </w:r>
            <w:r>
              <w:rPr>
                <w:rFonts w:ascii="Times New Roman"/>
                <w:b w:val="false"/>
                <w:i w:val="false"/>
                <w:color w:val="000000"/>
                <w:sz w:val="20"/>
              </w:rPr>
              <w:t>наименование органа</w:t>
            </w:r>
            <w:r>
              <w:br/>
            </w:r>
            <w:r>
              <w:rPr>
                <w:rFonts w:ascii="Times New Roman"/>
                <w:b w:val="false"/>
                <w:i w:val="false"/>
                <w:color w:val="000000"/>
                <w:sz w:val="20"/>
              </w:rPr>
              <w:t>внутренних дел)</w:t>
            </w:r>
          </w:p>
        </w:tc>
      </w:tr>
    </w:tbl>
    <w:p>
      <w:pPr>
        <w:spacing w:after="0"/>
        <w:ind w:left="0"/>
        <w:jc w:val="both"/>
      </w:pPr>
      <w:r>
        <w:rPr>
          <w:rFonts w:ascii="Times New Roman"/>
          <w:b w:val="false"/>
          <w:i w:val="false"/>
          <w:color w:val="000000"/>
          <w:sz w:val="28"/>
        </w:rPr>
        <w:t>
      Тіркеуге келісім</w:t>
      </w:r>
    </w:p>
    <w:p>
      <w:pPr>
        <w:spacing w:after="0"/>
        <w:ind w:left="0"/>
        <w:jc w:val="both"/>
      </w:pPr>
      <w:r>
        <w:rPr>
          <w:rFonts w:ascii="Times New Roman"/>
          <w:b w:val="false"/>
          <w:i w:val="false"/>
          <w:color w:val="000000"/>
          <w:sz w:val="28"/>
        </w:rPr>
        <w:t>
      Мен/біз үй иесі/-лері (жалға беруші) /Я/мы собственник/-и (наниматель)</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(Т.А.Ә. (ол болған жағдайда) және ЖСН /Ф.И.О.(при его наличии) и ИИН)</w:t>
      </w:r>
    </w:p>
    <w:p>
      <w:pPr>
        <w:spacing w:after="0"/>
        <w:ind w:left="0"/>
        <w:jc w:val="both"/>
      </w:pPr>
      <w:r>
        <w:rPr>
          <w:rFonts w:ascii="Times New Roman"/>
          <w:b w:val="false"/>
          <w:i w:val="false"/>
          <w:color w:val="000000"/>
          <w:sz w:val="28"/>
        </w:rPr>
        <w:t>
      тіркеуге қоюға қарсы емеспін /не возражаю против регистрации:</w:t>
      </w:r>
    </w:p>
    <w:p>
      <w:pPr>
        <w:spacing w:after="0"/>
        <w:ind w:left="0"/>
        <w:jc w:val="both"/>
      </w:pPr>
      <w:r>
        <w:rPr>
          <w:rFonts w:ascii="Times New Roman"/>
          <w:b w:val="false"/>
          <w:i w:val="false"/>
          <w:color w:val="000000"/>
          <w:sz w:val="28"/>
        </w:rPr>
        <w:t>
      ИИН/ЖСН ________________ Негіздеме-құжат / Основание ______</w:t>
      </w:r>
    </w:p>
    <w:p>
      <w:pPr>
        <w:spacing w:after="0"/>
        <w:ind w:left="0"/>
        <w:jc w:val="both"/>
      </w:pPr>
      <w:r>
        <w:rPr>
          <w:rFonts w:ascii="Times New Roman"/>
          <w:b w:val="false"/>
          <w:i w:val="false"/>
          <w:color w:val="000000"/>
          <w:sz w:val="28"/>
        </w:rPr>
        <w:t>
      Тегі/Фамилия ________________ Құжаттық № / № документа ____</w:t>
      </w:r>
    </w:p>
    <w:p>
      <w:pPr>
        <w:spacing w:after="0"/>
        <w:ind w:left="0"/>
        <w:jc w:val="both"/>
      </w:pPr>
      <w:r>
        <w:rPr>
          <w:rFonts w:ascii="Times New Roman"/>
          <w:b w:val="false"/>
          <w:i w:val="false"/>
          <w:color w:val="000000"/>
          <w:sz w:val="28"/>
        </w:rPr>
        <w:t>
      Аты/Имя _________________ Берілген күні / Дата выдачи _______</w:t>
      </w:r>
    </w:p>
    <w:p>
      <w:pPr>
        <w:spacing w:after="0"/>
        <w:ind w:left="0"/>
        <w:jc w:val="both"/>
      </w:pPr>
      <w:r>
        <w:rPr>
          <w:rFonts w:ascii="Times New Roman"/>
          <w:b w:val="false"/>
          <w:i w:val="false"/>
          <w:color w:val="000000"/>
          <w:sz w:val="28"/>
        </w:rPr>
        <w:t>
      Әкесінің аты(ол болған жағдайда)</w:t>
      </w:r>
    </w:p>
    <w:p>
      <w:pPr>
        <w:spacing w:after="0"/>
        <w:ind w:left="0"/>
        <w:jc w:val="both"/>
      </w:pPr>
      <w:r>
        <w:rPr>
          <w:rFonts w:ascii="Times New Roman"/>
          <w:b w:val="false"/>
          <w:i w:val="false"/>
          <w:color w:val="000000"/>
          <w:sz w:val="28"/>
        </w:rPr>
        <w:t>
      /Отчество(при его наличии) ________ Берген орган / Орган выдачи ___</w:t>
      </w:r>
    </w:p>
    <w:p>
      <w:pPr>
        <w:spacing w:after="0"/>
        <w:ind w:left="0"/>
        <w:jc w:val="both"/>
      </w:pPr>
      <w:r>
        <w:rPr>
          <w:rFonts w:ascii="Times New Roman"/>
          <w:b w:val="false"/>
          <w:i w:val="false"/>
          <w:color w:val="000000"/>
          <w:sz w:val="28"/>
        </w:rPr>
        <w:t>
      Туған кезі/ Дата рождения_____________ Туған жері/ Место рождения ____</w:t>
      </w:r>
    </w:p>
    <w:p>
      <w:pPr>
        <w:spacing w:after="0"/>
        <w:ind w:left="0"/>
        <w:jc w:val="both"/>
      </w:pPr>
      <w:r>
        <w:rPr>
          <w:rFonts w:ascii="Times New Roman"/>
          <w:b w:val="false"/>
          <w:i w:val="false"/>
          <w:color w:val="000000"/>
          <w:sz w:val="28"/>
        </w:rPr>
        <w:t>
      Тіркеу әрекеті / Регистрационное действие</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(заңды мекенжайды ауыстыруды тіркеу / тұрғылықты жері бойынша уақытша тіркеу)</w:t>
      </w:r>
    </w:p>
    <w:p>
      <w:pPr>
        <w:spacing w:after="0"/>
        <w:ind w:left="0"/>
        <w:jc w:val="both"/>
      </w:pPr>
      <w:r>
        <w:rPr>
          <w:rFonts w:ascii="Times New Roman"/>
          <w:b w:val="false"/>
          <w:i w:val="false"/>
          <w:color w:val="000000"/>
          <w:sz w:val="28"/>
        </w:rPr>
        <w:t>
      Себебі / причина ____________________________________________</w:t>
      </w:r>
    </w:p>
    <w:p>
      <w:pPr>
        <w:spacing w:after="0"/>
        <w:ind w:left="0"/>
        <w:jc w:val="both"/>
      </w:pPr>
      <w:r>
        <w:rPr>
          <w:rFonts w:ascii="Times New Roman"/>
          <w:b w:val="false"/>
          <w:i w:val="false"/>
          <w:color w:val="000000"/>
          <w:sz w:val="28"/>
        </w:rPr>
        <w:t>
      Тіркеу мекенжайы/ Адрес регистрации Бұрынғы тіркеу</w:t>
      </w:r>
    </w:p>
    <w:p>
      <w:pPr>
        <w:spacing w:after="0"/>
        <w:ind w:left="0"/>
        <w:jc w:val="both"/>
      </w:pPr>
      <w:r>
        <w:rPr>
          <w:rFonts w:ascii="Times New Roman"/>
          <w:b w:val="false"/>
          <w:i w:val="false"/>
          <w:color w:val="000000"/>
          <w:sz w:val="28"/>
        </w:rPr>
        <w:t>
      мекенжайы/Прежний адрес регистрации</w:t>
      </w:r>
    </w:p>
    <w:p>
      <w:pPr>
        <w:spacing w:after="0"/>
        <w:ind w:left="0"/>
        <w:jc w:val="both"/>
      </w:pPr>
      <w:r>
        <w:rPr>
          <w:rFonts w:ascii="Times New Roman"/>
          <w:b w:val="false"/>
          <w:i w:val="false"/>
          <w:color w:val="000000"/>
          <w:sz w:val="28"/>
        </w:rPr>
        <w:t>
      Ел/Страна ____________ Ел / Страна ____________</w:t>
      </w:r>
    </w:p>
    <w:p>
      <w:pPr>
        <w:spacing w:after="0"/>
        <w:ind w:left="0"/>
        <w:jc w:val="both"/>
      </w:pPr>
      <w:r>
        <w:rPr>
          <w:rFonts w:ascii="Times New Roman"/>
          <w:b w:val="false"/>
          <w:i w:val="false"/>
          <w:color w:val="000000"/>
          <w:sz w:val="28"/>
        </w:rPr>
        <w:t>
      Облыс / Область ____________ Облыс / Область ____________</w:t>
      </w:r>
    </w:p>
    <w:p>
      <w:pPr>
        <w:spacing w:after="0"/>
        <w:ind w:left="0"/>
        <w:jc w:val="both"/>
      </w:pPr>
      <w:r>
        <w:rPr>
          <w:rFonts w:ascii="Times New Roman"/>
          <w:b w:val="false"/>
          <w:i w:val="false"/>
          <w:color w:val="000000"/>
          <w:sz w:val="28"/>
        </w:rPr>
        <w:t>
      Аудан / Район ____________ Аудан / Район ____________</w:t>
      </w:r>
    </w:p>
    <w:p>
      <w:pPr>
        <w:spacing w:after="0"/>
        <w:ind w:left="0"/>
        <w:jc w:val="both"/>
      </w:pPr>
      <w:r>
        <w:rPr>
          <w:rFonts w:ascii="Times New Roman"/>
          <w:b w:val="false"/>
          <w:i w:val="false"/>
          <w:color w:val="000000"/>
          <w:sz w:val="28"/>
        </w:rPr>
        <w:t>
      Елді мекен / Нас. Пункт Елді мекен / Нас. Пункт</w:t>
      </w:r>
    </w:p>
    <w:p>
      <w:pPr>
        <w:spacing w:after="0"/>
        <w:ind w:left="0"/>
        <w:jc w:val="both"/>
      </w:pPr>
      <w:r>
        <w:rPr>
          <w:rFonts w:ascii="Times New Roman"/>
          <w:b w:val="false"/>
          <w:i w:val="false"/>
          <w:color w:val="000000"/>
          <w:sz w:val="28"/>
        </w:rPr>
        <w:t>
      Елді мекеннің орналасқан жері / Елді мекеннің орналасқан жері /</w:t>
      </w:r>
    </w:p>
    <w:p>
      <w:pPr>
        <w:spacing w:after="0"/>
        <w:ind w:left="0"/>
        <w:jc w:val="both"/>
      </w:pPr>
      <w:r>
        <w:rPr>
          <w:rFonts w:ascii="Times New Roman"/>
          <w:b w:val="false"/>
          <w:i w:val="false"/>
          <w:color w:val="000000"/>
          <w:sz w:val="28"/>
        </w:rPr>
        <w:t>
      Р-н нас. пункта Р-н нас. пункта</w:t>
      </w:r>
    </w:p>
    <w:p>
      <w:pPr>
        <w:spacing w:after="0"/>
        <w:ind w:left="0"/>
        <w:jc w:val="both"/>
      </w:pPr>
      <w:r>
        <w:rPr>
          <w:rFonts w:ascii="Times New Roman"/>
          <w:b w:val="false"/>
          <w:i w:val="false"/>
          <w:color w:val="000000"/>
          <w:sz w:val="28"/>
        </w:rPr>
        <w:t>
      Көше / Улица _______________ Көше / Улица ____________</w:t>
      </w:r>
    </w:p>
    <w:p>
      <w:pPr>
        <w:spacing w:after="0"/>
        <w:ind w:left="0"/>
        <w:jc w:val="both"/>
      </w:pPr>
      <w:r>
        <w:rPr>
          <w:rFonts w:ascii="Times New Roman"/>
          <w:b w:val="false"/>
          <w:i w:val="false"/>
          <w:color w:val="000000"/>
          <w:sz w:val="28"/>
        </w:rPr>
        <w:t>
      Үй / дом корпус пәтер/кв Үй / дом корпус пәтер/кв</w:t>
      </w:r>
    </w:p>
    <w:p>
      <w:pPr>
        <w:spacing w:after="0"/>
        <w:ind w:left="0"/>
        <w:jc w:val="both"/>
      </w:pPr>
      <w:r>
        <w:rPr>
          <w:rFonts w:ascii="Times New Roman"/>
          <w:b w:val="false"/>
          <w:i w:val="false"/>
          <w:color w:val="000000"/>
          <w:sz w:val="28"/>
        </w:rPr>
        <w:t>
      ____ ____ ____ ____</w:t>
      </w:r>
    </w:p>
    <w:p>
      <w:pPr>
        <w:spacing w:after="0"/>
        <w:ind w:left="0"/>
        <w:jc w:val="both"/>
      </w:pPr>
      <w:r>
        <w:rPr>
          <w:rFonts w:ascii="Times New Roman"/>
          <w:b w:val="false"/>
          <w:i w:val="false"/>
          <w:color w:val="000000"/>
          <w:sz w:val="28"/>
        </w:rPr>
        <w:t>
      Келу күні / Дата прибытия _______ Кету күні / Дата убытия __________</w:t>
      </w:r>
    </w:p>
    <w:p>
      <w:pPr>
        <w:spacing w:after="0"/>
        <w:ind w:left="0"/>
        <w:jc w:val="both"/>
      </w:pPr>
      <w:r>
        <w:rPr>
          <w:rFonts w:ascii="Times New Roman"/>
          <w:b w:val="false"/>
          <w:i w:val="false"/>
          <w:color w:val="000000"/>
          <w:sz w:val="28"/>
        </w:rPr>
        <w:t>
      Тіркелетін адамның қолы /Подпись регистрируемого лица _______________</w:t>
      </w:r>
    </w:p>
    <w:p>
      <w:pPr>
        <w:spacing w:after="0"/>
        <w:ind w:left="0"/>
        <w:jc w:val="both"/>
      </w:pPr>
      <w:r>
        <w:rPr>
          <w:rFonts w:ascii="Times New Roman"/>
          <w:b w:val="false"/>
          <w:i w:val="false"/>
          <w:color w:val="000000"/>
          <w:sz w:val="28"/>
        </w:rPr>
        <w:t>
      Байланыс телефоны/Контактный телефон ____________________________</w:t>
      </w:r>
    </w:p>
    <w:p>
      <w:pPr>
        <w:spacing w:after="0"/>
        <w:ind w:left="0"/>
        <w:jc w:val="both"/>
      </w:pPr>
      <w:r>
        <w:rPr>
          <w:rFonts w:ascii="Times New Roman"/>
          <w:b w:val="false"/>
          <w:i w:val="false"/>
          <w:color w:val="000000"/>
          <w:sz w:val="28"/>
        </w:rPr>
        <w:t>
      Тұрғын үй иесі/-лерінің қолы/-дары/Подпись/-и собственника/-ков: ________, _______________.</w:t>
      </w:r>
    </w:p>
    <w:p>
      <w:pPr>
        <w:spacing w:after="0"/>
        <w:ind w:left="0"/>
        <w:jc w:val="both"/>
      </w:pPr>
      <w:r>
        <w:rPr>
          <w:rFonts w:ascii="Times New Roman"/>
          <w:b w:val="false"/>
          <w:i w:val="false"/>
          <w:color w:val="000000"/>
          <w:sz w:val="28"/>
        </w:rPr>
        <w:t>
      Байланыс телефондар/Контактные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тұрғылықты жері</w:t>
            </w:r>
            <w:r>
              <w:br/>
            </w:r>
            <w:r>
              <w:rPr>
                <w:rFonts w:ascii="Times New Roman"/>
                <w:b w:val="false"/>
                <w:i w:val="false"/>
                <w:color w:val="000000"/>
                <w:sz w:val="20"/>
              </w:rPr>
              <w:t>бойынша тіркеу" мемлекеттік</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Мемлекеттік корпорация (мекенжайын көрсету) сіздің мемлекеттік қызмет көрсетуге қойылатын талабында көзделген тізбеге сәйкес мерзімі өткен құжаттарды, құжаттардың толық пакетін ұсынбауыңызға байланысты "Қазақстан Республикасының азаматтарын тұрғылықты жері бойынша тіркеу"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2 данада, әрбір тарапқа бір-біреуден жасалды.</w:t>
      </w:r>
    </w:p>
    <w:p>
      <w:pPr>
        <w:spacing w:after="0"/>
        <w:ind w:left="0"/>
        <w:jc w:val="both"/>
      </w:pPr>
      <w:r>
        <w:rPr>
          <w:rFonts w:ascii="Times New Roman"/>
          <w:b w:val="false"/>
          <w:i w:val="false"/>
          <w:color w:val="000000"/>
          <w:sz w:val="28"/>
        </w:rPr>
        <w:t>
      Т.А.Ә. (ол болған жағдайда) (Мемлекеттік корпорацияың қызметкері) (қолы)</w:t>
      </w:r>
    </w:p>
    <w:p>
      <w:pPr>
        <w:spacing w:after="0"/>
        <w:ind w:left="0"/>
        <w:jc w:val="both"/>
      </w:pPr>
      <w:r>
        <w:rPr>
          <w:rFonts w:ascii="Times New Roman"/>
          <w:b w:val="false"/>
          <w:i w:val="false"/>
          <w:color w:val="000000"/>
          <w:sz w:val="28"/>
        </w:rPr>
        <w:t>
      Орындаушы: Т.А.Ә. (ол болған жағдайда)_____________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 (ол болған жағдайда)/көрсетілетін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267 бұйрығына</w:t>
            </w:r>
            <w:r>
              <w:br/>
            </w:r>
            <w:r>
              <w:rPr>
                <w:rFonts w:ascii="Times New Roman"/>
                <w:b w:val="false"/>
                <w:i w:val="false"/>
                <w:color w:val="000000"/>
                <w:sz w:val="20"/>
              </w:rPr>
              <w:t>3-қосымша</w:t>
            </w:r>
          </w:p>
        </w:tc>
      </w:tr>
    </w:tbl>
    <w:bookmarkStart w:name="z65" w:id="61"/>
    <w:p>
      <w:pPr>
        <w:spacing w:after="0"/>
        <w:ind w:left="0"/>
        <w:jc w:val="left"/>
      </w:pPr>
      <w:r>
        <w:rPr>
          <w:rFonts w:ascii="Times New Roman"/>
          <w:b/>
          <w:i w:val="false"/>
          <w:color w:val="000000"/>
        </w:rPr>
        <w:t xml:space="preserve"> "Қазақстан Республикасының халқын тұрғылықты жері бойынша тіркеу есебінен шығару" мемлекеттік қызмет көрсету қағидалары</w:t>
      </w:r>
    </w:p>
    <w:bookmarkEnd w:id="61"/>
    <w:bookmarkStart w:name="z66" w:id="62"/>
    <w:p>
      <w:pPr>
        <w:spacing w:after="0"/>
        <w:ind w:left="0"/>
        <w:jc w:val="left"/>
      </w:pPr>
      <w:r>
        <w:rPr>
          <w:rFonts w:ascii="Times New Roman"/>
          <w:b/>
          <w:i w:val="false"/>
          <w:color w:val="000000"/>
        </w:rPr>
        <w:t xml:space="preserve"> 1-тарау. Жалпы ережелер</w:t>
      </w:r>
    </w:p>
    <w:bookmarkEnd w:id="62"/>
    <w:bookmarkStart w:name="z67" w:id="63"/>
    <w:p>
      <w:pPr>
        <w:spacing w:after="0"/>
        <w:ind w:left="0"/>
        <w:jc w:val="both"/>
      </w:pPr>
      <w:r>
        <w:rPr>
          <w:rFonts w:ascii="Times New Roman"/>
          <w:b w:val="false"/>
          <w:i w:val="false"/>
          <w:color w:val="000000"/>
          <w:sz w:val="28"/>
        </w:rPr>
        <w:t xml:space="preserve">
      1. Осы "Қазақстан Республикасының халқын тұрғылықты жері бойынша тіркеу есебінен шығару" мемлекеттік қызмет көрсету қағидалары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Республикасының халқын тұрғылықты жері бойынша тіркеу есебінен шығару мемлекеттік қызметі көрсету тәртібін анықтайды (бұдан әрі – Мемлекеттік көрсетілетін қызмет).</w:t>
      </w:r>
    </w:p>
    <w:bookmarkEnd w:id="63"/>
    <w:bookmarkStart w:name="z68" w:id="64"/>
    <w:p>
      <w:pPr>
        <w:spacing w:after="0"/>
        <w:ind w:left="0"/>
        <w:jc w:val="both"/>
      </w:pPr>
      <w:r>
        <w:rPr>
          <w:rFonts w:ascii="Times New Roman"/>
          <w:b w:val="false"/>
          <w:i w:val="false"/>
          <w:color w:val="000000"/>
          <w:sz w:val="28"/>
        </w:rPr>
        <w:t>
      2. Осы Қағидаларда мынадай ұғымдар қолданылады:</w:t>
      </w:r>
    </w:p>
    <w:bookmarkEnd w:id="64"/>
    <w:p>
      <w:pPr>
        <w:spacing w:after="0"/>
        <w:ind w:left="0"/>
        <w:jc w:val="both"/>
      </w:pPr>
      <w:r>
        <w:rPr>
          <w:rFonts w:ascii="Times New Roman"/>
          <w:b w:val="false"/>
          <w:i w:val="false"/>
          <w:color w:val="000000"/>
          <w:sz w:val="28"/>
        </w:rPr>
        <w:t>
      1) жеке сәйкестендiру нөмiрi (бұдан әрі – ЖСН) - жеке тұлға үшін қалыптастырылатын бiрегей нөмiр;</w:t>
      </w:r>
    </w:p>
    <w:p>
      <w:pPr>
        <w:spacing w:after="0"/>
        <w:ind w:left="0"/>
        <w:jc w:val="both"/>
      </w:pPr>
      <w:r>
        <w:rPr>
          <w:rFonts w:ascii="Times New Roman"/>
          <w:b w:val="false"/>
          <w:i w:val="false"/>
          <w:color w:val="000000"/>
          <w:sz w:val="28"/>
        </w:rPr>
        <w:t>
      2)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3) Бірыңғай байланыс орталығы – Қазақстан Республикасының Үкіметі айқындаған, көрсетілетін қызметті алушыларға мемлекеттік және өзге де қызметтер көрсету мәселелері бойынша – ақпарат, сондай-ақ мемлекеттік органдарға ақпараттық-коммуникациялық қызметтер көрсету мәселелері бойынша ақпарат беру жөніндегі ақпараттық-анықтамалық қызмет функцияларын орындайтын заңды тұлға;</w:t>
      </w:r>
    </w:p>
    <w:p>
      <w:pPr>
        <w:spacing w:after="0"/>
        <w:ind w:left="0"/>
        <w:jc w:val="both"/>
      </w:pPr>
      <w:r>
        <w:rPr>
          <w:rFonts w:ascii="Times New Roman"/>
          <w:b w:val="false"/>
          <w:i w:val="false"/>
          <w:color w:val="000000"/>
          <w:sz w:val="28"/>
        </w:rPr>
        <w:t>
      4)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29.02.2024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06.08.2024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69" w:id="65"/>
    <w:p>
      <w:pPr>
        <w:spacing w:after="0"/>
        <w:ind w:left="0"/>
        <w:jc w:val="left"/>
      </w:pPr>
      <w:r>
        <w:rPr>
          <w:rFonts w:ascii="Times New Roman"/>
          <w:b/>
          <w:i w:val="false"/>
          <w:color w:val="000000"/>
        </w:rPr>
        <w:t xml:space="preserve"> 2-тарау. Мемлекеттік қызмет көрсету тәртібі</w:t>
      </w:r>
    </w:p>
    <w:bookmarkEnd w:id="65"/>
    <w:bookmarkStart w:name="z70" w:id="66"/>
    <w:p>
      <w:pPr>
        <w:spacing w:after="0"/>
        <w:ind w:left="0"/>
        <w:jc w:val="both"/>
      </w:pPr>
      <w:r>
        <w:rPr>
          <w:rFonts w:ascii="Times New Roman"/>
          <w:b w:val="false"/>
          <w:i w:val="false"/>
          <w:color w:val="000000"/>
          <w:sz w:val="28"/>
        </w:rPr>
        <w:t>
      3. Жеке тұлғаларға (бұдан әрі – көрсетілетін қызметті алушы) мемлекеттік көрсетілетін қызметті осы Қағидаларға 1-қосымшаға сәйкес аумақтық полиция органдары (бұдан әрі – көрсетілетін қызметті беруші) Мемлекеттік қызмет көрсетуге қойылатын негізгі талаптар тізбесінде көзделген (бұдан әрі – Мемлекеттік қызмет көрсетуге қойылатын талап) тізбеге сәйкес құжаттар пакетін ұсыну кезінде көрсетеді:</w:t>
      </w:r>
    </w:p>
    <w:bookmarkEnd w:id="66"/>
    <w:p>
      <w:pPr>
        <w:spacing w:after="0"/>
        <w:ind w:left="0"/>
        <w:jc w:val="both"/>
      </w:pPr>
      <w:r>
        <w:rPr>
          <w:rFonts w:ascii="Times New Roman"/>
          <w:b w:val="false"/>
          <w:i w:val="false"/>
          <w:color w:val="000000"/>
          <w:sz w:val="28"/>
        </w:rPr>
        <w:t>
      1) Қазақстан Республикасының азаматтары үшін – "Азаматтарға арналған үкімет" мемлекеттік корпорациясы, портал және ақпараттандыру объектілері (екінші денгейдегі банктердің ақпараттандыру жүйелері) (бұдан әрі – ақпараттандыру объектілері) арқылы;</w:t>
      </w:r>
    </w:p>
    <w:p>
      <w:pPr>
        <w:spacing w:after="0"/>
        <w:ind w:left="0"/>
        <w:jc w:val="both"/>
      </w:pPr>
      <w:r>
        <w:rPr>
          <w:rFonts w:ascii="Times New Roman"/>
          <w:b w:val="false"/>
          <w:i w:val="false"/>
          <w:color w:val="000000"/>
          <w:sz w:val="28"/>
        </w:rPr>
        <w:t>
      2) Қазақстан Республикасында тұрақты тұрып жатқан шетелдіктер және азаматтығы жоқ адамдар үшін Мемлекеттік корпорацияда көрсетілетін қызметті беруші арқылы;</w:t>
      </w:r>
    </w:p>
    <w:p>
      <w:pPr>
        <w:spacing w:after="0"/>
        <w:ind w:left="0"/>
        <w:jc w:val="both"/>
      </w:pPr>
      <w:r>
        <w:rPr>
          <w:rFonts w:ascii="Times New Roman"/>
          <w:b w:val="false"/>
          <w:i w:val="false"/>
          <w:color w:val="000000"/>
          <w:sz w:val="28"/>
        </w:rPr>
        <w:t>
      3) босқын мәртебесін алған шетелдіктер және азаматтығы жоқ адамдар үшін көрсетілетін қызметті беруші арқылы көрсетіледі.</w:t>
      </w:r>
    </w:p>
    <w:p>
      <w:pPr>
        <w:spacing w:after="0"/>
        <w:ind w:left="0"/>
        <w:jc w:val="both"/>
      </w:pPr>
      <w:r>
        <w:rPr>
          <w:rFonts w:ascii="Times New Roman"/>
          <w:b w:val="false"/>
          <w:i w:val="false"/>
          <w:color w:val="000000"/>
          <w:sz w:val="28"/>
        </w:rPr>
        <w:t>
      Қазақстан Республикасы азаматтарына мемлекеттік қызмет көрсетуге құжаттарды қабылдау Мемлекеттік корпорацияның қызметкерлерімен "Халыққа қызмет көрсету орталығы" біріктірілген ақпараттық жүйесі (бұдан әрі – ХҚКО БАЖ) арқылы;</w:t>
      </w:r>
    </w:p>
    <w:p>
      <w:pPr>
        <w:spacing w:after="0"/>
        <w:ind w:left="0"/>
        <w:jc w:val="both"/>
      </w:pPr>
      <w:r>
        <w:rPr>
          <w:rFonts w:ascii="Times New Roman"/>
          <w:b w:val="false"/>
          <w:i w:val="false"/>
          <w:color w:val="000000"/>
          <w:sz w:val="28"/>
        </w:rPr>
        <w:t xml:space="preserve">
      Қазақстан Республикасында тұрақты тұратын шетелдіктерге және азаматтығы жоқ адамдар үшін – Мемлекеттік корпорацияда көрсетілетін қызметті берушімен "Халықты құжаттандыру және тіркеу" Тіркеу пункті" ақпараттық жүйесі (бұдан әрі – ХҚТ ТП) арқылы; </w:t>
      </w:r>
    </w:p>
    <w:p>
      <w:pPr>
        <w:spacing w:after="0"/>
        <w:ind w:left="0"/>
        <w:jc w:val="both"/>
      </w:pPr>
      <w:r>
        <w:rPr>
          <w:rFonts w:ascii="Times New Roman"/>
          <w:b w:val="false"/>
          <w:i w:val="false"/>
          <w:color w:val="000000"/>
          <w:sz w:val="28"/>
        </w:rPr>
        <w:t>
      босқын мәртебесін алған шетелдіктер және азаматтығы жоқ адамдар үшін - көрсетілетін қызметті берушімен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29.02.2024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4. Жеке басты куәландыратын құжаттарды көрсетілетін қызметті алушылар Мемлекеттік қызмет көрсетуге қойылатын негізгі талаптар тізбесінің 1-қосымшасына сәйкес цифрлық құжаттар сервисі (бұдан әрі – цифрлық нысан) арқылы алынған көрсетілетін қызметтердің кіші түрлерін түпнұсқада не электрондық түрде алған кезде ұсынады.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29.02.2024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8"/>
    <w:p>
      <w:pPr>
        <w:spacing w:after="0"/>
        <w:ind w:left="0"/>
        <w:jc w:val="both"/>
      </w:pPr>
      <w:r>
        <w:rPr>
          <w:rFonts w:ascii="Times New Roman"/>
          <w:b w:val="false"/>
          <w:i w:val="false"/>
          <w:color w:val="000000"/>
          <w:sz w:val="28"/>
        </w:rPr>
        <w:t>
      5. Мемлекеттік корпорация арқылы Қазақстан Республикасы азаматтары жүгінген кезде Мемлекеттік корпорация қызметкері көрсетілетін қызметті алушы ұсынған құжаттың және (немесе) ондағы деректердің (мәліметтердің) толықтығын тексереді;</w:t>
      </w:r>
    </w:p>
    <w:bookmarkEnd w:id="68"/>
    <w:p>
      <w:pPr>
        <w:spacing w:after="0"/>
        <w:ind w:left="0"/>
        <w:jc w:val="both"/>
      </w:pPr>
      <w:r>
        <w:rPr>
          <w:rFonts w:ascii="Times New Roman"/>
          <w:b w:val="false"/>
          <w:i w:val="false"/>
          <w:color w:val="000000"/>
          <w:sz w:val="28"/>
        </w:rPr>
        <w:t>
      Мемлекеттік корпорацияда көрсетілетін қызметті берушіге Қазақстан Республикасында тұрақты тұратын шетелдіктерге және азаматтығы жоқ адамдар жүгінген кезде көрсетілетін қызметті беруші көрсетілетін қызметті алушы ұсынған құжаттың және (немесе) ондағы деректердің (мәліметтердің) толықтығын тексереді;</w:t>
      </w:r>
    </w:p>
    <w:p>
      <w:pPr>
        <w:spacing w:after="0"/>
        <w:ind w:left="0"/>
        <w:jc w:val="both"/>
      </w:pPr>
      <w:r>
        <w:rPr>
          <w:rFonts w:ascii="Times New Roman"/>
          <w:b w:val="false"/>
          <w:i w:val="false"/>
          <w:color w:val="000000"/>
          <w:sz w:val="28"/>
        </w:rPr>
        <w:t>
      босқын мәртебесін алған шетелдіктер және азаматтығы жоқ адамдар жүгінген кезде көрсетілетін қызметті беруші көрсетілетін қызметті алушы ұсынған құжаттың және (немесе) ондағы деректердің (мәліметтердің) толықтығын тексереді.</w:t>
      </w:r>
    </w:p>
    <w:p>
      <w:pPr>
        <w:spacing w:after="0"/>
        <w:ind w:left="0"/>
        <w:jc w:val="both"/>
      </w:pPr>
      <w:r>
        <w:rPr>
          <w:rFonts w:ascii="Times New Roman"/>
          <w:b w:val="false"/>
          <w:i w:val="false"/>
          <w:color w:val="000000"/>
          <w:sz w:val="28"/>
        </w:rPr>
        <w:t xml:space="preserve">
      Толық емес құжаттар пакетін ұсынған жағдайда көрсетілетін қызметті алушыға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құжаттарды қабылдаудан бас тарту беріледі.</w:t>
      </w:r>
    </w:p>
    <w:p>
      <w:pPr>
        <w:spacing w:after="0"/>
        <w:ind w:left="0"/>
        <w:jc w:val="both"/>
      </w:pPr>
      <w:r>
        <w:rPr>
          <w:rFonts w:ascii="Times New Roman"/>
          <w:b w:val="false"/>
          <w:i w:val="false"/>
          <w:color w:val="000000"/>
          <w:sz w:val="28"/>
        </w:rPr>
        <w:t>
      Көрсетілетін қызметті алушылар ұсынған құжаттар осы қағидалармен белгіленген талаптарға сәйкес болған кезде "Халықты құжаттандыру және тіркеу" тіркеу пункті" ақпараттық жүйесіне (бұдан әрі – ХҚТ ТП АЖ) мәліметтерді енгізу жолымен тіркеуден шығару ресімделеді. Тұрғылықты жері бойынша тіркеуден шығарылған жағдайда, Байқоңыр қаласына тұрақты тұруға көшуіне байланысты тіркеуден шығарылған кезде көрсетілетін қызметті алушыға мекенжайдан кету парағы беріледі.</w:t>
      </w:r>
    </w:p>
    <w:p>
      <w:pPr>
        <w:spacing w:after="0"/>
        <w:ind w:left="0"/>
        <w:jc w:val="both"/>
      </w:pPr>
      <w:r>
        <w:rPr>
          <w:rFonts w:ascii="Times New Roman"/>
          <w:b w:val="false"/>
          <w:i w:val="false"/>
          <w:color w:val="000000"/>
          <w:sz w:val="28"/>
        </w:rPr>
        <w:t>
      Көрсетілетін қызметті алушы порталға жүгіну кезінде ЖСН және пароль бойынша порталда авторизацияланады, қызметті таңдайды, сұрау салудың деректерін құрастырады және өзінің ЭЦҚ арқылы сұрау салуды куәландырады (қол қояды).</w:t>
      </w:r>
    </w:p>
    <w:p>
      <w:pPr>
        <w:spacing w:after="0"/>
        <w:ind w:left="0"/>
        <w:jc w:val="both"/>
      </w:pPr>
      <w:r>
        <w:rPr>
          <w:rFonts w:ascii="Times New Roman"/>
          <w:b w:val="false"/>
          <w:i w:val="false"/>
          <w:color w:val="000000"/>
          <w:sz w:val="28"/>
        </w:rPr>
        <w:t>
      Порталға жүгінген кезде мемлекеттік қызмет көрсету нәтижесі көрсетілетін қызметті алушының "жеке кабинетіне" оның мекенжайы бойынша тұрмаған адамдарды тіркеуден шығару туралы хабарлама түрінде жолданады.</w:t>
      </w:r>
    </w:p>
    <w:p>
      <w:pPr>
        <w:spacing w:after="0"/>
        <w:ind w:left="0"/>
        <w:jc w:val="both"/>
      </w:pPr>
      <w:r>
        <w:rPr>
          <w:rFonts w:ascii="Times New Roman"/>
          <w:b w:val="false"/>
          <w:i w:val="false"/>
          <w:color w:val="000000"/>
          <w:sz w:val="28"/>
        </w:rPr>
        <w:t>
      Көрсетілетін қызметті алушының деректерінде сәйкессіздіктер болған жағдайда көрсетілетін қызметті алушының "жеке кабинетіне" мемлекеттік қызметті көрсетудің мүмкін еместігі туралы және Мемлекеттік корпорацияға жүгіну қажеттігі туралы хабарлама жолданады.</w:t>
      </w:r>
    </w:p>
    <w:p>
      <w:pPr>
        <w:spacing w:after="0"/>
        <w:ind w:left="0"/>
        <w:jc w:val="both"/>
      </w:pPr>
      <w:r>
        <w:rPr>
          <w:rFonts w:ascii="Times New Roman"/>
          <w:b w:val="false"/>
          <w:i w:val="false"/>
          <w:color w:val="000000"/>
          <w:sz w:val="28"/>
        </w:rPr>
        <w:t>
      Мемлекеттік көрсетілетін қызмет республиканың шегінен тыс жерге тұрақты тұруға кеткен, сот тұрғын үй-жайды пайдалану құқығынан айырылған деп танылғандар, тұрғын үй иесінің өтініші бойынша көрсетілетін қызметті алушылар үшін көрсетіледі.</w:t>
      </w:r>
    </w:p>
    <w:p>
      <w:pPr>
        <w:spacing w:after="0"/>
        <w:ind w:left="0"/>
        <w:jc w:val="both"/>
      </w:pPr>
      <w:r>
        <w:rPr>
          <w:rFonts w:ascii="Times New Roman"/>
          <w:b w:val="false"/>
          <w:i w:val="false"/>
          <w:color w:val="000000"/>
          <w:sz w:val="28"/>
        </w:rPr>
        <w:t>
      Қазақстан Республикасының заңнамасымен белгіленген мемлекеттік қызметі көрсетуден бас тарту үшін негіздемелер Мемлекеттік қызмет көрсетуге қойылатын талабының 9-тармағымен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Ішкі істер министрінің 26.08.2021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30.09.2022 </w:t>
      </w:r>
      <w:r>
        <w:rPr>
          <w:rFonts w:ascii="Times New Roman"/>
          <w:b w:val="false"/>
          <w:i w:val="false"/>
          <w:color w:val="ff0000"/>
          <w:sz w:val="28"/>
        </w:rPr>
        <w:t>№ 781</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30.06.2023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бұйрықтарымен.</w:t>
      </w:r>
      <w:r>
        <w:br/>
      </w:r>
      <w:r>
        <w:rPr>
          <w:rFonts w:ascii="Times New Roman"/>
          <w:b w:val="false"/>
          <w:i w:val="false"/>
          <w:color w:val="000000"/>
          <w:sz w:val="28"/>
        </w:rPr>
        <w:t>
</w:t>
      </w:r>
    </w:p>
    <w:bookmarkStart w:name="z73" w:id="69"/>
    <w:p>
      <w:pPr>
        <w:spacing w:after="0"/>
        <w:ind w:left="0"/>
        <w:jc w:val="both"/>
      </w:pPr>
      <w:r>
        <w:rPr>
          <w:rFonts w:ascii="Times New Roman"/>
          <w:b w:val="false"/>
          <w:i w:val="false"/>
          <w:color w:val="000000"/>
          <w:sz w:val="28"/>
        </w:rPr>
        <w:t xml:space="preserve">
      6. Көрсетілетін қызметті беруші ақпараттандыру саласында уәкілетті орган белгілеген тәртіпте мемлекеттік қызмет көрсету сатысы туралы деректерді мемлекеттік қызметтер көрсетуді мониторингілеу ақпараттық жүйесіне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енгізуді қамтамасыз етеді.</w:t>
      </w:r>
    </w:p>
    <w:bookmarkEnd w:id="69"/>
    <w:bookmarkStart w:name="z142" w:id="70"/>
    <w:p>
      <w:pPr>
        <w:spacing w:after="0"/>
        <w:ind w:left="0"/>
        <w:jc w:val="both"/>
      </w:pPr>
      <w:r>
        <w:rPr>
          <w:rFonts w:ascii="Times New Roman"/>
          <w:b w:val="false"/>
          <w:i w:val="false"/>
          <w:color w:val="000000"/>
          <w:sz w:val="28"/>
        </w:rPr>
        <w:t xml:space="preserve">
      6-1.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КҚҚК "Мемлекеттер көрсетілетін қызметтер туралы"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сондай-ақ өтінішті қабылдауды және мемлекеттік қызмет көрсету нәтижелерін беруді жүзеге асыратын аумақтық полиция және Мемлекеттік корпорацияға жібереді.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Ішкі істер министрінің м.а. 30.09.2022 </w:t>
      </w:r>
      <w:r>
        <w:rPr>
          <w:rFonts w:ascii="Times New Roman"/>
          <w:b w:val="false"/>
          <w:i w:val="false"/>
          <w:color w:val="ff0000"/>
          <w:sz w:val="28"/>
        </w:rPr>
        <w:t>№ 781</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74" w:id="71"/>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71"/>
    <w:bookmarkStart w:name="z75" w:id="72"/>
    <w:p>
      <w:pPr>
        <w:spacing w:after="0"/>
        <w:ind w:left="0"/>
        <w:jc w:val="both"/>
      </w:pPr>
      <w:r>
        <w:rPr>
          <w:rFonts w:ascii="Times New Roman"/>
          <w:b w:val="false"/>
          <w:i w:val="false"/>
          <w:color w:val="000000"/>
          <w:sz w:val="28"/>
        </w:rPr>
        <w:t xml:space="preserve">
      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 </w:t>
      </w:r>
    </w:p>
    <w:bookmarkEnd w:id="72"/>
    <w:p>
      <w:pPr>
        <w:spacing w:after="0"/>
        <w:ind w:left="0"/>
        <w:jc w:val="both"/>
      </w:pPr>
      <w:r>
        <w:rPr>
          <w:rFonts w:ascii="Times New Roman"/>
          <w:b w:val="false"/>
          <w:i w:val="false"/>
          <w:color w:val="000000"/>
          <w:sz w:val="28"/>
        </w:rPr>
        <w:t xml:space="preserve">
      Шағым шешіміне, әрекетіне (әрекетсіздігіне) шағым жасалып отырған көрсетілетін қызметті берушіге және (немесе) лауазымды адамға беріледі. </w:t>
      </w:r>
    </w:p>
    <w:p>
      <w:pPr>
        <w:spacing w:after="0"/>
        <w:ind w:left="0"/>
        <w:jc w:val="both"/>
      </w:pPr>
      <w:r>
        <w:rPr>
          <w:rFonts w:ascii="Times New Roman"/>
          <w:b w:val="false"/>
          <w:i w:val="false"/>
          <w:color w:val="000000"/>
          <w:sz w:val="28"/>
        </w:rPr>
        <w:t xml:space="preserve">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xml:space="preserve">
      Бұл ретте шешіміне, әрекетіне (әрекетсіздігіне) шағым жасалып отырған көрсетілетін қызметті беруші,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 </w:t>
      </w:r>
    </w:p>
    <w:p>
      <w:pPr>
        <w:spacing w:after="0"/>
        <w:ind w:left="0"/>
        <w:jc w:val="both"/>
      </w:pPr>
      <w:r>
        <w:rPr>
          <w:rFonts w:ascii="Times New Roman"/>
          <w:b w:val="false"/>
          <w:i w:val="false"/>
          <w:color w:val="000000"/>
          <w:sz w:val="28"/>
        </w:rPr>
        <w:t>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26.08.2021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8. Егер заңда өзгеше көзделмесе, шағым берілгеннен кейін сотқа дейінгі тәртіппен сотқа жүгінуге жол беріледі.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26.08.2021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есебінен</w:t>
            </w:r>
            <w:r>
              <w:br/>
            </w:r>
            <w:r>
              <w:rPr>
                <w:rFonts w:ascii="Times New Roman"/>
                <w:b w:val="false"/>
                <w:i w:val="false"/>
                <w:color w:val="000000"/>
                <w:sz w:val="20"/>
              </w:rPr>
              <w:t>шығару"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м.а. 30.09.2022 </w:t>
      </w:r>
      <w:r>
        <w:rPr>
          <w:rFonts w:ascii="Times New Roman"/>
          <w:b w:val="false"/>
          <w:i w:val="false"/>
          <w:color w:val="ff0000"/>
          <w:sz w:val="28"/>
        </w:rPr>
        <w:t>№ 781</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өзгеріс енгізілді - ҚР Ішкі істер министрінің м.а. 30.06.2023 </w:t>
      </w:r>
      <w:r>
        <w:rPr>
          <w:rFonts w:ascii="Times New Roman"/>
          <w:b w:val="false"/>
          <w:i w:val="false"/>
          <w:color w:val="ff0000"/>
          <w:sz w:val="28"/>
        </w:rPr>
        <w:t>№ 529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29.02.2024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 есебінен шығару"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Республикадан тыс жерлерге тұрақты тұруға кеткен адамдарды тіркеуден шығару;</w:t>
            </w:r>
          </w:p>
          <w:p>
            <w:pPr>
              <w:spacing w:after="20"/>
              <w:ind w:left="20"/>
              <w:jc w:val="both"/>
            </w:pPr>
            <w:r>
              <w:rPr>
                <w:rFonts w:ascii="Times New Roman"/>
                <w:b w:val="false"/>
                <w:i w:val="false"/>
                <w:color w:val="000000"/>
                <w:sz w:val="20"/>
              </w:rPr>
              <w:t>
2. Сот тұрғын үй-жайды пайдалану құқығынан айырылған деп танылғандарды тіркеуден шығару;</w:t>
            </w:r>
          </w:p>
          <w:p>
            <w:pPr>
              <w:spacing w:after="20"/>
              <w:ind w:left="20"/>
              <w:jc w:val="both"/>
            </w:pPr>
            <w:r>
              <w:rPr>
                <w:rFonts w:ascii="Times New Roman"/>
                <w:b w:val="false"/>
                <w:i w:val="false"/>
                <w:color w:val="000000"/>
                <w:sz w:val="20"/>
              </w:rPr>
              <w:t>
3. Тұрғын үй, ғимарат немесе үй-жай иесінің өтініші бойынша тіркеуден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полиция органдары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өтінішті қабылдау: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республикадан тыс жерлерге тұрақты тұруға кеткен, шетелдіктер мен босқын мәртебесін алған азаматтығы жоқ адамдарды тіркеуден шығару үшін; сот тұрғын үй-жайды пайдалану құқығынан айырылған деп таныған; тұрғын үй, ғимарат немесе үй-жай иесінің өтініші бойынша;</w:t>
            </w:r>
          </w:p>
          <w:p>
            <w:pPr>
              <w:spacing w:after="20"/>
              <w:ind w:left="20"/>
              <w:jc w:val="both"/>
            </w:pPr>
            <w:r>
              <w:rPr>
                <w:rFonts w:ascii="Times New Roman"/>
                <w:b w:val="false"/>
                <w:i w:val="false"/>
                <w:color w:val="000000"/>
                <w:sz w:val="20"/>
              </w:rPr>
              <w:t>
2) көрсетілетін қызметті беруші Мемлекеттік корпорацияда:</w:t>
            </w:r>
          </w:p>
          <w:p>
            <w:pPr>
              <w:spacing w:after="20"/>
              <w:ind w:left="20"/>
              <w:jc w:val="both"/>
            </w:pPr>
            <w:r>
              <w:rPr>
                <w:rFonts w:ascii="Times New Roman"/>
                <w:b w:val="false"/>
                <w:i w:val="false"/>
                <w:color w:val="000000"/>
                <w:sz w:val="20"/>
              </w:rPr>
              <w:t>
Қазақстан Республикасында тұрақты тұратын, республикадан тыс жерлерге тұрақты тұруға кеткен шетелдіктер мен азаматтығы жоқ адамдарды; сот тұрғын үй-жайды пайдалану құқығынан айырылған деп таныған; тұрғын үй, ғимарат немесе үй-жай иесінің өтініші бойынша тіркеуден шығару үшін;</w:t>
            </w:r>
          </w:p>
          <w:p>
            <w:pPr>
              <w:spacing w:after="20"/>
              <w:ind w:left="20"/>
              <w:jc w:val="both"/>
            </w:pPr>
            <w:r>
              <w:rPr>
                <w:rFonts w:ascii="Times New Roman"/>
                <w:b w:val="false"/>
                <w:i w:val="false"/>
                <w:color w:val="000000"/>
                <w:sz w:val="20"/>
              </w:rPr>
              <w:t>
3) Мемлекеттік корпорация арқылы:</w:t>
            </w:r>
          </w:p>
          <w:p>
            <w:pPr>
              <w:spacing w:after="20"/>
              <w:ind w:left="20"/>
              <w:jc w:val="both"/>
            </w:pPr>
            <w:r>
              <w:rPr>
                <w:rFonts w:ascii="Times New Roman"/>
                <w:b w:val="false"/>
                <w:i w:val="false"/>
                <w:color w:val="000000"/>
                <w:sz w:val="20"/>
              </w:rPr>
              <w:t>
республикадан тыс жерлерге тұрақты тұруға кеткен;</w:t>
            </w:r>
          </w:p>
          <w:p>
            <w:pPr>
              <w:spacing w:after="20"/>
              <w:ind w:left="20"/>
              <w:jc w:val="both"/>
            </w:pPr>
            <w:r>
              <w:rPr>
                <w:rFonts w:ascii="Times New Roman"/>
                <w:b w:val="false"/>
                <w:i w:val="false"/>
                <w:color w:val="000000"/>
                <w:sz w:val="20"/>
              </w:rPr>
              <w:t xml:space="preserve">
сот тұрғын үй-жайды пайдалану құқығынан айырылған деп таныған; </w:t>
            </w:r>
          </w:p>
          <w:p>
            <w:pPr>
              <w:spacing w:after="20"/>
              <w:ind w:left="20"/>
              <w:jc w:val="both"/>
            </w:pPr>
            <w:r>
              <w:rPr>
                <w:rFonts w:ascii="Times New Roman"/>
                <w:b w:val="false"/>
                <w:i w:val="false"/>
                <w:color w:val="000000"/>
                <w:sz w:val="20"/>
              </w:rPr>
              <w:t>
тұрғын үй, ғимарат немесе үй-жай иесінің өтініші бойынша Қазақстан Республикасының азаматтарын тіркеуден шығару үшін;</w:t>
            </w:r>
          </w:p>
          <w:p>
            <w:pPr>
              <w:spacing w:after="20"/>
              <w:ind w:left="20"/>
              <w:jc w:val="both"/>
            </w:pPr>
            <w:r>
              <w:rPr>
                <w:rFonts w:ascii="Times New Roman"/>
                <w:b w:val="false"/>
                <w:i w:val="false"/>
                <w:color w:val="000000"/>
                <w:sz w:val="20"/>
              </w:rPr>
              <w:t>
4) "электрондық үкіметтің" веб-порталы арқылы:</w:t>
            </w:r>
          </w:p>
          <w:p>
            <w:pPr>
              <w:spacing w:after="20"/>
              <w:ind w:left="20"/>
              <w:jc w:val="both"/>
            </w:pPr>
            <w:r>
              <w:rPr>
                <w:rFonts w:ascii="Times New Roman"/>
                <w:b w:val="false"/>
                <w:i w:val="false"/>
                <w:color w:val="000000"/>
                <w:sz w:val="20"/>
              </w:rPr>
              <w:t>
тұрғын үй, ғимарат немесе үй-жай иесінің өтініші бойынша Қазақстан Республикасының азаматтарын тіркеуден шығару үшін;</w:t>
            </w:r>
          </w:p>
          <w:p>
            <w:pPr>
              <w:spacing w:after="20"/>
              <w:ind w:left="20"/>
              <w:jc w:val="both"/>
            </w:pPr>
            <w:r>
              <w:rPr>
                <w:rFonts w:ascii="Times New Roman"/>
                <w:b w:val="false"/>
                <w:i w:val="false"/>
                <w:color w:val="000000"/>
                <w:sz w:val="20"/>
              </w:rPr>
              <w:t>
республикадан тыс жерлерге тұрақты тұруға кеткен Қазақстан Республикасының азаматтарын тіркеуден шығару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мерзiмі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қажетті құжаттар пакетін көрсетілетін қызметті берушіге Мемлекеттік корпорацияға тапсырған сәттен бастап көрсетілетін қызметті беруші арқылы (босқын мәртебесін алған шетелдіктер мен азаматтығы жоқ адамдар үшін) - 30 (отыз) минут ішінде;</w:t>
            </w:r>
          </w:p>
          <w:p>
            <w:pPr>
              <w:spacing w:after="20"/>
              <w:ind w:left="20"/>
              <w:jc w:val="both"/>
            </w:pPr>
            <w:r>
              <w:rPr>
                <w:rFonts w:ascii="Times New Roman"/>
                <w:b w:val="false"/>
                <w:i w:val="false"/>
                <w:color w:val="000000"/>
                <w:sz w:val="20"/>
              </w:rPr>
              <w:t>
2) көрсетілетін қызметті алушының құжаттар пакетін тапсыруы үшін күтудің рұқсат етілген ең ұзақ уақыты – 15 (он бес) минут;</w:t>
            </w:r>
          </w:p>
          <w:p>
            <w:pPr>
              <w:spacing w:after="20"/>
              <w:ind w:left="20"/>
              <w:jc w:val="both"/>
            </w:pPr>
            <w:r>
              <w:rPr>
                <w:rFonts w:ascii="Times New Roman"/>
                <w:b w:val="false"/>
                <w:i w:val="false"/>
                <w:color w:val="000000"/>
                <w:sz w:val="20"/>
              </w:rPr>
              <w:t>
3) көрсетілетін қызметті алушыға қызмет көрсетудің рұқсат етілген ең ұзақ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 сот тұрғын үй-жайды пайдалану құқығынан айырылған деп танылғандарды тіркеуден шығару;</w:t>
            </w:r>
          </w:p>
          <w:p>
            <w:pPr>
              <w:spacing w:after="20"/>
              <w:ind w:left="20"/>
              <w:jc w:val="both"/>
            </w:pPr>
            <w:r>
              <w:rPr>
                <w:rFonts w:ascii="Times New Roman"/>
                <w:b w:val="false"/>
                <w:i w:val="false"/>
                <w:color w:val="000000"/>
                <w:sz w:val="20"/>
              </w:rPr>
              <w:t>
Электронды (ішінара автоматтандырылған)/қағаз түрінде/"бір өтініш" қағидаты бойынша көрсетілетін:</w:t>
            </w:r>
          </w:p>
          <w:p>
            <w:pPr>
              <w:spacing w:after="20"/>
              <w:ind w:left="20"/>
              <w:jc w:val="both"/>
            </w:pPr>
            <w:r>
              <w:rPr>
                <w:rFonts w:ascii="Times New Roman"/>
                <w:b w:val="false"/>
                <w:i w:val="false"/>
                <w:color w:val="000000"/>
                <w:sz w:val="20"/>
              </w:rPr>
              <w:t>
- тұрғын үйдің, саяжай құрылысының, адамдардың тұруы (болуы) үшін пайдаланылатын ғимараттың немесе үй-жайдың меншік иесінің өтініші бойынша тіркеуден шығару;</w:t>
            </w:r>
          </w:p>
          <w:p>
            <w:pPr>
              <w:spacing w:after="20"/>
              <w:ind w:left="20"/>
              <w:jc w:val="both"/>
            </w:pPr>
            <w:r>
              <w:rPr>
                <w:rFonts w:ascii="Times New Roman"/>
                <w:b w:val="false"/>
                <w:i w:val="false"/>
                <w:color w:val="000000"/>
                <w:sz w:val="20"/>
              </w:rPr>
              <w:t>
- республикадан тыс жерлерге тұрақты тұруға кеткен адамдарды тіркеуден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құжаттандыру және тіркеу" тіркеу пункті" ақпараттық жүйесіне (ХҚТ ТП АЖ) мәліметтерді енгізу жолымен тіркеуден шығару. Портал арқылы жүгіну кезінде мемлекеттік қызмет көрсету нәтижесі оның мекенжайында тұрмаған адамдар тұрғылықты жері бойынша тіркеуден шығарылғаны туралы хабарлама түрінде көрсетілетін қызметті алушынының "жеке кабинетіне" жолданады. Байқоңыр қаласына тіркеуден шығару кезінде көрсетілетін қызметті алушыға мекенжайдан кету парағы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алушылардан алынатын төлемнің мөлшері және оны Қазақстан Республикасының заңнамасымен көзделген жағдайларда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дүйсенбіден бастап жұмаға дейін түскі асқа үзіліссіз сағат 9.00-ден 18.00-ге дейін, сенбіде - сағат 9.00-ден 13.00-ге дейін Мемлекеттік корпорация филиалдарының кезекші бөлімдерінде, демалыс - Қазақстан Республикасының </w:t>
            </w:r>
            <w:r>
              <w:rPr>
                <w:rFonts w:ascii="Times New Roman"/>
                <w:b w:val="false"/>
                <w:i w:val="false"/>
                <w:color w:val="000000"/>
                <w:sz w:val="20"/>
              </w:rPr>
              <w:t>еңбек заңнамасына</w:t>
            </w:r>
            <w:r>
              <w:rPr>
                <w:rFonts w:ascii="Times New Roman"/>
                <w:b w:val="false"/>
                <w:i w:val="false"/>
                <w:color w:val="000000"/>
                <w:sz w:val="20"/>
              </w:rPr>
              <w:t xml:space="preserve"> сәйкес жексенбі және мереке күндері.</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 дүйсенбіден бастап жұмаға дейін түскі асқа үзіліссіз сағат 9.00-ден 18.00-ге дейін, сенбіде - сағат 9.00-ден 13.00-ге дейін Мемлекеттік корпорация филиалдарының кезекші бөлімдерінде,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xml:space="preserve">
2) Мемлекеттік корпорацияның - дүйсенбіден жұмаға дейін қоса алғанда белгіленген жұмыс кестесіне сәйкес түскі асқа үзіліссіз сағат 9.00-ден 18.00-ге дейін, халыққа қызмет көрсету бөлімдерінің кезекшісі сағат 9.00-ден 20.00-ге дейін түскі асқа үзіліссіз және сенбі сағат 9.00-ден 13.00-ге дейін, демалыс - Қазақстан Республикасының еңбек заңнамасына сәйкес жексенбі және мереке күндері. </w:t>
            </w:r>
          </w:p>
          <w:p>
            <w:pPr>
              <w:spacing w:after="20"/>
              <w:ind w:left="20"/>
              <w:jc w:val="both"/>
            </w:pPr>
            <w:r>
              <w:rPr>
                <w:rFonts w:ascii="Times New Roman"/>
                <w:b w:val="false"/>
                <w:i w:val="false"/>
                <w:color w:val="000000"/>
                <w:sz w:val="20"/>
              </w:rPr>
              <w:t>
Құжаттарды қабылдау жеделдетіп қызмет көрсетусіз "электрондық кезек" тәртібімен көрсетілетін қызметті алушының тұрақты тіркеу орны бойынша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xml:space="preserve">
3)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жексенбі және мереке күндері жүгінген кезде,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xml:space="preserve">
 1)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w:t>
            </w:r>
          </w:p>
          <w:p>
            <w:pPr>
              <w:spacing w:after="20"/>
              <w:ind w:left="20"/>
              <w:jc w:val="both"/>
            </w:pPr>
            <w:r>
              <w:rPr>
                <w:rFonts w:ascii="Times New Roman"/>
                <w:b w:val="false"/>
                <w:i w:val="false"/>
                <w:color w:val="000000"/>
                <w:sz w:val="20"/>
              </w:rPr>
              <w:t>
2) мемлекеттік корпорацияның – www.gov4с.kz интернет-ресурсында;</w:t>
            </w:r>
          </w:p>
          <w:p>
            <w:pPr>
              <w:spacing w:after="20"/>
              <w:ind w:left="20"/>
              <w:jc w:val="both"/>
            </w:pPr>
            <w:r>
              <w:rPr>
                <w:rFonts w:ascii="Times New Roman"/>
                <w:b w:val="false"/>
                <w:i w:val="false"/>
                <w:color w:val="000000"/>
                <w:sz w:val="20"/>
              </w:rPr>
              <w:t>
3)www.egov.kz-порталында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жеке өзі немесе оның заңды өкілі (сот әрекетке қабілетсіз деп таныған балалар мен азаматтар, өкілдік етуге құзыреттілігін растайтын құжаттар ұсына отырып, олардың заңды өкілдері үшін (ата-аналары, қорғаншылары, қамқоршылары) не өкілдіктері көзделген іс-әрекеттерді жүзеге асыруға арналған нотариалды куәландырылған сенімхат бойынша сенім білдірген адамы жүгінгенде: </w:t>
            </w:r>
          </w:p>
          <w:p>
            <w:pPr>
              <w:spacing w:after="20"/>
              <w:ind w:left="20"/>
              <w:jc w:val="both"/>
            </w:pPr>
            <w:r>
              <w:rPr>
                <w:rFonts w:ascii="Times New Roman"/>
                <w:b w:val="false"/>
                <w:i w:val="false"/>
                <w:color w:val="000000"/>
                <w:sz w:val="20"/>
              </w:rPr>
              <w:t>
1) Мемлекеттік корпорацияға және Мемлекеттік корпорациядағы көрсетілетін қызметті берушіге:</w:t>
            </w:r>
          </w:p>
          <w:p>
            <w:pPr>
              <w:spacing w:after="20"/>
              <w:ind w:left="20"/>
              <w:jc w:val="both"/>
            </w:pPr>
            <w:r>
              <w:rPr>
                <w:rFonts w:ascii="Times New Roman"/>
                <w:b w:val="false"/>
                <w:i w:val="false"/>
                <w:color w:val="000000"/>
                <w:sz w:val="20"/>
              </w:rPr>
              <w:t>
- адамдардың тұруы (болуы) үшін пайдаланылатын тұрғынжай, саяжай құрылысы, ғимарат немесе үй-жай иесінің өтініші бойынша тіркеуден шығару үшін:</w:t>
            </w:r>
          </w:p>
          <w:p>
            <w:pPr>
              <w:spacing w:after="20"/>
              <w:ind w:left="20"/>
              <w:jc w:val="both"/>
            </w:pPr>
            <w:r>
              <w:rPr>
                <w:rFonts w:ascii="Times New Roman"/>
                <w:b w:val="false"/>
                <w:i w:val="false"/>
                <w:color w:val="000000"/>
                <w:sz w:val="20"/>
              </w:rPr>
              <w:t>
тұрғын үй иесінің жеке басын куәландыратын құжат не оның цифрлық нысаны (жеке басын сәйкестендіру үшін);</w:t>
            </w:r>
          </w:p>
          <w:p>
            <w:pPr>
              <w:spacing w:after="20"/>
              <w:ind w:left="20"/>
              <w:jc w:val="both"/>
            </w:pPr>
            <w:r>
              <w:rPr>
                <w:rFonts w:ascii="Times New Roman"/>
                <w:b w:val="false"/>
                <w:i w:val="false"/>
                <w:color w:val="000000"/>
                <w:sz w:val="20"/>
              </w:rPr>
              <w:t>
тіркеуден шығаруға жататын азаматтардың айқындамалық деректері көрсетілген еркін нысандағы тұрғылықты жері бойынша тіркеуден шығару туралы өтініш;</w:t>
            </w:r>
          </w:p>
          <w:p>
            <w:pPr>
              <w:spacing w:after="20"/>
              <w:ind w:left="20"/>
              <w:jc w:val="both"/>
            </w:pPr>
            <w:r>
              <w:rPr>
                <w:rFonts w:ascii="Times New Roman"/>
                <w:b w:val="false"/>
                <w:i w:val="false"/>
                <w:color w:val="000000"/>
                <w:sz w:val="20"/>
              </w:rPr>
              <w:t>
- республикадан тыс жерлерге тұрақты тұруға кеткен адамдарды тіркеуден шығару үшін:</w:t>
            </w:r>
          </w:p>
          <w:p>
            <w:pPr>
              <w:spacing w:after="20"/>
              <w:ind w:left="20"/>
              <w:jc w:val="both"/>
            </w:pPr>
            <w:r>
              <w:rPr>
                <w:rFonts w:ascii="Times New Roman"/>
                <w:b w:val="false"/>
                <w:i w:val="false"/>
                <w:color w:val="000000"/>
                <w:sz w:val="20"/>
              </w:rPr>
              <w:t>
Қазақстан Республикасы азаматының паспорты (жеке басын сәйкестендіру үшін) және Қазақстан Республикасы азаматының жеке куәлігі (көрсетілетін қызметті берушіге тапсыру үшін);</w:t>
            </w:r>
          </w:p>
          <w:p>
            <w:pPr>
              <w:spacing w:after="20"/>
              <w:ind w:left="20"/>
              <w:jc w:val="both"/>
            </w:pPr>
            <w:r>
              <w:rPr>
                <w:rFonts w:ascii="Times New Roman"/>
                <w:b w:val="false"/>
                <w:i w:val="false"/>
                <w:color w:val="000000"/>
                <w:sz w:val="20"/>
              </w:rPr>
              <w:t>
Қазақстан Республикасы азаматының паспорты-16 жасқа дейінгі балаларға;</w:t>
            </w:r>
          </w:p>
          <w:p>
            <w:pPr>
              <w:spacing w:after="20"/>
              <w:ind w:left="20"/>
              <w:jc w:val="both"/>
            </w:pPr>
            <w:r>
              <w:rPr>
                <w:rFonts w:ascii="Times New Roman"/>
                <w:b w:val="false"/>
                <w:i w:val="false"/>
                <w:color w:val="000000"/>
                <w:sz w:val="20"/>
              </w:rPr>
              <w:t>
Қазақстан Республикасынан тыс жерлерге тұрақты тұруға кетуге рұқсат беру туралы аумақтық полиция органдарының анықтамасы;</w:t>
            </w:r>
          </w:p>
          <w:p>
            <w:pPr>
              <w:spacing w:after="20"/>
              <w:ind w:left="20"/>
              <w:jc w:val="both"/>
            </w:pPr>
            <w:r>
              <w:rPr>
                <w:rFonts w:ascii="Times New Roman"/>
                <w:b w:val="false"/>
                <w:i w:val="false"/>
                <w:color w:val="000000"/>
                <w:sz w:val="20"/>
              </w:rPr>
              <w:t>
- сот тұрғын үй-жайды пайдалану құқығынан айырылған деп танылғандарды тіркеуден шығару үшін;</w:t>
            </w:r>
          </w:p>
          <w:p>
            <w:pPr>
              <w:spacing w:after="20"/>
              <w:ind w:left="20"/>
              <w:jc w:val="both"/>
            </w:pPr>
            <w:r>
              <w:rPr>
                <w:rFonts w:ascii="Times New Roman"/>
                <w:b w:val="false"/>
                <w:i w:val="false"/>
                <w:color w:val="000000"/>
                <w:sz w:val="20"/>
              </w:rPr>
              <w:t>
адамдардың тұруы (болуы) үшін пайдаланылатын тұрғынжай, саяжай құрылысы, ғимарат немесе үй-жай иесінің жеке басын куәландыратын құжат не оның цифрлық нысаны (жеке басын сәйкестендіру үшін);</w:t>
            </w:r>
          </w:p>
          <w:p>
            <w:pPr>
              <w:spacing w:after="20"/>
              <w:ind w:left="20"/>
              <w:jc w:val="both"/>
            </w:pPr>
            <w:r>
              <w:rPr>
                <w:rFonts w:ascii="Times New Roman"/>
                <w:b w:val="false"/>
                <w:i w:val="false"/>
                <w:color w:val="000000"/>
                <w:sz w:val="20"/>
              </w:rPr>
              <w:t>
тұрғын үйді пайдалану құқығынан айыру туралы сот шешімі.</w:t>
            </w:r>
          </w:p>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(меншік құқығын растау үшін) туралы мәліметтерді көрсетілетін қызметті беруші "ХҚКО" БАЖ-дан алады.</w:t>
            </w:r>
          </w:p>
          <w:p>
            <w:pPr>
              <w:spacing w:after="20"/>
              <w:ind w:left="20"/>
              <w:jc w:val="both"/>
            </w:pPr>
            <w:r>
              <w:rPr>
                <w:rFonts w:ascii="Times New Roman"/>
                <w:b w:val="false"/>
                <w:i w:val="false"/>
                <w:color w:val="000000"/>
                <w:sz w:val="20"/>
              </w:rPr>
              <w:t>
2) Көрсетілетін қызметті берушіге:</w:t>
            </w:r>
          </w:p>
          <w:p>
            <w:pPr>
              <w:spacing w:after="20"/>
              <w:ind w:left="20"/>
              <w:jc w:val="both"/>
            </w:pPr>
            <w:r>
              <w:rPr>
                <w:rFonts w:ascii="Times New Roman"/>
                <w:b w:val="false"/>
                <w:i w:val="false"/>
                <w:color w:val="000000"/>
                <w:sz w:val="20"/>
              </w:rPr>
              <w:t>
Шетелдіктер және босқын мәртебесін алған азаматтығы жоқ адамдар жоғарыдағы құжаттардың тізбесін тапсырады.</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ХҚТ ТП ақпараттық жүйесінен, Мемлекеттік корпорация қызметкері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3) Порталға, ақпараттандыру объектілеріне тұрғын үй, ғимарат немесе үй-жай иесінің өтініші бойынша тұрғылықты жері бойынша тіркеуден шығару кезінде (Қазақстан Республикасының азаматтары үшін):</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Қазақстан Республикасының заңнамасымен белгіленген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жағдайында.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келісімнің болмауына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 шектейтін кемістіктерден организмінің функциялары тұрақты бұзылуынан денсаулығы бұзылған көрсетілетін қызметті алушыға қажет болған жағдайда мемлекеттік қызметті көрсету үшін құжаттарды қабылдауды олардың заңды өкілдері жүргізеді.</w:t>
            </w:r>
          </w:p>
          <w:p>
            <w:pPr>
              <w:spacing w:after="20"/>
              <w:ind w:left="20"/>
              <w:jc w:val="both"/>
            </w:pPr>
            <w:r>
              <w:rPr>
                <w:rFonts w:ascii="Times New Roman"/>
                <w:b w:val="false"/>
                <w:i w:val="false"/>
                <w:color w:val="000000"/>
                <w:sz w:val="20"/>
              </w:rPr>
              <w:t>
Көрсетілетін қызметті алушының ЭЦҚ пайдалану мүмкіндігі портал арқылы электрондық сұрау салуды беру жолымен мемлекеттік қызметті алу кезінде көзделеді.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көрсетілетін қызметті берушінің анықтама қызметтері,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Көрсетілетін қызметті берушінің анықтама қызметтерінің байланыс телефондары Қазақстан Республикасы Ішкі істер министрлігінің www.mvd.gov.kz сайтында орналастырылған. Мемлекеттік қызметтер көрсету мәселелері жөніндегі бірыңғай байланыс-орталығы: 1414, 8 800 080 7777.</w:t>
            </w:r>
          </w:p>
          <w:p>
            <w:pPr>
              <w:spacing w:after="20"/>
              <w:ind w:left="20"/>
              <w:jc w:val="both"/>
            </w:pPr>
            <w:r>
              <w:rPr>
                <w:rFonts w:ascii="Times New Roman"/>
                <w:b w:val="false"/>
                <w:i w:val="false"/>
                <w:color w:val="000000"/>
                <w:sz w:val="20"/>
              </w:rPr>
              <w:t>
 Мелекеттік қызмет "бір өтініш" қағидаты бойынша "Қазақстан Республикасының халқын тұрғылықты жері бойынша тіркеу" мемлекеттік көрсетілетін қызмет жиынтығымен жүзеге асырылады.</w:t>
            </w:r>
          </w:p>
          <w:p>
            <w:pPr>
              <w:spacing w:after="20"/>
              <w:ind w:left="20"/>
              <w:jc w:val="both"/>
            </w:pPr>
            <w:r>
              <w:rPr>
                <w:rFonts w:ascii="Times New Roman"/>
                <w:b w:val="false"/>
                <w:i w:val="false"/>
                <w:color w:val="000000"/>
                <w:sz w:val="20"/>
              </w:rPr>
              <w:t>
Көрсетілетін қызметті алушының көрсетілетін қызметті мобильді қосымшалар арқылы екінші деңгейдегі банктердің ақпараттандыру объектілері арқылы алу мүмкіндігі бар.</w:t>
            </w:r>
          </w:p>
          <w:p>
            <w:pPr>
              <w:spacing w:after="20"/>
              <w:ind w:left="20"/>
              <w:jc w:val="both"/>
            </w:pPr>
            <w:r>
              <w:rPr>
                <w:rFonts w:ascii="Times New Roman"/>
                <w:b w:val="false"/>
                <w:i w:val="false"/>
                <w:color w:val="000000"/>
                <w:sz w:val="20"/>
              </w:rPr>
              <w:t>
Қызметті алу кезінде жеке тұлғаларда цифрлық құжаттар сервисі арқылы жеке басты куәландыратын құжаттарды ұсыну мүмкіндігі бар.</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есебінен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шығару"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(бұдан әрі –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 xml:space="preserve">алушының мекенжайы) </w:t>
            </w:r>
          </w:p>
        </w:tc>
      </w:tr>
    </w:tbl>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м.а. 30.09.2022 </w:t>
      </w:r>
      <w:r>
        <w:rPr>
          <w:rFonts w:ascii="Times New Roman"/>
          <w:b w:val="false"/>
          <w:i w:val="false"/>
          <w:color w:val="ff0000"/>
          <w:sz w:val="28"/>
        </w:rPr>
        <w:t>№ 781</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(мекенжайын көрсету) сіздің мемлекеттік қызмет көрсетуге қойылатын талабында көзделген тізбеге сәйкес мерзімі өткен құжаттарды, құжаттардың толық пакетін ұсынбауыңызға байланысты "Қазақстан Республикасының халқын тұрғылықты жері бойынша тіркеу есебінен шығару" мемлекеттік көрсетілетін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2 данада, әрбір тарапқа бір-біреуден жасалған.</w:t>
      </w:r>
    </w:p>
    <w:p>
      <w:pPr>
        <w:spacing w:after="0"/>
        <w:ind w:left="0"/>
        <w:jc w:val="both"/>
      </w:pPr>
      <w:r>
        <w:rPr>
          <w:rFonts w:ascii="Times New Roman"/>
          <w:b w:val="false"/>
          <w:i w:val="false"/>
          <w:color w:val="000000"/>
          <w:sz w:val="28"/>
        </w:rPr>
        <w:t>
      Т.А.Ә. (Мемлекеттік корпорацияың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267 бұйрығына</w:t>
            </w:r>
            <w:r>
              <w:br/>
            </w:r>
            <w:r>
              <w:rPr>
                <w:rFonts w:ascii="Times New Roman"/>
                <w:b w:val="false"/>
                <w:i w:val="false"/>
                <w:color w:val="000000"/>
                <w:sz w:val="20"/>
              </w:rPr>
              <w:t>4-қосымша</w:t>
            </w:r>
          </w:p>
        </w:tc>
      </w:tr>
    </w:tbl>
    <w:bookmarkStart w:name="z80" w:id="74"/>
    <w:p>
      <w:pPr>
        <w:spacing w:after="0"/>
        <w:ind w:left="0"/>
        <w:jc w:val="left"/>
      </w:pPr>
      <w:r>
        <w:rPr>
          <w:rFonts w:ascii="Times New Roman"/>
          <w:b/>
          <w:i w:val="false"/>
          <w:color w:val="000000"/>
        </w:rPr>
        <w:t xml:space="preserve"> "Шекара маңындағы аумақтың елді мекенінде тұрақты тұратын жері бойынша тіркелуін растайтын мәліметтерді беру" мемлекеттік қызмет көрсету қағидалары</w:t>
      </w:r>
    </w:p>
    <w:bookmarkEnd w:id="74"/>
    <w:bookmarkStart w:name="z81" w:id="75"/>
    <w:p>
      <w:pPr>
        <w:spacing w:after="0"/>
        <w:ind w:left="0"/>
        <w:jc w:val="left"/>
      </w:pPr>
      <w:r>
        <w:rPr>
          <w:rFonts w:ascii="Times New Roman"/>
          <w:b/>
          <w:i w:val="false"/>
          <w:color w:val="000000"/>
        </w:rPr>
        <w:t xml:space="preserve"> 1-тарау. Жалпы ережелер</w:t>
      </w:r>
    </w:p>
    <w:bookmarkEnd w:id="75"/>
    <w:bookmarkStart w:name="z82" w:id="76"/>
    <w:p>
      <w:pPr>
        <w:spacing w:after="0"/>
        <w:ind w:left="0"/>
        <w:jc w:val="both"/>
      </w:pPr>
      <w:r>
        <w:rPr>
          <w:rFonts w:ascii="Times New Roman"/>
          <w:b w:val="false"/>
          <w:i w:val="false"/>
          <w:color w:val="000000"/>
          <w:sz w:val="28"/>
        </w:rPr>
        <w:t xml:space="preserve">
      1. Осы "Шекара маңындағы аумақтың елді мекенінде тұрақты тұратын жері бойынша тіркелуін растайтын мәліметтерді беру" мемлекеттік қызмет көрсету қағидалары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шекара маңындағы аумақтың елді мекенінде тұрақты тұратын жері бойынша тіркелуін растайтын мәліметтерді беру бойынша мемлекеттік қызмет көрсету тәртібін анықтайды (бұдан әрі – Мемлекеттік көрсетілетін қызмет).</w:t>
      </w:r>
    </w:p>
    <w:bookmarkEnd w:id="76"/>
    <w:bookmarkStart w:name="z83" w:id="77"/>
    <w:p>
      <w:pPr>
        <w:spacing w:after="0"/>
        <w:ind w:left="0"/>
        <w:jc w:val="both"/>
      </w:pPr>
      <w:r>
        <w:rPr>
          <w:rFonts w:ascii="Times New Roman"/>
          <w:b w:val="false"/>
          <w:i w:val="false"/>
          <w:color w:val="000000"/>
          <w:sz w:val="28"/>
        </w:rPr>
        <w:t>
      2. Осы Қағидаларда мынадай ұғымдар қолданылады:</w:t>
      </w:r>
    </w:p>
    <w:bookmarkEnd w:id="77"/>
    <w:p>
      <w:pPr>
        <w:spacing w:after="0"/>
        <w:ind w:left="0"/>
        <w:jc w:val="both"/>
      </w:pPr>
      <w:r>
        <w:rPr>
          <w:rFonts w:ascii="Times New Roman"/>
          <w:b w:val="false"/>
          <w:i w:val="false"/>
          <w:color w:val="000000"/>
          <w:sz w:val="28"/>
        </w:rPr>
        <w:t>
      1) жеке сәйкестендiру нөмiрi (бұдан әрі – ЖСН) - жеке тұлға үшін қалыптастырылатын бiрегей нөмiр;</w:t>
      </w:r>
    </w:p>
    <w:p>
      <w:pPr>
        <w:spacing w:after="0"/>
        <w:ind w:left="0"/>
        <w:jc w:val="both"/>
      </w:pPr>
      <w:r>
        <w:rPr>
          <w:rFonts w:ascii="Times New Roman"/>
          <w:b w:val="false"/>
          <w:i w:val="false"/>
          <w:color w:val="000000"/>
          <w:sz w:val="28"/>
        </w:rPr>
        <w:t>
      2)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3) Бірыңғай байланыс орталығы – Қазақстан Республикасының Үкіметі айқындаған, көрсетілетін қызметті алушыларға мемлекеттік және өзге де қызметтер көрсету мәселелері бойынша – ақпарат, сондай-ақ мемлекеттік органдарға ақпараттық-коммуникациялық қызметтер көрсету мәселелері бойынша ақпарат беру жөніндегі ақпараттық-анықтамалық қызмет функцияларын орындайтын заңды тұлға; </w:t>
      </w:r>
    </w:p>
    <w:p>
      <w:pPr>
        <w:spacing w:after="0"/>
        <w:ind w:left="0"/>
        <w:jc w:val="both"/>
      </w:pPr>
      <w:r>
        <w:rPr>
          <w:rFonts w:ascii="Times New Roman"/>
          <w:b w:val="false"/>
          <w:i w:val="false"/>
          <w:color w:val="000000"/>
          <w:sz w:val="28"/>
        </w:rPr>
        <w:t>
      4)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29.02.2024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06.08.2024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84" w:id="78"/>
    <w:p>
      <w:pPr>
        <w:spacing w:after="0"/>
        <w:ind w:left="0"/>
        <w:jc w:val="left"/>
      </w:pPr>
      <w:r>
        <w:rPr>
          <w:rFonts w:ascii="Times New Roman"/>
          <w:b/>
          <w:i w:val="false"/>
          <w:color w:val="000000"/>
        </w:rPr>
        <w:t xml:space="preserve"> 2-тарау. Мемлекеттік қызмет көрсету тәртібі</w:t>
      </w:r>
    </w:p>
    <w:bookmarkEnd w:id="78"/>
    <w:bookmarkStart w:name="z85" w:id="79"/>
    <w:p>
      <w:pPr>
        <w:spacing w:after="0"/>
        <w:ind w:left="0"/>
        <w:jc w:val="both"/>
      </w:pPr>
      <w:r>
        <w:rPr>
          <w:rFonts w:ascii="Times New Roman"/>
          <w:b w:val="false"/>
          <w:i w:val="false"/>
          <w:color w:val="000000"/>
          <w:sz w:val="28"/>
        </w:rPr>
        <w:t>
      3. Жеке тұлғалар (бұдан әрі - көрсетілетін қызметті алушы) мемлекеттік көрсетілетін қызметті алу үшін аумақтық полиция органдарына (бұдан әрі – көрсетілетін қызметті беруші) "Азаматтарға арналған үкімет" мемлекеттік корпорациясы" коммерциялық емес акционерлік қоғамы (бұдан әрі – Мемлекеттік корпорация) арқылы жүгінеді және осы Қағидаларға 1-қосымшаға сәйкес Мемлекеттік қызмет көрсетуге қойылатын негізгі талаптар тізбесінде көзделген (бұдан әрі – Мемлекеттік қызмет көрсетуге қойылатын талабы) тізбеге сәйкес құжаттар пакетін ұсынады.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м.а. 30.09.2022 </w:t>
      </w:r>
      <w:r>
        <w:rPr>
          <w:rFonts w:ascii="Times New Roman"/>
          <w:b w:val="false"/>
          <w:i w:val="false"/>
          <w:color w:val="ff0000"/>
          <w:sz w:val="28"/>
        </w:rPr>
        <w:t>№ 781</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4. Жеке басты куәландыратын құжаттарды көрсетілетін қызметті алушылар Мемлекеттік қызмет көрсетуге қойылатын негізгі талаптар тізбесінің 1-қосымшасына сәйкес цифрлық құжаттар сервисі (бұдан әрі – цифрлық нысан) арқылы алынған көрсетілетін қызметтердің кіші түрлерін түпнұсқада не электрондық түрде алған кезде ұсынады.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29.02.2024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5. Мемлекеттік қызметті көрсету үшін қажет құжаттар ұсыну кезінде Мемлекеттік корпорация қызметкерлері көрсетілетін қызметті алушыға ұсынған құжаттардың толықтығын тексеруді жүзеге асырады.</w:t>
      </w:r>
    </w:p>
    <w:bookmarkEnd w:id="81"/>
    <w:p>
      <w:pPr>
        <w:spacing w:after="0"/>
        <w:ind w:left="0"/>
        <w:jc w:val="both"/>
      </w:pPr>
      <w:r>
        <w:rPr>
          <w:rFonts w:ascii="Times New Roman"/>
          <w:b w:val="false"/>
          <w:i w:val="false"/>
          <w:color w:val="000000"/>
          <w:sz w:val="28"/>
        </w:rPr>
        <w:t xml:space="preserve">
      Толық емес құжаттар пакетін ұсынған жағдайда көрсетілетін қызметті алушыға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құжаттарды қабылдаудан бас тарту беріледі.</w:t>
      </w:r>
    </w:p>
    <w:p>
      <w:pPr>
        <w:spacing w:after="0"/>
        <w:ind w:left="0"/>
        <w:jc w:val="both"/>
      </w:pPr>
      <w:r>
        <w:rPr>
          <w:rFonts w:ascii="Times New Roman"/>
          <w:b w:val="false"/>
          <w:i w:val="false"/>
          <w:color w:val="000000"/>
          <w:sz w:val="28"/>
        </w:rPr>
        <w:t>
      Көрсетілетін қызметті алушы ұсынған құжаттардың толықтығы және дұрыс ұсынған жағдайда "Жеке тұлғалар" Мемлекеттік деректер базасына (бұдан әрі– ЖТ МДБ) сұрау салуды "Халыққа қызмет көрсету орталығы" біріктірілген ақпараттық жүйесі (бұдан әрі - ХҚКО ЫАЖ) арқылы жолдайды.</w:t>
      </w:r>
    </w:p>
    <w:p>
      <w:pPr>
        <w:spacing w:after="0"/>
        <w:ind w:left="0"/>
        <w:jc w:val="both"/>
      </w:pPr>
      <w:r>
        <w:rPr>
          <w:rFonts w:ascii="Times New Roman"/>
          <w:b w:val="false"/>
          <w:i w:val="false"/>
          <w:color w:val="000000"/>
          <w:sz w:val="28"/>
        </w:rPr>
        <w:t>
      ЖТ МДБ-дан шекара маңындағы аумақтың елді мекенінде тұрақты тұратын жері бойынша тіркелуін растайтын мәліметтерді сұрау салуды өңдеу 15 минут ішінде жүзеге асырылады, мәліметтер бар болған жағдайда шекара маңындағы аумақтың елді мекенінде тұрақты тұратын жері бойынша тіркелуін растайтын мәліметтерді осы Қағидаларының 3-қосымшасына сәйкес электрондық түрінде береді.</w:t>
      </w:r>
    </w:p>
    <w:bookmarkStart w:name="z88" w:id="82"/>
    <w:p>
      <w:pPr>
        <w:spacing w:after="0"/>
        <w:ind w:left="0"/>
        <w:jc w:val="both"/>
      </w:pPr>
      <w:r>
        <w:rPr>
          <w:rFonts w:ascii="Times New Roman"/>
          <w:b w:val="false"/>
          <w:i w:val="false"/>
          <w:color w:val="000000"/>
          <w:sz w:val="28"/>
        </w:rPr>
        <w:t>
      6. Көрсетілетін қызметті алушы порталға жүгіну кезінде ЖСН және пароль бойынша порталда авторизацияланады және сұрау салудың деректерін құрастырады, ЭЦҚ таңдайды, ЭЦҚ арқылы сұрау салуды куәландырады (қол қояды).</w:t>
      </w:r>
    </w:p>
    <w:bookmarkEnd w:id="82"/>
    <w:p>
      <w:pPr>
        <w:spacing w:after="0"/>
        <w:ind w:left="0"/>
        <w:jc w:val="both"/>
      </w:pPr>
      <w:r>
        <w:rPr>
          <w:rFonts w:ascii="Times New Roman"/>
          <w:b w:val="false"/>
          <w:i w:val="false"/>
          <w:color w:val="000000"/>
          <w:sz w:val="28"/>
        </w:rPr>
        <w:t>
      Сұрау салу қабылдау туралы хабарлама-есеп және мемлекеттік қызмет көрсету нәтижесі көрсетілетін қызметті алушының "жеке кабинетіне" жолданады.</w:t>
      </w:r>
    </w:p>
    <w:p>
      <w:pPr>
        <w:spacing w:after="0"/>
        <w:ind w:left="0"/>
        <w:jc w:val="both"/>
      </w:pPr>
      <w:r>
        <w:rPr>
          <w:rFonts w:ascii="Times New Roman"/>
          <w:b w:val="false"/>
          <w:i w:val="false"/>
          <w:color w:val="000000"/>
          <w:sz w:val="28"/>
        </w:rPr>
        <w:t>
      Дұрыс емес мәліметтер анықталған жағдайда КҚҚб-ның қызметкері көрсетілетін қызметті алушының мекенжай мәліметтерін түзетуді жүргізеді.</w:t>
      </w:r>
    </w:p>
    <w:p>
      <w:pPr>
        <w:spacing w:after="0"/>
        <w:ind w:left="0"/>
        <w:jc w:val="both"/>
      </w:pPr>
      <w:r>
        <w:rPr>
          <w:rFonts w:ascii="Times New Roman"/>
          <w:b w:val="false"/>
          <w:i w:val="false"/>
          <w:color w:val="000000"/>
          <w:sz w:val="28"/>
        </w:rPr>
        <w:t>
      Қазақстан Республикасының заңнамасымен белгіленген мемлекеттік қызметі көрсетуден бас тарту үшін негіздемелер Мемлекеттік қызмет көрсетуге қойылатын талабының 9-тармағымен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Ішкі істер министрінің 26.08.2021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30.09.2022 </w:t>
      </w:r>
      <w:r>
        <w:rPr>
          <w:rFonts w:ascii="Times New Roman"/>
          <w:b w:val="false"/>
          <w:i w:val="false"/>
          <w:color w:val="ff0000"/>
          <w:sz w:val="28"/>
        </w:rPr>
        <w:t>№ 781</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бұйрықтарымен.</w:t>
      </w:r>
      <w:r>
        <w:br/>
      </w:r>
      <w:r>
        <w:rPr>
          <w:rFonts w:ascii="Times New Roman"/>
          <w:b w:val="false"/>
          <w:i w:val="false"/>
          <w:color w:val="000000"/>
          <w:sz w:val="28"/>
        </w:rPr>
        <w:t>
</w:t>
      </w:r>
    </w:p>
    <w:bookmarkStart w:name="z143" w:id="83"/>
    <w:p>
      <w:pPr>
        <w:spacing w:after="0"/>
        <w:ind w:left="0"/>
        <w:jc w:val="both"/>
      </w:pPr>
      <w:r>
        <w:rPr>
          <w:rFonts w:ascii="Times New Roman"/>
          <w:b w:val="false"/>
          <w:i w:val="false"/>
          <w:color w:val="000000"/>
          <w:sz w:val="28"/>
        </w:rPr>
        <w:t xml:space="preserve">
      6-1.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КҚҚК "Мемлекеттер көрсетілетін қызметтер туралы"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сондай-ақ өтінішті қабылдауды және мемлекеттік қызмет көрсету нәтижелерін беруді жүзеге асыратын аумақтық полиция органдарына және Мемлекеттік корпорацияға жібереді.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Ішкі істер министрінің м.а. 30.09.2022 </w:t>
      </w:r>
      <w:r>
        <w:rPr>
          <w:rFonts w:ascii="Times New Roman"/>
          <w:b w:val="false"/>
          <w:i w:val="false"/>
          <w:color w:val="ff0000"/>
          <w:sz w:val="28"/>
        </w:rPr>
        <w:t>№ 781</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89" w:id="84"/>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84"/>
    <w:bookmarkStart w:name="z90" w:id="85"/>
    <w:p>
      <w:pPr>
        <w:spacing w:after="0"/>
        <w:ind w:left="0"/>
        <w:jc w:val="both"/>
      </w:pPr>
      <w:r>
        <w:rPr>
          <w:rFonts w:ascii="Times New Roman"/>
          <w:b w:val="false"/>
          <w:i w:val="false"/>
          <w:color w:val="000000"/>
          <w:sz w:val="28"/>
        </w:rPr>
        <w:t xml:space="preserve">
      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 </w:t>
      </w:r>
    </w:p>
    <w:bookmarkEnd w:id="85"/>
    <w:p>
      <w:pPr>
        <w:spacing w:after="0"/>
        <w:ind w:left="0"/>
        <w:jc w:val="both"/>
      </w:pPr>
      <w:r>
        <w:rPr>
          <w:rFonts w:ascii="Times New Roman"/>
          <w:b w:val="false"/>
          <w:i w:val="false"/>
          <w:color w:val="000000"/>
          <w:sz w:val="28"/>
        </w:rPr>
        <w:t xml:space="preserve">
      Шағым шешіміне, әрекетіне (әрекетсіздігіне) шағым жасалып отырған көрсетілетін қызметті берушіге және (немесе) лауазымды адамға беріледі. </w:t>
      </w:r>
    </w:p>
    <w:p>
      <w:pPr>
        <w:spacing w:after="0"/>
        <w:ind w:left="0"/>
        <w:jc w:val="both"/>
      </w:pPr>
      <w:r>
        <w:rPr>
          <w:rFonts w:ascii="Times New Roman"/>
          <w:b w:val="false"/>
          <w:i w:val="false"/>
          <w:color w:val="000000"/>
          <w:sz w:val="28"/>
        </w:rPr>
        <w:t xml:space="preserve">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шағымды және әкімшілік істі шағымды қарайтын органға жібереді. </w:t>
      </w:r>
    </w:p>
    <w:p>
      <w:pPr>
        <w:spacing w:after="0"/>
        <w:ind w:left="0"/>
        <w:jc w:val="both"/>
      </w:pPr>
      <w:r>
        <w:rPr>
          <w:rFonts w:ascii="Times New Roman"/>
          <w:b w:val="false"/>
          <w:i w:val="false"/>
          <w:color w:val="000000"/>
          <w:sz w:val="28"/>
        </w:rPr>
        <w:t xml:space="preserve">
      Бұл ретте шешіміне, әрекетіне (әрекетсіздігіне) шағым жасалып отырған көрсетілетін қызметті беруші,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 </w:t>
      </w:r>
    </w:p>
    <w:p>
      <w:pPr>
        <w:spacing w:after="0"/>
        <w:ind w:left="0"/>
        <w:jc w:val="both"/>
      </w:pPr>
      <w:r>
        <w:rPr>
          <w:rFonts w:ascii="Times New Roman"/>
          <w:b w:val="false"/>
          <w:i w:val="false"/>
          <w:color w:val="000000"/>
          <w:sz w:val="28"/>
        </w:rPr>
        <w:t>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26.08.2021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86"/>
    <w:p>
      <w:pPr>
        <w:spacing w:after="0"/>
        <w:ind w:left="0"/>
        <w:jc w:val="both"/>
      </w:pPr>
      <w:r>
        <w:rPr>
          <w:rFonts w:ascii="Times New Roman"/>
          <w:b w:val="false"/>
          <w:i w:val="false"/>
          <w:color w:val="000000"/>
          <w:sz w:val="28"/>
        </w:rPr>
        <w:t>
      8. Егер заңда өзгеше көзделмесе, шағым берілгеннен кейін сотқа дейінгі тәртіппен сотқа жүгінуге жол беріледі.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26.08.2021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 маңындағы аумақтың</w:t>
            </w:r>
            <w:r>
              <w:br/>
            </w:r>
            <w:r>
              <w:rPr>
                <w:rFonts w:ascii="Times New Roman"/>
                <w:b w:val="false"/>
                <w:i w:val="false"/>
                <w:color w:val="000000"/>
                <w:sz w:val="20"/>
              </w:rPr>
              <w:t>елді мекенінде тұрақты</w:t>
            </w:r>
            <w:r>
              <w:br/>
            </w:r>
            <w:r>
              <w:rPr>
                <w:rFonts w:ascii="Times New Roman"/>
                <w:b w:val="false"/>
                <w:i w:val="false"/>
                <w:color w:val="000000"/>
                <w:sz w:val="20"/>
              </w:rPr>
              <w:t>тұратын жері бойынша</w:t>
            </w:r>
            <w:r>
              <w:br/>
            </w:r>
            <w:r>
              <w:rPr>
                <w:rFonts w:ascii="Times New Roman"/>
                <w:b w:val="false"/>
                <w:i w:val="false"/>
                <w:color w:val="000000"/>
                <w:sz w:val="20"/>
              </w:rPr>
              <w:t>тіркелуін растайтын</w:t>
            </w:r>
            <w:r>
              <w:br/>
            </w:r>
            <w:r>
              <w:rPr>
                <w:rFonts w:ascii="Times New Roman"/>
                <w:b w:val="false"/>
                <w:i w:val="false"/>
                <w:color w:val="000000"/>
                <w:sz w:val="20"/>
              </w:rPr>
              <w:t>мәліметтерді беру"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м.а. 30.09.2022 </w:t>
      </w:r>
      <w:r>
        <w:rPr>
          <w:rFonts w:ascii="Times New Roman"/>
          <w:b w:val="false"/>
          <w:i w:val="false"/>
          <w:color w:val="ff0000"/>
          <w:sz w:val="28"/>
        </w:rPr>
        <w:t>№ 781</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өзгеріс енгізілді - ҚР Ішкі істер министрінің м.а. 30.06.2023 </w:t>
      </w:r>
      <w:r>
        <w:rPr>
          <w:rFonts w:ascii="Times New Roman"/>
          <w:b w:val="false"/>
          <w:i w:val="false"/>
          <w:color w:val="ff0000"/>
          <w:sz w:val="28"/>
        </w:rPr>
        <w:t>№ 529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29.02.2024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мәліметтерді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w:t>
            </w:r>
          </w:p>
          <w:p>
            <w:pPr>
              <w:spacing w:after="20"/>
              <w:ind w:left="20"/>
              <w:jc w:val="both"/>
            </w:pPr>
            <w:r>
              <w:rPr>
                <w:rFonts w:ascii="Times New Roman"/>
                <w:b w:val="false"/>
                <w:i w:val="false"/>
                <w:color w:val="000000"/>
                <w:sz w:val="20"/>
              </w:rPr>
              <w:t>
"Азаматтарға арналған үкімет" Мемлекеттік корпорациясы,</w:t>
            </w:r>
          </w:p>
          <w:p>
            <w:pPr>
              <w:spacing w:after="20"/>
              <w:ind w:left="20"/>
              <w:jc w:val="both"/>
            </w:pPr>
            <w:r>
              <w:rPr>
                <w:rFonts w:ascii="Times New Roman"/>
                <w:b w:val="false"/>
                <w:i w:val="false"/>
                <w:color w:val="000000"/>
                <w:sz w:val="20"/>
              </w:rPr>
              <w:t>
"электрондық үкімет" веб-порталы www.egov.kz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мерзiмі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 құжаттар пакетін Мемлекеттік корпорацияға тапсырған сәттен бастап, сондай-ақ порталға өтініш берген кезде – 15 (он бес) минут ішінде; </w:t>
            </w:r>
          </w:p>
          <w:p>
            <w:pPr>
              <w:spacing w:after="20"/>
              <w:ind w:left="20"/>
              <w:jc w:val="both"/>
            </w:pPr>
            <w:r>
              <w:rPr>
                <w:rFonts w:ascii="Times New Roman"/>
                <w:b w:val="false"/>
                <w:i w:val="false"/>
                <w:color w:val="000000"/>
                <w:sz w:val="20"/>
              </w:rPr>
              <w:t>
2) көрсетілетін қызметті алушының құжаттар пакетін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3) көрсетілетін қызметті алушыға қызмет көрсетудің рұқсат етілген ең ұзақ уақыты – 10 (он)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мәліметтерді электрондық түрде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алушылардан алынатын төлемнің мөлшері және оны Қазақстан Республикасының заңнамасымен көзделген жағдайларда алу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корпорацияның – дүйсенбіден жұмаға дейін қоса алғанда белгіленген жұмыс кестесіне сәйкес түскі асқа үзіліссіз сағат 9.00-ден 18.00-ге дейін, халыққа қызмет көрсету бөлімдерінің кезекшісі түскі асқа үзіліссіз сағат 9.00-ден 20.00-ге дейін және сенбі сағат 9.00-ден 13.00-ге дейін, демалыс – Қазақстан Республикасының </w:t>
            </w:r>
            <w:r>
              <w:rPr>
                <w:rFonts w:ascii="Times New Roman"/>
                <w:b w:val="false"/>
                <w:i w:val="false"/>
                <w:color w:val="000000"/>
                <w:sz w:val="20"/>
              </w:rPr>
              <w:t>еңбек заңнамасына</w:t>
            </w:r>
            <w:r>
              <w:rPr>
                <w:rFonts w:ascii="Times New Roman"/>
                <w:b w:val="false"/>
                <w:i w:val="false"/>
                <w:color w:val="000000"/>
                <w:sz w:val="20"/>
              </w:rPr>
              <w:t xml:space="preserve"> сәйкес жексенбі және мереке күндерi.</w:t>
            </w:r>
          </w:p>
          <w:p>
            <w:pPr>
              <w:spacing w:after="20"/>
              <w:ind w:left="20"/>
              <w:jc w:val="both"/>
            </w:pPr>
            <w:r>
              <w:rPr>
                <w:rFonts w:ascii="Times New Roman"/>
                <w:b w:val="false"/>
                <w:i w:val="false"/>
                <w:color w:val="000000"/>
                <w:sz w:val="20"/>
              </w:rPr>
              <w:t xml:space="preserve">
 Мемлекеттік қызмет жеделдетіп қызмет көрсетусіз "электрондық кезек" тәртібімен көрсетілетін қызметті алушының таңдауы бойынша көрсетіледі, "электрондық кезекті" портал арқылы брондауға болады; </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xml:space="preserve">
 1)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w:t>
            </w:r>
          </w:p>
          <w:p>
            <w:pPr>
              <w:spacing w:after="20"/>
              <w:ind w:left="20"/>
              <w:jc w:val="both"/>
            </w:pPr>
            <w:r>
              <w:rPr>
                <w:rFonts w:ascii="Times New Roman"/>
                <w:b w:val="false"/>
                <w:i w:val="false"/>
                <w:color w:val="000000"/>
                <w:sz w:val="20"/>
              </w:rPr>
              <w:t>
2) мемлекеттік корпорацияның – www.gov4с.kz интернет-ресурсында;</w:t>
            </w:r>
          </w:p>
          <w:p>
            <w:pPr>
              <w:spacing w:after="20"/>
              <w:ind w:left="20"/>
              <w:jc w:val="both"/>
            </w:pPr>
            <w:r>
              <w:rPr>
                <w:rFonts w:ascii="Times New Roman"/>
                <w:b w:val="false"/>
                <w:i w:val="false"/>
                <w:color w:val="000000"/>
                <w:sz w:val="20"/>
              </w:rPr>
              <w:t>
3) www.egov.kz – порталында</w:t>
            </w:r>
          </w:p>
          <w:p>
            <w:pPr>
              <w:spacing w:after="20"/>
              <w:ind w:left="20"/>
              <w:jc w:val="both"/>
            </w:pPr>
            <w:r>
              <w:rPr>
                <w:rFonts w:ascii="Times New Roman"/>
                <w:b w:val="false"/>
                <w:i w:val="false"/>
                <w:color w:val="000000"/>
                <w:sz w:val="20"/>
              </w:rPr>
              <w:t>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w:t>
            </w:r>
          </w:p>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 оның цифрлық нысаны (жеке басты сәйкестендіру үшін);</w:t>
            </w:r>
          </w:p>
          <w:p>
            <w:pPr>
              <w:spacing w:after="20"/>
              <w:ind w:left="20"/>
              <w:jc w:val="both"/>
            </w:pPr>
            <w:r>
              <w:rPr>
                <w:rFonts w:ascii="Times New Roman"/>
                <w:b w:val="false"/>
                <w:i w:val="false"/>
                <w:color w:val="000000"/>
                <w:sz w:val="20"/>
              </w:rPr>
              <w:t>
туу туралы куәлік не оның цифрлық нысаны (жақын туысқандарына мәліметтер алу кезінде туысқандық байланыстарды растау үшін);</w:t>
            </w:r>
          </w:p>
          <w:p>
            <w:pPr>
              <w:spacing w:after="20"/>
              <w:ind w:left="20"/>
              <w:jc w:val="both"/>
            </w:pPr>
            <w:r>
              <w:rPr>
                <w:rFonts w:ascii="Times New Roman"/>
                <w:b w:val="false"/>
                <w:i w:val="false"/>
                <w:color w:val="000000"/>
                <w:sz w:val="20"/>
              </w:rPr>
              <w:t>
жақын туысқандарын қоспағанда, жеке тұлғаның осы адамға қатысты мәліметтерді мекенжай анықтамасын көрсетілетін қызметті алушыға беру үшін нотариалды куәландырылған келісімі.</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ХҚТ ТП ақпараттық жүйесінен алады.</w:t>
            </w:r>
          </w:p>
          <w:p>
            <w:pPr>
              <w:spacing w:after="20"/>
              <w:ind w:left="20"/>
              <w:jc w:val="both"/>
            </w:pPr>
            <w:r>
              <w:rPr>
                <w:rFonts w:ascii="Times New Roman"/>
                <w:b w:val="false"/>
                <w:i w:val="false"/>
                <w:color w:val="000000"/>
                <w:sz w:val="20"/>
              </w:rPr>
              <w:t>
2) порталға, ақпараттандыру объектілеріне:</w:t>
            </w:r>
          </w:p>
          <w:p>
            <w:pPr>
              <w:spacing w:after="20"/>
              <w:ind w:left="20"/>
              <w:jc w:val="both"/>
            </w:pPr>
            <w:r>
              <w:rPr>
                <w:rFonts w:ascii="Times New Roman"/>
                <w:b w:val="false"/>
                <w:i w:val="false"/>
                <w:color w:val="000000"/>
                <w:sz w:val="20"/>
              </w:rPr>
              <w:t>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Қазақстан Республикасының заңнамасымен белгіленген бас тарту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жағдайында.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келісімнің болмауына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 шектейтін кемістіктерден организмінің функциялары тұрақты бұзылуынан денсаулығы бұзылған көрсетілетін қызметті алушыларға мемлекеттік қызмет көрсету үшін көрсетілетін қызметті беруші көрсетілетін қызметті алушының тұрғылықты жеріне шыға, 1414, 8 800 080 7777 Бірыңғай байланыс-орталығы арқылы қағаз тасымалдағышта толтыра отырып жүргізеді.</w:t>
            </w:r>
          </w:p>
          <w:p>
            <w:pPr>
              <w:spacing w:after="20"/>
              <w:ind w:left="20"/>
              <w:jc w:val="both"/>
            </w:pPr>
            <w:r>
              <w:rPr>
                <w:rFonts w:ascii="Times New Roman"/>
                <w:b w:val="false"/>
                <w:i w:val="false"/>
                <w:color w:val="000000"/>
                <w:sz w:val="20"/>
              </w:rPr>
              <w:t xml:space="preserve">
Көрсетілетін қызметті алушының ЭЦҚ, сондай-ақ портал арқылы бір реттік парольді беру немесе порталдың хабарламасына жауап ретінде қысқа мәтіндік хабарлама жолдау арқылы субъектінің порталында тіркелген ұялы байланысының абоненттік нөмірі арқылы электрондық түрде мемлекеттік қызмет алуға; </w:t>
            </w:r>
          </w:p>
          <w:p>
            <w:pPr>
              <w:spacing w:after="20"/>
              <w:ind w:left="20"/>
              <w:jc w:val="both"/>
            </w:pPr>
            <w:r>
              <w:rPr>
                <w:rFonts w:ascii="Times New Roman"/>
                <w:b w:val="false"/>
                <w:i w:val="false"/>
                <w:color w:val="000000"/>
                <w:sz w:val="20"/>
              </w:rPr>
              <w:t>
әкімдік ғимаратындағы өзіне-өзі қызмет көрсету аймағында (халықтың мемлекеттік қызметтерді өз бетінше алуы үшін)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арқылы қашықтықтан қол жеткізу режимінде, көрсетілетін қызметті берушінің анықтама қызметтері,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Көрсетілетін қызметті берушінің анықтама қызметтерінің байланыс телефондары Қазақстан Республикасы Ішкі істер министрлігінің www.mvd.gov.kz сайтында орналастырылған. Мемлекеттік қызметтер көрсету мәселелері жөніндегі бірыңғай байланыс-орталығы: 1414, 8 800 080 7777.</w:t>
            </w:r>
          </w:p>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мәліметтерді көрсетілетін қызметті алушы электронды түрде ала алады.</w:t>
            </w:r>
          </w:p>
          <w:p>
            <w:pPr>
              <w:spacing w:after="20"/>
              <w:ind w:left="20"/>
              <w:jc w:val="both"/>
            </w:pPr>
            <w:r>
              <w:rPr>
                <w:rFonts w:ascii="Times New Roman"/>
                <w:b w:val="false"/>
                <w:i w:val="false"/>
                <w:color w:val="000000"/>
                <w:sz w:val="20"/>
              </w:rPr>
              <w:t xml:space="preserve">
Көрсетілетін қызметті алушы – үшінші адам порталдағы "Үшінші адамдардың анықтамаларды алу" сервисі арқылы шекара маңындағы аумақтың елді мекенінде тұрақты тұратын жері бойынша тіркелуін растайтын мәліметтерді ЭЦҚ болған жағдайда азаматтың оның мекенжай деректерін тексеруге сұрау салу жолымен мәліметтер алуға мүмкіндігі бар.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 маңындағы аумақтың</w:t>
            </w:r>
            <w:r>
              <w:br/>
            </w:r>
            <w:r>
              <w:rPr>
                <w:rFonts w:ascii="Times New Roman"/>
                <w:b w:val="false"/>
                <w:i w:val="false"/>
                <w:color w:val="000000"/>
                <w:sz w:val="20"/>
              </w:rPr>
              <w:t>елді мекенінде тұрақты</w:t>
            </w:r>
            <w:r>
              <w:br/>
            </w:r>
            <w:r>
              <w:rPr>
                <w:rFonts w:ascii="Times New Roman"/>
                <w:b w:val="false"/>
                <w:i w:val="false"/>
                <w:color w:val="000000"/>
                <w:sz w:val="20"/>
              </w:rPr>
              <w:t>тұратын жері бойынша</w:t>
            </w:r>
            <w:r>
              <w:br/>
            </w:r>
            <w:r>
              <w:rPr>
                <w:rFonts w:ascii="Times New Roman"/>
                <w:b w:val="false"/>
                <w:i w:val="false"/>
                <w:color w:val="000000"/>
                <w:sz w:val="20"/>
              </w:rPr>
              <w:t>тіркелуін растайтын</w:t>
            </w:r>
            <w:r>
              <w:br/>
            </w:r>
            <w:r>
              <w:rPr>
                <w:rFonts w:ascii="Times New Roman"/>
                <w:b w:val="false"/>
                <w:i w:val="false"/>
                <w:color w:val="000000"/>
                <w:sz w:val="20"/>
              </w:rPr>
              <w:t>мәліметтерді беру"</w:t>
            </w:r>
            <w:r>
              <w:br/>
            </w:r>
            <w:r>
              <w:rPr>
                <w:rFonts w:ascii="Times New Roman"/>
                <w:b w:val="false"/>
                <w:i w:val="false"/>
                <w:color w:val="000000"/>
                <w:sz w:val="20"/>
              </w:rPr>
              <w:t>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(бұдан әрі –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 xml:space="preserve">алушының мекенжайы) </w:t>
            </w:r>
          </w:p>
        </w:tc>
      </w:tr>
    </w:tbl>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м.а. 30.09.2022 </w:t>
      </w:r>
      <w:r>
        <w:rPr>
          <w:rFonts w:ascii="Times New Roman"/>
          <w:b w:val="false"/>
          <w:i w:val="false"/>
          <w:color w:val="ff0000"/>
          <w:sz w:val="28"/>
        </w:rPr>
        <w:t>№ 781</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(мекенжайын көрсету) сіздің мемлекеттік қызмет көрсетуге қойылатын талабында көзделген тізбеге сәйкес мерзімі өткен құжаттарды, құжаттардың толық пакетін ұсынбауыңызға байланысты "Шекара маңындағы аумақтың елді мекенінде тұрақты тұратын жері бойынша тіркелуін растайтын мәліметтерді беру" мемлекеттік көрсетілетін қызметті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2 данада, әрбір тарапқа бір-біреуден.</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"Шекара маңындағы аумақтың </w:t>
            </w:r>
            <w:r>
              <w:br/>
            </w:r>
            <w:r>
              <w:rPr>
                <w:rFonts w:ascii="Times New Roman"/>
                <w:b w:val="false"/>
                <w:i w:val="false"/>
                <w:color w:val="000000"/>
                <w:sz w:val="20"/>
              </w:rPr>
              <w:t xml:space="preserve">елді мекенінде тұрақты тұратын </w:t>
            </w:r>
            <w:r>
              <w:br/>
            </w:r>
            <w:r>
              <w:rPr>
                <w:rFonts w:ascii="Times New Roman"/>
                <w:b w:val="false"/>
                <w:i w:val="false"/>
                <w:color w:val="000000"/>
                <w:sz w:val="20"/>
              </w:rPr>
              <w:t xml:space="preserve">жері бойынша тіркелуін </w:t>
            </w:r>
            <w:r>
              <w:br/>
            </w:r>
            <w:r>
              <w:rPr>
                <w:rFonts w:ascii="Times New Roman"/>
                <w:b w:val="false"/>
                <w:i w:val="false"/>
                <w:color w:val="000000"/>
                <w:sz w:val="20"/>
              </w:rPr>
              <w:t xml:space="preserve">растайтын мәліметтерді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электрондық үкімет порталы қалыптастырған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сформирован порталом электронного правительства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w:t>
            </w:r>
          </w:p>
          <w:p>
            <w:pPr>
              <w:spacing w:after="20"/>
              <w:ind w:left="20"/>
              <w:jc w:val="both"/>
            </w:pPr>
            <w:r>
              <w:rPr>
                <w:rFonts w:ascii="Times New Roman"/>
                <w:b w:val="false"/>
                <w:i w:val="false"/>
                <w:color w:val="000000"/>
                <w:sz w:val="20"/>
              </w:rPr>
              <w:t>
"Сведения, подтверждающие регистрацию по постоянному месту жительства в населенном пункте приграничной территории"</w:t>
            </w:r>
          </w:p>
          <w:p>
            <w:pPr>
              <w:spacing w:after="20"/>
              <w:ind w:left="20"/>
              <w:jc w:val="both"/>
            </w:pPr>
            <w:r>
              <w:rPr>
                <w:rFonts w:ascii="Times New Roman"/>
                <w:b w:val="false"/>
                <w:i w:val="false"/>
                <w:color w:val="000000"/>
                <w:sz w:val="20"/>
              </w:rPr>
              <w:t>
ЖСН _________________________</w:t>
            </w:r>
          </w:p>
          <w:p>
            <w:pPr>
              <w:spacing w:after="20"/>
              <w:ind w:left="20"/>
              <w:jc w:val="both"/>
            </w:pPr>
            <w:r>
              <w:rPr>
                <w:rFonts w:ascii="Times New Roman"/>
                <w:b w:val="false"/>
                <w:i w:val="false"/>
                <w:color w:val="000000"/>
                <w:sz w:val="20"/>
              </w:rPr>
              <w:t>
Мемлекеттік деректер базасының мәліметтері бойынша __________________</w:t>
            </w:r>
          </w:p>
          <w:p>
            <w:pPr>
              <w:spacing w:after="20"/>
              <w:ind w:left="20"/>
              <w:jc w:val="both"/>
            </w:pPr>
            <w:r>
              <w:rPr>
                <w:rFonts w:ascii="Times New Roman"/>
                <w:b w:val="false"/>
                <w:i w:val="false"/>
                <w:color w:val="000000"/>
                <w:sz w:val="20"/>
              </w:rPr>
              <w:t>
По сведениям из государственной базы данных</w:t>
            </w:r>
          </w:p>
          <w:p>
            <w:pPr>
              <w:spacing w:after="20"/>
              <w:ind w:left="20"/>
              <w:jc w:val="both"/>
            </w:pPr>
            <w:r>
              <w:rPr>
                <w:rFonts w:ascii="Times New Roman"/>
                <w:b w:val="false"/>
                <w:i w:val="false"/>
                <w:color w:val="000000"/>
                <w:sz w:val="20"/>
              </w:rPr>
              <w:t>
(тегі, аты, әкесінің аты (ол болған жағдайда), туған жылы және жері)</w:t>
            </w:r>
          </w:p>
          <w:p>
            <w:pPr>
              <w:spacing w:after="20"/>
              <w:ind w:left="20"/>
              <w:jc w:val="both"/>
            </w:pPr>
            <w:r>
              <w:rPr>
                <w:rFonts w:ascii="Times New Roman"/>
                <w:b w:val="false"/>
                <w:i w:val="false"/>
                <w:color w:val="000000"/>
                <w:sz w:val="20"/>
              </w:rPr>
              <w:t>
(фамилия, имя, отчество (при его наличии), год и место рождения)</w:t>
            </w:r>
          </w:p>
          <w:p>
            <w:pPr>
              <w:spacing w:after="20"/>
              <w:ind w:left="20"/>
              <w:jc w:val="both"/>
            </w:pPr>
            <w:r>
              <w:rPr>
                <w:rFonts w:ascii="Times New Roman"/>
                <w:b w:val="false"/>
                <w:i w:val="false"/>
                <w:color w:val="000000"/>
                <w:sz w:val="20"/>
              </w:rPr>
              <w:t>
Мына мекенжай бойынша: ____________________________________ тіркелген</w:t>
            </w:r>
          </w:p>
          <w:p>
            <w:pPr>
              <w:spacing w:after="20"/>
              <w:ind w:left="20"/>
              <w:jc w:val="both"/>
            </w:pPr>
            <w:r>
              <w:rPr>
                <w:rFonts w:ascii="Times New Roman"/>
                <w:b w:val="false"/>
                <w:i w:val="false"/>
                <w:color w:val="000000"/>
                <w:sz w:val="20"/>
              </w:rPr>
              <w:t>
Зарегистрирован по адресу:</w:t>
            </w:r>
          </w:p>
          <w:p>
            <w:pPr>
              <w:spacing w:after="20"/>
              <w:ind w:left="20"/>
              <w:jc w:val="both"/>
            </w:pPr>
            <w:r>
              <w:rPr>
                <w:rFonts w:ascii="Times New Roman"/>
                <w:b w:val="false"/>
                <w:i w:val="false"/>
                <w:color w:val="000000"/>
                <w:sz w:val="20"/>
              </w:rPr>
              <w:t>
Тіркелген күні: _____________________________________________________</w:t>
            </w:r>
          </w:p>
          <w:p>
            <w:pPr>
              <w:spacing w:after="20"/>
              <w:ind w:left="20"/>
              <w:jc w:val="both"/>
            </w:pPr>
            <w:r>
              <w:rPr>
                <w:rFonts w:ascii="Times New Roman"/>
                <w:b w:val="false"/>
                <w:i w:val="false"/>
                <w:color w:val="000000"/>
                <w:sz w:val="20"/>
              </w:rPr>
              <w:t>
Дата регистрации:</w:t>
            </w:r>
          </w:p>
          <w:p>
            <w:pPr>
              <w:spacing w:after="20"/>
              <w:ind w:left="20"/>
              <w:jc w:val="both"/>
            </w:pPr>
            <w:r>
              <w:rPr>
                <w:rFonts w:ascii="Times New Roman"/>
                <w:b w:val="false"/>
                <w:i w:val="false"/>
                <w:color w:val="000000"/>
                <w:sz w:val="20"/>
              </w:rPr>
              <w:t>
Берілген күні мен уақыты: ____________________________</w:t>
            </w:r>
          </w:p>
          <w:p>
            <w:pPr>
              <w:spacing w:after="20"/>
              <w:ind w:left="20"/>
              <w:jc w:val="both"/>
            </w:pPr>
            <w:r>
              <w:rPr>
                <w:rFonts w:ascii="Times New Roman"/>
                <w:b w:val="false"/>
                <w:i w:val="false"/>
                <w:color w:val="000000"/>
                <w:sz w:val="20"/>
              </w:rPr>
              <w:t>
Дата и время выдачи:</w:t>
            </w:r>
          </w:p>
        </w:tc>
      </w:tr>
    </w:tbl>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Қазақстан Республикасының № 370 Заңының </w:t>
      </w:r>
      <w:r>
        <w:rPr>
          <w:rFonts w:ascii="Times New Roman"/>
          <w:b w:val="false"/>
          <w:i w:val="false"/>
          <w:color w:val="000000"/>
          <w:sz w:val="28"/>
        </w:rPr>
        <w:t>7-бабы</w:t>
      </w:r>
      <w:r>
        <w:rPr>
          <w:rFonts w:ascii="Times New Roman"/>
          <w:b w:val="false"/>
          <w:i w:val="false"/>
          <w:color w:val="000000"/>
          <w:sz w:val="28"/>
        </w:rPr>
        <w:t xml:space="preserve"> 1-тармағына сәйкес қағаз тасымалдағыштағы құжатпен бірдей.</w:t>
      </w:r>
    </w:p>
    <w:p>
      <w:pPr>
        <w:spacing w:after="0"/>
        <w:ind w:left="0"/>
        <w:jc w:val="both"/>
      </w:pPr>
      <w:r>
        <w:rPr>
          <w:rFonts w:ascii="Times New Roman"/>
          <w:b w:val="false"/>
          <w:i w:val="false"/>
          <w:color w:val="000000"/>
          <w:sz w:val="28"/>
        </w:rPr>
        <w:t>
      Данный документ согласно пункту 1 статьи 7 № 370 ЗРК от 7 января 2003 года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226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Штрих-кодта "ЖТ" МДБ алынған және Қазақстан Республикасы Әділет министрлігінің, Қазақстан Республикасы Ішкі істер министрлігінің электрондық цифрлық қолтаңбасы қойылған деректер жазылады.</w:t>
      </w:r>
    </w:p>
    <w:p>
      <w:pPr>
        <w:spacing w:after="0"/>
        <w:ind w:left="0"/>
        <w:jc w:val="both"/>
      </w:pPr>
      <w:r>
        <w:rPr>
          <w:rFonts w:ascii="Times New Roman"/>
          <w:b w:val="false"/>
          <w:i w:val="false"/>
          <w:color w:val="000000"/>
          <w:sz w:val="28"/>
        </w:rPr>
        <w:t>
      *штрих-код содержит данные, полученные из ГБД ФЛ и подписанные электронно-цифровыми подписями: Министерства юстиции Республики Казахстан, Министерства внутренних дел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267 бұйрығына</w:t>
            </w:r>
            <w:r>
              <w:br/>
            </w:r>
            <w:r>
              <w:rPr>
                <w:rFonts w:ascii="Times New Roman"/>
                <w:b w:val="false"/>
                <w:i w:val="false"/>
                <w:color w:val="000000"/>
                <w:sz w:val="20"/>
              </w:rPr>
              <w:t>5-қосымша</w:t>
            </w:r>
          </w:p>
        </w:tc>
      </w:tr>
    </w:tbl>
    <w:bookmarkStart w:name="z176" w:id="87"/>
    <w:p>
      <w:pPr>
        <w:spacing w:after="0"/>
        <w:ind w:left="0"/>
        <w:jc w:val="left"/>
      </w:pPr>
      <w:r>
        <w:rPr>
          <w:rFonts w:ascii="Times New Roman"/>
          <w:b/>
          <w:i w:val="false"/>
          <w:color w:val="000000"/>
        </w:rPr>
        <w:t xml:space="preserve"> "Қазақстан Республикасы азаматтарының уақытша болатын (тұратын) жері бойынша уақытша тіркеу" мемлекеттік қызмет көрсету қағидалары</w:t>
      </w:r>
    </w:p>
    <w:bookmarkEnd w:id="87"/>
    <w:p>
      <w:pPr>
        <w:spacing w:after="0"/>
        <w:ind w:left="0"/>
        <w:jc w:val="both"/>
      </w:pPr>
      <w:r>
        <w:rPr>
          <w:rFonts w:ascii="Times New Roman"/>
          <w:b w:val="false"/>
          <w:i w:val="false"/>
          <w:color w:val="ff0000"/>
          <w:sz w:val="28"/>
        </w:rPr>
        <w:t xml:space="preserve">
      Ескерту. Бұйрық 5-қосымшамен толықтырылды - ҚР Ішкі істер министрінің 29.02.2024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7" w:id="88"/>
    <w:p>
      <w:pPr>
        <w:spacing w:after="0"/>
        <w:ind w:left="0"/>
        <w:jc w:val="left"/>
      </w:pPr>
      <w:r>
        <w:rPr>
          <w:rFonts w:ascii="Times New Roman"/>
          <w:b/>
          <w:i w:val="false"/>
          <w:color w:val="000000"/>
        </w:rPr>
        <w:t xml:space="preserve"> 1-тарау. Жалпы ережелер</w:t>
      </w:r>
    </w:p>
    <w:bookmarkEnd w:id="88"/>
    <w:bookmarkStart w:name="z178" w:id="89"/>
    <w:p>
      <w:pPr>
        <w:spacing w:after="0"/>
        <w:ind w:left="0"/>
        <w:jc w:val="both"/>
      </w:pPr>
      <w:r>
        <w:rPr>
          <w:rFonts w:ascii="Times New Roman"/>
          <w:b w:val="false"/>
          <w:i w:val="false"/>
          <w:color w:val="000000"/>
          <w:sz w:val="28"/>
        </w:rPr>
        <w:t xml:space="preserve">
      1. Осы "Қазақстан Республикасы азаматтарының уақытша болатын (тұратын) жері бойынша уақытша тіркеу"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Республикасының халқын уақытша болатын (тұратын) жері бойынша тіркеу мемлекеттік қызмет көрсету (бұдан әрі – Мемлекеттік көрсетілетін қызмет) тәртібін айқындайды.</w:t>
      </w:r>
    </w:p>
    <w:bookmarkEnd w:id="89"/>
    <w:bookmarkStart w:name="z179" w:id="90"/>
    <w:p>
      <w:pPr>
        <w:spacing w:after="0"/>
        <w:ind w:left="0"/>
        <w:jc w:val="both"/>
      </w:pPr>
      <w:r>
        <w:rPr>
          <w:rFonts w:ascii="Times New Roman"/>
          <w:b w:val="false"/>
          <w:i w:val="false"/>
          <w:color w:val="000000"/>
          <w:sz w:val="28"/>
        </w:rPr>
        <w:t>
      2. Осы Қағидаларда мынадай ұғымдар қолданылады:</w:t>
      </w:r>
    </w:p>
    <w:bookmarkEnd w:id="90"/>
    <w:bookmarkStart w:name="z180" w:id="91"/>
    <w:p>
      <w:pPr>
        <w:spacing w:after="0"/>
        <w:ind w:left="0"/>
        <w:jc w:val="both"/>
      </w:pPr>
      <w:r>
        <w:rPr>
          <w:rFonts w:ascii="Times New Roman"/>
          <w:b w:val="false"/>
          <w:i w:val="false"/>
          <w:color w:val="000000"/>
          <w:sz w:val="28"/>
        </w:rPr>
        <w:t>
      1) жеке сәйкестендiру нөмiрi (бұдан әрі – ЖСН) - жеке тұлға үшін қалыптастырылатын бiрегей нөмiр;</w:t>
      </w:r>
    </w:p>
    <w:bookmarkEnd w:id="91"/>
    <w:bookmarkStart w:name="z181" w:id="92"/>
    <w:p>
      <w:pPr>
        <w:spacing w:after="0"/>
        <w:ind w:left="0"/>
        <w:jc w:val="both"/>
      </w:pPr>
      <w:r>
        <w:rPr>
          <w:rFonts w:ascii="Times New Roman"/>
          <w:b w:val="false"/>
          <w:i w:val="false"/>
          <w:color w:val="000000"/>
          <w:sz w:val="28"/>
        </w:rPr>
        <w:t>
      2) мекенжайдың тіркеу коды (бұдан әрі – МТК) – жылжымайтын мүлік объектісі мекенжайының бірегей коды;</w:t>
      </w:r>
    </w:p>
    <w:bookmarkEnd w:id="92"/>
    <w:bookmarkStart w:name="z182" w:id="93"/>
    <w:p>
      <w:pPr>
        <w:spacing w:after="0"/>
        <w:ind w:left="0"/>
        <w:jc w:val="both"/>
      </w:pPr>
      <w:r>
        <w:rPr>
          <w:rFonts w:ascii="Times New Roman"/>
          <w:b w:val="false"/>
          <w:i w:val="false"/>
          <w:color w:val="000000"/>
          <w:sz w:val="28"/>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93"/>
    <w:bookmarkStart w:name="z183" w:id="94"/>
    <w:p>
      <w:pPr>
        <w:spacing w:after="0"/>
        <w:ind w:left="0"/>
        <w:jc w:val="both"/>
      </w:pPr>
      <w:r>
        <w:rPr>
          <w:rFonts w:ascii="Times New Roman"/>
          <w:b w:val="false"/>
          <w:i w:val="false"/>
          <w:color w:val="000000"/>
          <w:sz w:val="28"/>
        </w:rPr>
        <w:t xml:space="preserve">
      4)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 </w:t>
      </w:r>
    </w:p>
    <w:bookmarkEnd w:id="94"/>
    <w:bookmarkStart w:name="z184" w:id="95"/>
    <w:p>
      <w:pPr>
        <w:spacing w:after="0"/>
        <w:ind w:left="0"/>
        <w:jc w:val="both"/>
      </w:pPr>
      <w:r>
        <w:rPr>
          <w:rFonts w:ascii="Times New Roman"/>
          <w:b w:val="false"/>
          <w:i w:val="false"/>
          <w:color w:val="000000"/>
          <w:sz w:val="28"/>
        </w:rPr>
        <w:t>
      5)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95"/>
    <w:bookmarkStart w:name="z185" w:id="96"/>
    <w:p>
      <w:pPr>
        <w:spacing w:after="0"/>
        <w:ind w:left="0"/>
        <w:jc w:val="both"/>
      </w:pPr>
      <w:r>
        <w:rPr>
          <w:rFonts w:ascii="Times New Roman"/>
          <w:b w:val="false"/>
          <w:i w:val="false"/>
          <w:color w:val="000000"/>
          <w:sz w:val="28"/>
        </w:rPr>
        <w:t>
      6)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06.08.2024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6" w:id="97"/>
    <w:p>
      <w:pPr>
        <w:spacing w:after="0"/>
        <w:ind w:left="0"/>
        <w:jc w:val="left"/>
      </w:pPr>
      <w:r>
        <w:rPr>
          <w:rFonts w:ascii="Times New Roman"/>
          <w:b/>
          <w:i w:val="false"/>
          <w:color w:val="000000"/>
        </w:rPr>
        <w:t xml:space="preserve"> 2-тарау. Мемлекеттік қызмет көрсету тәртібі</w:t>
      </w:r>
    </w:p>
    <w:bookmarkEnd w:id="97"/>
    <w:bookmarkStart w:name="z187" w:id="98"/>
    <w:p>
      <w:pPr>
        <w:spacing w:after="0"/>
        <w:ind w:left="0"/>
        <w:jc w:val="both"/>
      </w:pPr>
      <w:r>
        <w:rPr>
          <w:rFonts w:ascii="Times New Roman"/>
          <w:b w:val="false"/>
          <w:i w:val="false"/>
          <w:color w:val="000000"/>
          <w:sz w:val="28"/>
        </w:rPr>
        <w:t>
      3. Қазақстан Республикасының азаматтарына (бұдан әрі – көрсетілетін қызметті алушы) мемлекеттік көрсетілетін қызметті аумақтық полиция органдары (бұдан әрі – көрсетілетін қызметті беруші) осы Қағидаларға 1-қосымшаға сәйкес Мемлекеттік қызмет көрсетуге қойылатын негізгі талаптар тізбесінде көзделген (бұдан әрі – Мемлекеттік қызмет көрсетуге қойылатын талап) тізбеге сәйкес құжаттар пакетін ұсыну кезінде "Азаматтарға арналған үкімет" Мемлекеттік корпорациясы" коммерциялық емес акционерлік қоғамы (бұдан әрі – Мемлекеттік корпорация), портал және ақпараттандыру объектілері (екінші денгейдегі банктердің ақпараттандыру жүйелері) (бұдан әрі – ақпараттандыру объектілері) арқылы көрсетеді.</w:t>
      </w:r>
    </w:p>
    <w:bookmarkEnd w:id="98"/>
    <w:p>
      <w:pPr>
        <w:spacing w:after="0"/>
        <w:ind w:left="0"/>
        <w:jc w:val="both"/>
      </w:pPr>
      <w:r>
        <w:rPr>
          <w:rFonts w:ascii="Times New Roman"/>
          <w:b w:val="false"/>
          <w:i w:val="false"/>
          <w:color w:val="000000"/>
          <w:sz w:val="28"/>
        </w:rPr>
        <w:t>
      Осы Қағидаларға 2-қосымшаға сәйкес нысанда берілген уақытша тіркеуге келісімді ресімдеумен мемлекеттік қызмет көрсету үшін құжаттарды қабылдауды Мемлекеттік корпорацияның қызметкерлері "Халыққа қызмет көрсету орталығы" біріктірілген ақпараттық жүйесі (бұдан әрі – ХҚКО БАЖ) арқылы жүзеге асырады.</w:t>
      </w:r>
    </w:p>
    <w:bookmarkStart w:name="z188" w:id="99"/>
    <w:p>
      <w:pPr>
        <w:spacing w:after="0"/>
        <w:ind w:left="0"/>
        <w:jc w:val="both"/>
      </w:pPr>
      <w:r>
        <w:rPr>
          <w:rFonts w:ascii="Times New Roman"/>
          <w:b w:val="false"/>
          <w:i w:val="false"/>
          <w:color w:val="000000"/>
          <w:sz w:val="28"/>
        </w:rPr>
        <w:t>
      4. Жеке басты куәландыратын құжаттарды көрсетілетін қызметті алушылар Мемлекеттік қызмет көрсетуге қойылатын негізгі талаптар тізбесінің 1-қосымшасына сәйкес цифрлық құжаттар сервисі (бұдан әрі – цифрлық нысан) арқылы алынған көрсетілетін қызметтерді түпнұсқада не электрондық түрде алған кезде ұсынады.</w:t>
      </w:r>
    </w:p>
    <w:bookmarkEnd w:id="99"/>
    <w:bookmarkStart w:name="z189" w:id="100"/>
    <w:p>
      <w:pPr>
        <w:spacing w:after="0"/>
        <w:ind w:left="0"/>
        <w:jc w:val="both"/>
      </w:pPr>
      <w:r>
        <w:rPr>
          <w:rFonts w:ascii="Times New Roman"/>
          <w:b w:val="false"/>
          <w:i w:val="false"/>
          <w:color w:val="000000"/>
          <w:sz w:val="28"/>
        </w:rPr>
        <w:t>
      5. Қазақстан Республикасының азаматтары Мемлекеттік корпорация арқылы жүгінген кезде Мемлекеттік корпорация қызметкері көрсетілетін қызметті алушы ұсынған құжаттың және (немесе) ондағы деректердің (мәліметтердің) толықтығын тексереді.</w:t>
      </w:r>
    </w:p>
    <w:bookmarkEnd w:id="100"/>
    <w:p>
      <w:pPr>
        <w:spacing w:after="0"/>
        <w:ind w:left="0"/>
        <w:jc w:val="both"/>
      </w:pPr>
      <w:r>
        <w:rPr>
          <w:rFonts w:ascii="Times New Roman"/>
          <w:b w:val="false"/>
          <w:i w:val="false"/>
          <w:color w:val="000000"/>
          <w:sz w:val="28"/>
        </w:rPr>
        <w:t>
      Толық емес құжаттар пакетін ұсынған жағдайда көрсетілетін қызметті алушыға осы Қағидаларға 3-қосымшаға сәйкес нысанда құжаттарды қабылдаудан бас тартылады.</w:t>
      </w:r>
    </w:p>
    <w:p>
      <w:pPr>
        <w:spacing w:after="0"/>
        <w:ind w:left="0"/>
        <w:jc w:val="both"/>
      </w:pPr>
      <w:r>
        <w:rPr>
          <w:rFonts w:ascii="Times New Roman"/>
          <w:b w:val="false"/>
          <w:i w:val="false"/>
          <w:color w:val="000000"/>
          <w:sz w:val="28"/>
        </w:rPr>
        <w:t>
      Көрсетілетін қызметті алушының ұсынған құжаттары осы Қағидаларда белгіленген талаптарға сәйкес болған кезде, көрсетілетін қызметті алушының уақытша болатын (тұратын) жері бойынша тіркеу "Халықты құжаттандыру және тіркеу" Тіркеу пункті" ақпараттық жүйесіне уақытша болатын (тұратын) мекенжайы туралы мәліметтерді енгізу жолымен ресімделеді.</w:t>
      </w:r>
    </w:p>
    <w:p>
      <w:pPr>
        <w:spacing w:after="0"/>
        <w:ind w:left="0"/>
        <w:jc w:val="both"/>
      </w:pPr>
      <w:r>
        <w:rPr>
          <w:rFonts w:ascii="Times New Roman"/>
          <w:b w:val="false"/>
          <w:i w:val="false"/>
          <w:color w:val="000000"/>
          <w:sz w:val="28"/>
        </w:rPr>
        <w:t>
      Көрсетілетін қызметті алушы порталға немесе ақпараттандыру объектілеріне жүгінген кезде ЖСН және пароль бойынша авторизацияланады, қызметті таңдайды, осы сұрау салудың деректерін қалыптастырады және сұрау салуды өзінің ЭЦҚ арқылы куәландырады (қол қояды).</w:t>
      </w:r>
    </w:p>
    <w:p>
      <w:pPr>
        <w:spacing w:after="0"/>
        <w:ind w:left="0"/>
        <w:jc w:val="both"/>
      </w:pPr>
      <w:r>
        <w:rPr>
          <w:rFonts w:ascii="Times New Roman"/>
          <w:b w:val="false"/>
          <w:i w:val="false"/>
          <w:color w:val="000000"/>
          <w:sz w:val="28"/>
        </w:rPr>
        <w:t>
      Бұл ретте көрсетілетін қызметті алушының сұрау салуы тұрғын үй иесінің "жеке кабинетіне" түседі, ол ЭЦҚ қол қою арқылы оның жылжымайтын мүлік объектісіне көрсетілетін қызметті алушынының тіркелуін растау/бас тарту туралы шешім қабылдайды.</w:t>
      </w:r>
    </w:p>
    <w:p>
      <w:pPr>
        <w:spacing w:after="0"/>
        <w:ind w:left="0"/>
        <w:jc w:val="both"/>
      </w:pPr>
      <w:r>
        <w:rPr>
          <w:rFonts w:ascii="Times New Roman"/>
          <w:b w:val="false"/>
          <w:i w:val="false"/>
          <w:color w:val="000000"/>
          <w:sz w:val="28"/>
        </w:rPr>
        <w:t>
      Көрсетілетін қызметті алушының деректерінде сәйкессіздік болған жағдайда, көрсетілетін қызметті алушының "жеке кабинетіне" мемлекеттік қызметті көрсетуден дәлелді бас тарту және Мемлекеттік корпорацияға жүгіну қажеттігі туралы хабарлама жолданады.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уақытша болатын (тұратын) жеріне тіркеу туралы хабарлама түрінде жолданады.</w:t>
      </w:r>
    </w:p>
    <w:p>
      <w:pPr>
        <w:spacing w:after="0"/>
        <w:ind w:left="0"/>
        <w:jc w:val="both"/>
      </w:pPr>
      <w:r>
        <w:rPr>
          <w:rFonts w:ascii="Times New Roman"/>
          <w:b w:val="false"/>
          <w:i w:val="false"/>
          <w:color w:val="000000"/>
          <w:sz w:val="28"/>
        </w:rPr>
        <w:t>
      Уақытша болатын (тұратын) жеріне тіркеу, бұрынғы тұрғылықты жерінен тіркеуден шығарылмай жүзеге асырылады.</w:t>
      </w:r>
    </w:p>
    <w:p>
      <w:pPr>
        <w:spacing w:after="0"/>
        <w:ind w:left="0"/>
        <w:jc w:val="both"/>
      </w:pPr>
      <w:r>
        <w:rPr>
          <w:rFonts w:ascii="Times New Roman"/>
          <w:b w:val="false"/>
          <w:i w:val="false"/>
          <w:color w:val="000000"/>
          <w:sz w:val="28"/>
        </w:rPr>
        <w:t>
      Тұрғылықты жері бойынша анықталмаған адамдарға "Халықты құжаттандыру және тіркеу" Тіркеу пункті" және "Жеке тұлғалар" мемлекеттік деректер базасы" ақпараттық жүйелерінде мәртебе беріледі.</w:t>
      </w:r>
    </w:p>
    <w:p>
      <w:pPr>
        <w:spacing w:after="0"/>
        <w:ind w:left="0"/>
        <w:jc w:val="both"/>
      </w:pPr>
      <w:r>
        <w:rPr>
          <w:rFonts w:ascii="Times New Roman"/>
          <w:b w:val="false"/>
          <w:i w:val="false"/>
          <w:color w:val="000000"/>
          <w:sz w:val="28"/>
        </w:rPr>
        <w:t>
      Мемлекеттік қызмет көрсетуден бас тарту үшін негіздемелер Мемлекеттік қызмет көрсетуге қойылатын талаптың 9-тармағымен көзделген.</w:t>
      </w:r>
    </w:p>
    <w:bookmarkStart w:name="z190" w:id="101"/>
    <w:p>
      <w:pPr>
        <w:spacing w:after="0"/>
        <w:ind w:left="0"/>
        <w:jc w:val="both"/>
      </w:pPr>
      <w:r>
        <w:rPr>
          <w:rFonts w:ascii="Times New Roman"/>
          <w:b w:val="false"/>
          <w:i w:val="false"/>
          <w:color w:val="000000"/>
          <w:sz w:val="28"/>
        </w:rPr>
        <w:t xml:space="preserve">
      6. Көрсетілетін қызметті беруші мемлекеттік қызмет көрсету мониторингінің ақпараттық жүйесіне "Мемлекеттік көрсетілетін қызметтер туралы" Қазақстан Республикасы Заңының 5-бабының </w:t>
      </w:r>
      <w:r>
        <w:rPr>
          <w:rFonts w:ascii="Times New Roman"/>
          <w:b w:val="false"/>
          <w:i w:val="false"/>
          <w:color w:val="000000"/>
          <w:sz w:val="28"/>
        </w:rPr>
        <w:t>2-тармағы</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 көрсету кезеңі туралы деректерді енгізуді қамтамасыз етеді.</w:t>
      </w:r>
    </w:p>
    <w:bookmarkEnd w:id="101"/>
    <w:bookmarkStart w:name="z191" w:id="102"/>
    <w:p>
      <w:pPr>
        <w:spacing w:after="0"/>
        <w:ind w:left="0"/>
        <w:jc w:val="both"/>
      </w:pPr>
      <w:r>
        <w:rPr>
          <w:rFonts w:ascii="Times New Roman"/>
          <w:b w:val="false"/>
          <w:i w:val="false"/>
          <w:color w:val="000000"/>
          <w:sz w:val="28"/>
        </w:rPr>
        <w:t>
      6-1.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КҚҚК "Мемлекеттер көрсетілетін қызметтер туралы" Заңның 10-бабының 13) тармақшасына сәйкес Мемлекеттік корпорацияға олар бекітілген немесе өзгертілген күннен бастап үш жұмыс күні ішінде жіберіледі.</w:t>
      </w:r>
    </w:p>
    <w:bookmarkEnd w:id="102"/>
    <w:bookmarkStart w:name="z192" w:id="103"/>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103"/>
    <w:bookmarkStart w:name="z193" w:id="104"/>
    <w:p>
      <w:pPr>
        <w:spacing w:after="0"/>
        <w:ind w:left="0"/>
        <w:jc w:val="both"/>
      </w:pPr>
      <w:r>
        <w:rPr>
          <w:rFonts w:ascii="Times New Roman"/>
          <w:b w:val="false"/>
          <w:i w:val="false"/>
          <w:color w:val="000000"/>
          <w:sz w:val="28"/>
        </w:rPr>
        <w:t xml:space="preserve">
      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 </w:t>
      </w:r>
    </w:p>
    <w:bookmarkEnd w:id="104"/>
    <w:p>
      <w:pPr>
        <w:spacing w:after="0"/>
        <w:ind w:left="0"/>
        <w:jc w:val="both"/>
      </w:pPr>
      <w:r>
        <w:rPr>
          <w:rFonts w:ascii="Times New Roman"/>
          <w:b w:val="false"/>
          <w:i w:val="false"/>
          <w:color w:val="000000"/>
          <w:sz w:val="28"/>
        </w:rPr>
        <w:t xml:space="preserve">
      Шағым шешіміне, әрекетіне (әрекетсіздігіне) шағым жасалып отырған көрсетілетін қызметті берушіге және (немесе) лауазымды адамға беріледі. </w:t>
      </w:r>
    </w:p>
    <w:p>
      <w:pPr>
        <w:spacing w:after="0"/>
        <w:ind w:left="0"/>
        <w:jc w:val="both"/>
      </w:pPr>
      <w:r>
        <w:rPr>
          <w:rFonts w:ascii="Times New Roman"/>
          <w:b w:val="false"/>
          <w:i w:val="false"/>
          <w:color w:val="000000"/>
          <w:sz w:val="28"/>
        </w:rPr>
        <w:t xml:space="preserve">
      Шешіміне, әрекетіне (әрекетсіздігіне) шағым жасалып отырған лауазымды адам, көрсетілетін қызметті беруші адам шағым келіп түскен күннен бастап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xml:space="preserve">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 </w:t>
      </w:r>
    </w:p>
    <w:p>
      <w:pPr>
        <w:spacing w:after="0"/>
        <w:ind w:left="0"/>
        <w:jc w:val="both"/>
      </w:pPr>
      <w:r>
        <w:rPr>
          <w:rFonts w:ascii="Times New Roman"/>
          <w:b w:val="false"/>
          <w:i w:val="false"/>
          <w:color w:val="000000"/>
          <w:sz w:val="28"/>
        </w:rPr>
        <w:t>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bookmarkStart w:name="z194" w:id="105"/>
    <w:p>
      <w:pPr>
        <w:spacing w:after="0"/>
        <w:ind w:left="0"/>
        <w:jc w:val="both"/>
      </w:pPr>
      <w:r>
        <w:rPr>
          <w:rFonts w:ascii="Times New Roman"/>
          <w:b w:val="false"/>
          <w:i w:val="false"/>
          <w:color w:val="000000"/>
          <w:sz w:val="28"/>
        </w:rPr>
        <w:t xml:space="preserve">
      8.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уақытша болатын</w:t>
            </w:r>
            <w:r>
              <w:br/>
            </w:r>
            <w:r>
              <w:rPr>
                <w:rFonts w:ascii="Times New Roman"/>
                <w:b w:val="false"/>
                <w:i w:val="false"/>
                <w:color w:val="000000"/>
                <w:sz w:val="20"/>
              </w:rPr>
              <w:t xml:space="preserve">(тұратын) жері бойынша </w:t>
            </w:r>
            <w:r>
              <w:br/>
            </w:r>
            <w:r>
              <w:rPr>
                <w:rFonts w:ascii="Times New Roman"/>
                <w:b w:val="false"/>
                <w:i w:val="false"/>
                <w:color w:val="000000"/>
                <w:sz w:val="20"/>
              </w:rPr>
              <w:t xml:space="preserve">уақытша тіркеу"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96" w:id="106"/>
    <w:p>
      <w:pPr>
        <w:spacing w:after="0"/>
        <w:ind w:left="0"/>
        <w:jc w:val="left"/>
      </w:pPr>
      <w:r>
        <w:rPr>
          <w:rFonts w:ascii="Times New Roman"/>
          <w:b/>
          <w:i w:val="false"/>
          <w:color w:val="000000"/>
        </w:rPr>
        <w:t xml:space="preserve"> "Қазақстан Республикасының азаматтарын уақытша болатын (тұратын) жері бойынша уақытша тіркеу" мемлекеттік қызмет көрсетуге қойылатын негізгі талаптардың тізбесі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"Қазақстан Республикасының азаматтарын уақытша болатын (тұратын) жері бойынша уақытша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w:t>
            </w:r>
          </w:p>
          <w:p>
            <w:pPr>
              <w:spacing w:after="20"/>
              <w:ind w:left="20"/>
              <w:jc w:val="both"/>
            </w:pPr>
            <w:r>
              <w:rPr>
                <w:rFonts w:ascii="Times New Roman"/>
                <w:b w:val="false"/>
                <w:i w:val="false"/>
                <w:color w:val="000000"/>
                <w:sz w:val="20"/>
              </w:rPr>
              <w:t>
1)"Азаматтарға арналған үкімет" мемлекеттік корпорациясы;</w:t>
            </w:r>
          </w:p>
          <w:p>
            <w:pPr>
              <w:spacing w:after="20"/>
              <w:ind w:left="20"/>
              <w:jc w:val="both"/>
            </w:pPr>
            <w:r>
              <w:rPr>
                <w:rFonts w:ascii="Times New Roman"/>
                <w:b w:val="false"/>
                <w:i w:val="false"/>
                <w:color w:val="000000"/>
                <w:sz w:val="20"/>
              </w:rPr>
              <w:t>
2)портал;</w:t>
            </w:r>
          </w:p>
          <w:p>
            <w:pPr>
              <w:spacing w:after="20"/>
              <w:ind w:left="20"/>
              <w:jc w:val="both"/>
            </w:pPr>
            <w:r>
              <w:rPr>
                <w:rFonts w:ascii="Times New Roman"/>
                <w:b w:val="false"/>
                <w:i w:val="false"/>
                <w:color w:val="000000"/>
                <w:sz w:val="20"/>
              </w:rPr>
              <w:t>
3)ақпараттандыру объектілері (екінші денгейдегі банктердің ақпараттандыру жүйелері)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мерзiмі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қажетті құжаттар пакетін көрсетілетін қызметті берушіге Мемлекеттік корпорацияға тапсырған сәттен бастап - 30 (отыз) минут ішінде;</w:t>
            </w:r>
          </w:p>
          <w:p>
            <w:pPr>
              <w:spacing w:after="20"/>
              <w:ind w:left="20"/>
              <w:jc w:val="both"/>
            </w:pPr>
            <w:r>
              <w:rPr>
                <w:rFonts w:ascii="Times New Roman"/>
                <w:b w:val="false"/>
                <w:i w:val="false"/>
                <w:color w:val="000000"/>
                <w:sz w:val="20"/>
              </w:rPr>
              <w:t>
портал, ақпараттандыру объектілері арқылы - 15 (он бес) минут ішінде;</w:t>
            </w:r>
          </w:p>
          <w:p>
            <w:pPr>
              <w:spacing w:after="20"/>
              <w:ind w:left="20"/>
              <w:jc w:val="both"/>
            </w:pPr>
            <w:r>
              <w:rPr>
                <w:rFonts w:ascii="Times New Roman"/>
                <w:b w:val="false"/>
                <w:i w:val="false"/>
                <w:color w:val="000000"/>
                <w:sz w:val="20"/>
              </w:rPr>
              <w:t>
2) көрсетілетін қызметті алушы құжаттар пакетін Мемлекеттік корпорацияға тапсыруы үшін күтудің рұқсат етілген ең ұзақ уақыты – 15 (он бес) минут;</w:t>
            </w:r>
          </w:p>
          <w:p>
            <w:pPr>
              <w:spacing w:after="20"/>
              <w:ind w:left="20"/>
              <w:jc w:val="both"/>
            </w:pPr>
            <w:r>
              <w:rPr>
                <w:rFonts w:ascii="Times New Roman"/>
                <w:b w:val="false"/>
                <w:i w:val="false"/>
                <w:color w:val="000000"/>
                <w:sz w:val="20"/>
              </w:rPr>
              <w:t>
3) көрсетілетін қызметті алушыны Мемлекеттік корпорацияда рұқсат етілген ең ұзақ қызмет көрсету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болатын (тұратын) мекенжайы туралы мәліметтерді "Халықты құжаттандыру және тіркеу" тіркеу пункті" ақпараттық жүйесіне (ХҚТ ТП АЖ) енгізуі немесе мемлекеттік қызметті көрсетуден дәлелді бас тартуы туралы жауап.</w:t>
            </w:r>
          </w:p>
          <w:p>
            <w:pPr>
              <w:spacing w:after="20"/>
              <w:ind w:left="20"/>
              <w:jc w:val="both"/>
            </w:pPr>
            <w:r>
              <w:rPr>
                <w:rFonts w:ascii="Times New Roman"/>
                <w:b w:val="false"/>
                <w:i w:val="false"/>
                <w:color w:val="000000"/>
                <w:sz w:val="20"/>
              </w:rPr>
              <w:t>
Портал арқылы жүгіну кезінде мемлекеттік қызмет көрсету нәтижесі тұрғылықты жері бойынша тіркелгені немесе мемлекеттік қызметті көрсетуден дәлелді бас тартуы туралы хабарлама түрінде көрсетілетін қызметті алушының "жеке кабинетіне"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төлемнің мөлшері және оны Қазақстан Республикасының заңнамасымен көзделген жағдайларда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көрсетілетін қызметті алушыларға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–дүйсенбіден бастап жұмаға дейін түскі асқа үзіліссіз сағат 9.00-ден 18.00-ге дейін, сенбіде– сағат 9.00-ден 13.00-ге дейін Мемлекеттік корпорация филиалдарының кезекші бөлімдерінде,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 дүйсенбіден бастап жұмаға дейін түскі асқа үзіліссіз сағат 9.00-ден 18.00-ге дейін, сенбіде – сағат 9.00-ден 13.00-ге дейін Мемлекеттік корпорация филиалдарының кезекші бөлімдерінде,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2) Мемлекеттік корпорацияның – дүйсенбіден жұмаға дейін қоса алғанда белгіленген жұмыс кестесіне сәйкес түскі асқа үзіліссіз сағат 9.00-ден 18.00-ге дейін, халыққа қызмет көрсету бөлімдерінің кезекшісі сағат 9.00-ден 20.00-ге дейін және сенбі сағат 9.00-ден 13.00-ге дейін түскі асқа үзіліссіз,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Құжаттарды қабылдау жеделдетіп қызмет көрсетусіз "электрондық кезек" тәртібімен көрсетілетін қызметті уақытша келген (тұрған) орны бойынша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порталдың – жөндеу жұмыстарын жүргізуге байланысты техникалық үзілістерді қоспағанда, тәулік бойы (көрсетілетін қызметті алушылар жұмыс уақыты аяқталғаннан кейін Қазақстан Республикасының еңбек заңнамасына сәйкес жексенбі және мереке күндері жүгінген кезде,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Ішкі істер министрлігінің www. mvd. gov. 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w:t>
            </w:r>
          </w:p>
          <w:p>
            <w:pPr>
              <w:spacing w:after="20"/>
              <w:ind w:left="20"/>
              <w:jc w:val="both"/>
            </w:pPr>
            <w:r>
              <w:rPr>
                <w:rFonts w:ascii="Times New Roman"/>
                <w:b w:val="false"/>
                <w:i w:val="false"/>
                <w:color w:val="000000"/>
                <w:sz w:val="20"/>
              </w:rPr>
              <w:t>
2) Мемлекеттік корпорацияның – www. gov4с.kz интернет-ресурсында;</w:t>
            </w:r>
          </w:p>
          <w:p>
            <w:pPr>
              <w:spacing w:after="20"/>
              <w:ind w:left="20"/>
              <w:jc w:val="both"/>
            </w:pPr>
            <w:r>
              <w:rPr>
                <w:rFonts w:ascii="Times New Roman"/>
                <w:b w:val="false"/>
                <w:i w:val="false"/>
                <w:color w:val="000000"/>
                <w:sz w:val="20"/>
              </w:rPr>
              <w:t>
3) www. egov. kz - порталында</w:t>
            </w:r>
          </w:p>
          <w:p>
            <w:pPr>
              <w:spacing w:after="20"/>
              <w:ind w:left="20"/>
              <w:jc w:val="both"/>
            </w:pPr>
            <w:r>
              <w:rPr>
                <w:rFonts w:ascii="Times New Roman"/>
                <w:b w:val="false"/>
                <w:i w:val="false"/>
                <w:color w:val="000000"/>
                <w:sz w:val="20"/>
              </w:rPr>
              <w:t>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өзі (сот әрекетке қабілетсіз деп таныған балалар мен азаматтар, өкілдік етуге өкілеттілігін растайтын құжаттар ұсына отырып, олардың заңды өкілдері үшін (ата-аналары, қорғаншылары, қамқоршылары) не өкілеттікте көзделген іс-әрекеттерді жүзеге асыруға арналған нотариалды куәландырылған сенімхат бойынша сенім білдірген адам жүгінген кезде:</w:t>
            </w:r>
          </w:p>
          <w:p>
            <w:pPr>
              <w:spacing w:after="20"/>
              <w:ind w:left="20"/>
              <w:jc w:val="both"/>
            </w:pPr>
            <w:r>
              <w:rPr>
                <w:rFonts w:ascii="Times New Roman"/>
                <w:b w:val="false"/>
                <w:i w:val="false"/>
                <w:color w:val="000000"/>
                <w:sz w:val="20"/>
              </w:rPr>
              <w:t>
Мемлекеттік корпорацияда:</w:t>
            </w:r>
          </w:p>
          <w:p>
            <w:pPr>
              <w:spacing w:after="20"/>
              <w:ind w:left="20"/>
              <w:jc w:val="both"/>
            </w:pPr>
            <w:r>
              <w:rPr>
                <w:rFonts w:ascii="Times New Roman"/>
                <w:b w:val="false"/>
                <w:i w:val="false"/>
                <w:color w:val="000000"/>
                <w:sz w:val="20"/>
              </w:rPr>
              <w:t>
1) жеке тұлғаны сәйкестендіру үшін тұрғын үй, саяжай құрылысының, адамдардың тұруы (болуы) үшін пайдаланылатын тұрғынжайдың, ғимарат немесе үй-жай иесінің (үй, саяжай құрылысының, адамдардың тұруы (болуы) үшін пайдаланылатын тұрғынжайдың, ғимарат немесе үй-жай иесінің өзінің қатысуы) жеке басын куәландыратын құжаты немесе оның цифрлық нысаны және оның уақытша тіркеуге келісімі.</w:t>
            </w:r>
          </w:p>
          <w:p>
            <w:pPr>
              <w:spacing w:after="20"/>
              <w:ind w:left="20"/>
              <w:jc w:val="both"/>
            </w:pPr>
            <w:r>
              <w:rPr>
                <w:rFonts w:ascii="Times New Roman"/>
                <w:b w:val="false"/>
                <w:i w:val="false"/>
                <w:color w:val="000000"/>
                <w:sz w:val="20"/>
              </w:rPr>
              <w:t xml:space="preserve">
Тұрғын үй, саяжай құрылысының, адамдардың тұруы (болуы) үшін пайдаланылатын тұрғынжайдың, ғимарат немесе үй-жай иесінің (жалға алушының) тіркеу құқығын растау үшін көрсетілетін қызметті беруші үй, саяжай құрылысының, адамдардың тұруы (болуы) үшін пайдаланылатын тұрғынжайдың, ғимарат немесе үй-жай иесінің ЖСН мен жылжымайтын мүлік объектісінің ауданы, немесе үй, саяжай құрылысының, адамдардың тұруы (болуы) үшін пайдаланылатын тұрғынжайдың, ғимарат немесе үй-жай иесінің ЖСН мен МТК бойынша "Тұрғын үй қатынастары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тұрғын үйге меншік құқығының туындауы негіздерін растайтын меншік иесі туралы мәліметтерді ақпараттық жүйелерден алады;</w:t>
            </w:r>
          </w:p>
          <w:p>
            <w:pPr>
              <w:spacing w:after="20"/>
              <w:ind w:left="20"/>
              <w:jc w:val="both"/>
            </w:pPr>
            <w:r>
              <w:rPr>
                <w:rFonts w:ascii="Times New Roman"/>
                <w:b w:val="false"/>
                <w:i w:val="false"/>
                <w:color w:val="000000"/>
                <w:sz w:val="20"/>
              </w:rPr>
              <w:t>
тіркеу туралы ұйымның (мекеменің) әкімшілігі ұсынған өтінішхат (адамдар тұру (болу) үшін пайдаланылатын ғимараттар мен үй-жайларда тіркеу кезінде);</w:t>
            </w:r>
          </w:p>
          <w:p>
            <w:pPr>
              <w:spacing w:after="20"/>
              <w:ind w:left="20"/>
              <w:jc w:val="both"/>
            </w:pPr>
            <w:r>
              <w:rPr>
                <w:rFonts w:ascii="Times New Roman"/>
                <w:b w:val="false"/>
                <w:i w:val="false"/>
                <w:color w:val="000000"/>
                <w:sz w:val="20"/>
              </w:rPr>
              <w:t>
2) жеке басты сәйкестендіру үшін – жеке басты куәландыратын құжат немесе оның цифрлық нысаны (14 жасқа толған балалар – туу туралы куәлік және Қазақстан Республикасы азаматының паспорты (бар болған кезде).</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ХҚТ ТП ақпараттық жүйесінен, Мемлекеттік корпорация қызметкері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Порталға, ақпараттандыру объектілеріне:</w:t>
            </w:r>
          </w:p>
          <w:p>
            <w:pPr>
              <w:spacing w:after="20"/>
              <w:ind w:left="20"/>
              <w:jc w:val="both"/>
            </w:pPr>
            <w:r>
              <w:rPr>
                <w:rFonts w:ascii="Times New Roman"/>
                <w:b w:val="false"/>
                <w:i w:val="false"/>
                <w:color w:val="000000"/>
                <w:sz w:val="20"/>
              </w:rPr>
              <w:t>
көрсетілетін қызметті алушының ЭЦҚ-мен және тіркеуге келісім берген тұрғын үй, саяжай құрылысының, адамдардың тұруы (болуы) үшін пайдаланылатын тұрғынжайдың, ғимарат немесе үй-жай иесінің электрондық цифрлық қолтаңбасымен куәландырылған немесе көрсетілетін қызметті алушының және тұрғын үй, саяжай құрылысының, адамдардың тұруы (болуы) үшін пайдаланылатын тұрғынжайдың, ғимарат немесе үй-жай иесінің ұялы байланыс операторы порталда пайдаланушылардың есептік жазбасына ұсынған абоненттік нөмірді тіркеген және қосқан жағдайда қысқа мәтіндік хабарлама түрінде бір реттік парольмен куәландырылған электрондық сұрау салу (абоненттік нөмірді тіркеу және қосу үшін порталға алғашқы сұрау салу пайдаланушының ЭЦҚ-мен куәландырылады).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Қазақстан Республикасының заңнамасымен белгіленген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 жағдайында.</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қолтаңбаны пайдалануы портал, ақпараттандыру объектілері арқылы электрондық сұрау салуды беру жолымен мемлекеттік қызметті алу кезінде көзделеді.</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порталдың "жеке кабинеті" арқылы қашықтықтан қол жеткізу режимінде, көрсетілетін қызметті берушінің анықтама қызметтері,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Көрсетілетін қызметті берушінің анықтама қызметтерінің байланыс телефондары Қазақстан Республикасы Ішкі істер министрлігінің www. mvd. gov. kz сайтында орналастырылған. Мемлекеттік қызметтер көрсету мәселелері жөніндегі бірыңғай байланыс-орталығы: 1414, 8 800 080 7777.</w:t>
            </w:r>
          </w:p>
          <w:p>
            <w:pPr>
              <w:spacing w:after="20"/>
              <w:ind w:left="20"/>
              <w:jc w:val="both"/>
            </w:pPr>
            <w:r>
              <w:rPr>
                <w:rFonts w:ascii="Times New Roman"/>
                <w:b w:val="false"/>
                <w:i w:val="false"/>
                <w:color w:val="000000"/>
                <w:sz w:val="20"/>
              </w:rPr>
              <w:t>
Мемлекеттік көрсетілетін қызмет "бір өтініш" қағидаты бойынша "Қазақстан Республикасының халқын тұрғылықты жері бойынша тіркеу есебінен шығару" мемлекеттік көрсетілетін қызмет жиынтығымен жүзеге асырылады.</w:t>
            </w:r>
          </w:p>
          <w:p>
            <w:pPr>
              <w:spacing w:after="20"/>
              <w:ind w:left="20"/>
              <w:jc w:val="both"/>
            </w:pPr>
            <w:r>
              <w:rPr>
                <w:rFonts w:ascii="Times New Roman"/>
                <w:b w:val="false"/>
                <w:i w:val="false"/>
                <w:color w:val="000000"/>
                <w:sz w:val="20"/>
              </w:rPr>
              <w:t>
Жеке тұлғалар өзінің тіркелген мекенжайы туралы, ал тұрғын үй иелері бір мекенжай бойынша тіркелген адамдар туралы мәліметтерді портал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уақытша болатын</w:t>
            </w:r>
            <w:r>
              <w:br/>
            </w:r>
            <w:r>
              <w:rPr>
                <w:rFonts w:ascii="Times New Roman"/>
                <w:b w:val="false"/>
                <w:i w:val="false"/>
                <w:color w:val="000000"/>
                <w:sz w:val="20"/>
              </w:rPr>
              <w:t xml:space="preserve">(тұратын) жері бойынша </w:t>
            </w:r>
            <w:r>
              <w:br/>
            </w:r>
            <w:r>
              <w:rPr>
                <w:rFonts w:ascii="Times New Roman"/>
                <w:b w:val="false"/>
                <w:i w:val="false"/>
                <w:color w:val="000000"/>
                <w:sz w:val="20"/>
              </w:rPr>
              <w:t xml:space="preserve">уақытша тіркеу"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/Кому:</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(ішкі істер органның атауы/</w:t>
            </w:r>
            <w:r>
              <w:br/>
            </w:r>
            <w:r>
              <w:rPr>
                <w:rFonts w:ascii="Times New Roman"/>
                <w:b w:val="false"/>
                <w:i w:val="false"/>
                <w:color w:val="000000"/>
                <w:sz w:val="20"/>
              </w:rPr>
              <w:t>наименование органа</w:t>
            </w:r>
            <w:r>
              <w:br/>
            </w:r>
            <w:r>
              <w:rPr>
                <w:rFonts w:ascii="Times New Roman"/>
                <w:b w:val="false"/>
                <w:i w:val="false"/>
                <w:color w:val="000000"/>
                <w:sz w:val="20"/>
              </w:rPr>
              <w:t>внутренних дел)</w:t>
            </w:r>
          </w:p>
        </w:tc>
      </w:tr>
    </w:tbl>
    <w:p>
      <w:pPr>
        <w:spacing w:after="0"/>
        <w:ind w:left="0"/>
        <w:jc w:val="both"/>
      </w:pPr>
      <w:r>
        <w:rPr>
          <w:rFonts w:ascii="Times New Roman"/>
          <w:b w:val="false"/>
          <w:i w:val="false"/>
          <w:color w:val="000000"/>
          <w:sz w:val="28"/>
        </w:rPr>
        <w:t>
      Тіркеуге келісім</w:t>
      </w:r>
    </w:p>
    <w:p>
      <w:pPr>
        <w:spacing w:after="0"/>
        <w:ind w:left="0"/>
        <w:jc w:val="both"/>
      </w:pPr>
      <w:r>
        <w:rPr>
          <w:rFonts w:ascii="Times New Roman"/>
          <w:b w:val="false"/>
          <w:i w:val="false"/>
          <w:color w:val="000000"/>
          <w:sz w:val="28"/>
        </w:rPr>
        <w:t>
      Мен/біз үй иесі/-лері (жалға беруші) /Я/мы собственник/-и (наниматель)</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(Т.А.Ә. (ол болған жағдайда) және ЖСН /Ф.И.О.(при его наличии) и ИИН) </w:t>
      </w:r>
    </w:p>
    <w:p>
      <w:pPr>
        <w:spacing w:after="0"/>
        <w:ind w:left="0"/>
        <w:jc w:val="both"/>
      </w:pPr>
      <w:r>
        <w:rPr>
          <w:rFonts w:ascii="Times New Roman"/>
          <w:b w:val="false"/>
          <w:i w:val="false"/>
          <w:color w:val="000000"/>
          <w:sz w:val="28"/>
        </w:rPr>
        <w:t>
      тіркеуге қоюға қарсы емеспін /не возражаю против регистрации:</w:t>
      </w:r>
    </w:p>
    <w:p>
      <w:pPr>
        <w:spacing w:after="0"/>
        <w:ind w:left="0"/>
        <w:jc w:val="both"/>
      </w:pPr>
      <w:r>
        <w:rPr>
          <w:rFonts w:ascii="Times New Roman"/>
          <w:b w:val="false"/>
          <w:i w:val="false"/>
          <w:color w:val="000000"/>
          <w:sz w:val="28"/>
        </w:rPr>
        <w:t>
      ИИН/ЖСН ________________ Негіздеме-құжат / Основание _______</w:t>
      </w:r>
    </w:p>
    <w:p>
      <w:pPr>
        <w:spacing w:after="0"/>
        <w:ind w:left="0"/>
        <w:jc w:val="both"/>
      </w:pPr>
      <w:r>
        <w:rPr>
          <w:rFonts w:ascii="Times New Roman"/>
          <w:b w:val="false"/>
          <w:i w:val="false"/>
          <w:color w:val="000000"/>
          <w:sz w:val="28"/>
        </w:rPr>
        <w:t>
      Тегі/Фамилия ________________ Құжаттық № / № документа _____</w:t>
      </w:r>
    </w:p>
    <w:p>
      <w:pPr>
        <w:spacing w:after="0"/>
        <w:ind w:left="0"/>
        <w:jc w:val="both"/>
      </w:pPr>
      <w:r>
        <w:rPr>
          <w:rFonts w:ascii="Times New Roman"/>
          <w:b w:val="false"/>
          <w:i w:val="false"/>
          <w:color w:val="000000"/>
          <w:sz w:val="28"/>
        </w:rPr>
        <w:t>
      Аты/Имя _________________ Берілген күні / Дата выдачи _________</w:t>
      </w:r>
    </w:p>
    <w:p>
      <w:pPr>
        <w:spacing w:after="0"/>
        <w:ind w:left="0"/>
        <w:jc w:val="both"/>
      </w:pPr>
      <w:r>
        <w:rPr>
          <w:rFonts w:ascii="Times New Roman"/>
          <w:b w:val="false"/>
          <w:i w:val="false"/>
          <w:color w:val="000000"/>
          <w:sz w:val="28"/>
        </w:rPr>
        <w:t>
      Әкесінің аты(ол болған жағдайда)</w:t>
      </w:r>
    </w:p>
    <w:p>
      <w:pPr>
        <w:spacing w:after="0"/>
        <w:ind w:left="0"/>
        <w:jc w:val="both"/>
      </w:pPr>
      <w:r>
        <w:rPr>
          <w:rFonts w:ascii="Times New Roman"/>
          <w:b w:val="false"/>
          <w:i w:val="false"/>
          <w:color w:val="000000"/>
          <w:sz w:val="28"/>
        </w:rPr>
        <w:t>
      /Отчество(при его наличии) ___________ Берген орган / Орган выдачи ___</w:t>
      </w:r>
    </w:p>
    <w:p>
      <w:pPr>
        <w:spacing w:after="0"/>
        <w:ind w:left="0"/>
        <w:jc w:val="both"/>
      </w:pPr>
      <w:r>
        <w:rPr>
          <w:rFonts w:ascii="Times New Roman"/>
          <w:b w:val="false"/>
          <w:i w:val="false"/>
          <w:color w:val="000000"/>
          <w:sz w:val="28"/>
        </w:rPr>
        <w:t>
      Туған кезі/ Дата рождения_____________ Туған жері/ Место рождения ____</w:t>
      </w:r>
    </w:p>
    <w:p>
      <w:pPr>
        <w:spacing w:after="0"/>
        <w:ind w:left="0"/>
        <w:jc w:val="both"/>
      </w:pPr>
      <w:r>
        <w:rPr>
          <w:rFonts w:ascii="Times New Roman"/>
          <w:b w:val="false"/>
          <w:i w:val="false"/>
          <w:color w:val="000000"/>
          <w:sz w:val="28"/>
        </w:rPr>
        <w:t>
      Тіркеу әрекеті / Регистрационное действие</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(заңды мекенжайды ауыстыруды тіркеу/ тұрғылықты жері бойынша уақытша тіркеу)</w:t>
      </w:r>
    </w:p>
    <w:p>
      <w:pPr>
        <w:spacing w:after="0"/>
        <w:ind w:left="0"/>
        <w:jc w:val="both"/>
      </w:pPr>
      <w:r>
        <w:rPr>
          <w:rFonts w:ascii="Times New Roman"/>
          <w:b w:val="false"/>
          <w:i w:val="false"/>
          <w:color w:val="000000"/>
          <w:sz w:val="28"/>
        </w:rPr>
        <w:t>
      Себебі / причина ________________________________________</w:t>
      </w:r>
    </w:p>
    <w:p>
      <w:pPr>
        <w:spacing w:after="0"/>
        <w:ind w:left="0"/>
        <w:jc w:val="both"/>
      </w:pPr>
      <w:r>
        <w:rPr>
          <w:rFonts w:ascii="Times New Roman"/>
          <w:b w:val="false"/>
          <w:i w:val="false"/>
          <w:color w:val="000000"/>
          <w:sz w:val="28"/>
        </w:rPr>
        <w:t>
      Тіркеу мекенжайы/ Адрес регистрации Бұрынғы тіркеу</w:t>
      </w:r>
    </w:p>
    <w:p>
      <w:pPr>
        <w:spacing w:after="0"/>
        <w:ind w:left="0"/>
        <w:jc w:val="both"/>
      </w:pPr>
      <w:r>
        <w:rPr>
          <w:rFonts w:ascii="Times New Roman"/>
          <w:b w:val="false"/>
          <w:i w:val="false"/>
          <w:color w:val="000000"/>
          <w:sz w:val="28"/>
        </w:rPr>
        <w:t>
      мекенжайы/Прежний адрес регистрации</w:t>
      </w:r>
    </w:p>
    <w:p>
      <w:pPr>
        <w:spacing w:after="0"/>
        <w:ind w:left="0"/>
        <w:jc w:val="both"/>
      </w:pPr>
      <w:r>
        <w:rPr>
          <w:rFonts w:ascii="Times New Roman"/>
          <w:b w:val="false"/>
          <w:i w:val="false"/>
          <w:color w:val="000000"/>
          <w:sz w:val="28"/>
        </w:rPr>
        <w:t>
      Ел/Страна ____________ Ел / Страна ____________</w:t>
      </w:r>
    </w:p>
    <w:p>
      <w:pPr>
        <w:spacing w:after="0"/>
        <w:ind w:left="0"/>
        <w:jc w:val="both"/>
      </w:pPr>
      <w:r>
        <w:rPr>
          <w:rFonts w:ascii="Times New Roman"/>
          <w:b w:val="false"/>
          <w:i w:val="false"/>
          <w:color w:val="000000"/>
          <w:sz w:val="28"/>
        </w:rPr>
        <w:t>
      Облыс / Область ____________ Облыс / Область ____________</w:t>
      </w:r>
    </w:p>
    <w:p>
      <w:pPr>
        <w:spacing w:after="0"/>
        <w:ind w:left="0"/>
        <w:jc w:val="both"/>
      </w:pPr>
      <w:r>
        <w:rPr>
          <w:rFonts w:ascii="Times New Roman"/>
          <w:b w:val="false"/>
          <w:i w:val="false"/>
          <w:color w:val="000000"/>
          <w:sz w:val="28"/>
        </w:rPr>
        <w:t>
      Аудан / Район ____________ Аудан / Район ____________</w:t>
      </w:r>
    </w:p>
    <w:p>
      <w:pPr>
        <w:spacing w:after="0"/>
        <w:ind w:left="0"/>
        <w:jc w:val="both"/>
      </w:pPr>
      <w:r>
        <w:rPr>
          <w:rFonts w:ascii="Times New Roman"/>
          <w:b w:val="false"/>
          <w:i w:val="false"/>
          <w:color w:val="000000"/>
          <w:sz w:val="28"/>
        </w:rPr>
        <w:t>
      Елді мекен / Нас. Пункт Елді мекен / Нас. Пункт</w:t>
      </w:r>
    </w:p>
    <w:p>
      <w:pPr>
        <w:spacing w:after="0"/>
        <w:ind w:left="0"/>
        <w:jc w:val="both"/>
      </w:pPr>
      <w:r>
        <w:rPr>
          <w:rFonts w:ascii="Times New Roman"/>
          <w:b w:val="false"/>
          <w:i w:val="false"/>
          <w:color w:val="000000"/>
          <w:sz w:val="28"/>
        </w:rPr>
        <w:t>
      Елді мекеннің орналасқан жері / Елді мекеннің орналасқан жері /</w:t>
      </w:r>
    </w:p>
    <w:p>
      <w:pPr>
        <w:spacing w:after="0"/>
        <w:ind w:left="0"/>
        <w:jc w:val="both"/>
      </w:pPr>
      <w:r>
        <w:rPr>
          <w:rFonts w:ascii="Times New Roman"/>
          <w:b w:val="false"/>
          <w:i w:val="false"/>
          <w:color w:val="000000"/>
          <w:sz w:val="28"/>
        </w:rPr>
        <w:t>
      Р-н нас. пункта Р-н нас. пункта</w:t>
      </w:r>
    </w:p>
    <w:p>
      <w:pPr>
        <w:spacing w:after="0"/>
        <w:ind w:left="0"/>
        <w:jc w:val="both"/>
      </w:pPr>
      <w:r>
        <w:rPr>
          <w:rFonts w:ascii="Times New Roman"/>
          <w:b w:val="false"/>
          <w:i w:val="false"/>
          <w:color w:val="000000"/>
          <w:sz w:val="28"/>
        </w:rPr>
        <w:t>
      Көше / Улица _______________ Көше / Улица ____________</w:t>
      </w:r>
    </w:p>
    <w:p>
      <w:pPr>
        <w:spacing w:after="0"/>
        <w:ind w:left="0"/>
        <w:jc w:val="both"/>
      </w:pPr>
      <w:r>
        <w:rPr>
          <w:rFonts w:ascii="Times New Roman"/>
          <w:b w:val="false"/>
          <w:i w:val="false"/>
          <w:color w:val="000000"/>
          <w:sz w:val="28"/>
        </w:rPr>
        <w:t>
      Үй / дом корпус пәтер/кв Үй / дом корпус пәтер/кв</w:t>
      </w:r>
    </w:p>
    <w:p>
      <w:pPr>
        <w:spacing w:after="0"/>
        <w:ind w:left="0"/>
        <w:jc w:val="both"/>
      </w:pPr>
      <w:r>
        <w:rPr>
          <w:rFonts w:ascii="Times New Roman"/>
          <w:b w:val="false"/>
          <w:i w:val="false"/>
          <w:color w:val="000000"/>
          <w:sz w:val="28"/>
        </w:rPr>
        <w:t>
      ____ ____ ____ ____</w:t>
      </w:r>
    </w:p>
    <w:p>
      <w:pPr>
        <w:spacing w:after="0"/>
        <w:ind w:left="0"/>
        <w:jc w:val="both"/>
      </w:pPr>
      <w:r>
        <w:rPr>
          <w:rFonts w:ascii="Times New Roman"/>
          <w:b w:val="false"/>
          <w:i w:val="false"/>
          <w:color w:val="000000"/>
          <w:sz w:val="28"/>
        </w:rPr>
        <w:t>
      Келу күні / Дата прибытия _______ Кету күні / Дата убытия __________</w:t>
      </w:r>
    </w:p>
    <w:p>
      <w:pPr>
        <w:spacing w:after="0"/>
        <w:ind w:left="0"/>
        <w:jc w:val="both"/>
      </w:pPr>
      <w:r>
        <w:rPr>
          <w:rFonts w:ascii="Times New Roman"/>
          <w:b w:val="false"/>
          <w:i w:val="false"/>
          <w:color w:val="000000"/>
          <w:sz w:val="28"/>
        </w:rPr>
        <w:t>
      Тіркелетін адамның қолы /Подпись регистрируемого лица ___________________ ____________</w:t>
      </w:r>
    </w:p>
    <w:p>
      <w:pPr>
        <w:spacing w:after="0"/>
        <w:ind w:left="0"/>
        <w:jc w:val="both"/>
      </w:pPr>
      <w:r>
        <w:rPr>
          <w:rFonts w:ascii="Times New Roman"/>
          <w:b w:val="false"/>
          <w:i w:val="false"/>
          <w:color w:val="000000"/>
          <w:sz w:val="28"/>
        </w:rPr>
        <w:t>
      Байланыс телефоны/Контактный телефон ____________________________</w:t>
      </w:r>
    </w:p>
    <w:p>
      <w:pPr>
        <w:spacing w:after="0"/>
        <w:ind w:left="0"/>
        <w:jc w:val="both"/>
      </w:pPr>
      <w:r>
        <w:rPr>
          <w:rFonts w:ascii="Times New Roman"/>
          <w:b w:val="false"/>
          <w:i w:val="false"/>
          <w:color w:val="000000"/>
          <w:sz w:val="28"/>
        </w:rPr>
        <w:t>
      Тұрғын үй иесі/-лерінің қолы/-дары/Подпись/-и собственника/-ков: ______,</w:t>
      </w:r>
    </w:p>
    <w:p>
      <w:pPr>
        <w:spacing w:after="0"/>
        <w:ind w:left="0"/>
        <w:jc w:val="both"/>
      </w:pPr>
      <w:r>
        <w:rPr>
          <w:rFonts w:ascii="Times New Roman"/>
          <w:b w:val="false"/>
          <w:i w:val="false"/>
          <w:color w:val="000000"/>
          <w:sz w:val="28"/>
        </w:rPr>
        <w:t xml:space="preserve">
      ___. </w:t>
      </w:r>
    </w:p>
    <w:p>
      <w:pPr>
        <w:spacing w:after="0"/>
        <w:ind w:left="0"/>
        <w:jc w:val="both"/>
      </w:pPr>
      <w:r>
        <w:rPr>
          <w:rFonts w:ascii="Times New Roman"/>
          <w:b w:val="false"/>
          <w:i w:val="false"/>
          <w:color w:val="000000"/>
          <w:sz w:val="28"/>
        </w:rPr>
        <w:t>
      Байланыс телефондар/Контактные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уақытша болатын</w:t>
            </w:r>
            <w:r>
              <w:br/>
            </w:r>
            <w:r>
              <w:rPr>
                <w:rFonts w:ascii="Times New Roman"/>
                <w:b w:val="false"/>
                <w:i w:val="false"/>
                <w:color w:val="000000"/>
                <w:sz w:val="20"/>
              </w:rPr>
              <w:t xml:space="preserve">(тұратын) жері бойынша </w:t>
            </w:r>
            <w:r>
              <w:br/>
            </w:r>
            <w:r>
              <w:rPr>
                <w:rFonts w:ascii="Times New Roman"/>
                <w:b w:val="false"/>
                <w:i w:val="false"/>
                <w:color w:val="000000"/>
                <w:sz w:val="20"/>
              </w:rPr>
              <w:t xml:space="preserve">уақытша тіркеу"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Мемлекеттік корпорация (мекенжайын көрсету) сіздің мемлекеттік қызмет көрсетуге қойылатын талабында көзделген тізбеге сәйкес мерзімі өткен құжаттарды, құжаттардың толық пакетін ұсынбауыңызға байланысты "Қазақстан Республикасының азаматтарын уақытша болатын (тұратын) жері бойынша уақытша тіркеу"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2 данада, әрбір тарапқа бір-біреуден жасалды.</w:t>
      </w:r>
    </w:p>
    <w:p>
      <w:pPr>
        <w:spacing w:after="0"/>
        <w:ind w:left="0"/>
        <w:jc w:val="both"/>
      </w:pPr>
      <w:r>
        <w:rPr>
          <w:rFonts w:ascii="Times New Roman"/>
          <w:b w:val="false"/>
          <w:i w:val="false"/>
          <w:color w:val="000000"/>
          <w:sz w:val="28"/>
        </w:rPr>
        <w:t>
      Т.А.Ә. (ол болған жағдайда) (Мемлекеттік корпорацияың қызметкері) (қолы)</w:t>
      </w:r>
    </w:p>
    <w:p>
      <w:pPr>
        <w:spacing w:after="0"/>
        <w:ind w:left="0"/>
        <w:jc w:val="both"/>
      </w:pPr>
      <w:r>
        <w:rPr>
          <w:rFonts w:ascii="Times New Roman"/>
          <w:b w:val="false"/>
          <w:i w:val="false"/>
          <w:color w:val="000000"/>
          <w:sz w:val="28"/>
        </w:rPr>
        <w:t>
      Орындаушы: Т.А.Ә. (ол болған жағдайда) 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 (ол болған жағдайда) /көрсетілетін қызметті алушының қолы</w:t>
      </w:r>
    </w:p>
    <w:p>
      <w:pPr>
        <w:spacing w:after="0"/>
        <w:ind w:left="0"/>
        <w:jc w:val="both"/>
      </w:pPr>
      <w:r>
        <w:rPr>
          <w:rFonts w:ascii="Times New Roman"/>
          <w:b w:val="false"/>
          <w:i w:val="false"/>
          <w:color w:val="000000"/>
          <w:sz w:val="28"/>
        </w:rPr>
        <w:t>
      20__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267 бұйрығына</w:t>
            </w:r>
            <w:r>
              <w:br/>
            </w:r>
            <w:r>
              <w:rPr>
                <w:rFonts w:ascii="Times New Roman"/>
                <w:b w:val="false"/>
                <w:i w:val="false"/>
                <w:color w:val="000000"/>
                <w:sz w:val="20"/>
              </w:rPr>
              <w:t>6-қосымша</w:t>
            </w:r>
          </w:p>
        </w:tc>
      </w:tr>
    </w:tbl>
    <w:bookmarkStart w:name="z200" w:id="107"/>
    <w:p>
      <w:pPr>
        <w:spacing w:after="0"/>
        <w:ind w:left="0"/>
        <w:jc w:val="left"/>
      </w:pPr>
      <w:r>
        <w:rPr>
          <w:rFonts w:ascii="Times New Roman"/>
          <w:b/>
          <w:i w:val="false"/>
          <w:color w:val="000000"/>
        </w:rPr>
        <w:t xml:space="preserve"> "Қазақстан Республикасында тұрақты тұратын шетелдіктер мен азаматтығы жоқ адамдарды тұрғылықты жері бойынша тұрақты тіркеу" мемлекеттік қызмет көрсету қағидалары</w:t>
      </w:r>
    </w:p>
    <w:bookmarkEnd w:id="107"/>
    <w:p>
      <w:pPr>
        <w:spacing w:after="0"/>
        <w:ind w:left="0"/>
        <w:jc w:val="both"/>
      </w:pPr>
      <w:r>
        <w:rPr>
          <w:rFonts w:ascii="Times New Roman"/>
          <w:b w:val="false"/>
          <w:i w:val="false"/>
          <w:color w:val="ff0000"/>
          <w:sz w:val="28"/>
        </w:rPr>
        <w:t xml:space="preserve">
      Ескерту. Бұйрық 6-қосымшамен толықтырылды - ҚР Ішкі істер министрінің 29.02.2024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1" w:id="108"/>
    <w:p>
      <w:pPr>
        <w:spacing w:after="0"/>
        <w:ind w:left="0"/>
        <w:jc w:val="left"/>
      </w:pPr>
      <w:r>
        <w:rPr>
          <w:rFonts w:ascii="Times New Roman"/>
          <w:b/>
          <w:i w:val="false"/>
          <w:color w:val="000000"/>
        </w:rPr>
        <w:t xml:space="preserve"> 1-тарау. Жалпы ережелер</w:t>
      </w:r>
    </w:p>
    <w:bookmarkEnd w:id="108"/>
    <w:bookmarkStart w:name="z202" w:id="109"/>
    <w:p>
      <w:pPr>
        <w:spacing w:after="0"/>
        <w:ind w:left="0"/>
        <w:jc w:val="both"/>
      </w:pPr>
      <w:r>
        <w:rPr>
          <w:rFonts w:ascii="Times New Roman"/>
          <w:b w:val="false"/>
          <w:i w:val="false"/>
          <w:color w:val="000000"/>
          <w:sz w:val="28"/>
        </w:rPr>
        <w:t xml:space="preserve">
      1. Осы "Қазақстан Республикасында тұрақты тұратын шетелдіктер мен азаматтығы жоқ адамдарды тұрғылықты жері бойынша тұрақты тіркеу"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Республикасында тұрақты тұратын шетелдіктер мен азаматтығы жоқ адамдарды тұрғылықты жері бойынша тіркеу мемлекеттік қызмет көрсету (бұдан әрі – Мемлекеттік көрсетілетін қызмет) тәртібін айқындайды.</w:t>
      </w:r>
    </w:p>
    <w:bookmarkEnd w:id="109"/>
    <w:bookmarkStart w:name="z203" w:id="110"/>
    <w:p>
      <w:pPr>
        <w:spacing w:after="0"/>
        <w:ind w:left="0"/>
        <w:jc w:val="both"/>
      </w:pPr>
      <w:r>
        <w:rPr>
          <w:rFonts w:ascii="Times New Roman"/>
          <w:b w:val="false"/>
          <w:i w:val="false"/>
          <w:color w:val="000000"/>
          <w:sz w:val="28"/>
        </w:rPr>
        <w:t>
      2. Осы Қағидаларда мынадай ұғымдар қолданылады:</w:t>
      </w:r>
    </w:p>
    <w:bookmarkEnd w:id="110"/>
    <w:bookmarkStart w:name="z204" w:id="111"/>
    <w:p>
      <w:pPr>
        <w:spacing w:after="0"/>
        <w:ind w:left="0"/>
        <w:jc w:val="both"/>
      </w:pPr>
      <w:r>
        <w:rPr>
          <w:rFonts w:ascii="Times New Roman"/>
          <w:b w:val="false"/>
          <w:i w:val="false"/>
          <w:color w:val="000000"/>
          <w:sz w:val="28"/>
        </w:rPr>
        <w:t>
      1) жеке сәйкестендіру нөмірі (бұдан әрі - ЖСН) - жеке тұлға, соның ішінде жеке кәсіпкерлік түрінде қызметін жүзеге асыратын жеке кәсіпкер үшін қалыптастырылатын бірегей нөмір;</w:t>
      </w:r>
    </w:p>
    <w:bookmarkEnd w:id="111"/>
    <w:bookmarkStart w:name="z205" w:id="112"/>
    <w:p>
      <w:pPr>
        <w:spacing w:after="0"/>
        <w:ind w:left="0"/>
        <w:jc w:val="both"/>
      </w:pPr>
      <w:r>
        <w:rPr>
          <w:rFonts w:ascii="Times New Roman"/>
          <w:b w:val="false"/>
          <w:i w:val="false"/>
          <w:color w:val="000000"/>
          <w:sz w:val="28"/>
        </w:rPr>
        <w:t>
      2) мекенжайдың тіркеу коды (бұдан әрі – МТК) –жылжымайтын мүлік объектісі мекенжайының бірегей коды;</w:t>
      </w:r>
    </w:p>
    <w:bookmarkEnd w:id="112"/>
    <w:bookmarkStart w:name="z206" w:id="113"/>
    <w:p>
      <w:pPr>
        <w:spacing w:after="0"/>
        <w:ind w:left="0"/>
        <w:jc w:val="both"/>
      </w:pPr>
      <w:r>
        <w:rPr>
          <w:rFonts w:ascii="Times New Roman"/>
          <w:b w:val="false"/>
          <w:i w:val="false"/>
          <w:color w:val="000000"/>
          <w:sz w:val="28"/>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13"/>
    <w:bookmarkStart w:name="z207" w:id="114"/>
    <w:p>
      <w:pPr>
        <w:spacing w:after="0"/>
        <w:ind w:left="0"/>
        <w:jc w:val="both"/>
      </w:pPr>
      <w:r>
        <w:rPr>
          <w:rFonts w:ascii="Times New Roman"/>
          <w:b w:val="false"/>
          <w:i w:val="false"/>
          <w:color w:val="000000"/>
          <w:sz w:val="28"/>
        </w:rPr>
        <w:t>
      4)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14"/>
    <w:bookmarkStart w:name="z208" w:id="115"/>
    <w:p>
      <w:pPr>
        <w:spacing w:after="0"/>
        <w:ind w:left="0"/>
        <w:jc w:val="both"/>
      </w:pPr>
      <w:r>
        <w:rPr>
          <w:rFonts w:ascii="Times New Roman"/>
          <w:b w:val="false"/>
          <w:i w:val="false"/>
          <w:color w:val="000000"/>
          <w:sz w:val="28"/>
        </w:rPr>
        <w:t>
      5)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15"/>
    <w:bookmarkStart w:name="z209" w:id="116"/>
    <w:p>
      <w:pPr>
        <w:spacing w:after="0"/>
        <w:ind w:left="0"/>
        <w:jc w:val="both"/>
      </w:pPr>
      <w:r>
        <w:rPr>
          <w:rFonts w:ascii="Times New Roman"/>
          <w:b w:val="false"/>
          <w:i w:val="false"/>
          <w:color w:val="000000"/>
          <w:sz w:val="28"/>
        </w:rPr>
        <w:t>
      6)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16"/>
    <w:bookmarkStart w:name="z210" w:id="117"/>
    <w:p>
      <w:pPr>
        <w:spacing w:after="0"/>
        <w:ind w:left="0"/>
        <w:jc w:val="left"/>
      </w:pPr>
      <w:r>
        <w:rPr>
          <w:rFonts w:ascii="Times New Roman"/>
          <w:b/>
          <w:i w:val="false"/>
          <w:color w:val="000000"/>
        </w:rPr>
        <w:t xml:space="preserve"> 2-тарау. Мемлекеттік қызмет көрсету тәртібі</w:t>
      </w:r>
    </w:p>
    <w:bookmarkEnd w:id="117"/>
    <w:bookmarkStart w:name="z211" w:id="118"/>
    <w:p>
      <w:pPr>
        <w:spacing w:after="0"/>
        <w:ind w:left="0"/>
        <w:jc w:val="both"/>
      </w:pPr>
      <w:r>
        <w:rPr>
          <w:rFonts w:ascii="Times New Roman"/>
          <w:b w:val="false"/>
          <w:i w:val="false"/>
          <w:color w:val="000000"/>
          <w:sz w:val="28"/>
        </w:rPr>
        <w:t>
      3. Мемлекеттік қызмет Қазақстан Республикасында тұрақты тұратын шетелдіктер мен азаматтығы жоқ адамдар үшін (бұдан әрі – көрсетілетін қызметті алушы) аумақтық полиция органдары (бұдан әрі – көрсетілетін қызметті беруші) осы Қағидаларға 1-қосымшаға сәйкес Мемлекеттік қызмет көрсетуге қойылатын негізгі талаптар тізбесінде көзделген (бұдан әрі – Мемлекеттік қызмет көрсетуге қойылатын талап) тізбеге сәйкес құжаттар пакетін ұсыну кезінде Мемлекеттік корпорацияда көрсетілетін қызметті беруші арқылы көрсетіледі.</w:t>
      </w:r>
    </w:p>
    <w:bookmarkEnd w:id="118"/>
    <w:p>
      <w:pPr>
        <w:spacing w:after="0"/>
        <w:ind w:left="0"/>
        <w:jc w:val="both"/>
      </w:pPr>
      <w:r>
        <w:rPr>
          <w:rFonts w:ascii="Times New Roman"/>
          <w:b w:val="false"/>
          <w:i w:val="false"/>
          <w:color w:val="000000"/>
          <w:sz w:val="28"/>
        </w:rPr>
        <w:t>
      Осы Қағидаларға 2-қосымшаға сәйкес нысанда берілген тұрақты тіркеуге келісімін ресімдеумен мемлекеттік қызметті көрсету үшін құжаттарды қабылдау Қазақстан Республикасында тұрақты тұратын шетелдіктерге және азаматтығы жоқ адамдар үшін Мемлекеттік корпорацияда көрсетілетін қызметті беруші "Халықты құжаттандыру және тіркеу" Тіркеу пункті" ақпараттық жүйесі (бұдан әрі – ХҚТ ТП) арқылы жүзеге асырады.</w:t>
      </w:r>
    </w:p>
    <w:bookmarkStart w:name="z212" w:id="119"/>
    <w:p>
      <w:pPr>
        <w:spacing w:after="0"/>
        <w:ind w:left="0"/>
        <w:jc w:val="both"/>
      </w:pPr>
      <w:r>
        <w:rPr>
          <w:rFonts w:ascii="Times New Roman"/>
          <w:b w:val="false"/>
          <w:i w:val="false"/>
          <w:color w:val="000000"/>
          <w:sz w:val="28"/>
        </w:rPr>
        <w:t>
      4. Жеке басты куәландыратын құжаттарды көрсетілетін қызметті алушылар Мемлекеттік қызмет көрсетуге қойылатын негізгі талаптар тізбесінің 1-қосымшасына сәйкес цифрлық құжаттар сервисі (бұдан әрі – цифрлық нысан) арқылы алынған көрсетілетін қызметтерді түпнұсқада не электрондық түрде алған кезде ұсынады.</w:t>
      </w:r>
    </w:p>
    <w:bookmarkEnd w:id="119"/>
    <w:bookmarkStart w:name="z213" w:id="120"/>
    <w:p>
      <w:pPr>
        <w:spacing w:after="0"/>
        <w:ind w:left="0"/>
        <w:jc w:val="both"/>
      </w:pPr>
      <w:r>
        <w:rPr>
          <w:rFonts w:ascii="Times New Roman"/>
          <w:b w:val="false"/>
          <w:i w:val="false"/>
          <w:color w:val="000000"/>
          <w:sz w:val="28"/>
        </w:rPr>
        <w:t>
      5. Қазақстан Республикасында тұрақты тұратын шетелдіктер және азаматтығы жоқ адамдар Мемлекеттік корпорацияда көрсетілетін қызметті берушіге жүгінген кезде көрсетілетін қызметті беруші көрсетілетін қызметті алушы ұсынған құжаттың және (немесе) ондағы деректердің (мәліметтердің) толықтығын тексереді.</w:t>
      </w:r>
    </w:p>
    <w:bookmarkEnd w:id="120"/>
    <w:p>
      <w:pPr>
        <w:spacing w:after="0"/>
        <w:ind w:left="0"/>
        <w:jc w:val="both"/>
      </w:pPr>
      <w:r>
        <w:rPr>
          <w:rFonts w:ascii="Times New Roman"/>
          <w:b w:val="false"/>
          <w:i w:val="false"/>
          <w:color w:val="000000"/>
          <w:sz w:val="28"/>
        </w:rPr>
        <w:t>
      Толық емес құжаттар пакетін ұсынған жағдайда көрсетілетін қызметті алушыға осы Қағидаларға 3-қосымшаға сәйкес нысанда құжаттарды қабылдаудан бас тартылады.</w:t>
      </w:r>
    </w:p>
    <w:p>
      <w:pPr>
        <w:spacing w:after="0"/>
        <w:ind w:left="0"/>
        <w:jc w:val="both"/>
      </w:pPr>
      <w:r>
        <w:rPr>
          <w:rFonts w:ascii="Times New Roman"/>
          <w:b w:val="false"/>
          <w:i w:val="false"/>
          <w:color w:val="000000"/>
          <w:sz w:val="28"/>
        </w:rPr>
        <w:t>
      Көрсетілетін қызметті алушының ұсынған құжаттары осы Қағидаларда белгіленген талаптарға сәйкес болған кезде, көрсетілетін қызметті алушының тұрғылықты тұратын жері бойынша тіркеу "Халықты құжаттандыру және тіркеу" Тіркеу пункті" ақпараттық жүйесіне тұрғылықты тұратын жеріне тіркелу мекенжайы туралы мәліметтерді енгізу жолымен ресімделеді.</w:t>
      </w:r>
    </w:p>
    <w:p>
      <w:pPr>
        <w:spacing w:after="0"/>
        <w:ind w:left="0"/>
        <w:jc w:val="both"/>
      </w:pPr>
      <w:r>
        <w:rPr>
          <w:rFonts w:ascii="Times New Roman"/>
          <w:b w:val="false"/>
          <w:i w:val="false"/>
          <w:color w:val="000000"/>
          <w:sz w:val="28"/>
        </w:rPr>
        <w:t>
      Жаңа тұрғылықты жеріне тіркелген кезде бұрынғы тұрғылықты жерінен тіркеуден шығару автоматты түрде жүзеге асырылады.</w:t>
      </w:r>
    </w:p>
    <w:p>
      <w:pPr>
        <w:spacing w:after="0"/>
        <w:ind w:left="0"/>
        <w:jc w:val="both"/>
      </w:pPr>
      <w:r>
        <w:rPr>
          <w:rFonts w:ascii="Times New Roman"/>
          <w:b w:val="false"/>
          <w:i w:val="false"/>
          <w:color w:val="000000"/>
          <w:sz w:val="28"/>
        </w:rPr>
        <w:t>
      Мемлекеттік қызмет көрсетуден бас тарту үшін негіздемелер Мемлекеттік қызмет көрсетуге қойылатын талаптың 9-тармағымен көзделген.</w:t>
      </w:r>
    </w:p>
    <w:bookmarkStart w:name="z214" w:id="121"/>
    <w:p>
      <w:pPr>
        <w:spacing w:after="0"/>
        <w:ind w:left="0"/>
        <w:jc w:val="both"/>
      </w:pPr>
      <w:r>
        <w:rPr>
          <w:rFonts w:ascii="Times New Roman"/>
          <w:b w:val="false"/>
          <w:i w:val="false"/>
          <w:color w:val="000000"/>
          <w:sz w:val="28"/>
        </w:rPr>
        <w:t xml:space="preserve">
      6. Көрсетілетін қызметті беруші мемлекеттік қызмет көрсету мониторингінің ақпараттық жүйесіне мемлекеттік қызмет көрсету кезеңі туралы деректерді ақпараттандыру саласындағы уәкілетті орган белгілеген тәртіпте, "Мемлекеттік көрсетілетін қызметтер туралы" Қазақстан Республикасы Заңының 5-бабының </w:t>
      </w:r>
      <w:r>
        <w:rPr>
          <w:rFonts w:ascii="Times New Roman"/>
          <w:b w:val="false"/>
          <w:i w:val="false"/>
          <w:color w:val="000000"/>
          <w:sz w:val="28"/>
        </w:rPr>
        <w:t>2-тармағы</w:t>
      </w:r>
      <w:r>
        <w:rPr>
          <w:rFonts w:ascii="Times New Roman"/>
          <w:b w:val="false"/>
          <w:i w:val="false"/>
          <w:color w:val="000000"/>
          <w:sz w:val="28"/>
        </w:rPr>
        <w:t xml:space="preserve"> 11) тармақшасына сәйкес енгізуді қамтамасыз етеді.</w:t>
      </w:r>
    </w:p>
    <w:bookmarkEnd w:id="121"/>
    <w:bookmarkStart w:name="z215" w:id="122"/>
    <w:p>
      <w:pPr>
        <w:spacing w:after="0"/>
        <w:ind w:left="0"/>
        <w:jc w:val="both"/>
      </w:pPr>
      <w:r>
        <w:rPr>
          <w:rFonts w:ascii="Times New Roman"/>
          <w:b w:val="false"/>
          <w:i w:val="false"/>
          <w:color w:val="000000"/>
          <w:sz w:val="28"/>
        </w:rPr>
        <w:t xml:space="preserve">
      6-1.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КҚҚК "Мемлекеттер көрсетілетін қызметтер туралы"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Мемлекеттік корпорацияға олар бекітілген немесе өзгертілген күннен бастап үш жұмыс күні ішінде жіберіледі.</w:t>
      </w:r>
    </w:p>
    <w:bookmarkEnd w:id="122"/>
    <w:bookmarkStart w:name="z216" w:id="123"/>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123"/>
    <w:bookmarkStart w:name="z217" w:id="124"/>
    <w:p>
      <w:pPr>
        <w:spacing w:after="0"/>
        <w:ind w:left="0"/>
        <w:jc w:val="both"/>
      </w:pPr>
      <w:r>
        <w:rPr>
          <w:rFonts w:ascii="Times New Roman"/>
          <w:b w:val="false"/>
          <w:i w:val="false"/>
          <w:color w:val="000000"/>
          <w:sz w:val="28"/>
        </w:rPr>
        <w:t>
      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-шағымды қарайтын орган) жүргізеді.</w:t>
      </w:r>
    </w:p>
    <w:bookmarkEnd w:id="124"/>
    <w:p>
      <w:pPr>
        <w:spacing w:after="0"/>
        <w:ind w:left="0"/>
        <w:jc w:val="both"/>
      </w:pPr>
      <w:r>
        <w:rPr>
          <w:rFonts w:ascii="Times New Roman"/>
          <w:b w:val="false"/>
          <w:i w:val="false"/>
          <w:color w:val="000000"/>
          <w:sz w:val="28"/>
        </w:rPr>
        <w:t>
      Шағым шешіміне, әрекетіне (әрекетсіздігіне) шағым жасалып отырған</w:t>
      </w:r>
    </w:p>
    <w:p>
      <w:pPr>
        <w:spacing w:after="0"/>
        <w:ind w:left="0"/>
        <w:jc w:val="both"/>
      </w:pPr>
      <w:r>
        <w:rPr>
          <w:rFonts w:ascii="Times New Roman"/>
          <w:b w:val="false"/>
          <w:i w:val="false"/>
          <w:color w:val="000000"/>
          <w:sz w:val="28"/>
        </w:rPr>
        <w:t>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лауазымды адам,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w:t>
      </w:r>
    </w:p>
    <w:p>
      <w:pPr>
        <w:spacing w:after="0"/>
        <w:ind w:left="0"/>
        <w:jc w:val="both"/>
      </w:pPr>
      <w:r>
        <w:rPr>
          <w:rFonts w:ascii="Times New Roman"/>
          <w:b w:val="false"/>
          <w:i w:val="false"/>
          <w:color w:val="000000"/>
          <w:sz w:val="28"/>
        </w:rPr>
        <w:t>
      күні ішінде шағымда көрсетілген талаптарды толық қанағаттандыратын шешім</w:t>
      </w:r>
    </w:p>
    <w:p>
      <w:pPr>
        <w:spacing w:after="0"/>
        <w:ind w:left="0"/>
        <w:jc w:val="both"/>
      </w:pPr>
      <w:r>
        <w:rPr>
          <w:rFonts w:ascii="Times New Roman"/>
          <w:b w:val="false"/>
          <w:i w:val="false"/>
          <w:color w:val="000000"/>
          <w:sz w:val="28"/>
        </w:rPr>
        <w:t>
      не өзге де әкімшілік әрекет қабылдаса, шағымды қарайтын органға шағым</w:t>
      </w:r>
    </w:p>
    <w:p>
      <w:pPr>
        <w:spacing w:after="0"/>
        <w:ind w:left="0"/>
        <w:jc w:val="both"/>
      </w:pPr>
      <w:r>
        <w:rPr>
          <w:rFonts w:ascii="Times New Roman"/>
          <w:b w:val="false"/>
          <w:i w:val="false"/>
          <w:color w:val="000000"/>
          <w:sz w:val="28"/>
        </w:rPr>
        <w:t>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арқылы қызметтер көрсету кезінде Мемлекеттік</w:t>
      </w:r>
    </w:p>
    <w:p>
      <w:pPr>
        <w:spacing w:after="0"/>
        <w:ind w:left="0"/>
        <w:jc w:val="both"/>
      </w:pPr>
      <w:r>
        <w:rPr>
          <w:rFonts w:ascii="Times New Roman"/>
          <w:b w:val="false"/>
          <w:i w:val="false"/>
          <w:color w:val="000000"/>
          <w:sz w:val="28"/>
        </w:rPr>
        <w:t>
      корпорация қызметкерлерінің әрекетіне (әрекетсіздігіне) шағым Мемлекеттік</w:t>
      </w:r>
    </w:p>
    <w:p>
      <w:pPr>
        <w:spacing w:after="0"/>
        <w:ind w:left="0"/>
        <w:jc w:val="both"/>
      </w:pPr>
      <w:r>
        <w:rPr>
          <w:rFonts w:ascii="Times New Roman"/>
          <w:b w:val="false"/>
          <w:i w:val="false"/>
          <w:color w:val="000000"/>
          <w:sz w:val="28"/>
        </w:rPr>
        <w:t>
      корпорация басшысының атына не ақпараттандыру саласындағы уәкілетті органға беріледі.</w:t>
      </w:r>
    </w:p>
    <w:bookmarkStart w:name="z218" w:id="125"/>
    <w:p>
      <w:pPr>
        <w:spacing w:after="0"/>
        <w:ind w:left="0"/>
        <w:jc w:val="both"/>
      </w:pPr>
      <w:r>
        <w:rPr>
          <w:rFonts w:ascii="Times New Roman"/>
          <w:b w:val="false"/>
          <w:i w:val="false"/>
          <w:color w:val="000000"/>
          <w:sz w:val="28"/>
        </w:rPr>
        <w:t xml:space="preserve">
      8.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тұрақты тұратын шетелдіктер </w:t>
            </w:r>
            <w:r>
              <w:br/>
            </w:r>
            <w:r>
              <w:rPr>
                <w:rFonts w:ascii="Times New Roman"/>
                <w:b w:val="false"/>
                <w:i w:val="false"/>
                <w:color w:val="000000"/>
                <w:sz w:val="20"/>
              </w:rPr>
              <w:t>мен азаматтығы жоқ адамдарды</w:t>
            </w:r>
            <w:r>
              <w:br/>
            </w:r>
            <w:r>
              <w:rPr>
                <w:rFonts w:ascii="Times New Roman"/>
                <w:b w:val="false"/>
                <w:i w:val="false"/>
                <w:color w:val="000000"/>
                <w:sz w:val="20"/>
              </w:rPr>
              <w:t xml:space="preserve">тұрғылықты жері бойынша </w:t>
            </w:r>
            <w:r>
              <w:br/>
            </w:r>
            <w:r>
              <w:rPr>
                <w:rFonts w:ascii="Times New Roman"/>
                <w:b w:val="false"/>
                <w:i w:val="false"/>
                <w:color w:val="000000"/>
                <w:sz w:val="20"/>
              </w:rPr>
              <w:t xml:space="preserve">тұрақты тіркеу"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20" w:id="126"/>
    <w:p>
      <w:pPr>
        <w:spacing w:after="0"/>
        <w:ind w:left="0"/>
        <w:jc w:val="left"/>
      </w:pPr>
      <w:r>
        <w:rPr>
          <w:rFonts w:ascii="Times New Roman"/>
          <w:b/>
          <w:i w:val="false"/>
          <w:color w:val="000000"/>
        </w:rPr>
        <w:t xml:space="preserve"> "Қазақстан Республикасында тұрақты тұратын шетелдіктер мен азаматтығы жоқ адамдарды тұрғылықты жері бойынша тұрақты тіркеу" мемлекеттік қызмет көрсетуге қойылатын негізгі талаптардың тізбесі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"Қазақстан Республикасында тұрақты тұратын шетелдіктер мен азаматтығы жоқ адамдарды тұрғылықты жері бойынша тұрақты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"Азаматтарға арналған үкімет" мемлекеттік корпорацияда көрсетілетін қызметті беруші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мерзiмі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қажетті құжаттар пакетін көрсетілетін қызметті берушіге Мемлекеттік корпорацияға тапсырған сәттен бастап - 30 (отыз) минут ішінде;</w:t>
            </w:r>
          </w:p>
          <w:p>
            <w:pPr>
              <w:spacing w:after="20"/>
              <w:ind w:left="20"/>
              <w:jc w:val="both"/>
            </w:pPr>
            <w:r>
              <w:rPr>
                <w:rFonts w:ascii="Times New Roman"/>
                <w:b w:val="false"/>
                <w:i w:val="false"/>
                <w:color w:val="000000"/>
                <w:sz w:val="20"/>
              </w:rPr>
              <w:t>
2) көрсетілетін қызметті алушы құжаттар пакетін Мемлекеттік корпорацияға тапсыруы үшін күтудің рұқсат етілген ең ұзақ уақыты – 15 (он бес) минут;</w:t>
            </w:r>
          </w:p>
          <w:p>
            <w:pPr>
              <w:spacing w:after="20"/>
              <w:ind w:left="20"/>
              <w:jc w:val="both"/>
            </w:pPr>
            <w:r>
              <w:rPr>
                <w:rFonts w:ascii="Times New Roman"/>
                <w:b w:val="false"/>
                <w:i w:val="false"/>
                <w:color w:val="000000"/>
                <w:sz w:val="20"/>
              </w:rPr>
              <w:t>
3) көрсетілетін қызметті алушыны қызмет көрсетуінің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тұратын жері бойынша тіркеу мекенжайы туралы мәліметтерді "Халықты құжаттандыру және тіркеу" тіркеу пункті" ақпараттық жүйесіне (ХҚТ ТП АЖ) енгізуі немесе мемлекеттік қызметті көрсетуден дәлелді бас тартуы туралы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төлемнің мөлшері және оны Қазақстан Республикасының заңнамасымен көзделген жағдайларда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көрсетілетін қызметті алушыларға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–дүйсенбіден бастап жұмаға дейін түскі асқа үзіліссіз сағат 9.00-ден 18.00-ге дейін, сенбіде– сағат 9.00-ден 13.00-ге дейін Мемлекеттік корпорация филиалдарының кезекші бөлімдерінде,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 дүйсенбіден бастап жұмаға дейін түскі асқа үзіліссіз сағат 9.00-ден 18.00-ге дейін, сенбіде – сағат 9.00-ден 13.00-ге дейін Мемлекеттік корпорация филиалдарының кезекші бөлімдерінде,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2)Мемлекеттік корпорацияның – дүйсенбіден жұмаға дейін қоса алғанда белгіленген жұмыс кестесіне сәйкес түскі асқа үзіліссіз сағат 9.00-ден 18.00-ге дейін, халыққа қызмет көрсету бөлімдерінің кезекшісі сағат 9.00-ден 20.00-ге дейін және сенбі сағат 9.00-ден 13.00-ге дейін түскі асқа үзіліссіз,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Құжаттарды қабылдау жеделдетіп қызмет көрсетусіз "электрондық кезек" тәртібімен көрсетілетін қызметті алушының тұрғылықты тіркелген немесе уақытша келген (тұрған) орны бойынша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Ішкі істер министрлігінің www. mvd. gov. 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w:t>
            </w:r>
          </w:p>
          <w:p>
            <w:pPr>
              <w:spacing w:after="20"/>
              <w:ind w:left="20"/>
              <w:jc w:val="both"/>
            </w:pPr>
            <w:r>
              <w:rPr>
                <w:rFonts w:ascii="Times New Roman"/>
                <w:b w:val="false"/>
                <w:i w:val="false"/>
                <w:color w:val="000000"/>
                <w:sz w:val="20"/>
              </w:rPr>
              <w:t>
2)Мемлекеттік корпорацияның – www. gov4с.kz интернет-ресурсында;</w:t>
            </w:r>
          </w:p>
          <w:p>
            <w:pPr>
              <w:spacing w:after="20"/>
              <w:ind w:left="20"/>
              <w:jc w:val="both"/>
            </w:pPr>
            <w:r>
              <w:rPr>
                <w:rFonts w:ascii="Times New Roman"/>
                <w:b w:val="false"/>
                <w:i w:val="false"/>
                <w:color w:val="000000"/>
                <w:sz w:val="20"/>
              </w:rPr>
              <w:t>
3) www. egov. kz - порталында</w:t>
            </w:r>
          </w:p>
          <w:p>
            <w:pPr>
              <w:spacing w:after="20"/>
              <w:ind w:left="20"/>
              <w:jc w:val="both"/>
            </w:pPr>
            <w:r>
              <w:rPr>
                <w:rFonts w:ascii="Times New Roman"/>
                <w:b w:val="false"/>
                <w:i w:val="false"/>
                <w:color w:val="000000"/>
                <w:sz w:val="20"/>
              </w:rPr>
              <w:t>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өзі жүгінгенде (сот әрекетке қабілетсіз деп таныған балалар мен азаматтар, өкілдік етуге өкілеттілігін растайтын құжаттар ұсына отырып, олардың заңды өкілдері үшін (ата-аналары, қорғаншылары, қамқоршылары) не өкілеттікте көзделген іс-әрекеттерді жүзеге асыруға арналған нотариалды куәландырылған сенімхат бойынша сенім білдірген адам жүгінген кезде:</w:t>
            </w:r>
          </w:p>
          <w:p>
            <w:pPr>
              <w:spacing w:after="20"/>
              <w:ind w:left="20"/>
              <w:jc w:val="both"/>
            </w:pPr>
            <w:r>
              <w:rPr>
                <w:rFonts w:ascii="Times New Roman"/>
                <w:b w:val="false"/>
                <w:i w:val="false"/>
                <w:color w:val="000000"/>
                <w:sz w:val="20"/>
              </w:rPr>
              <w:t>
1) жеке тұлғаны сәйкестендіру үшін тұрғын үй, саяжай құрылысының, адамдардың тұруы (болуы) үшін пайдаланылатын тұрғынжайдың, ғимарат немесе үй-жай иесінің (үй, саяжай құрылысының, адамдардың тұруы (болуы) үшін пайдаланылатын тұрғынжайдың, ғимарат немесе үй-жай иесінің өзінің қатысуы) жеке басын куәландыратын құжаты немесе оның цифрлық нысаны және тұрақты не уақытша тіркеуге оның келісімі.</w:t>
            </w:r>
          </w:p>
          <w:p>
            <w:pPr>
              <w:spacing w:after="20"/>
              <w:ind w:left="20"/>
              <w:jc w:val="both"/>
            </w:pPr>
            <w:r>
              <w:rPr>
                <w:rFonts w:ascii="Times New Roman"/>
                <w:b w:val="false"/>
                <w:i w:val="false"/>
                <w:color w:val="000000"/>
                <w:sz w:val="20"/>
              </w:rPr>
              <w:t xml:space="preserve">
Тұрғын үй, саяжай құрылысының, адамдардың тұруы (болуы) үшін пайдаланылатын тұрғынжайдың, ғимарат немесе үй-жай иесінің (жалға алушының) тіркеу құқығын растау үшін көрсетілетін қызметті беруші үй, саяжай құрылысының, адамдардың тұруы (болуы) үшін пайдаланылатын тұрғынжайдың, ғимарат немесе үй-жай иесінің ЖСН мен жылжымайтын мүлік объектісінің ауданы, немесе үй, саяжай құрылысының, адамдардың тұруы (болуы) үшін пайдаланылатын тұрғынжайдың, ғимарат немесе үй-жай иесінің ЖСН мен МТК бойынша "Тұрғын үй қатынастары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тұрғын үйге меншік құқығының туындауы негіздерін растайтын меншік иесі туралы мәліметтерді ақпараттық жүйелерден алады;</w:t>
            </w:r>
          </w:p>
          <w:p>
            <w:pPr>
              <w:spacing w:after="20"/>
              <w:ind w:left="20"/>
              <w:jc w:val="both"/>
            </w:pPr>
            <w:r>
              <w:rPr>
                <w:rFonts w:ascii="Times New Roman"/>
                <w:b w:val="false"/>
                <w:i w:val="false"/>
                <w:color w:val="000000"/>
                <w:sz w:val="20"/>
              </w:rPr>
              <w:t>
тіркеу туралы ұйымның (мекеменің) әкімшілігі ұсынған өтінішхат (адамдар тұру (болу) үшін пайдаланылатын ғимараттар мен үй-жайларда тіркеу кезінде);</w:t>
            </w:r>
          </w:p>
          <w:p>
            <w:pPr>
              <w:spacing w:after="20"/>
              <w:ind w:left="20"/>
              <w:jc w:val="both"/>
            </w:pPr>
            <w:r>
              <w:rPr>
                <w:rFonts w:ascii="Times New Roman"/>
                <w:b w:val="false"/>
                <w:i w:val="false"/>
                <w:color w:val="000000"/>
                <w:sz w:val="20"/>
              </w:rPr>
              <w:t>
2) жеке басты сәйкестендіру үшін – жеке басты куәландыратын құжат немесе оның цифрлық нысаны (14 жасқа толған балалар – туу туралы куәлік).</w:t>
            </w:r>
          </w:p>
          <w:p>
            <w:pPr>
              <w:spacing w:after="20"/>
              <w:ind w:left="20"/>
              <w:jc w:val="both"/>
            </w:pPr>
            <w:r>
              <w:rPr>
                <w:rFonts w:ascii="Times New Roman"/>
                <w:b w:val="false"/>
                <w:i w:val="false"/>
                <w:color w:val="000000"/>
                <w:sz w:val="20"/>
              </w:rPr>
              <w:t>
Жеке басты куәландыратын</w:t>
            </w:r>
          </w:p>
          <w:p>
            <w:pPr>
              <w:spacing w:after="20"/>
              <w:ind w:left="20"/>
              <w:jc w:val="both"/>
            </w:pPr>
            <w:r>
              <w:rPr>
                <w:rFonts w:ascii="Times New Roman"/>
                <w:b w:val="false"/>
                <w:i w:val="false"/>
                <w:color w:val="000000"/>
                <w:sz w:val="20"/>
              </w:rPr>
              <w:t>
құжат туралы мәліметті</w:t>
            </w:r>
          </w:p>
          <w:p>
            <w:pPr>
              <w:spacing w:after="20"/>
              <w:ind w:left="20"/>
              <w:jc w:val="both"/>
            </w:pPr>
            <w:r>
              <w:rPr>
                <w:rFonts w:ascii="Times New Roman"/>
                <w:b w:val="false"/>
                <w:i w:val="false"/>
                <w:color w:val="000000"/>
                <w:sz w:val="20"/>
              </w:rPr>
              <w:t>
көрсетілетін қызметті беруші</w:t>
            </w:r>
          </w:p>
          <w:p>
            <w:pPr>
              <w:spacing w:after="20"/>
              <w:ind w:left="20"/>
              <w:jc w:val="both"/>
            </w:pPr>
            <w:r>
              <w:rPr>
                <w:rFonts w:ascii="Times New Roman"/>
                <w:b w:val="false"/>
                <w:i w:val="false"/>
                <w:color w:val="000000"/>
                <w:sz w:val="20"/>
              </w:rPr>
              <w:t>
ХҚТ ТП ақпараттық жүйесінен</w:t>
            </w:r>
          </w:p>
          <w:p>
            <w:pPr>
              <w:spacing w:after="20"/>
              <w:ind w:left="20"/>
              <w:jc w:val="both"/>
            </w:pPr>
            <w:r>
              <w:rPr>
                <w:rFonts w:ascii="Times New Roman"/>
                <w:b w:val="false"/>
                <w:i w:val="false"/>
                <w:color w:val="000000"/>
                <w:sz w:val="20"/>
              </w:rPr>
              <w:t>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Қазақстан Республикасының заңнамасымен белгіленген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 жағдайында.</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анықтама қызметтерінің байланыс телефондары Қазақстан Республикасы Ішкі істер министрлігінің www. mvd. gov. kz сайтында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байланыс-орталығы: 1414, 8 800 080 7777.</w:t>
            </w:r>
          </w:p>
          <w:p>
            <w:pPr>
              <w:spacing w:after="20"/>
              <w:ind w:left="20"/>
              <w:jc w:val="both"/>
            </w:pPr>
            <w:r>
              <w:rPr>
                <w:rFonts w:ascii="Times New Roman"/>
                <w:b w:val="false"/>
                <w:i w:val="false"/>
                <w:color w:val="000000"/>
                <w:sz w:val="20"/>
              </w:rPr>
              <w:t>
Мемлекеттік қызмет "бір өтініш" қағидаты бойынша "Қазақстан Республикасының халқын тұрғылықты жері бойынша тіркеу есебінен шығару" мемлекеттік көрсетілетін қызмет жиынтығымен жүзеге асырылады.</w:t>
            </w:r>
          </w:p>
          <w:p>
            <w:pPr>
              <w:spacing w:after="20"/>
              <w:ind w:left="20"/>
              <w:jc w:val="both"/>
            </w:pPr>
            <w:r>
              <w:rPr>
                <w:rFonts w:ascii="Times New Roman"/>
                <w:b w:val="false"/>
                <w:i w:val="false"/>
                <w:color w:val="000000"/>
                <w:sz w:val="20"/>
              </w:rPr>
              <w:t>
Жеке тұлғалар өзінің тіркелген мекенжайы туралы, ал тұрғын үй иелері бір мекенжай бойынша тіркелген адамдар туралы мәліметтерді портал арқылы алады.</w:t>
            </w:r>
          </w:p>
          <w:p>
            <w:pPr>
              <w:spacing w:after="20"/>
              <w:ind w:left="20"/>
              <w:jc w:val="both"/>
            </w:pPr>
            <w:r>
              <w:rPr>
                <w:rFonts w:ascii="Times New Roman"/>
                <w:b w:val="false"/>
                <w:i w:val="false"/>
                <w:color w:val="000000"/>
                <w:sz w:val="20"/>
              </w:rPr>
              <w:t>
Қызметті алу кезінде жеке тұлғаларда цифрлық құжаттар сервисі арқылы жеке басты куәландыратын құжаттарды ұсыну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тұрақты тұратын шетелдіктер </w:t>
            </w:r>
            <w:r>
              <w:br/>
            </w:r>
            <w:r>
              <w:rPr>
                <w:rFonts w:ascii="Times New Roman"/>
                <w:b w:val="false"/>
                <w:i w:val="false"/>
                <w:color w:val="000000"/>
                <w:sz w:val="20"/>
              </w:rPr>
              <w:t>мен азаматтығы жоқ адамдарды</w:t>
            </w:r>
            <w:r>
              <w:br/>
            </w:r>
            <w:r>
              <w:rPr>
                <w:rFonts w:ascii="Times New Roman"/>
                <w:b w:val="false"/>
                <w:i w:val="false"/>
                <w:color w:val="000000"/>
                <w:sz w:val="20"/>
              </w:rPr>
              <w:t xml:space="preserve">тұрғылықты жері бойынша </w:t>
            </w:r>
            <w:r>
              <w:br/>
            </w:r>
            <w:r>
              <w:rPr>
                <w:rFonts w:ascii="Times New Roman"/>
                <w:b w:val="false"/>
                <w:i w:val="false"/>
                <w:color w:val="000000"/>
                <w:sz w:val="20"/>
              </w:rPr>
              <w:t xml:space="preserve">тұрақты тіркеу" мемлекеттік </w:t>
            </w:r>
            <w:r>
              <w:br/>
            </w:r>
            <w:r>
              <w:rPr>
                <w:rFonts w:ascii="Times New Roman"/>
                <w:b w:val="false"/>
                <w:i w:val="false"/>
                <w:color w:val="000000"/>
                <w:sz w:val="20"/>
              </w:rPr>
              <w:t>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/Кому:</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(ішкі істер органның атауы/</w:t>
            </w:r>
            <w:r>
              <w:br/>
            </w:r>
            <w:r>
              <w:rPr>
                <w:rFonts w:ascii="Times New Roman"/>
                <w:b w:val="false"/>
                <w:i w:val="false"/>
                <w:color w:val="000000"/>
                <w:sz w:val="20"/>
              </w:rPr>
              <w:t>наименование органа</w:t>
            </w:r>
            <w:r>
              <w:br/>
            </w:r>
            <w:r>
              <w:rPr>
                <w:rFonts w:ascii="Times New Roman"/>
                <w:b w:val="false"/>
                <w:i w:val="false"/>
                <w:color w:val="000000"/>
                <w:sz w:val="20"/>
              </w:rPr>
              <w:t>внутренних дел)</w:t>
            </w:r>
          </w:p>
        </w:tc>
      </w:tr>
    </w:tbl>
    <w:p>
      <w:pPr>
        <w:spacing w:after="0"/>
        <w:ind w:left="0"/>
        <w:jc w:val="both"/>
      </w:pPr>
      <w:r>
        <w:rPr>
          <w:rFonts w:ascii="Times New Roman"/>
          <w:b w:val="false"/>
          <w:i w:val="false"/>
          <w:color w:val="000000"/>
          <w:sz w:val="28"/>
        </w:rPr>
        <w:t>
      Тіркеуге келісім</w:t>
      </w:r>
    </w:p>
    <w:p>
      <w:pPr>
        <w:spacing w:after="0"/>
        <w:ind w:left="0"/>
        <w:jc w:val="both"/>
      </w:pPr>
      <w:r>
        <w:rPr>
          <w:rFonts w:ascii="Times New Roman"/>
          <w:b w:val="false"/>
          <w:i w:val="false"/>
          <w:color w:val="000000"/>
          <w:sz w:val="28"/>
        </w:rPr>
        <w:t>
      Мен/біз үй иесі/-лері (жалға беруші) /Я/мы собственник/-и (наниматель)</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(Т.А.Ә. (ол болған кезінде) және ЖСН /Ф.И.О.(при его наличии) и ИИН) </w:t>
      </w:r>
    </w:p>
    <w:p>
      <w:pPr>
        <w:spacing w:after="0"/>
        <w:ind w:left="0"/>
        <w:jc w:val="both"/>
      </w:pPr>
      <w:r>
        <w:rPr>
          <w:rFonts w:ascii="Times New Roman"/>
          <w:b w:val="false"/>
          <w:i w:val="false"/>
          <w:color w:val="000000"/>
          <w:sz w:val="28"/>
        </w:rPr>
        <w:t>
      тіркеуге қоюға қарсы емеспін /не возражаю против регистрации:</w:t>
      </w:r>
    </w:p>
    <w:p>
      <w:pPr>
        <w:spacing w:after="0"/>
        <w:ind w:left="0"/>
        <w:jc w:val="both"/>
      </w:pPr>
      <w:r>
        <w:rPr>
          <w:rFonts w:ascii="Times New Roman"/>
          <w:b w:val="false"/>
          <w:i w:val="false"/>
          <w:color w:val="000000"/>
          <w:sz w:val="28"/>
        </w:rPr>
        <w:t>
      ИИН/ЖСН ________________ Негіздеме-құжат / Основание ______</w:t>
      </w:r>
    </w:p>
    <w:p>
      <w:pPr>
        <w:spacing w:after="0"/>
        <w:ind w:left="0"/>
        <w:jc w:val="both"/>
      </w:pPr>
      <w:r>
        <w:rPr>
          <w:rFonts w:ascii="Times New Roman"/>
          <w:b w:val="false"/>
          <w:i w:val="false"/>
          <w:color w:val="000000"/>
          <w:sz w:val="28"/>
        </w:rPr>
        <w:t>
      Тегі/Фамилия ________________ Құжаттық № / № документа _____</w:t>
      </w:r>
    </w:p>
    <w:p>
      <w:pPr>
        <w:spacing w:after="0"/>
        <w:ind w:left="0"/>
        <w:jc w:val="both"/>
      </w:pPr>
      <w:r>
        <w:rPr>
          <w:rFonts w:ascii="Times New Roman"/>
          <w:b w:val="false"/>
          <w:i w:val="false"/>
          <w:color w:val="000000"/>
          <w:sz w:val="28"/>
        </w:rPr>
        <w:t>
      Аты/Имя _________________ Берілген күні / Дата выдачи ________</w:t>
      </w:r>
    </w:p>
    <w:p>
      <w:pPr>
        <w:spacing w:after="0"/>
        <w:ind w:left="0"/>
        <w:jc w:val="both"/>
      </w:pPr>
      <w:r>
        <w:rPr>
          <w:rFonts w:ascii="Times New Roman"/>
          <w:b w:val="false"/>
          <w:i w:val="false"/>
          <w:color w:val="000000"/>
          <w:sz w:val="28"/>
        </w:rPr>
        <w:t>
      Әкесінің аты(ол болған жағдайда)</w:t>
      </w:r>
    </w:p>
    <w:p>
      <w:pPr>
        <w:spacing w:after="0"/>
        <w:ind w:left="0"/>
        <w:jc w:val="both"/>
      </w:pPr>
      <w:r>
        <w:rPr>
          <w:rFonts w:ascii="Times New Roman"/>
          <w:b w:val="false"/>
          <w:i w:val="false"/>
          <w:color w:val="000000"/>
          <w:sz w:val="28"/>
        </w:rPr>
        <w:t>
      /Отчество(при его наличии) ___________ Берген орган / Орган выдачи __</w:t>
      </w:r>
    </w:p>
    <w:p>
      <w:pPr>
        <w:spacing w:after="0"/>
        <w:ind w:left="0"/>
        <w:jc w:val="both"/>
      </w:pPr>
      <w:r>
        <w:rPr>
          <w:rFonts w:ascii="Times New Roman"/>
          <w:b w:val="false"/>
          <w:i w:val="false"/>
          <w:color w:val="000000"/>
          <w:sz w:val="28"/>
        </w:rPr>
        <w:t>
      Туған жылы/ Дата рождения___________Туған жері/ Место рождения ____</w:t>
      </w:r>
    </w:p>
    <w:p>
      <w:pPr>
        <w:spacing w:after="0"/>
        <w:ind w:left="0"/>
        <w:jc w:val="both"/>
      </w:pPr>
      <w:r>
        <w:rPr>
          <w:rFonts w:ascii="Times New Roman"/>
          <w:b w:val="false"/>
          <w:i w:val="false"/>
          <w:color w:val="000000"/>
          <w:sz w:val="28"/>
        </w:rPr>
        <w:t>
      Тіркеу әрекеті / Регистрационное действие</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(заңды мекенжайды ауыстыруды тіркеу/тұрғылықты жері бойынша уақытша тіркеу)</w:t>
      </w:r>
    </w:p>
    <w:p>
      <w:pPr>
        <w:spacing w:after="0"/>
        <w:ind w:left="0"/>
        <w:jc w:val="both"/>
      </w:pPr>
      <w:r>
        <w:rPr>
          <w:rFonts w:ascii="Times New Roman"/>
          <w:b w:val="false"/>
          <w:i w:val="false"/>
          <w:color w:val="000000"/>
          <w:sz w:val="28"/>
        </w:rPr>
        <w:t>
      Себебі / причина _________________________________________</w:t>
      </w:r>
    </w:p>
    <w:p>
      <w:pPr>
        <w:spacing w:after="0"/>
        <w:ind w:left="0"/>
        <w:jc w:val="both"/>
      </w:pPr>
      <w:r>
        <w:rPr>
          <w:rFonts w:ascii="Times New Roman"/>
          <w:b w:val="false"/>
          <w:i w:val="false"/>
          <w:color w:val="000000"/>
          <w:sz w:val="28"/>
        </w:rPr>
        <w:t>
      Тіркеу мекенжайы/ Адрес регистрации Бұрынғы тіркеу</w:t>
      </w:r>
    </w:p>
    <w:p>
      <w:pPr>
        <w:spacing w:after="0"/>
        <w:ind w:left="0"/>
        <w:jc w:val="both"/>
      </w:pPr>
      <w:r>
        <w:rPr>
          <w:rFonts w:ascii="Times New Roman"/>
          <w:b w:val="false"/>
          <w:i w:val="false"/>
          <w:color w:val="000000"/>
          <w:sz w:val="28"/>
        </w:rPr>
        <w:t>
      мекенжайы/Прежний адрес регистрации</w:t>
      </w:r>
    </w:p>
    <w:p>
      <w:pPr>
        <w:spacing w:after="0"/>
        <w:ind w:left="0"/>
        <w:jc w:val="both"/>
      </w:pPr>
      <w:r>
        <w:rPr>
          <w:rFonts w:ascii="Times New Roman"/>
          <w:b w:val="false"/>
          <w:i w:val="false"/>
          <w:color w:val="000000"/>
          <w:sz w:val="28"/>
        </w:rPr>
        <w:t>
      Ел/Страна ____________ Ел / Страна ____________</w:t>
      </w:r>
    </w:p>
    <w:p>
      <w:pPr>
        <w:spacing w:after="0"/>
        <w:ind w:left="0"/>
        <w:jc w:val="both"/>
      </w:pPr>
      <w:r>
        <w:rPr>
          <w:rFonts w:ascii="Times New Roman"/>
          <w:b w:val="false"/>
          <w:i w:val="false"/>
          <w:color w:val="000000"/>
          <w:sz w:val="28"/>
        </w:rPr>
        <w:t>
      Облыс / Область ____________ Облыс / Область ____________</w:t>
      </w:r>
    </w:p>
    <w:p>
      <w:pPr>
        <w:spacing w:after="0"/>
        <w:ind w:left="0"/>
        <w:jc w:val="both"/>
      </w:pPr>
      <w:r>
        <w:rPr>
          <w:rFonts w:ascii="Times New Roman"/>
          <w:b w:val="false"/>
          <w:i w:val="false"/>
          <w:color w:val="000000"/>
          <w:sz w:val="28"/>
        </w:rPr>
        <w:t>
      Аудан / Район ____________ Аудан / Район ____________</w:t>
      </w:r>
    </w:p>
    <w:p>
      <w:pPr>
        <w:spacing w:after="0"/>
        <w:ind w:left="0"/>
        <w:jc w:val="both"/>
      </w:pPr>
      <w:r>
        <w:rPr>
          <w:rFonts w:ascii="Times New Roman"/>
          <w:b w:val="false"/>
          <w:i w:val="false"/>
          <w:color w:val="000000"/>
          <w:sz w:val="28"/>
        </w:rPr>
        <w:t>
      Елді мекен / Нас. Пункт Елді мекен / Нас. Пункт</w:t>
      </w:r>
    </w:p>
    <w:p>
      <w:pPr>
        <w:spacing w:after="0"/>
        <w:ind w:left="0"/>
        <w:jc w:val="both"/>
      </w:pPr>
      <w:r>
        <w:rPr>
          <w:rFonts w:ascii="Times New Roman"/>
          <w:b w:val="false"/>
          <w:i w:val="false"/>
          <w:color w:val="000000"/>
          <w:sz w:val="28"/>
        </w:rPr>
        <w:t>
      Елді мекеннің орналасқан жері / Елді мекеннің орналасқан жері /</w:t>
      </w:r>
    </w:p>
    <w:p>
      <w:pPr>
        <w:spacing w:after="0"/>
        <w:ind w:left="0"/>
        <w:jc w:val="both"/>
      </w:pPr>
      <w:r>
        <w:rPr>
          <w:rFonts w:ascii="Times New Roman"/>
          <w:b w:val="false"/>
          <w:i w:val="false"/>
          <w:color w:val="000000"/>
          <w:sz w:val="28"/>
        </w:rPr>
        <w:t>
      Р-н нас. пункта Р-н нас. пункта</w:t>
      </w:r>
    </w:p>
    <w:p>
      <w:pPr>
        <w:spacing w:after="0"/>
        <w:ind w:left="0"/>
        <w:jc w:val="both"/>
      </w:pPr>
      <w:r>
        <w:rPr>
          <w:rFonts w:ascii="Times New Roman"/>
          <w:b w:val="false"/>
          <w:i w:val="false"/>
          <w:color w:val="000000"/>
          <w:sz w:val="28"/>
        </w:rPr>
        <w:t>
      Көше / Улица _______________ Көше / Улица ____________</w:t>
      </w:r>
    </w:p>
    <w:p>
      <w:pPr>
        <w:spacing w:after="0"/>
        <w:ind w:left="0"/>
        <w:jc w:val="both"/>
      </w:pPr>
      <w:r>
        <w:rPr>
          <w:rFonts w:ascii="Times New Roman"/>
          <w:b w:val="false"/>
          <w:i w:val="false"/>
          <w:color w:val="000000"/>
          <w:sz w:val="28"/>
        </w:rPr>
        <w:t>
      Үй / дом корпус пәтер/кв Үй / дом корпус пәтер/кв</w:t>
      </w:r>
    </w:p>
    <w:p>
      <w:pPr>
        <w:spacing w:after="0"/>
        <w:ind w:left="0"/>
        <w:jc w:val="both"/>
      </w:pPr>
      <w:r>
        <w:rPr>
          <w:rFonts w:ascii="Times New Roman"/>
          <w:b w:val="false"/>
          <w:i w:val="false"/>
          <w:color w:val="000000"/>
          <w:sz w:val="28"/>
        </w:rPr>
        <w:t>
      ____ ____ ____ ____</w:t>
      </w:r>
    </w:p>
    <w:p>
      <w:pPr>
        <w:spacing w:after="0"/>
        <w:ind w:left="0"/>
        <w:jc w:val="both"/>
      </w:pPr>
      <w:r>
        <w:rPr>
          <w:rFonts w:ascii="Times New Roman"/>
          <w:b w:val="false"/>
          <w:i w:val="false"/>
          <w:color w:val="000000"/>
          <w:sz w:val="28"/>
        </w:rPr>
        <w:t>
      Келу күні / Дата прибытия _______ Кету күні / Дата убытия __________</w:t>
      </w:r>
    </w:p>
    <w:p>
      <w:pPr>
        <w:spacing w:after="0"/>
        <w:ind w:left="0"/>
        <w:jc w:val="both"/>
      </w:pPr>
      <w:r>
        <w:rPr>
          <w:rFonts w:ascii="Times New Roman"/>
          <w:b w:val="false"/>
          <w:i w:val="false"/>
          <w:color w:val="000000"/>
          <w:sz w:val="28"/>
        </w:rPr>
        <w:t>
      Тіркелетін адамның қолы /Подпись регистрируемого лица ______________</w:t>
      </w:r>
    </w:p>
    <w:p>
      <w:pPr>
        <w:spacing w:after="0"/>
        <w:ind w:left="0"/>
        <w:jc w:val="both"/>
      </w:pPr>
      <w:r>
        <w:rPr>
          <w:rFonts w:ascii="Times New Roman"/>
          <w:b w:val="false"/>
          <w:i w:val="false"/>
          <w:color w:val="000000"/>
          <w:sz w:val="28"/>
        </w:rPr>
        <w:t>
      Байланыс телефоны/Контактный телефон _____________________________</w:t>
      </w:r>
    </w:p>
    <w:p>
      <w:pPr>
        <w:spacing w:after="0"/>
        <w:ind w:left="0"/>
        <w:jc w:val="both"/>
      </w:pPr>
      <w:r>
        <w:rPr>
          <w:rFonts w:ascii="Times New Roman"/>
          <w:b w:val="false"/>
          <w:i w:val="false"/>
          <w:color w:val="000000"/>
          <w:sz w:val="28"/>
        </w:rPr>
        <w:t>
      Тұрғын үй иесі/-лерінің қолы/-дары/Подпись/-и собственника/-ков: 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Байланыс телефондар/Контактные телефоны: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тұрақты тұратын шетелдіктер </w:t>
            </w:r>
            <w:r>
              <w:br/>
            </w:r>
            <w:r>
              <w:rPr>
                <w:rFonts w:ascii="Times New Roman"/>
                <w:b w:val="false"/>
                <w:i w:val="false"/>
                <w:color w:val="000000"/>
                <w:sz w:val="20"/>
              </w:rPr>
              <w:t>мен азаматтығы жоқ адамдарды</w:t>
            </w:r>
            <w:r>
              <w:br/>
            </w:r>
            <w:r>
              <w:rPr>
                <w:rFonts w:ascii="Times New Roman"/>
                <w:b w:val="false"/>
                <w:i w:val="false"/>
                <w:color w:val="000000"/>
                <w:sz w:val="20"/>
              </w:rPr>
              <w:t xml:space="preserve">тұрғылықты жері бойынша </w:t>
            </w:r>
            <w:r>
              <w:br/>
            </w:r>
            <w:r>
              <w:rPr>
                <w:rFonts w:ascii="Times New Roman"/>
                <w:b w:val="false"/>
                <w:i w:val="false"/>
                <w:color w:val="000000"/>
                <w:sz w:val="20"/>
              </w:rPr>
              <w:t xml:space="preserve">тұрақты тіркеу"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Мемлекеттік корпорация (мекенжайын көрсету) сіздің мемлекеттік қызмет көрсетуге қойылатын талабында көзделген тізбеге сәйкес мерзімі өткен құжаттарды, құжаттардың толық пакетін ұсынбауыңызға байланысты "Қазақстан Республикасында тұрақты тұратын шетелдіктер мен азаматтығы жоқ адамдарды тұрғылықты жері бойынша тұрақты тіркеу"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2 данада, әрбір тарапқа бір-біреуден жасалды.</w:t>
      </w:r>
    </w:p>
    <w:p>
      <w:pPr>
        <w:spacing w:after="0"/>
        <w:ind w:left="0"/>
        <w:jc w:val="both"/>
      </w:pPr>
      <w:r>
        <w:rPr>
          <w:rFonts w:ascii="Times New Roman"/>
          <w:b w:val="false"/>
          <w:i w:val="false"/>
          <w:color w:val="000000"/>
          <w:sz w:val="28"/>
        </w:rPr>
        <w:t>
      Т.А.Ә. (ол болған жағдайда) (Мемлекеттік корпорацияың қызметкері) (қолы)</w:t>
      </w:r>
    </w:p>
    <w:p>
      <w:pPr>
        <w:spacing w:after="0"/>
        <w:ind w:left="0"/>
        <w:jc w:val="both"/>
      </w:pPr>
      <w:r>
        <w:rPr>
          <w:rFonts w:ascii="Times New Roman"/>
          <w:b w:val="false"/>
          <w:i w:val="false"/>
          <w:color w:val="000000"/>
          <w:sz w:val="28"/>
        </w:rPr>
        <w:t>
      Орындаушы: Т.А.Ә. (ол болған жағдайда) 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 (ол болған жағдайда)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267 бұйрығына</w:t>
            </w:r>
            <w:r>
              <w:br/>
            </w:r>
            <w:r>
              <w:rPr>
                <w:rFonts w:ascii="Times New Roman"/>
                <w:b w:val="false"/>
                <w:i w:val="false"/>
                <w:color w:val="000000"/>
                <w:sz w:val="20"/>
              </w:rPr>
              <w:t>7-қосымша</w:t>
            </w:r>
          </w:p>
        </w:tc>
      </w:tr>
    </w:tbl>
    <w:bookmarkStart w:name="z224" w:id="127"/>
    <w:p>
      <w:pPr>
        <w:spacing w:after="0"/>
        <w:ind w:left="0"/>
        <w:jc w:val="left"/>
      </w:pPr>
      <w:r>
        <w:rPr>
          <w:rFonts w:ascii="Times New Roman"/>
          <w:b/>
          <w:i w:val="false"/>
          <w:color w:val="000000"/>
        </w:rPr>
        <w:t xml:space="preserve"> "Қазақстан Республикасында тұрақты тұратын шетелдіктер мен азаматтығы жоқ адамдарды тұрғылықты жері бойынша уақытша тіркеу" мемлекеттік қызмет көрсету қағидалары</w:t>
      </w:r>
    </w:p>
    <w:bookmarkEnd w:id="127"/>
    <w:p>
      <w:pPr>
        <w:spacing w:after="0"/>
        <w:ind w:left="0"/>
        <w:jc w:val="both"/>
      </w:pPr>
      <w:r>
        <w:rPr>
          <w:rFonts w:ascii="Times New Roman"/>
          <w:b w:val="false"/>
          <w:i w:val="false"/>
          <w:color w:val="ff0000"/>
          <w:sz w:val="28"/>
        </w:rPr>
        <w:t xml:space="preserve">
      Ескерту. Бұйрық 7-қосымшамен толықтырылды - ҚР Ішкі істер министрінің 29.02.2024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5" w:id="128"/>
    <w:p>
      <w:pPr>
        <w:spacing w:after="0"/>
        <w:ind w:left="0"/>
        <w:jc w:val="left"/>
      </w:pPr>
      <w:r>
        <w:rPr>
          <w:rFonts w:ascii="Times New Roman"/>
          <w:b/>
          <w:i w:val="false"/>
          <w:color w:val="000000"/>
        </w:rPr>
        <w:t xml:space="preserve"> 1-тарау. Жалпы ережелер</w:t>
      </w:r>
    </w:p>
    <w:bookmarkEnd w:id="128"/>
    <w:bookmarkStart w:name="z226" w:id="129"/>
    <w:p>
      <w:pPr>
        <w:spacing w:after="0"/>
        <w:ind w:left="0"/>
        <w:jc w:val="both"/>
      </w:pPr>
      <w:r>
        <w:rPr>
          <w:rFonts w:ascii="Times New Roman"/>
          <w:b w:val="false"/>
          <w:i w:val="false"/>
          <w:color w:val="000000"/>
          <w:sz w:val="28"/>
        </w:rPr>
        <w:t xml:space="preserve">
      1. Осы "Қазақстан Республикасында тұрақты тұратын шетелдіктер мен азаматтығы жоқ адамдарды тұрғылықты жері бойынша уақытша тіркеу"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Республикасында тұрақты тұратын шетелдіктер мен азаматтығы жоқ адамдарды уақытша болатын (тұратын) жері бойынша уақытша тіркеу мемлекеттік қызмет көрсету (бұдан әрі – Мемлекеттік көрсетілетін қызмет) тәртібін айқындайды.</w:t>
      </w:r>
    </w:p>
    <w:bookmarkEnd w:id="129"/>
    <w:bookmarkStart w:name="z227" w:id="130"/>
    <w:p>
      <w:pPr>
        <w:spacing w:after="0"/>
        <w:ind w:left="0"/>
        <w:jc w:val="both"/>
      </w:pPr>
      <w:r>
        <w:rPr>
          <w:rFonts w:ascii="Times New Roman"/>
          <w:b w:val="false"/>
          <w:i w:val="false"/>
          <w:color w:val="000000"/>
          <w:sz w:val="28"/>
        </w:rPr>
        <w:t>
      2. Осы Қағидаларда мынадай ұғымдар қолданылады:</w:t>
      </w:r>
    </w:p>
    <w:bookmarkEnd w:id="130"/>
    <w:bookmarkStart w:name="z228" w:id="131"/>
    <w:p>
      <w:pPr>
        <w:spacing w:after="0"/>
        <w:ind w:left="0"/>
        <w:jc w:val="both"/>
      </w:pPr>
      <w:r>
        <w:rPr>
          <w:rFonts w:ascii="Times New Roman"/>
          <w:b w:val="false"/>
          <w:i w:val="false"/>
          <w:color w:val="000000"/>
          <w:sz w:val="28"/>
        </w:rPr>
        <w:t>
      1) жеке сәйкестендiру нөмiрi (бұдан әрі – ЖСН) - жеке тұлға үшін қалыптастырылатын бiрегей нөмiр;</w:t>
      </w:r>
    </w:p>
    <w:bookmarkEnd w:id="131"/>
    <w:bookmarkStart w:name="z229" w:id="132"/>
    <w:p>
      <w:pPr>
        <w:spacing w:after="0"/>
        <w:ind w:left="0"/>
        <w:jc w:val="both"/>
      </w:pPr>
      <w:r>
        <w:rPr>
          <w:rFonts w:ascii="Times New Roman"/>
          <w:b w:val="false"/>
          <w:i w:val="false"/>
          <w:color w:val="000000"/>
          <w:sz w:val="28"/>
        </w:rPr>
        <w:t>
      2) мекенжайдың тіркеу коды (бұдан әрі – МТК) – жылжымайтын мүлік объектісі мекенжайының бірегей коды;</w:t>
      </w:r>
    </w:p>
    <w:bookmarkEnd w:id="132"/>
    <w:bookmarkStart w:name="z230" w:id="133"/>
    <w:p>
      <w:pPr>
        <w:spacing w:after="0"/>
        <w:ind w:left="0"/>
        <w:jc w:val="both"/>
      </w:pPr>
      <w:r>
        <w:rPr>
          <w:rFonts w:ascii="Times New Roman"/>
          <w:b w:val="false"/>
          <w:i w:val="false"/>
          <w:color w:val="000000"/>
          <w:sz w:val="28"/>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33"/>
    <w:bookmarkStart w:name="z231" w:id="134"/>
    <w:p>
      <w:pPr>
        <w:spacing w:after="0"/>
        <w:ind w:left="0"/>
        <w:jc w:val="both"/>
      </w:pPr>
      <w:r>
        <w:rPr>
          <w:rFonts w:ascii="Times New Roman"/>
          <w:b w:val="false"/>
          <w:i w:val="false"/>
          <w:color w:val="000000"/>
          <w:sz w:val="28"/>
        </w:rPr>
        <w:t>
      4)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34"/>
    <w:bookmarkStart w:name="z232" w:id="135"/>
    <w:p>
      <w:pPr>
        <w:spacing w:after="0"/>
        <w:ind w:left="0"/>
        <w:jc w:val="both"/>
      </w:pPr>
      <w:r>
        <w:rPr>
          <w:rFonts w:ascii="Times New Roman"/>
          <w:b w:val="false"/>
          <w:i w:val="false"/>
          <w:color w:val="000000"/>
          <w:sz w:val="28"/>
        </w:rPr>
        <w:t>
      5)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35"/>
    <w:bookmarkStart w:name="z233" w:id="136"/>
    <w:p>
      <w:pPr>
        <w:spacing w:after="0"/>
        <w:ind w:left="0"/>
        <w:jc w:val="both"/>
      </w:pPr>
      <w:r>
        <w:rPr>
          <w:rFonts w:ascii="Times New Roman"/>
          <w:b w:val="false"/>
          <w:i w:val="false"/>
          <w:color w:val="000000"/>
          <w:sz w:val="28"/>
        </w:rPr>
        <w:t>
      6)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06.08.2024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34" w:id="137"/>
    <w:p>
      <w:pPr>
        <w:spacing w:after="0"/>
        <w:ind w:left="0"/>
        <w:jc w:val="left"/>
      </w:pPr>
      <w:r>
        <w:rPr>
          <w:rFonts w:ascii="Times New Roman"/>
          <w:b/>
          <w:i w:val="false"/>
          <w:color w:val="000000"/>
        </w:rPr>
        <w:t xml:space="preserve"> 2-тарау. Мемлекеттік қызмет көрсету тәртібі</w:t>
      </w:r>
    </w:p>
    <w:bookmarkEnd w:id="137"/>
    <w:bookmarkStart w:name="z235" w:id="138"/>
    <w:p>
      <w:pPr>
        <w:spacing w:after="0"/>
        <w:ind w:left="0"/>
        <w:jc w:val="both"/>
      </w:pPr>
      <w:r>
        <w:rPr>
          <w:rFonts w:ascii="Times New Roman"/>
          <w:b w:val="false"/>
          <w:i w:val="false"/>
          <w:color w:val="000000"/>
          <w:sz w:val="28"/>
        </w:rPr>
        <w:t>
      3. Қазақстан Республикасында тұрақты тұратын шетелдіктер мен азаматтығы жоқ адамдар үшін (бұдан әрі – көрсетілетін қызметті алушы) аумақтық полиция органдары (бұдан әрі – көрсетілетін қызметті беруші) осы Қағидаларға 1-қосымшаға сәйкес Мемлекеттік қызмет көрсетуге қойылатын негізгі талаптар тізбесінде көзделген (бұдан әрі – Мемлекеттік қызмет көрсетуге қойылатын талап) тізбеге сәйкес құжаттар пакетін ұсыну кезінде Мемлекеттік корпорацияда көрсетілетін қызметті беруші арқылы көрсетіледі.</w:t>
      </w:r>
    </w:p>
    <w:bookmarkEnd w:id="138"/>
    <w:p>
      <w:pPr>
        <w:spacing w:after="0"/>
        <w:ind w:left="0"/>
        <w:jc w:val="both"/>
      </w:pPr>
      <w:r>
        <w:rPr>
          <w:rFonts w:ascii="Times New Roman"/>
          <w:b w:val="false"/>
          <w:i w:val="false"/>
          <w:color w:val="000000"/>
          <w:sz w:val="28"/>
        </w:rPr>
        <w:t>
      Осы Қағидаларға 2-қосымшаға сәйкес нысанда берілген уақытша тіркеуге келісімді ресімдеумен мемлекеттік қызмет көрсету үшін құжаттарды қабылдау Қазақстан Республикасында тұрақты тұратын шетелдіктерге және азаматтығы жоқ адамдар үшін Мемлекеттік корпорацияда көрсетілетін қызметті беруші "Халықты құжаттандыру және тіркеу" Тіркеу пункті" ақпараттық жүйесі (бұдан әрі – ХҚТ ТП) арқылы жүзеге асырады.</w:t>
      </w:r>
    </w:p>
    <w:bookmarkStart w:name="z236" w:id="139"/>
    <w:p>
      <w:pPr>
        <w:spacing w:after="0"/>
        <w:ind w:left="0"/>
        <w:jc w:val="both"/>
      </w:pPr>
      <w:r>
        <w:rPr>
          <w:rFonts w:ascii="Times New Roman"/>
          <w:b w:val="false"/>
          <w:i w:val="false"/>
          <w:color w:val="000000"/>
          <w:sz w:val="28"/>
        </w:rPr>
        <w:t>
      4. Жеке басты куәландыратын құжаттарды көрсетілетін қызметті алушылар Мемлекеттік қызмет көрсетуге қойылатын негізгі талаптар тізбесінің 1-қосымшасына сәйкес цифрлық құжаттар сервисі (бұдан әрі – цифрлық нысан) арқылы алынған көрсетілетін қызметтердің кіші түрлерін түпнұсқада не электрондық түрде алған кезде ұсынады.</w:t>
      </w:r>
    </w:p>
    <w:bookmarkEnd w:id="139"/>
    <w:bookmarkStart w:name="z237" w:id="140"/>
    <w:p>
      <w:pPr>
        <w:spacing w:after="0"/>
        <w:ind w:left="0"/>
        <w:jc w:val="both"/>
      </w:pPr>
      <w:r>
        <w:rPr>
          <w:rFonts w:ascii="Times New Roman"/>
          <w:b w:val="false"/>
          <w:i w:val="false"/>
          <w:color w:val="000000"/>
          <w:sz w:val="28"/>
        </w:rPr>
        <w:t>
      5. Қазақстан Республикасында тұрақты тұратын шетелдіктер және азаматтығы жоқ адамдар Мемлекеттік корпорацияға көрсетілетін қызметті берушіге жүгінген кезде көрсетілетін қызметті беруші көрсетілетін қызметті алушы ұсынған құжаттың және (немесе) ондағы деректердің (мәліметтердің) толықтығын тексереді.</w:t>
      </w:r>
    </w:p>
    <w:bookmarkEnd w:id="140"/>
    <w:p>
      <w:pPr>
        <w:spacing w:after="0"/>
        <w:ind w:left="0"/>
        <w:jc w:val="both"/>
      </w:pPr>
      <w:r>
        <w:rPr>
          <w:rFonts w:ascii="Times New Roman"/>
          <w:b w:val="false"/>
          <w:i w:val="false"/>
          <w:color w:val="000000"/>
          <w:sz w:val="28"/>
        </w:rPr>
        <w:t>
      Толық емес құжаттар пакетін ұсынған жағдайда көрсетілетін қызметті алушыға осы Қағидаларға 3-қосымшаға сәйкес нысанда құжаттарды қабылдаудан бас тартады.</w:t>
      </w:r>
    </w:p>
    <w:p>
      <w:pPr>
        <w:spacing w:after="0"/>
        <w:ind w:left="0"/>
        <w:jc w:val="both"/>
      </w:pPr>
      <w:r>
        <w:rPr>
          <w:rFonts w:ascii="Times New Roman"/>
          <w:b w:val="false"/>
          <w:i w:val="false"/>
          <w:color w:val="000000"/>
          <w:sz w:val="28"/>
        </w:rPr>
        <w:t>
      Көрсетілетін қызметті алушының ұсынған құжаттары осы Қағидаларда белгіленген талаптарға сәйкес болған кезде, көрсетілетін қызметті алушының уақытша болатын (тұратын) жері бойынша тіркеу "Халықты құжаттандыру және тіркеу" Тіркеу пункті" ақпараттық жүйесіне уақытша тұратын жеріне тіркелу мекенжайы туралы мәліметтерді енгізу жолымен ресімделеді.</w:t>
      </w:r>
    </w:p>
    <w:p>
      <w:pPr>
        <w:spacing w:after="0"/>
        <w:ind w:left="0"/>
        <w:jc w:val="both"/>
      </w:pPr>
      <w:r>
        <w:rPr>
          <w:rFonts w:ascii="Times New Roman"/>
          <w:b w:val="false"/>
          <w:i w:val="false"/>
          <w:color w:val="000000"/>
          <w:sz w:val="28"/>
        </w:rPr>
        <w:t>
      Уақытша болатын (тұратын) жеріне тіркеу бұрынғы тұрғылықты жерінен тіркеуден шығарылмай жүзеге асырылады.</w:t>
      </w:r>
    </w:p>
    <w:p>
      <w:pPr>
        <w:spacing w:after="0"/>
        <w:ind w:left="0"/>
        <w:jc w:val="both"/>
      </w:pPr>
      <w:r>
        <w:rPr>
          <w:rFonts w:ascii="Times New Roman"/>
          <w:b w:val="false"/>
          <w:i w:val="false"/>
          <w:color w:val="000000"/>
          <w:sz w:val="28"/>
        </w:rPr>
        <w:t>
      Мемлекеттік қызмет көрсетуден дәлелді бас тарту үшін негіздемелер Мемлекеттік қызмет көрсетуге қойылатын талаптың 9-тармағымен көзделген.</w:t>
      </w:r>
    </w:p>
    <w:bookmarkStart w:name="z238" w:id="141"/>
    <w:p>
      <w:pPr>
        <w:spacing w:after="0"/>
        <w:ind w:left="0"/>
        <w:jc w:val="both"/>
      </w:pPr>
      <w:r>
        <w:rPr>
          <w:rFonts w:ascii="Times New Roman"/>
          <w:b w:val="false"/>
          <w:i w:val="false"/>
          <w:color w:val="000000"/>
          <w:sz w:val="28"/>
        </w:rPr>
        <w:t xml:space="preserve">
      6. Көрсетілетін қызметті беруші мемлекеттік қызмет көрсету мониторингінің ақпараттық жүйесіне "Мемлекеттік көрсетілетін қызметтер туралы" Қазақстан Республикасы Заңының 5-бабының </w:t>
      </w:r>
      <w:r>
        <w:rPr>
          <w:rFonts w:ascii="Times New Roman"/>
          <w:b w:val="false"/>
          <w:i w:val="false"/>
          <w:color w:val="000000"/>
          <w:sz w:val="28"/>
        </w:rPr>
        <w:t>2-тармағы</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 көрсету кезеңі туралы деректерді енгізуді қамтамасыз етеді.</w:t>
      </w:r>
    </w:p>
    <w:bookmarkEnd w:id="141"/>
    <w:bookmarkStart w:name="z239" w:id="142"/>
    <w:p>
      <w:pPr>
        <w:spacing w:after="0"/>
        <w:ind w:left="0"/>
        <w:jc w:val="both"/>
      </w:pPr>
      <w:r>
        <w:rPr>
          <w:rFonts w:ascii="Times New Roman"/>
          <w:b w:val="false"/>
          <w:i w:val="false"/>
          <w:color w:val="000000"/>
          <w:sz w:val="28"/>
        </w:rPr>
        <w:t xml:space="preserve">
      6-1.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КҚҚК "Мемлекеттер көрсетілетін қызметтер туралы"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Мемлекеттік корпорацияға олар бекітілген немесе өзгертілген күннен бастап үш жұмыс күні ішінде жіберіледі.</w:t>
      </w:r>
    </w:p>
    <w:bookmarkEnd w:id="142"/>
    <w:bookmarkStart w:name="z240" w:id="143"/>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143"/>
    <w:bookmarkStart w:name="z241" w:id="144"/>
    <w:p>
      <w:pPr>
        <w:spacing w:after="0"/>
        <w:ind w:left="0"/>
        <w:jc w:val="both"/>
      </w:pPr>
      <w:r>
        <w:rPr>
          <w:rFonts w:ascii="Times New Roman"/>
          <w:b w:val="false"/>
          <w:i w:val="false"/>
          <w:color w:val="000000"/>
          <w:sz w:val="28"/>
        </w:rPr>
        <w:t xml:space="preserve">
      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 </w:t>
      </w:r>
    </w:p>
    <w:bookmarkEnd w:id="144"/>
    <w:p>
      <w:pPr>
        <w:spacing w:after="0"/>
        <w:ind w:left="0"/>
        <w:jc w:val="both"/>
      </w:pPr>
      <w:r>
        <w:rPr>
          <w:rFonts w:ascii="Times New Roman"/>
          <w:b w:val="false"/>
          <w:i w:val="false"/>
          <w:color w:val="000000"/>
          <w:sz w:val="28"/>
        </w:rPr>
        <w:t xml:space="preserve">
      Шағым шешіміне, әрекетіне (әрекетсіздігіне) шағым жасалып отырған көрсетілетін қызметті берушіге және (немесе) лауазымды адамға беріледі. </w:t>
      </w:r>
    </w:p>
    <w:p>
      <w:pPr>
        <w:spacing w:after="0"/>
        <w:ind w:left="0"/>
        <w:jc w:val="both"/>
      </w:pPr>
      <w:r>
        <w:rPr>
          <w:rFonts w:ascii="Times New Roman"/>
          <w:b w:val="false"/>
          <w:i w:val="false"/>
          <w:color w:val="000000"/>
          <w:sz w:val="28"/>
        </w:rPr>
        <w:t xml:space="preserve">
      Шешіміне, әрекетіне (әрекетсіздігіне) шағым жасалып отырған лауазымды адам, көрсетілетін қызметті беруші адам шағым келіп түскен күннен бастап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xml:space="preserve">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 </w:t>
      </w:r>
    </w:p>
    <w:p>
      <w:pPr>
        <w:spacing w:after="0"/>
        <w:ind w:left="0"/>
        <w:jc w:val="both"/>
      </w:pPr>
      <w:r>
        <w:rPr>
          <w:rFonts w:ascii="Times New Roman"/>
          <w:b w:val="false"/>
          <w:i w:val="false"/>
          <w:color w:val="000000"/>
          <w:sz w:val="28"/>
        </w:rPr>
        <w:t>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bookmarkStart w:name="z242" w:id="145"/>
    <w:p>
      <w:pPr>
        <w:spacing w:after="0"/>
        <w:ind w:left="0"/>
        <w:jc w:val="both"/>
      </w:pPr>
      <w:r>
        <w:rPr>
          <w:rFonts w:ascii="Times New Roman"/>
          <w:b w:val="false"/>
          <w:i w:val="false"/>
          <w:color w:val="000000"/>
          <w:sz w:val="28"/>
        </w:rPr>
        <w:t xml:space="preserve">
      8.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тұрақты тұратын шетелдіктер</w:t>
            </w:r>
            <w:r>
              <w:br/>
            </w:r>
            <w:r>
              <w:rPr>
                <w:rFonts w:ascii="Times New Roman"/>
                <w:b w:val="false"/>
                <w:i w:val="false"/>
                <w:color w:val="000000"/>
                <w:sz w:val="20"/>
              </w:rPr>
              <w:t>мен азаматтығы жоқ адамдарды</w:t>
            </w:r>
            <w:r>
              <w:br/>
            </w:r>
            <w:r>
              <w:rPr>
                <w:rFonts w:ascii="Times New Roman"/>
                <w:b w:val="false"/>
                <w:i w:val="false"/>
                <w:color w:val="000000"/>
                <w:sz w:val="20"/>
              </w:rPr>
              <w:t>тұрғылықты жері бойынша</w:t>
            </w:r>
            <w:r>
              <w:br/>
            </w:r>
            <w:r>
              <w:rPr>
                <w:rFonts w:ascii="Times New Roman"/>
                <w:b w:val="false"/>
                <w:i w:val="false"/>
                <w:color w:val="000000"/>
                <w:sz w:val="20"/>
              </w:rPr>
              <w:t>уақытша тіркеу"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44" w:id="146"/>
    <w:p>
      <w:pPr>
        <w:spacing w:after="0"/>
        <w:ind w:left="0"/>
        <w:jc w:val="left"/>
      </w:pPr>
      <w:r>
        <w:rPr>
          <w:rFonts w:ascii="Times New Roman"/>
          <w:b/>
          <w:i w:val="false"/>
          <w:color w:val="000000"/>
        </w:rPr>
        <w:t xml:space="preserve"> "Қазақстан Республикасында тұрақты тұратын шетелдіктер мен азаматтығы жоқ адамдарды тұрғылықты жері бойынша уақытша тіркеу" мемлекеттік қызмет көрсетуге қойылатын негізгі талаптардың тізбесі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"Қазақстан Республикасында тұрақты тұратын шетелдіктер мен азаматтығы жоқ адамдарды тұрғылықты жері бойынша уақытша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қабылдауды "Азаматтарға арналған үкімет" мемлекеттік корпорацияда көрсетілетін қызметті беруші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мерзiмі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қажетті құжаттар пакетін көрсетілетін қызметті берушіге Мемлекеттік корпорацияға тапсырған сәттен бастап - 30 (отыз) минут ішінде;</w:t>
            </w:r>
          </w:p>
          <w:p>
            <w:pPr>
              <w:spacing w:after="20"/>
              <w:ind w:left="20"/>
              <w:jc w:val="both"/>
            </w:pPr>
            <w:r>
              <w:rPr>
                <w:rFonts w:ascii="Times New Roman"/>
                <w:b w:val="false"/>
                <w:i w:val="false"/>
                <w:color w:val="000000"/>
                <w:sz w:val="20"/>
              </w:rPr>
              <w:t>
2) көрсетілетін қызметті алушы құжаттар пакетін Мемлекеттік корпорацияға тапсыруы үшін күтудің рұқсат етілген ең ұзақ уақыты – 15 (он бес) минут;</w:t>
            </w:r>
          </w:p>
          <w:p>
            <w:pPr>
              <w:spacing w:after="20"/>
              <w:ind w:left="20"/>
              <w:jc w:val="both"/>
            </w:pPr>
            <w:r>
              <w:rPr>
                <w:rFonts w:ascii="Times New Roman"/>
                <w:b w:val="false"/>
                <w:i w:val="false"/>
                <w:color w:val="000000"/>
                <w:sz w:val="20"/>
              </w:rPr>
              <w:t>
3) көрсетілетін қызметті алушыны қызмет көрсетуінің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тұратын жері бойынша тіркеу мекенжайы туралы мәліметтерді "Халықты құжаттандыру және тіркеу" тіркеу пункті" ақпараттық жүйесіне (ХҚТ ТП АЖ) енгізуі немесе мемлекеттік қызметті көрсетуден дәлелді бас тартуы туралы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төлемнің мөлшері және оны Қазақстан Республикасының заңнамасымен көзделген жағдайларда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–дүйсенбіден бастап жұмаға дейін түскі асқа үзіліссіз сағат 9.00-ден 18.00-ге дейін, сенбіде– сағат 9.00-ден 13.00-ге дейін Мемлекеттік корпорация филиалдарының кезекші бөлімдерінде,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 дүйсенбіден бастап жұмаға дейін түскі асқа үзіліссіз сағат 9.00-ден 18.00-ге дейін, сенбіде – сағат 9.00-ден 13.00-ге дейін Мемлекеттік корпорация филиалдарының кезекші бөлімдерінде,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2) Мемлекеттік корпорацияның – дүйсенбіден жұмаға дейін қоса алғанда белгіленген жұмыс кестесіне сәйкес түскі асқа үзіліссіз сағат 9.00-ден 18.00-ге дейін, халыққа қызмет көрсету бөлімдерінің кезекшісі сағат 9.00-ден 20.00-ге дейін және сенбі сағат 9.00-ден 13.00-ге дейін түскі асқа үзіліссіз,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Құжаттарды қабылдау жеделдетіп қызмет көрсетусіз "электрондық кезек" тәртібімен көрсетілетін қызметті алушының тұрғылықты тіркелген немесе уақытша келген (тұрған) орны бойынша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Ішкі істер министрлігінің www. mvd. gov. 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w:t>
            </w:r>
          </w:p>
          <w:p>
            <w:pPr>
              <w:spacing w:after="20"/>
              <w:ind w:left="20"/>
              <w:jc w:val="both"/>
            </w:pPr>
            <w:r>
              <w:rPr>
                <w:rFonts w:ascii="Times New Roman"/>
                <w:b w:val="false"/>
                <w:i w:val="false"/>
                <w:color w:val="000000"/>
                <w:sz w:val="20"/>
              </w:rPr>
              <w:t>
2)Мемлекеттік корпорацияның – www. gov4с.kz интернет-ресурсында;</w:t>
            </w:r>
          </w:p>
          <w:p>
            <w:pPr>
              <w:spacing w:after="20"/>
              <w:ind w:left="20"/>
              <w:jc w:val="both"/>
            </w:pPr>
            <w:r>
              <w:rPr>
                <w:rFonts w:ascii="Times New Roman"/>
                <w:b w:val="false"/>
                <w:i w:val="false"/>
                <w:color w:val="000000"/>
                <w:sz w:val="20"/>
              </w:rPr>
              <w:t>
3) www. egov. kz - порталында</w:t>
            </w:r>
          </w:p>
          <w:p>
            <w:pPr>
              <w:spacing w:after="20"/>
              <w:ind w:left="20"/>
              <w:jc w:val="both"/>
            </w:pPr>
            <w:r>
              <w:rPr>
                <w:rFonts w:ascii="Times New Roman"/>
                <w:b w:val="false"/>
                <w:i w:val="false"/>
                <w:color w:val="000000"/>
                <w:sz w:val="20"/>
              </w:rPr>
              <w:t>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өзі жүгінгенде (сот әрекетке қабілетсіз деп таныған балалар мен азаматтар, өкілдік етуге өкілеттілігін растайтын құжаттар ұсына отырып, олардың заңды өкілдері үшін (ата-аналары, қорғаншылары, қамқоршылары) не өкілеттікте көзделген іс-әрекеттерді жүзеге асыруға арналған нотариалды куәландырылған сенімхат бойынша сенім білдірген адам жүгінген кезде:</w:t>
            </w:r>
          </w:p>
          <w:p>
            <w:pPr>
              <w:spacing w:after="20"/>
              <w:ind w:left="20"/>
              <w:jc w:val="both"/>
            </w:pPr>
            <w:r>
              <w:rPr>
                <w:rFonts w:ascii="Times New Roman"/>
                <w:b w:val="false"/>
                <w:i w:val="false"/>
                <w:color w:val="000000"/>
                <w:sz w:val="20"/>
              </w:rPr>
              <w:t>
1) жеке тұлғаны сәйкестендіру үшін тұрғын үй, саяжай құрылысының, адамдардың тұруы (болуы) үшін пайдаланылатын тұрғынжайдың, ғимарат немесе үй-жай иесінің (үй, саяжай құрылысының, адамдардың тұруы (болуы) үшін пайдаланылатын тұрғынжайдың, ғимарат немесе үй-жай иесінің өзінің қатысуы) жеке басын куәландыратын құжаты немесе оның цифрлық нысаны және тұрақты не уақытша тіркеуге оның келісімі.</w:t>
            </w:r>
          </w:p>
          <w:p>
            <w:pPr>
              <w:spacing w:after="20"/>
              <w:ind w:left="20"/>
              <w:jc w:val="both"/>
            </w:pPr>
            <w:r>
              <w:rPr>
                <w:rFonts w:ascii="Times New Roman"/>
                <w:b w:val="false"/>
                <w:i w:val="false"/>
                <w:color w:val="000000"/>
                <w:sz w:val="20"/>
              </w:rPr>
              <w:t xml:space="preserve">
Тұрғын үй, саяжай құрылысының, адамдардың тұруы (болуы) үшін пайдаланылатын тұрғынжайдың, ғимарат немесе үй-жай иесінің (жалға алушының) тіркеу құқығын растау үшін көрсетілетін қызметті беруші үй, саяжай құрылысының, адамдардың тұруы (болуы) үшін пайдаланылатын тұрғынжайдың, ғимарат немесе үй-жай иесінің ЖСН мен жылжымайтын мүлік объектісінің ауданы, немесе үй, саяжай құрылысының, адамдардың тұруы (болуы) үшін пайдаланылатын тұрғынжайдың, ғимарат немесе үй-жай иесінің ЖСН мен МТК бойынша "Тұрғын үй қатынастары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тұрғын үйге меншік құқығының туындауы негіздерін растайтын меншік иесі туралы мәліметтерді ақпараттық жүйелерден алады;</w:t>
            </w:r>
          </w:p>
          <w:p>
            <w:pPr>
              <w:spacing w:after="20"/>
              <w:ind w:left="20"/>
              <w:jc w:val="both"/>
            </w:pPr>
            <w:r>
              <w:rPr>
                <w:rFonts w:ascii="Times New Roman"/>
                <w:b w:val="false"/>
                <w:i w:val="false"/>
                <w:color w:val="000000"/>
                <w:sz w:val="20"/>
              </w:rPr>
              <w:t>
тіркеу туралы ұйымның (мекеменің) әкімшілігі ұсынған өтінішхат (адамдар тұру (болу) үшін пайдаланылатын ғимараттар мен үй-жайларда тіркеу кезінде);</w:t>
            </w:r>
          </w:p>
          <w:p>
            <w:pPr>
              <w:spacing w:after="20"/>
              <w:ind w:left="20"/>
              <w:jc w:val="both"/>
            </w:pPr>
            <w:r>
              <w:rPr>
                <w:rFonts w:ascii="Times New Roman"/>
                <w:b w:val="false"/>
                <w:i w:val="false"/>
                <w:color w:val="000000"/>
                <w:sz w:val="20"/>
              </w:rPr>
              <w:t>
2) жеке басты сәйкестендіру үшін – жеке басты куәландыратын құжат немесе оның цифрлық нысаны (14 жасқа толған балалар – туу туралы куәлік).</w:t>
            </w:r>
          </w:p>
          <w:p>
            <w:pPr>
              <w:spacing w:after="20"/>
              <w:ind w:left="20"/>
              <w:jc w:val="both"/>
            </w:pPr>
            <w:r>
              <w:rPr>
                <w:rFonts w:ascii="Times New Roman"/>
                <w:b w:val="false"/>
                <w:i w:val="false"/>
                <w:color w:val="000000"/>
                <w:sz w:val="20"/>
              </w:rPr>
              <w:t>
Жеке басты куәландыратын</w:t>
            </w:r>
          </w:p>
          <w:p>
            <w:pPr>
              <w:spacing w:after="20"/>
              <w:ind w:left="20"/>
              <w:jc w:val="both"/>
            </w:pPr>
            <w:r>
              <w:rPr>
                <w:rFonts w:ascii="Times New Roman"/>
                <w:b w:val="false"/>
                <w:i w:val="false"/>
                <w:color w:val="000000"/>
                <w:sz w:val="20"/>
              </w:rPr>
              <w:t>
құжат туралы мәліметті</w:t>
            </w:r>
          </w:p>
          <w:p>
            <w:pPr>
              <w:spacing w:after="20"/>
              <w:ind w:left="20"/>
              <w:jc w:val="both"/>
            </w:pPr>
            <w:r>
              <w:rPr>
                <w:rFonts w:ascii="Times New Roman"/>
                <w:b w:val="false"/>
                <w:i w:val="false"/>
                <w:color w:val="000000"/>
                <w:sz w:val="20"/>
              </w:rPr>
              <w:t>
көрсетілетін қызметті беруші</w:t>
            </w:r>
          </w:p>
          <w:p>
            <w:pPr>
              <w:spacing w:after="20"/>
              <w:ind w:left="20"/>
              <w:jc w:val="both"/>
            </w:pPr>
            <w:r>
              <w:rPr>
                <w:rFonts w:ascii="Times New Roman"/>
                <w:b w:val="false"/>
                <w:i w:val="false"/>
                <w:color w:val="000000"/>
                <w:sz w:val="20"/>
              </w:rPr>
              <w:t>
ХҚТ ТП ақпараттық жүйесінен</w:t>
            </w:r>
          </w:p>
          <w:p>
            <w:pPr>
              <w:spacing w:after="20"/>
              <w:ind w:left="20"/>
              <w:jc w:val="both"/>
            </w:pPr>
            <w:r>
              <w:rPr>
                <w:rFonts w:ascii="Times New Roman"/>
                <w:b w:val="false"/>
                <w:i w:val="false"/>
                <w:color w:val="000000"/>
                <w:sz w:val="20"/>
              </w:rPr>
              <w:t>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Қазақстан Республикасының заңнамасымен белгіленген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 жағдайында.</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анықтама қызметтерінің байланыс телефондары Қазақстан Республикасы Ішкі істер министрлігінің www. mvd. gov. kz сайтында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байланыс-орталығы: 1414, 8 800 080 7777.</w:t>
            </w:r>
          </w:p>
          <w:p>
            <w:pPr>
              <w:spacing w:after="20"/>
              <w:ind w:left="20"/>
              <w:jc w:val="both"/>
            </w:pPr>
            <w:r>
              <w:rPr>
                <w:rFonts w:ascii="Times New Roman"/>
                <w:b w:val="false"/>
                <w:i w:val="false"/>
                <w:color w:val="000000"/>
                <w:sz w:val="20"/>
              </w:rPr>
              <w:t>
Мемлекеттік қызмет "бір өтініш" қағидаты бойынша "Қазақстан Республикасының халқын тұрғылықты жері бойынша тіркеу есебінен шығару" мемлекеттік көрсетілетін қызмет жиынтығымен жүзеге асырылады.</w:t>
            </w:r>
          </w:p>
          <w:p>
            <w:pPr>
              <w:spacing w:after="20"/>
              <w:ind w:left="20"/>
              <w:jc w:val="both"/>
            </w:pPr>
            <w:r>
              <w:rPr>
                <w:rFonts w:ascii="Times New Roman"/>
                <w:b w:val="false"/>
                <w:i w:val="false"/>
                <w:color w:val="000000"/>
                <w:sz w:val="20"/>
              </w:rPr>
              <w:t>
Жеке тұлғалар өзінің тіркелген мекенжайы туралы, ал тұрғын үй иелері бір мекенжай бойынша тіркелген адамдар туралы мәліметтерді портал арқылы алады.</w:t>
            </w:r>
          </w:p>
          <w:p>
            <w:pPr>
              <w:spacing w:after="20"/>
              <w:ind w:left="20"/>
              <w:jc w:val="both"/>
            </w:pPr>
            <w:r>
              <w:rPr>
                <w:rFonts w:ascii="Times New Roman"/>
                <w:b w:val="false"/>
                <w:i w:val="false"/>
                <w:color w:val="000000"/>
                <w:sz w:val="20"/>
              </w:rPr>
              <w:t>
Қызметті алу кезінде жеке тұлғаларда цифрлық құжаттар сервисі арқылы жеке басты куәландыратын құжаттарды ұсыну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тұрақты тұратын шетелдіктер </w:t>
            </w:r>
            <w:r>
              <w:br/>
            </w:r>
            <w:r>
              <w:rPr>
                <w:rFonts w:ascii="Times New Roman"/>
                <w:b w:val="false"/>
                <w:i w:val="false"/>
                <w:color w:val="000000"/>
                <w:sz w:val="20"/>
              </w:rPr>
              <w:t>мен азаматтығы жоқ адамдарды</w:t>
            </w:r>
            <w:r>
              <w:br/>
            </w:r>
            <w:r>
              <w:rPr>
                <w:rFonts w:ascii="Times New Roman"/>
                <w:b w:val="false"/>
                <w:i w:val="false"/>
                <w:color w:val="000000"/>
                <w:sz w:val="20"/>
              </w:rPr>
              <w:t>тұрғылықты жері бойынша</w:t>
            </w:r>
            <w:r>
              <w:br/>
            </w:r>
            <w:r>
              <w:rPr>
                <w:rFonts w:ascii="Times New Roman"/>
                <w:b w:val="false"/>
                <w:i w:val="false"/>
                <w:color w:val="000000"/>
                <w:sz w:val="20"/>
              </w:rPr>
              <w:t>уақытша тіркеу"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/Кому:</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(ішкі істер органның атауы/</w:t>
            </w:r>
            <w:r>
              <w:br/>
            </w:r>
            <w:r>
              <w:rPr>
                <w:rFonts w:ascii="Times New Roman"/>
                <w:b w:val="false"/>
                <w:i w:val="false"/>
                <w:color w:val="000000"/>
                <w:sz w:val="20"/>
              </w:rPr>
              <w:t>наименование органа</w:t>
            </w:r>
            <w:r>
              <w:br/>
            </w:r>
            <w:r>
              <w:rPr>
                <w:rFonts w:ascii="Times New Roman"/>
                <w:b w:val="false"/>
                <w:i w:val="false"/>
                <w:color w:val="000000"/>
                <w:sz w:val="20"/>
              </w:rPr>
              <w:t>внутренних дел)</w:t>
            </w:r>
          </w:p>
        </w:tc>
      </w:tr>
    </w:tbl>
    <w:p>
      <w:pPr>
        <w:spacing w:after="0"/>
        <w:ind w:left="0"/>
        <w:jc w:val="both"/>
      </w:pPr>
      <w:r>
        <w:rPr>
          <w:rFonts w:ascii="Times New Roman"/>
          <w:b w:val="false"/>
          <w:i w:val="false"/>
          <w:color w:val="000000"/>
          <w:sz w:val="28"/>
        </w:rPr>
        <w:t>
      Тіркеуге келісім</w:t>
      </w:r>
    </w:p>
    <w:p>
      <w:pPr>
        <w:spacing w:after="0"/>
        <w:ind w:left="0"/>
        <w:jc w:val="both"/>
      </w:pPr>
      <w:r>
        <w:rPr>
          <w:rFonts w:ascii="Times New Roman"/>
          <w:b w:val="false"/>
          <w:i w:val="false"/>
          <w:color w:val="000000"/>
          <w:sz w:val="28"/>
        </w:rPr>
        <w:t>
      Мен/біз үй иесі/-лері (жалға беруші) /Я/мы собственник/-и (наниматель)</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(Т.А.Ә. (ол болған жағдайда) және ЖСН /Ф.И.О.(при его наличии) и ИИН) </w:t>
      </w:r>
    </w:p>
    <w:p>
      <w:pPr>
        <w:spacing w:after="0"/>
        <w:ind w:left="0"/>
        <w:jc w:val="both"/>
      </w:pPr>
      <w:r>
        <w:rPr>
          <w:rFonts w:ascii="Times New Roman"/>
          <w:b w:val="false"/>
          <w:i w:val="false"/>
          <w:color w:val="000000"/>
          <w:sz w:val="28"/>
        </w:rPr>
        <w:t>
      тіркеуге қоюға қарсы емеспін /не возражаю против регистрации:</w:t>
      </w:r>
    </w:p>
    <w:p>
      <w:pPr>
        <w:spacing w:after="0"/>
        <w:ind w:left="0"/>
        <w:jc w:val="both"/>
      </w:pPr>
      <w:r>
        <w:rPr>
          <w:rFonts w:ascii="Times New Roman"/>
          <w:b w:val="false"/>
          <w:i w:val="false"/>
          <w:color w:val="000000"/>
          <w:sz w:val="28"/>
        </w:rPr>
        <w:t>
      ИИН/ЖСН ________________ Негіздеме-құжат / Основание ______</w:t>
      </w:r>
    </w:p>
    <w:p>
      <w:pPr>
        <w:spacing w:after="0"/>
        <w:ind w:left="0"/>
        <w:jc w:val="both"/>
      </w:pPr>
      <w:r>
        <w:rPr>
          <w:rFonts w:ascii="Times New Roman"/>
          <w:b w:val="false"/>
          <w:i w:val="false"/>
          <w:color w:val="000000"/>
          <w:sz w:val="28"/>
        </w:rPr>
        <w:t>
      Тегі/Фамилия ________________ Құжаттық № / № документа _____</w:t>
      </w:r>
    </w:p>
    <w:p>
      <w:pPr>
        <w:spacing w:after="0"/>
        <w:ind w:left="0"/>
        <w:jc w:val="both"/>
      </w:pPr>
      <w:r>
        <w:rPr>
          <w:rFonts w:ascii="Times New Roman"/>
          <w:b w:val="false"/>
          <w:i w:val="false"/>
          <w:color w:val="000000"/>
          <w:sz w:val="28"/>
        </w:rPr>
        <w:t>
      Аты/Имя _________________ Берілген күні / Дата выдачи ________</w:t>
      </w:r>
    </w:p>
    <w:p>
      <w:pPr>
        <w:spacing w:after="0"/>
        <w:ind w:left="0"/>
        <w:jc w:val="both"/>
      </w:pPr>
      <w:r>
        <w:rPr>
          <w:rFonts w:ascii="Times New Roman"/>
          <w:b w:val="false"/>
          <w:i w:val="false"/>
          <w:color w:val="000000"/>
          <w:sz w:val="28"/>
        </w:rPr>
        <w:t>
      Әкесінің аты(ол болған жағдайда)</w:t>
      </w:r>
    </w:p>
    <w:p>
      <w:pPr>
        <w:spacing w:after="0"/>
        <w:ind w:left="0"/>
        <w:jc w:val="both"/>
      </w:pPr>
      <w:r>
        <w:rPr>
          <w:rFonts w:ascii="Times New Roman"/>
          <w:b w:val="false"/>
          <w:i w:val="false"/>
          <w:color w:val="000000"/>
          <w:sz w:val="28"/>
        </w:rPr>
        <w:t>
      /Отчество(при его наличии) __________ Берген орган / Орган выдачи ___</w:t>
      </w:r>
    </w:p>
    <w:p>
      <w:pPr>
        <w:spacing w:after="0"/>
        <w:ind w:left="0"/>
        <w:jc w:val="both"/>
      </w:pPr>
      <w:r>
        <w:rPr>
          <w:rFonts w:ascii="Times New Roman"/>
          <w:b w:val="false"/>
          <w:i w:val="false"/>
          <w:color w:val="000000"/>
          <w:sz w:val="28"/>
        </w:rPr>
        <w:t>
      Туған күні/ Дата рождения_____________ Туған жері/ Место рождения ____</w:t>
      </w:r>
    </w:p>
    <w:p>
      <w:pPr>
        <w:spacing w:after="0"/>
        <w:ind w:left="0"/>
        <w:jc w:val="both"/>
      </w:pPr>
      <w:r>
        <w:rPr>
          <w:rFonts w:ascii="Times New Roman"/>
          <w:b w:val="false"/>
          <w:i w:val="false"/>
          <w:color w:val="000000"/>
          <w:sz w:val="28"/>
        </w:rPr>
        <w:t>
      Тіркеу әрекеті / Регистрационное действие</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(заңды мекенжайды ауыстыруды тіркеу / тұрғылықты жері бойынша уақытша тіркеу)</w:t>
      </w:r>
    </w:p>
    <w:p>
      <w:pPr>
        <w:spacing w:after="0"/>
        <w:ind w:left="0"/>
        <w:jc w:val="both"/>
      </w:pPr>
      <w:r>
        <w:rPr>
          <w:rFonts w:ascii="Times New Roman"/>
          <w:b w:val="false"/>
          <w:i w:val="false"/>
          <w:color w:val="000000"/>
          <w:sz w:val="28"/>
        </w:rPr>
        <w:t>
      Себебі / причина _________________________________________</w:t>
      </w:r>
    </w:p>
    <w:p>
      <w:pPr>
        <w:spacing w:after="0"/>
        <w:ind w:left="0"/>
        <w:jc w:val="both"/>
      </w:pPr>
      <w:r>
        <w:rPr>
          <w:rFonts w:ascii="Times New Roman"/>
          <w:b w:val="false"/>
          <w:i w:val="false"/>
          <w:color w:val="000000"/>
          <w:sz w:val="28"/>
        </w:rPr>
        <w:t>
      Тіркеу мекенжайы/ Адрес регистрации Бұрынғы тіркеу</w:t>
      </w:r>
    </w:p>
    <w:p>
      <w:pPr>
        <w:spacing w:after="0"/>
        <w:ind w:left="0"/>
        <w:jc w:val="both"/>
      </w:pPr>
      <w:r>
        <w:rPr>
          <w:rFonts w:ascii="Times New Roman"/>
          <w:b w:val="false"/>
          <w:i w:val="false"/>
          <w:color w:val="000000"/>
          <w:sz w:val="28"/>
        </w:rPr>
        <w:t>
      мекенжайы/Прежний адрес регистрации</w:t>
      </w:r>
    </w:p>
    <w:p>
      <w:pPr>
        <w:spacing w:after="0"/>
        <w:ind w:left="0"/>
        <w:jc w:val="both"/>
      </w:pPr>
      <w:r>
        <w:rPr>
          <w:rFonts w:ascii="Times New Roman"/>
          <w:b w:val="false"/>
          <w:i w:val="false"/>
          <w:color w:val="000000"/>
          <w:sz w:val="28"/>
        </w:rPr>
        <w:t>
      Ел/Страна ____________ Ел / Страна ____________</w:t>
      </w:r>
    </w:p>
    <w:p>
      <w:pPr>
        <w:spacing w:after="0"/>
        <w:ind w:left="0"/>
        <w:jc w:val="both"/>
      </w:pPr>
      <w:r>
        <w:rPr>
          <w:rFonts w:ascii="Times New Roman"/>
          <w:b w:val="false"/>
          <w:i w:val="false"/>
          <w:color w:val="000000"/>
          <w:sz w:val="28"/>
        </w:rPr>
        <w:t>
      Облыс / Область ____________ Облыс / Область ____________</w:t>
      </w:r>
    </w:p>
    <w:p>
      <w:pPr>
        <w:spacing w:after="0"/>
        <w:ind w:left="0"/>
        <w:jc w:val="both"/>
      </w:pPr>
      <w:r>
        <w:rPr>
          <w:rFonts w:ascii="Times New Roman"/>
          <w:b w:val="false"/>
          <w:i w:val="false"/>
          <w:color w:val="000000"/>
          <w:sz w:val="28"/>
        </w:rPr>
        <w:t>
      Аудан / Район ____________ Аудан / Район ____________</w:t>
      </w:r>
    </w:p>
    <w:p>
      <w:pPr>
        <w:spacing w:after="0"/>
        <w:ind w:left="0"/>
        <w:jc w:val="both"/>
      </w:pPr>
      <w:r>
        <w:rPr>
          <w:rFonts w:ascii="Times New Roman"/>
          <w:b w:val="false"/>
          <w:i w:val="false"/>
          <w:color w:val="000000"/>
          <w:sz w:val="28"/>
        </w:rPr>
        <w:t>
      Елді мекен / Нас. Пункт Елді мекен / Нас. Пункт</w:t>
      </w:r>
    </w:p>
    <w:p>
      <w:pPr>
        <w:spacing w:after="0"/>
        <w:ind w:left="0"/>
        <w:jc w:val="both"/>
      </w:pPr>
      <w:r>
        <w:rPr>
          <w:rFonts w:ascii="Times New Roman"/>
          <w:b w:val="false"/>
          <w:i w:val="false"/>
          <w:color w:val="000000"/>
          <w:sz w:val="28"/>
        </w:rPr>
        <w:t>
      Елді мекеннің орналасқан жері / Елді мекеннің орналасқан жері /</w:t>
      </w:r>
    </w:p>
    <w:p>
      <w:pPr>
        <w:spacing w:after="0"/>
        <w:ind w:left="0"/>
        <w:jc w:val="both"/>
      </w:pPr>
      <w:r>
        <w:rPr>
          <w:rFonts w:ascii="Times New Roman"/>
          <w:b w:val="false"/>
          <w:i w:val="false"/>
          <w:color w:val="000000"/>
          <w:sz w:val="28"/>
        </w:rPr>
        <w:t>
      Р-н нас. пункта Р-н нас. пункта</w:t>
      </w:r>
    </w:p>
    <w:p>
      <w:pPr>
        <w:spacing w:after="0"/>
        <w:ind w:left="0"/>
        <w:jc w:val="both"/>
      </w:pPr>
      <w:r>
        <w:rPr>
          <w:rFonts w:ascii="Times New Roman"/>
          <w:b w:val="false"/>
          <w:i w:val="false"/>
          <w:color w:val="000000"/>
          <w:sz w:val="28"/>
        </w:rPr>
        <w:t>
      Көше / Улица _______________ Көше / Улица ____________</w:t>
      </w:r>
    </w:p>
    <w:p>
      <w:pPr>
        <w:spacing w:after="0"/>
        <w:ind w:left="0"/>
        <w:jc w:val="both"/>
      </w:pPr>
      <w:r>
        <w:rPr>
          <w:rFonts w:ascii="Times New Roman"/>
          <w:b w:val="false"/>
          <w:i w:val="false"/>
          <w:color w:val="000000"/>
          <w:sz w:val="28"/>
        </w:rPr>
        <w:t>
      Үй / дом корпус пәтер/кв Үй / дом корпус пәтер/кв</w:t>
      </w:r>
    </w:p>
    <w:p>
      <w:pPr>
        <w:spacing w:after="0"/>
        <w:ind w:left="0"/>
        <w:jc w:val="both"/>
      </w:pPr>
      <w:r>
        <w:rPr>
          <w:rFonts w:ascii="Times New Roman"/>
          <w:b w:val="false"/>
          <w:i w:val="false"/>
          <w:color w:val="000000"/>
          <w:sz w:val="28"/>
        </w:rPr>
        <w:t>
      ____ ____ ____ ____</w:t>
      </w:r>
    </w:p>
    <w:p>
      <w:pPr>
        <w:spacing w:after="0"/>
        <w:ind w:left="0"/>
        <w:jc w:val="both"/>
      </w:pPr>
      <w:r>
        <w:rPr>
          <w:rFonts w:ascii="Times New Roman"/>
          <w:b w:val="false"/>
          <w:i w:val="false"/>
          <w:color w:val="000000"/>
          <w:sz w:val="28"/>
        </w:rPr>
        <w:t>
      Келу күні / Дата прибытия _______ Кету күні / Дата убытия __________</w:t>
      </w:r>
    </w:p>
    <w:p>
      <w:pPr>
        <w:spacing w:after="0"/>
        <w:ind w:left="0"/>
        <w:jc w:val="both"/>
      </w:pPr>
      <w:r>
        <w:rPr>
          <w:rFonts w:ascii="Times New Roman"/>
          <w:b w:val="false"/>
          <w:i w:val="false"/>
          <w:color w:val="000000"/>
          <w:sz w:val="28"/>
        </w:rPr>
        <w:t>
      Тіркелетін адамның қолы /Подпись регистрируемого лица ______________</w:t>
      </w:r>
    </w:p>
    <w:p>
      <w:pPr>
        <w:spacing w:after="0"/>
        <w:ind w:left="0"/>
        <w:jc w:val="both"/>
      </w:pPr>
      <w:r>
        <w:rPr>
          <w:rFonts w:ascii="Times New Roman"/>
          <w:b w:val="false"/>
          <w:i w:val="false"/>
          <w:color w:val="000000"/>
          <w:sz w:val="28"/>
        </w:rPr>
        <w:t>
      Байланыс телефоны/Контактный телефон _____________________________</w:t>
      </w:r>
    </w:p>
    <w:p>
      <w:pPr>
        <w:spacing w:after="0"/>
        <w:ind w:left="0"/>
        <w:jc w:val="both"/>
      </w:pPr>
      <w:r>
        <w:rPr>
          <w:rFonts w:ascii="Times New Roman"/>
          <w:b w:val="false"/>
          <w:i w:val="false"/>
          <w:color w:val="000000"/>
          <w:sz w:val="28"/>
        </w:rPr>
        <w:t>
      Тұрғын үй иесі/-лерінің қолы/-дары/Подпись/-и собственника/-ков: 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Байланыс телефондар /Контактные телефоны: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тұрақты тұратын шетелдіктер</w:t>
            </w:r>
            <w:r>
              <w:br/>
            </w:r>
            <w:r>
              <w:rPr>
                <w:rFonts w:ascii="Times New Roman"/>
                <w:b w:val="false"/>
                <w:i w:val="false"/>
                <w:color w:val="000000"/>
                <w:sz w:val="20"/>
              </w:rPr>
              <w:t>мен азаматтығы жоқ адамдарды</w:t>
            </w:r>
            <w:r>
              <w:br/>
            </w:r>
            <w:r>
              <w:rPr>
                <w:rFonts w:ascii="Times New Roman"/>
                <w:b w:val="false"/>
                <w:i w:val="false"/>
                <w:color w:val="000000"/>
                <w:sz w:val="20"/>
              </w:rPr>
              <w:t>тұрғылықты жері бойынша</w:t>
            </w:r>
            <w:r>
              <w:br/>
            </w:r>
            <w:r>
              <w:rPr>
                <w:rFonts w:ascii="Times New Roman"/>
                <w:b w:val="false"/>
                <w:i w:val="false"/>
                <w:color w:val="000000"/>
                <w:sz w:val="20"/>
              </w:rPr>
              <w:t>уақытша тіркеу"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Мемлекеттік корпорация (мекенжайын көрсету) сіздің мемлекеттік қызмет көрсетуге қойылатын талабында көзделген тізбеге сәйкес мерзімі өткен құжаттарды, құжаттардың толық пакетін ұсынбауыңызға байланысты "Қазақстан Республикасында тұрақты тұратын шетелдіктер мен азаматтығы жоқ адамдарды тұрғылықты жері бойынша уақытша тіркеу"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2 данада, әрбір тарапқа бір-біреуден жасалды.</w:t>
      </w:r>
    </w:p>
    <w:p>
      <w:pPr>
        <w:spacing w:after="0"/>
        <w:ind w:left="0"/>
        <w:jc w:val="both"/>
      </w:pPr>
      <w:r>
        <w:rPr>
          <w:rFonts w:ascii="Times New Roman"/>
          <w:b w:val="false"/>
          <w:i w:val="false"/>
          <w:color w:val="000000"/>
          <w:sz w:val="28"/>
        </w:rPr>
        <w:t>
      Т.А.Ә. (ол болған жағдайда) (Мемлекеттік корпорацияың қызметкері) (қолы)</w:t>
      </w:r>
    </w:p>
    <w:p>
      <w:pPr>
        <w:spacing w:after="0"/>
        <w:ind w:left="0"/>
        <w:jc w:val="both"/>
      </w:pPr>
      <w:r>
        <w:rPr>
          <w:rFonts w:ascii="Times New Roman"/>
          <w:b w:val="false"/>
          <w:i w:val="false"/>
          <w:color w:val="000000"/>
          <w:sz w:val="28"/>
        </w:rPr>
        <w:t>
      Орындаушы: Т.А.Ә. . (ол болған жағдайда) 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 . (ол болған жағдайда)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267 бұйрығына</w:t>
            </w:r>
            <w:r>
              <w:br/>
            </w:r>
            <w:r>
              <w:rPr>
                <w:rFonts w:ascii="Times New Roman"/>
                <w:b w:val="false"/>
                <w:i w:val="false"/>
                <w:color w:val="000000"/>
                <w:sz w:val="20"/>
              </w:rPr>
              <w:t>8-қосымша</w:t>
            </w:r>
          </w:p>
        </w:tc>
      </w:tr>
    </w:tbl>
    <w:bookmarkStart w:name="z248" w:id="147"/>
    <w:p>
      <w:pPr>
        <w:spacing w:after="0"/>
        <w:ind w:left="0"/>
        <w:jc w:val="left"/>
      </w:pPr>
      <w:r>
        <w:rPr>
          <w:rFonts w:ascii="Times New Roman"/>
          <w:b/>
          <w:i w:val="false"/>
          <w:color w:val="000000"/>
        </w:rPr>
        <w:t xml:space="preserve"> "Босқын мәртебесін алған шетелдіктер мен азаматтығы жоқ адамдарды тұрғылықты жері бойынша уақытша тіркеу" мемлекеттік қызмет көрсету қағидалары</w:t>
      </w:r>
    </w:p>
    <w:bookmarkEnd w:id="147"/>
    <w:p>
      <w:pPr>
        <w:spacing w:after="0"/>
        <w:ind w:left="0"/>
        <w:jc w:val="both"/>
      </w:pPr>
      <w:r>
        <w:rPr>
          <w:rFonts w:ascii="Times New Roman"/>
          <w:b w:val="false"/>
          <w:i w:val="false"/>
          <w:color w:val="ff0000"/>
          <w:sz w:val="28"/>
        </w:rPr>
        <w:t xml:space="preserve">
      Ескерту. Бұйрық 8-қосымшамен толықтырылды - ҚР Ішкі істер министрінің 29.02.2024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9" w:id="148"/>
    <w:p>
      <w:pPr>
        <w:spacing w:after="0"/>
        <w:ind w:left="0"/>
        <w:jc w:val="left"/>
      </w:pPr>
      <w:r>
        <w:rPr>
          <w:rFonts w:ascii="Times New Roman"/>
          <w:b/>
          <w:i w:val="false"/>
          <w:color w:val="000000"/>
        </w:rPr>
        <w:t xml:space="preserve"> 1-тарау. Жалпы ережелер</w:t>
      </w:r>
    </w:p>
    <w:bookmarkEnd w:id="148"/>
    <w:bookmarkStart w:name="z250" w:id="149"/>
    <w:p>
      <w:pPr>
        <w:spacing w:after="0"/>
        <w:ind w:left="0"/>
        <w:jc w:val="both"/>
      </w:pPr>
      <w:r>
        <w:rPr>
          <w:rFonts w:ascii="Times New Roman"/>
          <w:b w:val="false"/>
          <w:i w:val="false"/>
          <w:color w:val="000000"/>
          <w:sz w:val="28"/>
        </w:rPr>
        <w:t xml:space="preserve">
      1. Осы "Пана іздеуші адам немесе босқын мәртебесін алған шетелдіктер мен азаматтығы жоқ адамдарды болған жері бойынша уақытша есепке алу"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пана іздеуші адам немесе босқын мәртебесін алған шетелдіктер мен азаматтығы жоқ адамдарды болған жері бойынша уақытша есепке алу мемлекеттік қызмет көрсету (бұдан әрі - Мемлекеттік көрсетілетін қызмет) тәртібін айқындайды.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06.08.2024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51" w:id="150"/>
    <w:p>
      <w:pPr>
        <w:spacing w:after="0"/>
        <w:ind w:left="0"/>
        <w:jc w:val="both"/>
      </w:pPr>
      <w:r>
        <w:rPr>
          <w:rFonts w:ascii="Times New Roman"/>
          <w:b w:val="false"/>
          <w:i w:val="false"/>
          <w:color w:val="000000"/>
          <w:sz w:val="28"/>
        </w:rPr>
        <w:t>
      2. Осы Қағидаларда мынадай ұғымдар қолданылады:</w:t>
      </w:r>
    </w:p>
    <w:bookmarkEnd w:id="150"/>
    <w:bookmarkStart w:name="z252" w:id="151"/>
    <w:p>
      <w:pPr>
        <w:spacing w:after="0"/>
        <w:ind w:left="0"/>
        <w:jc w:val="both"/>
      </w:pPr>
      <w:r>
        <w:rPr>
          <w:rFonts w:ascii="Times New Roman"/>
          <w:b w:val="false"/>
          <w:i w:val="false"/>
          <w:color w:val="000000"/>
          <w:sz w:val="28"/>
        </w:rPr>
        <w:t>
      1) жеке сәйкестендiру нөмiрi (бұдан әрі – ЖСН) - жеке тұлға үшін қалыптастырылатын бiрегей нөмiр;</w:t>
      </w:r>
    </w:p>
    <w:bookmarkEnd w:id="151"/>
    <w:bookmarkStart w:name="z253" w:id="152"/>
    <w:p>
      <w:pPr>
        <w:spacing w:after="0"/>
        <w:ind w:left="0"/>
        <w:jc w:val="both"/>
      </w:pPr>
      <w:r>
        <w:rPr>
          <w:rFonts w:ascii="Times New Roman"/>
          <w:b w:val="false"/>
          <w:i w:val="false"/>
          <w:color w:val="000000"/>
          <w:sz w:val="28"/>
        </w:rPr>
        <w:t>
      2) мекенжайдың тіркеу коды (бұдан әрі – МТК) – жылжымайтын мүлік объектісі мекенжайының бірегей коды;</w:t>
      </w:r>
    </w:p>
    <w:bookmarkEnd w:id="152"/>
    <w:bookmarkStart w:name="z254" w:id="153"/>
    <w:p>
      <w:pPr>
        <w:spacing w:after="0"/>
        <w:ind w:left="0"/>
        <w:jc w:val="both"/>
      </w:pPr>
      <w:r>
        <w:rPr>
          <w:rFonts w:ascii="Times New Roman"/>
          <w:b w:val="false"/>
          <w:i w:val="false"/>
          <w:color w:val="000000"/>
          <w:sz w:val="28"/>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53"/>
    <w:bookmarkStart w:name="z255" w:id="154"/>
    <w:p>
      <w:pPr>
        <w:spacing w:after="0"/>
        <w:ind w:left="0"/>
        <w:jc w:val="both"/>
      </w:pPr>
      <w:r>
        <w:rPr>
          <w:rFonts w:ascii="Times New Roman"/>
          <w:b w:val="false"/>
          <w:i w:val="false"/>
          <w:color w:val="000000"/>
          <w:sz w:val="28"/>
        </w:rPr>
        <w:t>
      4)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54"/>
    <w:bookmarkStart w:name="z256" w:id="155"/>
    <w:p>
      <w:pPr>
        <w:spacing w:after="0"/>
        <w:ind w:left="0"/>
        <w:jc w:val="both"/>
      </w:pPr>
      <w:r>
        <w:rPr>
          <w:rFonts w:ascii="Times New Roman"/>
          <w:b w:val="false"/>
          <w:i w:val="false"/>
          <w:color w:val="000000"/>
          <w:sz w:val="28"/>
        </w:rPr>
        <w:t>
      5)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55"/>
    <w:bookmarkStart w:name="z257" w:id="156"/>
    <w:p>
      <w:pPr>
        <w:spacing w:after="0"/>
        <w:ind w:left="0"/>
        <w:jc w:val="both"/>
      </w:pPr>
      <w:r>
        <w:rPr>
          <w:rFonts w:ascii="Times New Roman"/>
          <w:b w:val="false"/>
          <w:i w:val="false"/>
          <w:color w:val="000000"/>
          <w:sz w:val="28"/>
        </w:rPr>
        <w:t>
      6)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06.08.2024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58" w:id="157"/>
    <w:p>
      <w:pPr>
        <w:spacing w:after="0"/>
        <w:ind w:left="0"/>
        <w:jc w:val="left"/>
      </w:pPr>
      <w:r>
        <w:rPr>
          <w:rFonts w:ascii="Times New Roman"/>
          <w:b/>
          <w:i w:val="false"/>
          <w:color w:val="000000"/>
        </w:rPr>
        <w:t xml:space="preserve"> 2-тарау. Мемлекеттік қызмет көрсету тәртібі</w:t>
      </w:r>
    </w:p>
    <w:bookmarkEnd w:id="157"/>
    <w:bookmarkStart w:name="z259" w:id="158"/>
    <w:p>
      <w:pPr>
        <w:spacing w:after="0"/>
        <w:ind w:left="0"/>
        <w:jc w:val="both"/>
      </w:pPr>
      <w:r>
        <w:rPr>
          <w:rFonts w:ascii="Times New Roman"/>
          <w:b w:val="false"/>
          <w:i w:val="false"/>
          <w:color w:val="000000"/>
          <w:sz w:val="28"/>
        </w:rPr>
        <w:t xml:space="preserve">
      3. Пана іздеуші адам немесе босқын мәртебесін алған шетелдіктер және азаматтығы жоқ адамдар үшін (бұдан әрі – көрсетілетін қызметті алушы) мемлекеттік көрсетілетін қызметті аумақтық полиция органдары (бұдан әрі – көрсетілетін қызметті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көзделген (бұдан әрі – Мемлекеттік қызмет көрсетуге қойылатын талап) тізбеге сәйкес құжаттар пакетін ұсыну кезінде көрсетілетін қызметті беруші арқылы көрсетеді.</w:t>
      </w:r>
    </w:p>
    <w:bookmarkEnd w:id="15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берілген уақытша есепке келісімді ресімдеумен мемлекеттік қызмет көрсету үшін құжаттарды қабылдауды пана іздеуші адам немесе босқын мәртебесін алған шетелдіктер мен азаматтығы жоқ адамдар үшін көрсетілетін қызметті беруші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06.08.2024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60" w:id="159"/>
    <w:p>
      <w:pPr>
        <w:spacing w:after="0"/>
        <w:ind w:left="0"/>
        <w:jc w:val="both"/>
      </w:pPr>
      <w:r>
        <w:rPr>
          <w:rFonts w:ascii="Times New Roman"/>
          <w:b w:val="false"/>
          <w:i w:val="false"/>
          <w:color w:val="000000"/>
          <w:sz w:val="28"/>
        </w:rPr>
        <w:t>
      4. Пана іздеуші адам немесе босқын мәртебесін алған шетелдіктер мен азаматтығы жоқ адамдар көрсетілетін қызметті берушіге жүгінген кезде көрсетілетін қызметті беруші көрсетілетін қызметті алушы ұсынған құжаттың және (немесе) ондағы деректердің (мәліметтердің) толықтығын тексереді.</w:t>
      </w:r>
    </w:p>
    <w:bookmarkEnd w:id="159"/>
    <w:p>
      <w:pPr>
        <w:spacing w:after="0"/>
        <w:ind w:left="0"/>
        <w:jc w:val="both"/>
      </w:pPr>
      <w:r>
        <w:rPr>
          <w:rFonts w:ascii="Times New Roman"/>
          <w:b w:val="false"/>
          <w:i w:val="false"/>
          <w:color w:val="000000"/>
          <w:sz w:val="28"/>
        </w:rPr>
        <w:t xml:space="preserve">
      Толық емес құжаттар пакетін ұсынған жағдайда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құжаттарды қабылдаудан бас тартылады.</w:t>
      </w:r>
    </w:p>
    <w:p>
      <w:pPr>
        <w:spacing w:after="0"/>
        <w:ind w:left="0"/>
        <w:jc w:val="both"/>
      </w:pPr>
      <w:r>
        <w:rPr>
          <w:rFonts w:ascii="Times New Roman"/>
          <w:b w:val="false"/>
          <w:i w:val="false"/>
          <w:color w:val="000000"/>
          <w:sz w:val="28"/>
        </w:rPr>
        <w:t>
      Көрсетілетін қызметті алушының ұсынған құжаттары осы Қағидаларда белгіленген талаптарға сәйкес болған кезде, көрсетілетін қызметті алушының уақытша болатын (тұратын) жері бойынша есеп "Халықты құжаттандыру және тіркеу" Тіркеу пункті" ақпараттық жүйесіне уақытша болатын (тұратын) мекенжайы туралы мәліметтерді енгізу жолымен ресімделеді.</w:t>
      </w:r>
    </w:p>
    <w:p>
      <w:pPr>
        <w:spacing w:after="0"/>
        <w:ind w:left="0"/>
        <w:jc w:val="both"/>
      </w:pPr>
      <w:r>
        <w:rPr>
          <w:rFonts w:ascii="Times New Roman"/>
          <w:b w:val="false"/>
          <w:i w:val="false"/>
          <w:color w:val="000000"/>
          <w:sz w:val="28"/>
        </w:rPr>
        <w:t>
      Мемлекеттік қызметі көрсетуден бас тарту үшін негіздемелер Мемлекеттік қызмет көрсетуге қойылатын талаптың 9-тармағымен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06.08.2024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61" w:id="160"/>
    <w:p>
      <w:pPr>
        <w:spacing w:after="0"/>
        <w:ind w:left="0"/>
        <w:jc w:val="both"/>
      </w:pPr>
      <w:r>
        <w:rPr>
          <w:rFonts w:ascii="Times New Roman"/>
          <w:b w:val="false"/>
          <w:i w:val="false"/>
          <w:color w:val="000000"/>
          <w:sz w:val="28"/>
        </w:rPr>
        <w:t xml:space="preserve">
      5. Көрсетілетін қызметті беруші мемлекеттік қызмет көрсету мониторингінің ақпараттық жүйесіне "Мемлекеттік көрсетілетін қызметтер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2-тармағы 11) тармақшасына сәйкес ақпараттандыру саласындағы уәкілетті орган белгілеген тәртіпте мемлекеттік қызмет көрсету кезеңі туралы деректерді енгізуді қамтамасыз етеді.</w:t>
      </w:r>
    </w:p>
    <w:bookmarkEnd w:id="160"/>
    <w:bookmarkStart w:name="z262" w:id="161"/>
    <w:p>
      <w:pPr>
        <w:spacing w:after="0"/>
        <w:ind w:left="0"/>
        <w:jc w:val="both"/>
      </w:pPr>
      <w:r>
        <w:rPr>
          <w:rFonts w:ascii="Times New Roman"/>
          <w:b w:val="false"/>
          <w:i w:val="false"/>
          <w:color w:val="000000"/>
          <w:sz w:val="28"/>
        </w:rPr>
        <w:t>
      6.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КҚҚК "Мемлекеттер көрсетілетін қызметтер туралы" Заңның 10-бабының 13) тармақшасына сәйкес Мемлекеттік корпорацияға олар бекітілген немесе өзгертілген күннен бастап үш жұмыс күні ішінде жіберіледі.</w:t>
      </w:r>
    </w:p>
    <w:bookmarkEnd w:id="161"/>
    <w:bookmarkStart w:name="z263" w:id="162"/>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162"/>
    <w:bookmarkStart w:name="z264" w:id="163"/>
    <w:p>
      <w:pPr>
        <w:spacing w:after="0"/>
        <w:ind w:left="0"/>
        <w:jc w:val="both"/>
      </w:pPr>
      <w:r>
        <w:rPr>
          <w:rFonts w:ascii="Times New Roman"/>
          <w:b w:val="false"/>
          <w:i w:val="false"/>
          <w:color w:val="000000"/>
          <w:sz w:val="28"/>
        </w:rPr>
        <w:t xml:space="preserve">
      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 </w:t>
      </w:r>
    </w:p>
    <w:bookmarkEnd w:id="163"/>
    <w:p>
      <w:pPr>
        <w:spacing w:after="0"/>
        <w:ind w:left="0"/>
        <w:jc w:val="both"/>
      </w:pPr>
      <w:r>
        <w:rPr>
          <w:rFonts w:ascii="Times New Roman"/>
          <w:b w:val="false"/>
          <w:i w:val="false"/>
          <w:color w:val="000000"/>
          <w:sz w:val="28"/>
        </w:rPr>
        <w:t xml:space="preserve">
      Шағым шешіміне, әрекетіне (әрекетсіздігіне) шағым жасалып отырған көрсетілетін қызметті берушіге және (немесе) лауазымды адамға беріледі. </w:t>
      </w:r>
    </w:p>
    <w:p>
      <w:pPr>
        <w:spacing w:after="0"/>
        <w:ind w:left="0"/>
        <w:jc w:val="both"/>
      </w:pPr>
      <w:r>
        <w:rPr>
          <w:rFonts w:ascii="Times New Roman"/>
          <w:b w:val="false"/>
          <w:i w:val="false"/>
          <w:color w:val="000000"/>
          <w:sz w:val="28"/>
        </w:rPr>
        <w:t xml:space="preserve">
      Шешіміне, әрекетіне (әрекетсіздігіне) шағым жасалып отырған лауазымды адам көрсетілетін қызметті беруші адам шағым келіп түскен күннен бастап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xml:space="preserve">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 </w:t>
      </w:r>
    </w:p>
    <w:p>
      <w:pPr>
        <w:spacing w:after="0"/>
        <w:ind w:left="0"/>
        <w:jc w:val="both"/>
      </w:pPr>
      <w:r>
        <w:rPr>
          <w:rFonts w:ascii="Times New Roman"/>
          <w:b w:val="false"/>
          <w:i w:val="false"/>
          <w:color w:val="000000"/>
          <w:sz w:val="28"/>
        </w:rPr>
        <w:t>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bookmarkStart w:name="z265" w:id="164"/>
    <w:p>
      <w:pPr>
        <w:spacing w:after="0"/>
        <w:ind w:left="0"/>
        <w:jc w:val="both"/>
      </w:pPr>
      <w:r>
        <w:rPr>
          <w:rFonts w:ascii="Times New Roman"/>
          <w:b w:val="false"/>
          <w:i w:val="false"/>
          <w:color w:val="000000"/>
          <w:sz w:val="28"/>
        </w:rPr>
        <w:t xml:space="preserve">
      8.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"Пана іздеуші адам немесе</w:t>
            </w:r>
            <w:r>
              <w:br/>
            </w:r>
            <w:r>
              <w:rPr>
                <w:rFonts w:ascii="Times New Roman"/>
                <w:b w:val="false"/>
                <w:i w:val="false"/>
                <w:color w:val="000000"/>
                <w:sz w:val="20"/>
              </w:rPr>
              <w:t>босқын мәртебесін алған</w:t>
            </w:r>
            <w:r>
              <w:br/>
            </w:r>
            <w:r>
              <w:rPr>
                <w:rFonts w:ascii="Times New Roman"/>
                <w:b w:val="false"/>
                <w:i w:val="false"/>
                <w:color w:val="000000"/>
                <w:sz w:val="20"/>
              </w:rPr>
              <w:t xml:space="preserve">шетелдіктер мен азаматтығы </w:t>
            </w:r>
            <w:r>
              <w:br/>
            </w:r>
            <w:r>
              <w:rPr>
                <w:rFonts w:ascii="Times New Roman"/>
                <w:b w:val="false"/>
                <w:i w:val="false"/>
                <w:color w:val="000000"/>
                <w:sz w:val="20"/>
              </w:rPr>
              <w:t xml:space="preserve">жоқ адамдарды болған жері </w:t>
            </w:r>
            <w:r>
              <w:br/>
            </w:r>
            <w:r>
              <w:rPr>
                <w:rFonts w:ascii="Times New Roman"/>
                <w:b w:val="false"/>
                <w:i w:val="false"/>
                <w:color w:val="000000"/>
                <w:sz w:val="20"/>
              </w:rPr>
              <w:t xml:space="preserve">бойынша уақытша есепке алу"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267" w:id="165"/>
    <w:p>
      <w:pPr>
        <w:spacing w:after="0"/>
        <w:ind w:left="0"/>
        <w:jc w:val="left"/>
      </w:pPr>
      <w:r>
        <w:rPr>
          <w:rFonts w:ascii="Times New Roman"/>
          <w:b/>
          <w:i w:val="false"/>
          <w:color w:val="000000"/>
        </w:rPr>
        <w:t xml:space="preserve"> "Пана іздеуші адам немесе босқын мәртебесін алған шетелдіктер мен азаматтығы жоқ адамдарды болған жері бойынша уақытша есепке алу" мемлекеттік қызмет көрсетуге қойылатын негізгі талаптардың тізбесі</w:t>
      </w:r>
    </w:p>
    <w:bookmarkEnd w:id="165"/>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06.08.2024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"Пана іздеуші адам немесе босқын мәртебесін алған шетелдіктер мен азаматтығы жоқ адамдарды болған жері бойынша уақытша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көрсетілетін қызметті берушімен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мерзiмі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қажетті құжаттар пакетін көрсетілетін қызметті берушіге тапсырған сәттен бастап - 30 (отыз) минут ішінде;</w:t>
            </w:r>
          </w:p>
          <w:p>
            <w:pPr>
              <w:spacing w:after="20"/>
              <w:ind w:left="20"/>
              <w:jc w:val="both"/>
            </w:pPr>
            <w:r>
              <w:rPr>
                <w:rFonts w:ascii="Times New Roman"/>
                <w:b w:val="false"/>
                <w:i w:val="false"/>
                <w:color w:val="000000"/>
                <w:sz w:val="20"/>
              </w:rPr>
              <w:t>
2) көрсетілетін қызметті алушы құжаттар пакетін тапсыруы үшін күтудің рұқсат етілген ең ұзақ уақыты – 15 (он бес) минут;</w:t>
            </w:r>
          </w:p>
          <w:p>
            <w:pPr>
              <w:spacing w:after="20"/>
              <w:ind w:left="20"/>
              <w:jc w:val="both"/>
            </w:pPr>
            <w:r>
              <w:rPr>
                <w:rFonts w:ascii="Times New Roman"/>
                <w:b w:val="false"/>
                <w:i w:val="false"/>
                <w:color w:val="000000"/>
                <w:sz w:val="20"/>
              </w:rPr>
              <w:t>
3) көрсетілетін қызметті алушыны қызмет көрсетуінің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тұратын жері бойынша тіркеу мекенжайы туралы мәліметтерді "Халықты құжаттандыру және тіркеу" тіркеу пункті" ақпараттық жүйесіне (ХҚТ ТП АЖ) енгізуі немесе мемлекеттік қызметті көрсетуден дәлелді бас тартуы туралы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төлемнің мөлшері және оны Қазақстан Республикасының заңнамасымен көзделген жағдайларда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көрсетілетін қызметті алушыларға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(сенбі, жексенбі)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қабылдауды және мемлекеттік қызметті көрсету нәтижесін беруді көрсетілетін қызметті беруші дүйсенбіден жұмаға дейін сағат 9.00-ден 17.30-ға дейін жүзеге асырады.</w:t>
            </w:r>
          </w:p>
          <w:p>
            <w:pPr>
              <w:spacing w:after="20"/>
              <w:ind w:left="20"/>
              <w:jc w:val="both"/>
            </w:pPr>
            <w:r>
              <w:rPr>
                <w:rFonts w:ascii="Times New Roman"/>
                <w:b w:val="false"/>
                <w:i w:val="false"/>
                <w:color w:val="000000"/>
                <w:sz w:val="20"/>
              </w:rPr>
              <w:t>
2) Мемлекеттік корпорация – дүйсенбіден жұмаға дейін қоса алғанда белгіленген жұмыс кестесіне сәйкес түскі асқа үзіліссіз сағат 9.00-ден 18.00-ге дейін, халыққа қызмет көрсету бөлімдерінің кезекшісі сағат 9.00-ден 20.00-ге дейін және сенбі сағат 9.00-ден 13.00-ге дейін түскі асқа үзіліссіз,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Құжаттарды қабылдау жеделдетіп қызмет көрсетусіз "электрондық кезек" тәртібімен көрсетілетін қызметті алушының уақытша болатын орны бойынша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Ішкі істер министрлігінің www. mvd. gov. 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w:t>
            </w:r>
          </w:p>
          <w:p>
            <w:pPr>
              <w:spacing w:after="20"/>
              <w:ind w:left="20"/>
              <w:jc w:val="both"/>
            </w:pPr>
            <w:r>
              <w:rPr>
                <w:rFonts w:ascii="Times New Roman"/>
                <w:b w:val="false"/>
                <w:i w:val="false"/>
                <w:color w:val="000000"/>
                <w:sz w:val="20"/>
              </w:rPr>
              <w:t>
2)Мемлекеттік корпорацияның – www. gov4с.kz интернет-ресурсында;</w:t>
            </w:r>
          </w:p>
          <w:p>
            <w:pPr>
              <w:spacing w:after="20"/>
              <w:ind w:left="20"/>
              <w:jc w:val="both"/>
            </w:pPr>
            <w:r>
              <w:rPr>
                <w:rFonts w:ascii="Times New Roman"/>
                <w:b w:val="false"/>
                <w:i w:val="false"/>
                <w:color w:val="000000"/>
                <w:sz w:val="20"/>
              </w:rPr>
              <w:t>
3) www. egov. kz –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өзі жүгінгенде (сот әрекетке қабілетсіз деп таныған балалар мен азаматтар, өкілдік етуге өкілеттілігін растайтын құжаттар ұсына отырып, олардың заңды өкілдері үшін (ата-аналары, қорғаншылары, қамқоршылары) не өкілеттікте көзделген іс-әрекеттерді жүзеге асыруға арналған нотариалды куәландырылған сенімхат бойынша сенім білдірген адам жүгінген кезде:</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жеке тұлғаны сәйкестендіру үшін тұрғын үй, саяжай құрылысының, адамдардың тұруы (болуы) үшін пайдаланылатын тұрғынжайдың, ғимарат немесе үй-жай иесінің (үй, саяжай құрылысының, адамдардың тұруы (болуы) үшін пайдаланылатын тұрғынжайдың, ғимарат немесе үй-жай иесінің өзінің қатысуы) жеке басын куәландыратын құжаты немесе оның цифрлық нысаны және тұрақты не уақытша тіркеуге оның келісімі.</w:t>
            </w:r>
          </w:p>
          <w:p>
            <w:pPr>
              <w:spacing w:after="20"/>
              <w:ind w:left="20"/>
              <w:jc w:val="both"/>
            </w:pPr>
            <w:r>
              <w:rPr>
                <w:rFonts w:ascii="Times New Roman"/>
                <w:b w:val="false"/>
                <w:i w:val="false"/>
                <w:color w:val="000000"/>
                <w:sz w:val="20"/>
              </w:rPr>
              <w:t xml:space="preserve">
Тұрғын үй, саяжай құрылысының, адамдардың тұруы (болуы) үшін пайдаланылатын тұрғынжайдың, ғимарат немесе үй-жай иесінің (жалға алушының) тіркеу құқығын растау үшін көрсетілетін қызметті беруші үй, саяжай құрылысының, адамдардың тұруы (болуы) үшін пайдаланылатын тұрғынжайдың, ғимарат немесе үй-жай иесінің ЖСН мен жылжымайтын мүлік объектісінің ауданы, немесе үй, саяжай құрылысының, адамдардың тұруы (болуы) үшін пайдаланылатын тұрғынжайдың, ғимарат немесе үй-жай иесінің ЖСН мен МТК бойынша "Тұрғын үй қатынастары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тұрғын үйге меншік құқығының туындауы негіздерін растайтын меншік иесі туралы мәліметтерді ақпараттық жүйелерден алады;</w:t>
            </w:r>
          </w:p>
          <w:p>
            <w:pPr>
              <w:spacing w:after="20"/>
              <w:ind w:left="20"/>
              <w:jc w:val="both"/>
            </w:pPr>
            <w:r>
              <w:rPr>
                <w:rFonts w:ascii="Times New Roman"/>
                <w:b w:val="false"/>
                <w:i w:val="false"/>
                <w:color w:val="000000"/>
                <w:sz w:val="20"/>
              </w:rPr>
              <w:t>
Есепке қою туралы ұйымның (мекеменің) әкімшілігі ұсынған өтінішхат (адамдар тұру (болу) үшін пайдаланылатын ғимараттар мен үй-жайларда есепке қою кезінде);</w:t>
            </w:r>
          </w:p>
          <w:p>
            <w:pPr>
              <w:spacing w:after="20"/>
              <w:ind w:left="20"/>
              <w:jc w:val="both"/>
            </w:pPr>
            <w:r>
              <w:rPr>
                <w:rFonts w:ascii="Times New Roman"/>
                <w:b w:val="false"/>
                <w:i w:val="false"/>
                <w:color w:val="000000"/>
                <w:sz w:val="20"/>
              </w:rPr>
              <w:t>
2) жеке басты сәйкестендіру үшін – жеке басты куәландыратын құжат немесе оның цифрлық нысаны (14 жасқа толған балалар – туу туралы куәлік).</w:t>
            </w:r>
          </w:p>
          <w:p>
            <w:pPr>
              <w:spacing w:after="20"/>
              <w:ind w:left="20"/>
              <w:jc w:val="both"/>
            </w:pPr>
            <w:r>
              <w:rPr>
                <w:rFonts w:ascii="Times New Roman"/>
                <w:b w:val="false"/>
                <w:i w:val="false"/>
                <w:color w:val="000000"/>
                <w:sz w:val="20"/>
              </w:rPr>
              <w:t>
Жеке басты куәландыратын құжат туралы мәліметті көрсетілетін қызметті беруші ХҚТ ТП ақпараттық жүйесінен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Қазақстан Республикасының заңнамасымен белгіленген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 жағдайында.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анықтама қызметтерінің байланыс телефондары Қазақстан Республикасы Ішкі істер министрлігінің www. mvd. gov. kz сайтында орналастырылған. Мемлекеттік қызметтер көрсету мәселелері жөніндегі Бірыңғай байланыс-орталығы: 1414, 8 800 080 7777. Қызметті алу кезінде жеке тұлғаларда цифрлық құжаттар сервисі арқылы жеке басты куәландыратын құжаттарды ұсыну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"Пана іздеуші адам немесе</w:t>
            </w:r>
            <w:r>
              <w:br/>
            </w:r>
            <w:r>
              <w:rPr>
                <w:rFonts w:ascii="Times New Roman"/>
                <w:b w:val="false"/>
                <w:i w:val="false"/>
                <w:color w:val="000000"/>
                <w:sz w:val="20"/>
              </w:rPr>
              <w:t>босқын мәртебесін алған</w:t>
            </w:r>
            <w:r>
              <w:br/>
            </w:r>
            <w:r>
              <w:rPr>
                <w:rFonts w:ascii="Times New Roman"/>
                <w:b w:val="false"/>
                <w:i w:val="false"/>
                <w:color w:val="000000"/>
                <w:sz w:val="20"/>
              </w:rPr>
              <w:t xml:space="preserve">шетелдіктер мен азаматтығы </w:t>
            </w:r>
            <w:r>
              <w:br/>
            </w:r>
            <w:r>
              <w:rPr>
                <w:rFonts w:ascii="Times New Roman"/>
                <w:b w:val="false"/>
                <w:i w:val="false"/>
                <w:color w:val="000000"/>
                <w:sz w:val="20"/>
              </w:rPr>
              <w:t xml:space="preserve">жоқ адамдарды болған жері </w:t>
            </w:r>
            <w:r>
              <w:br/>
            </w:r>
            <w:r>
              <w:rPr>
                <w:rFonts w:ascii="Times New Roman"/>
                <w:b w:val="false"/>
                <w:i w:val="false"/>
                <w:color w:val="000000"/>
                <w:sz w:val="20"/>
              </w:rPr>
              <w:t xml:space="preserve">бойынша уақытша есепке алу"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06.08.2024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/Кому:</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(ішкі істер органның атауы/ </w:t>
            </w:r>
            <w:r>
              <w:br/>
            </w:r>
            <w:r>
              <w:rPr>
                <w:rFonts w:ascii="Times New Roman"/>
                <w:b w:val="false"/>
                <w:i w:val="false"/>
                <w:color w:val="000000"/>
                <w:sz w:val="20"/>
              </w:rPr>
              <w:t xml:space="preserve">наименование органа </w:t>
            </w:r>
            <w:r>
              <w:br/>
            </w:r>
            <w:r>
              <w:rPr>
                <w:rFonts w:ascii="Times New Roman"/>
                <w:b w:val="false"/>
                <w:i w:val="false"/>
                <w:color w:val="000000"/>
                <w:sz w:val="20"/>
              </w:rPr>
              <w:t>внутренних дел)</w:t>
            </w:r>
          </w:p>
        </w:tc>
      </w:tr>
    </w:tbl>
    <w:p>
      <w:pPr>
        <w:spacing w:after="0"/>
        <w:ind w:left="0"/>
        <w:jc w:val="both"/>
      </w:pPr>
      <w:r>
        <w:rPr>
          <w:rFonts w:ascii="Times New Roman"/>
          <w:b w:val="false"/>
          <w:i w:val="false"/>
          <w:color w:val="000000"/>
          <w:sz w:val="28"/>
        </w:rPr>
        <w:t xml:space="preserve">
      Уақытша есепке алуға келісім </w:t>
      </w:r>
    </w:p>
    <w:p>
      <w:pPr>
        <w:spacing w:after="0"/>
        <w:ind w:left="0"/>
        <w:jc w:val="both"/>
      </w:pPr>
      <w:r>
        <w:rPr>
          <w:rFonts w:ascii="Times New Roman"/>
          <w:b w:val="false"/>
          <w:i w:val="false"/>
          <w:color w:val="000000"/>
          <w:sz w:val="28"/>
        </w:rPr>
        <w:t>
      Мен/біз үй иесі/-лері /Я/мы собственник</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(Т.А.Ә. (ол болған кезінде) және ЖСН /Ф.И.О.(при его наличии) и ИИН) </w:t>
      </w:r>
    </w:p>
    <w:p>
      <w:pPr>
        <w:spacing w:after="0"/>
        <w:ind w:left="0"/>
        <w:jc w:val="both"/>
      </w:pPr>
      <w:r>
        <w:rPr>
          <w:rFonts w:ascii="Times New Roman"/>
          <w:b w:val="false"/>
          <w:i w:val="false"/>
          <w:color w:val="000000"/>
          <w:sz w:val="28"/>
        </w:rPr>
        <w:t xml:space="preserve">
      есепке қоюға қарсы емеспін /не возражаю против постановки на временный учет: </w:t>
      </w:r>
    </w:p>
    <w:p>
      <w:pPr>
        <w:spacing w:after="0"/>
        <w:ind w:left="0"/>
        <w:jc w:val="both"/>
      </w:pPr>
      <w:r>
        <w:rPr>
          <w:rFonts w:ascii="Times New Roman"/>
          <w:b w:val="false"/>
          <w:i w:val="false"/>
          <w:color w:val="000000"/>
          <w:sz w:val="28"/>
        </w:rPr>
        <w:t xml:space="preserve">
      ИИН/ЖСН ________________ Негіздеме-құжат / Основание _______ </w:t>
      </w:r>
    </w:p>
    <w:p>
      <w:pPr>
        <w:spacing w:after="0"/>
        <w:ind w:left="0"/>
        <w:jc w:val="both"/>
      </w:pPr>
      <w:r>
        <w:rPr>
          <w:rFonts w:ascii="Times New Roman"/>
          <w:b w:val="false"/>
          <w:i w:val="false"/>
          <w:color w:val="000000"/>
          <w:sz w:val="28"/>
        </w:rPr>
        <w:t xml:space="preserve">
      Тегі/Фамилия ________________ Құжаттың № / № документа _____ </w:t>
      </w:r>
    </w:p>
    <w:p>
      <w:pPr>
        <w:spacing w:after="0"/>
        <w:ind w:left="0"/>
        <w:jc w:val="both"/>
      </w:pPr>
      <w:r>
        <w:rPr>
          <w:rFonts w:ascii="Times New Roman"/>
          <w:b w:val="false"/>
          <w:i w:val="false"/>
          <w:color w:val="000000"/>
          <w:sz w:val="28"/>
        </w:rPr>
        <w:t xml:space="preserve">
      Аты/Имя _________________ Берілген күні / Дата выдачи _________ </w:t>
      </w:r>
    </w:p>
    <w:p>
      <w:pPr>
        <w:spacing w:after="0"/>
        <w:ind w:left="0"/>
        <w:jc w:val="both"/>
      </w:pPr>
      <w:r>
        <w:rPr>
          <w:rFonts w:ascii="Times New Roman"/>
          <w:b w:val="false"/>
          <w:i w:val="false"/>
          <w:color w:val="000000"/>
          <w:sz w:val="28"/>
        </w:rPr>
        <w:t xml:space="preserve">
      Әкесінің аты(ол болған жағдайда) </w:t>
      </w:r>
    </w:p>
    <w:p>
      <w:pPr>
        <w:spacing w:after="0"/>
        <w:ind w:left="0"/>
        <w:jc w:val="both"/>
      </w:pPr>
      <w:r>
        <w:rPr>
          <w:rFonts w:ascii="Times New Roman"/>
          <w:b w:val="false"/>
          <w:i w:val="false"/>
          <w:color w:val="000000"/>
          <w:sz w:val="28"/>
        </w:rPr>
        <w:t xml:space="preserve">
      /Отчество (при его наличии)_____________ Берген орган / Орган выдачи ___ </w:t>
      </w:r>
    </w:p>
    <w:p>
      <w:pPr>
        <w:spacing w:after="0"/>
        <w:ind w:left="0"/>
        <w:jc w:val="both"/>
      </w:pPr>
      <w:r>
        <w:rPr>
          <w:rFonts w:ascii="Times New Roman"/>
          <w:b w:val="false"/>
          <w:i w:val="false"/>
          <w:color w:val="000000"/>
          <w:sz w:val="28"/>
        </w:rPr>
        <w:t xml:space="preserve">
      Туған күні/ Дата рождения_____________ Туған жері/ Место рождения ____ </w:t>
      </w:r>
    </w:p>
    <w:p>
      <w:pPr>
        <w:spacing w:after="0"/>
        <w:ind w:left="0"/>
        <w:jc w:val="both"/>
      </w:pPr>
      <w:r>
        <w:rPr>
          <w:rFonts w:ascii="Times New Roman"/>
          <w:b w:val="false"/>
          <w:i w:val="false"/>
          <w:color w:val="000000"/>
          <w:sz w:val="28"/>
        </w:rPr>
        <w:t xml:space="preserve">
      Есепке қою әрекеті / Действие постановки на учет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(заңды мекенжайды ауыстыруды есепке қою / тұрғылықты жері бойынша </w:t>
      </w:r>
    </w:p>
    <w:p>
      <w:pPr>
        <w:spacing w:after="0"/>
        <w:ind w:left="0"/>
        <w:jc w:val="both"/>
      </w:pPr>
      <w:r>
        <w:rPr>
          <w:rFonts w:ascii="Times New Roman"/>
          <w:b w:val="false"/>
          <w:i w:val="false"/>
          <w:color w:val="000000"/>
          <w:sz w:val="28"/>
        </w:rPr>
        <w:t xml:space="preserve">
      уақытша есепке қою) </w:t>
      </w:r>
    </w:p>
    <w:p>
      <w:pPr>
        <w:spacing w:after="0"/>
        <w:ind w:left="0"/>
        <w:jc w:val="both"/>
      </w:pPr>
      <w:r>
        <w:rPr>
          <w:rFonts w:ascii="Times New Roman"/>
          <w:b w:val="false"/>
          <w:i w:val="false"/>
          <w:color w:val="000000"/>
          <w:sz w:val="28"/>
        </w:rPr>
        <w:t xml:space="preserve">
      Себебі / причина ____________________________________________ </w:t>
      </w:r>
    </w:p>
    <w:p>
      <w:pPr>
        <w:spacing w:after="0"/>
        <w:ind w:left="0"/>
        <w:jc w:val="both"/>
      </w:pPr>
      <w:r>
        <w:rPr>
          <w:rFonts w:ascii="Times New Roman"/>
          <w:b w:val="false"/>
          <w:i w:val="false"/>
          <w:color w:val="000000"/>
          <w:sz w:val="28"/>
        </w:rPr>
        <w:t xml:space="preserve">
      Есепке қою мекенжайы/ Адрес постановки на учет </w:t>
      </w:r>
    </w:p>
    <w:p>
      <w:pPr>
        <w:spacing w:after="0"/>
        <w:ind w:left="0"/>
        <w:jc w:val="both"/>
      </w:pPr>
      <w:r>
        <w:rPr>
          <w:rFonts w:ascii="Times New Roman"/>
          <w:b w:val="false"/>
          <w:i w:val="false"/>
          <w:color w:val="000000"/>
          <w:sz w:val="28"/>
        </w:rPr>
        <w:t xml:space="preserve">
      Бұрынғы есепке қою мекенжайы/Прежний адрес постановки на учет </w:t>
      </w:r>
    </w:p>
    <w:p>
      <w:pPr>
        <w:spacing w:after="0"/>
        <w:ind w:left="0"/>
        <w:jc w:val="both"/>
      </w:pPr>
      <w:r>
        <w:rPr>
          <w:rFonts w:ascii="Times New Roman"/>
          <w:b w:val="false"/>
          <w:i w:val="false"/>
          <w:color w:val="000000"/>
          <w:sz w:val="28"/>
        </w:rPr>
        <w:t xml:space="preserve">
      Ел/Страна ____________ Ел / Страна ____________ </w:t>
      </w:r>
    </w:p>
    <w:p>
      <w:pPr>
        <w:spacing w:after="0"/>
        <w:ind w:left="0"/>
        <w:jc w:val="both"/>
      </w:pPr>
      <w:r>
        <w:rPr>
          <w:rFonts w:ascii="Times New Roman"/>
          <w:b w:val="false"/>
          <w:i w:val="false"/>
          <w:color w:val="000000"/>
          <w:sz w:val="28"/>
        </w:rPr>
        <w:t xml:space="preserve">
      Облыс / Область ____________ Облыс / Область ____________ </w:t>
      </w:r>
    </w:p>
    <w:p>
      <w:pPr>
        <w:spacing w:after="0"/>
        <w:ind w:left="0"/>
        <w:jc w:val="both"/>
      </w:pPr>
      <w:r>
        <w:rPr>
          <w:rFonts w:ascii="Times New Roman"/>
          <w:b w:val="false"/>
          <w:i w:val="false"/>
          <w:color w:val="000000"/>
          <w:sz w:val="28"/>
        </w:rPr>
        <w:t xml:space="preserve">
      Аудан / Район ____________ Аудан / Район ____________ </w:t>
      </w:r>
    </w:p>
    <w:p>
      <w:pPr>
        <w:spacing w:after="0"/>
        <w:ind w:left="0"/>
        <w:jc w:val="both"/>
      </w:pPr>
      <w:r>
        <w:rPr>
          <w:rFonts w:ascii="Times New Roman"/>
          <w:b w:val="false"/>
          <w:i w:val="false"/>
          <w:color w:val="000000"/>
          <w:sz w:val="28"/>
        </w:rPr>
        <w:t xml:space="preserve">
      Елді мекен / Нас. Пункт Елді мекен / Нас. Пункт </w:t>
      </w:r>
    </w:p>
    <w:p>
      <w:pPr>
        <w:spacing w:after="0"/>
        <w:ind w:left="0"/>
        <w:jc w:val="both"/>
      </w:pPr>
      <w:r>
        <w:rPr>
          <w:rFonts w:ascii="Times New Roman"/>
          <w:b w:val="false"/>
          <w:i w:val="false"/>
          <w:color w:val="000000"/>
          <w:sz w:val="28"/>
        </w:rPr>
        <w:t xml:space="preserve">
      Елді мекеннің орналасқан жері / Елді мекеннің орналасқан жері / </w:t>
      </w:r>
    </w:p>
    <w:p>
      <w:pPr>
        <w:spacing w:after="0"/>
        <w:ind w:left="0"/>
        <w:jc w:val="both"/>
      </w:pPr>
      <w:r>
        <w:rPr>
          <w:rFonts w:ascii="Times New Roman"/>
          <w:b w:val="false"/>
          <w:i w:val="false"/>
          <w:color w:val="000000"/>
          <w:sz w:val="28"/>
        </w:rPr>
        <w:t xml:space="preserve">
      Р-н нас. пункта Р-н нас. пункта </w:t>
      </w:r>
    </w:p>
    <w:p>
      <w:pPr>
        <w:spacing w:after="0"/>
        <w:ind w:left="0"/>
        <w:jc w:val="both"/>
      </w:pPr>
      <w:r>
        <w:rPr>
          <w:rFonts w:ascii="Times New Roman"/>
          <w:b w:val="false"/>
          <w:i w:val="false"/>
          <w:color w:val="000000"/>
          <w:sz w:val="28"/>
        </w:rPr>
        <w:t xml:space="preserve">
      Көше / Улица _______________ Көше / Улица ____________ </w:t>
      </w:r>
    </w:p>
    <w:p>
      <w:pPr>
        <w:spacing w:after="0"/>
        <w:ind w:left="0"/>
        <w:jc w:val="both"/>
      </w:pPr>
      <w:r>
        <w:rPr>
          <w:rFonts w:ascii="Times New Roman"/>
          <w:b w:val="false"/>
          <w:i w:val="false"/>
          <w:color w:val="000000"/>
          <w:sz w:val="28"/>
        </w:rPr>
        <w:t xml:space="preserve">
      Үй / дом корпус пәтер/кв Үй / дом корпус пәтер/кв </w:t>
      </w:r>
    </w:p>
    <w:p>
      <w:pPr>
        <w:spacing w:after="0"/>
        <w:ind w:left="0"/>
        <w:jc w:val="both"/>
      </w:pPr>
      <w:r>
        <w:rPr>
          <w:rFonts w:ascii="Times New Roman"/>
          <w:b w:val="false"/>
          <w:i w:val="false"/>
          <w:color w:val="000000"/>
          <w:sz w:val="28"/>
        </w:rPr>
        <w:t xml:space="preserve">
      ____ ____ ____ ____ </w:t>
      </w:r>
    </w:p>
    <w:p>
      <w:pPr>
        <w:spacing w:after="0"/>
        <w:ind w:left="0"/>
        <w:jc w:val="both"/>
      </w:pPr>
      <w:r>
        <w:rPr>
          <w:rFonts w:ascii="Times New Roman"/>
          <w:b w:val="false"/>
          <w:i w:val="false"/>
          <w:color w:val="000000"/>
          <w:sz w:val="28"/>
        </w:rPr>
        <w:t xml:space="preserve">
      Келу күні / Дата прибытия _______ Кету күні / Дата убытия __________ </w:t>
      </w:r>
    </w:p>
    <w:p>
      <w:pPr>
        <w:spacing w:after="0"/>
        <w:ind w:left="0"/>
        <w:jc w:val="both"/>
      </w:pPr>
      <w:r>
        <w:rPr>
          <w:rFonts w:ascii="Times New Roman"/>
          <w:b w:val="false"/>
          <w:i w:val="false"/>
          <w:color w:val="000000"/>
          <w:sz w:val="28"/>
        </w:rPr>
        <w:t xml:space="preserve">
      Есепке қойылатын адамның қолы/Подпись лица, поставленного на учет </w:t>
      </w:r>
    </w:p>
    <w:p>
      <w:pPr>
        <w:spacing w:after="0"/>
        <w:ind w:left="0"/>
        <w:jc w:val="both"/>
      </w:pPr>
      <w:r>
        <w:rPr>
          <w:rFonts w:ascii="Times New Roman"/>
          <w:b w:val="false"/>
          <w:i w:val="false"/>
          <w:color w:val="000000"/>
          <w:sz w:val="28"/>
        </w:rPr>
        <w:t xml:space="preserve">
      Байланыс телефоны/Контактный телефон _____________________________ </w:t>
      </w:r>
    </w:p>
    <w:p>
      <w:pPr>
        <w:spacing w:after="0"/>
        <w:ind w:left="0"/>
        <w:jc w:val="both"/>
      </w:pPr>
      <w:r>
        <w:rPr>
          <w:rFonts w:ascii="Times New Roman"/>
          <w:b w:val="false"/>
          <w:i w:val="false"/>
          <w:color w:val="000000"/>
          <w:sz w:val="28"/>
        </w:rPr>
        <w:t xml:space="preserve">
      Тұрғын үй иесі/-лерінің қолы/-дары/Подпись/-и собственника/-ков: ______, </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Байланыс телефондар /Контактные телефоны:_________________________.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Пана іздеуші адам немесе</w:t>
            </w:r>
            <w:r>
              <w:br/>
            </w:r>
            <w:r>
              <w:rPr>
                <w:rFonts w:ascii="Times New Roman"/>
                <w:b w:val="false"/>
                <w:i w:val="false"/>
                <w:color w:val="000000"/>
                <w:sz w:val="20"/>
              </w:rPr>
              <w:t>босқын мәртебесін алған</w:t>
            </w:r>
            <w:r>
              <w:br/>
            </w:r>
            <w:r>
              <w:rPr>
                <w:rFonts w:ascii="Times New Roman"/>
                <w:b w:val="false"/>
                <w:i w:val="false"/>
                <w:color w:val="000000"/>
                <w:sz w:val="20"/>
              </w:rPr>
              <w:t xml:space="preserve">шетелдіктер мен азаматтығы </w:t>
            </w:r>
            <w:r>
              <w:br/>
            </w:r>
            <w:r>
              <w:rPr>
                <w:rFonts w:ascii="Times New Roman"/>
                <w:b w:val="false"/>
                <w:i w:val="false"/>
                <w:color w:val="000000"/>
                <w:sz w:val="20"/>
              </w:rPr>
              <w:t>жоқ адамдарды болған жері</w:t>
            </w:r>
            <w:r>
              <w:br/>
            </w:r>
            <w:r>
              <w:rPr>
                <w:rFonts w:ascii="Times New Roman"/>
                <w:b w:val="false"/>
                <w:i w:val="false"/>
                <w:color w:val="000000"/>
                <w:sz w:val="20"/>
              </w:rPr>
              <w:t>бойынша уақытша есепке алу"</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06.08.2024 </w:t>
      </w:r>
      <w:r>
        <w:rPr>
          <w:rFonts w:ascii="Times New Roman"/>
          <w:b w:val="false"/>
          <w:i w:val="false"/>
          <w:color w:val="ff0000"/>
          <w:sz w:val="28"/>
        </w:rPr>
        <w:t>№ 611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Мемлекеттік корпорация (мекенжайын көрсету) сіздің мемлекеттік қызмет көрсетуге қойылатын талабында көзделген тізбеге сәйкес мерзімі өткен құжаттарды, құжаттардың толық пакетін ұсынбауыңызға байланысты "Пана іздеуші адам немесе босқын мәртебесін алған шетелдіктер мен азаматтығы жоқ адамдарды болған жері бойынша уақытша есепке алу"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 _____________________________;</w:t>
      </w:r>
    </w:p>
    <w:p>
      <w:pPr>
        <w:spacing w:after="0"/>
        <w:ind w:left="0"/>
        <w:jc w:val="both"/>
      </w:pPr>
      <w:r>
        <w:rPr>
          <w:rFonts w:ascii="Times New Roman"/>
          <w:b w:val="false"/>
          <w:i w:val="false"/>
          <w:color w:val="000000"/>
          <w:sz w:val="28"/>
        </w:rPr>
        <w:t>
      3. _____________________________________.</w:t>
      </w:r>
    </w:p>
    <w:p>
      <w:pPr>
        <w:spacing w:after="0"/>
        <w:ind w:left="0"/>
        <w:jc w:val="both"/>
      </w:pPr>
      <w:r>
        <w:rPr>
          <w:rFonts w:ascii="Times New Roman"/>
          <w:b w:val="false"/>
          <w:i w:val="false"/>
          <w:color w:val="000000"/>
          <w:sz w:val="28"/>
        </w:rPr>
        <w:t>
      Осы қолхат 2 данада, әрбір тарапқа бір-біреуден жасалды.</w:t>
      </w:r>
    </w:p>
    <w:p>
      <w:pPr>
        <w:spacing w:after="0"/>
        <w:ind w:left="0"/>
        <w:jc w:val="both"/>
      </w:pPr>
      <w:r>
        <w:rPr>
          <w:rFonts w:ascii="Times New Roman"/>
          <w:b w:val="false"/>
          <w:i w:val="false"/>
          <w:color w:val="000000"/>
          <w:sz w:val="28"/>
        </w:rPr>
        <w:t>
      Т.А.Ә. (ол болған жағдайда) (Мемлекеттік корпорацияың қызметкері) (қолы)</w:t>
      </w:r>
    </w:p>
    <w:p>
      <w:pPr>
        <w:spacing w:after="0"/>
        <w:ind w:left="0"/>
        <w:jc w:val="both"/>
      </w:pPr>
      <w:r>
        <w:rPr>
          <w:rFonts w:ascii="Times New Roman"/>
          <w:b w:val="false"/>
          <w:i w:val="false"/>
          <w:color w:val="000000"/>
          <w:sz w:val="28"/>
        </w:rPr>
        <w:t>
      Орындаушы: Т.А.Ә. (ол болған жағдайда) 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 (ол болған жағдайда)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267 бұйрығына</w:t>
            </w:r>
            <w:r>
              <w:br/>
            </w:r>
            <w:r>
              <w:rPr>
                <w:rFonts w:ascii="Times New Roman"/>
                <w:b w:val="false"/>
                <w:i w:val="false"/>
                <w:color w:val="000000"/>
                <w:sz w:val="20"/>
              </w:rPr>
              <w:t>5-қосымша</w:t>
            </w:r>
          </w:p>
        </w:tc>
      </w:tr>
    </w:tbl>
    <w:bookmarkStart w:name="z96" w:id="166"/>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166"/>
    <w:bookmarkStart w:name="z97" w:id="167"/>
    <w:p>
      <w:pPr>
        <w:spacing w:after="0"/>
        <w:ind w:left="0"/>
        <w:jc w:val="both"/>
      </w:pPr>
      <w:r>
        <w:rPr>
          <w:rFonts w:ascii="Times New Roman"/>
          <w:b w:val="false"/>
          <w:i w:val="false"/>
          <w:color w:val="000000"/>
          <w:sz w:val="28"/>
        </w:rPr>
        <w:t xml:space="preserve">
      1.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11174 болып тіркелген, "Әділет" ақпараттық-құқықтық жүйесінде 2015 жылғы 11 маусымда жарияланған).</w:t>
      </w:r>
    </w:p>
    <w:bookmarkEnd w:id="167"/>
    <w:bookmarkStart w:name="z98" w:id="168"/>
    <w:p>
      <w:pPr>
        <w:spacing w:after="0"/>
        <w:ind w:left="0"/>
        <w:jc w:val="both"/>
      </w:pPr>
      <w:r>
        <w:rPr>
          <w:rFonts w:ascii="Times New Roman"/>
          <w:b w:val="false"/>
          <w:i w:val="false"/>
          <w:color w:val="000000"/>
          <w:sz w:val="28"/>
        </w:rPr>
        <w:t xml:space="preserve">
      2. "Қазақстан Республикасының халқын құжаттандыру және тіркеу мәселелері бойынша мемлекеттік көрсетілетін қызметтер регламенттерін бекіту туралы" Қазақстан Республикасының Ішкі істер министрінің 2015 жылғы 30 мамырдағы № 501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11624 болып тіркелген, "Әділет" ақпараттық-құқықтық жүйесінде 2015 жылғы 23 шілдеде жарияланған).</w:t>
      </w:r>
    </w:p>
    <w:bookmarkEnd w:id="168"/>
    <w:bookmarkStart w:name="z99" w:id="169"/>
    <w:p>
      <w:pPr>
        <w:spacing w:after="0"/>
        <w:ind w:left="0"/>
        <w:jc w:val="both"/>
      </w:pPr>
      <w:r>
        <w:rPr>
          <w:rFonts w:ascii="Times New Roman"/>
          <w:b w:val="false"/>
          <w:i w:val="false"/>
          <w:color w:val="000000"/>
          <w:sz w:val="28"/>
        </w:rPr>
        <w:t xml:space="preserve">
      3.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стандартын бекіту туралы" Қазақстан Республикасының Ішкі істер министрінің 2015 жылғы 20 қарашадағы № 945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12607 болып тіркелген, "Әділет" ақпараттық-құқықтық жүйесінде 2016 жылы 13 қаңтарда жарияланған).</w:t>
      </w:r>
    </w:p>
    <w:bookmarkEnd w:id="169"/>
    <w:bookmarkStart w:name="z100" w:id="170"/>
    <w:p>
      <w:pPr>
        <w:spacing w:after="0"/>
        <w:ind w:left="0"/>
        <w:jc w:val="both"/>
      </w:pPr>
      <w:r>
        <w:rPr>
          <w:rFonts w:ascii="Times New Roman"/>
          <w:b w:val="false"/>
          <w:i w:val="false"/>
          <w:color w:val="000000"/>
          <w:sz w:val="28"/>
        </w:rPr>
        <w:t xml:space="preserve">
      4.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регламентін бекіту туралы" Қазақстан Республикасының Ішкі істер министрінің 2016 жылғы 20 қаңтардағы № 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13145 болып тіркелген, "Әділет" ақпараттық-құқықтық жүйесінде 2016 жылы 29 ақпанда жарияланған).</w:t>
      </w:r>
    </w:p>
    <w:bookmarkEnd w:id="170"/>
    <w:bookmarkStart w:name="z101" w:id="171"/>
    <w:p>
      <w:pPr>
        <w:spacing w:after="0"/>
        <w:ind w:left="0"/>
        <w:jc w:val="both"/>
      </w:pPr>
      <w:r>
        <w:rPr>
          <w:rFonts w:ascii="Times New Roman"/>
          <w:b w:val="false"/>
          <w:i w:val="false"/>
          <w:color w:val="000000"/>
          <w:sz w:val="28"/>
        </w:rPr>
        <w:t xml:space="preserve">
      5.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бұйрығына өзгерістер енгізу туралы" Қазақстан Республикасының Ішкі істер министрінің 2016 жылғы 27 қаңтардағы № 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13489 болып тіркелген, "Әділет" ақпараттық-құқықтық жүйесінде 2016 жылы 13 сәуірде жарияланған).</w:t>
      </w:r>
    </w:p>
    <w:bookmarkEnd w:id="171"/>
    <w:bookmarkStart w:name="z102" w:id="172"/>
    <w:p>
      <w:pPr>
        <w:spacing w:after="0"/>
        <w:ind w:left="0"/>
        <w:jc w:val="both"/>
      </w:pPr>
      <w:r>
        <w:rPr>
          <w:rFonts w:ascii="Times New Roman"/>
          <w:b w:val="false"/>
          <w:i w:val="false"/>
          <w:color w:val="000000"/>
          <w:sz w:val="28"/>
        </w:rPr>
        <w:t xml:space="preserve">
      6. "Қазақстан Республикасының халқын құжаттандыру және тіркеу мәселелері бойынша мемлекеттік көрсетілетін қызметтер регламенттерін бекіту туралы" Қазақстан Республикасы Ішкі істер министрінің 2015 жылғы 30 мамырдағы № 501 бұйрығына өзгерістер енгізу туралы" Қазақстан Республикасының Ішкі істер министрінің м.а. 2016 жылғы 26 ақпандағы № 183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13572 болып тіркелген, "Әділет" ақпараттық-құқықтық жүйесінде 2016 жылы 11 сәуірде жарияланған).</w:t>
      </w:r>
    </w:p>
    <w:bookmarkEnd w:id="172"/>
    <w:bookmarkStart w:name="z103" w:id="173"/>
    <w:p>
      <w:pPr>
        <w:spacing w:after="0"/>
        <w:ind w:left="0"/>
        <w:jc w:val="both"/>
      </w:pPr>
      <w:r>
        <w:rPr>
          <w:rFonts w:ascii="Times New Roman"/>
          <w:b w:val="false"/>
          <w:i w:val="false"/>
          <w:color w:val="000000"/>
          <w:sz w:val="28"/>
        </w:rPr>
        <w:t xml:space="preserve">
      7.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бұйрығына өзгеріс енгізу туралы" Қазақстан Республикасының Ішкі істер министрінің 2016 жылғы 24 наурыздағы № 292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13726 болып тіркелген, "Әділет" ақпараттық-құқықтық жүйесінде 2016 жылы 15 шілдеде жарияланған).</w:t>
      </w:r>
    </w:p>
    <w:bookmarkEnd w:id="173"/>
    <w:bookmarkStart w:name="z104" w:id="174"/>
    <w:p>
      <w:pPr>
        <w:spacing w:after="0"/>
        <w:ind w:left="0"/>
        <w:jc w:val="both"/>
      </w:pPr>
      <w:r>
        <w:rPr>
          <w:rFonts w:ascii="Times New Roman"/>
          <w:b w:val="false"/>
          <w:i w:val="false"/>
          <w:color w:val="000000"/>
          <w:sz w:val="28"/>
        </w:rPr>
        <w:t xml:space="preserve">
      8."Қазақстан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стандартын бекіту туралы Қазақстан Республикасы Ішкі істер министрінің 2015 жылғы 20 қарашадағы № 945 бұйрығына өзгеріс енгізу туралы" Қазақстан Республикасының Ішкі істер министрінің 2017 жылғы 14 ақпандағы № 111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14965 болып тіркелген, "Әділет" ақпараттық-құқықтық жүйесінде 2017 жылы 11 сәуірде жарияланған).</w:t>
      </w:r>
    </w:p>
    <w:bookmarkEnd w:id="174"/>
    <w:bookmarkStart w:name="z105" w:id="175"/>
    <w:p>
      <w:pPr>
        <w:spacing w:after="0"/>
        <w:ind w:left="0"/>
        <w:jc w:val="both"/>
      </w:pPr>
      <w:r>
        <w:rPr>
          <w:rFonts w:ascii="Times New Roman"/>
          <w:b w:val="false"/>
          <w:i w:val="false"/>
          <w:color w:val="000000"/>
          <w:sz w:val="28"/>
        </w:rPr>
        <w:t xml:space="preserve">
      9.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регламентін бекіту туралы" Қазақстан Республикасы Ішкі істер министрінің 2016 жылғы 20 қаңтардағы № 48 бұйрығына өзгеріс енгізу туралы" Қазақстан Республикасының Ішкі істер министрінің 2017 жылғы 27 сәуірде № 300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15192 болып тіркелген, "Әділет" ақпараттық-құқықтық жүйесінде 2017 жылы 13 маусымда жарияланған).</w:t>
      </w:r>
    </w:p>
    <w:bookmarkEnd w:id="175"/>
    <w:bookmarkStart w:name="z106" w:id="176"/>
    <w:p>
      <w:pPr>
        <w:spacing w:after="0"/>
        <w:ind w:left="0"/>
        <w:jc w:val="both"/>
      </w:pPr>
      <w:r>
        <w:rPr>
          <w:rFonts w:ascii="Times New Roman"/>
          <w:b w:val="false"/>
          <w:i w:val="false"/>
          <w:color w:val="000000"/>
          <w:sz w:val="28"/>
        </w:rPr>
        <w:t xml:space="preserve">
      10.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бұйрығына өзгерістер енгізу туралы" Қазақстан Республикасының Ішкі істер министрінің 2017 жылғы 27 желтоқсандағы № 879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16172 болып тіркелген, "Әділет" ақпараттық-құқықтық жүйесінде 2018 жылы 8 қаңтарда жарияланған).</w:t>
      </w:r>
    </w:p>
    <w:bookmarkEnd w:id="176"/>
    <w:bookmarkStart w:name="z107" w:id="177"/>
    <w:p>
      <w:pPr>
        <w:spacing w:after="0"/>
        <w:ind w:left="0"/>
        <w:jc w:val="both"/>
      </w:pPr>
      <w:r>
        <w:rPr>
          <w:rFonts w:ascii="Times New Roman"/>
          <w:b w:val="false"/>
          <w:i w:val="false"/>
          <w:color w:val="000000"/>
          <w:sz w:val="28"/>
        </w:rPr>
        <w:t xml:space="preserve">
      11."Қазақстан Республикасының халқын құжаттандыру және тіркеу мәселелері бойынша мемлекеттік көрсетілетін қызметтер регламенттерін бекіту туралы" Қазақстан Республикасы Ішкі істер министрінің 2015 жылғы 30 сәуірдегі № 501 бұйрығына өзгерістер енгізу туралы" Қазақстан Республикасының Ішкі істер министрінің 2018 жылғы 26 қаңтардағы № 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16343 болып тіркелген, "Әділет" ақпараттық-құқықтық жүйесінде 2018 жылы 20 ақпанда жарияланған).</w:t>
      </w:r>
    </w:p>
    <w:bookmarkEnd w:id="177"/>
    <w:bookmarkStart w:name="z108" w:id="178"/>
    <w:p>
      <w:pPr>
        <w:spacing w:after="0"/>
        <w:ind w:left="0"/>
        <w:jc w:val="both"/>
      </w:pPr>
      <w:r>
        <w:rPr>
          <w:rFonts w:ascii="Times New Roman"/>
          <w:b w:val="false"/>
          <w:i w:val="false"/>
          <w:color w:val="000000"/>
          <w:sz w:val="28"/>
        </w:rPr>
        <w:t xml:space="preserve">
      12.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бұйрығына өзгерістер мен толықтыру енгізу туралы" Қазақстан Республикасының Ішкі істер министрінің 2018 жылғы 21 қыркүйектегі № 524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17537 болып тіркелген, "Әділет" ақпараттық-құқықтық жүйесінде 2018 жылы 16 қазанда жарияланған).</w:t>
      </w:r>
    </w:p>
    <w:bookmarkEnd w:id="178"/>
    <w:bookmarkStart w:name="z109" w:id="179"/>
    <w:p>
      <w:pPr>
        <w:spacing w:after="0"/>
        <w:ind w:left="0"/>
        <w:jc w:val="both"/>
      </w:pPr>
      <w:r>
        <w:rPr>
          <w:rFonts w:ascii="Times New Roman"/>
          <w:b w:val="false"/>
          <w:i w:val="false"/>
          <w:color w:val="000000"/>
          <w:sz w:val="28"/>
        </w:rPr>
        <w:t xml:space="preserve">
      13. "Қазақстан Республикасының халқын құжаттандыру және тіркеу мәселелері бойынша мемлекеттік көрсетілетін қызметтер регламенттерін бекіту туралы" Қазақстан Республикасы Ішкі істер министрінің 2015 жылғы 30 мамырдағы № 501 бұйрығына өзгерістер енгізу туралы" Қазақстан Республикасының Ішкі істер министрінің 2018 жылғы 28 желтоқсандағы № 953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18127 болып тіркелген, "Әділет" ақпараттық-құқықтық жүйесінде 2019 жылы 11 қаңтарда жарияланған).</w:t>
      </w:r>
    </w:p>
    <w:bookmarkEnd w:id="179"/>
    <w:bookmarkStart w:name="z110" w:id="180"/>
    <w:p>
      <w:pPr>
        <w:spacing w:after="0"/>
        <w:ind w:left="0"/>
        <w:jc w:val="both"/>
      </w:pPr>
      <w:r>
        <w:rPr>
          <w:rFonts w:ascii="Times New Roman"/>
          <w:b w:val="false"/>
          <w:i w:val="false"/>
          <w:color w:val="000000"/>
          <w:sz w:val="28"/>
        </w:rPr>
        <w:t xml:space="preserve">
      14.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бұйрығына өзгерістер мен толықтырулар енгізу туралы" Қазақстан Республикасының Ішкі істер министрінің 2019 жылғы 24 қаңтардағы № 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18253 болып тіркелген, "Әділет" ақпараттық-құқықтық жүйесінде 2019 жылы 8 ақпанда жарияланған).</w:t>
      </w:r>
    </w:p>
    <w:bookmarkEnd w:id="180"/>
    <w:bookmarkStart w:name="z111" w:id="181"/>
    <w:p>
      <w:pPr>
        <w:spacing w:after="0"/>
        <w:ind w:left="0"/>
        <w:jc w:val="both"/>
      </w:pPr>
      <w:r>
        <w:rPr>
          <w:rFonts w:ascii="Times New Roman"/>
          <w:b w:val="false"/>
          <w:i w:val="false"/>
          <w:color w:val="000000"/>
          <w:sz w:val="28"/>
        </w:rPr>
        <w:t xml:space="preserve">
      15. "Қазақстан Республикасының халқын құжаттандыру және тіркеу мәселелері бойынша мемлекеттік көрсетілетін қызметтер регламенттерін бекіту туралы" Қазақстан Республикасы Ішкі істер министрінің 2015 жылғы 30 мамырдағы № 501 бұйрығына өзгерістер енгізу туралы" Қазақстан Республикасының Ішкі істер министрінің 2019 жылғы 15 наурыздағы № 208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18417 болып тіркелген, "Әділет" ақпараттық-құқықтық жүйесінде 2019 жылы 14 сәуірде жарияланған).</w:t>
      </w:r>
    </w:p>
    <w:bookmarkEnd w:id="181"/>
    <w:bookmarkStart w:name="z112" w:id="182"/>
    <w:p>
      <w:pPr>
        <w:spacing w:after="0"/>
        <w:ind w:left="0"/>
        <w:jc w:val="both"/>
      </w:pPr>
      <w:r>
        <w:rPr>
          <w:rFonts w:ascii="Times New Roman"/>
          <w:b w:val="false"/>
          <w:i w:val="false"/>
          <w:color w:val="000000"/>
          <w:sz w:val="28"/>
        </w:rPr>
        <w:t xml:space="preserve">
      16.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бұйрығына өзгерістер енгізу туралы" Қазақстан Республикасының Ішкі істер министрінің 2019 жылғы 10 шілдедегі № 620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19035 болып тіркелген, "Әділет" ақпараттық-құқықтық жүйесінде 2019 жылы 23 шілдеде жарияланған).</w:t>
      </w:r>
    </w:p>
    <w:bookmarkEnd w:id="182"/>
    <w:bookmarkStart w:name="z113" w:id="183"/>
    <w:p>
      <w:pPr>
        <w:spacing w:after="0"/>
        <w:ind w:left="0"/>
        <w:jc w:val="both"/>
      </w:pPr>
      <w:r>
        <w:rPr>
          <w:rFonts w:ascii="Times New Roman"/>
          <w:b w:val="false"/>
          <w:i w:val="false"/>
          <w:color w:val="000000"/>
          <w:sz w:val="28"/>
        </w:rPr>
        <w:t xml:space="preserve">
      17. "Қазақстан Республикасының халқын құжаттандыру және тіркеу мәселелері бойынша мемлекеттік көрсетілетін қызметтер регламенттерін бекіту туралы" Қазақстан Республикасы Ішкі істер министрінің 2015 жылғы 30 мамырдағы № 501 бұйрығына өзгерістер енгізу туралы" Қазақстан Республикасының Ішкі істер министрінің 2019 жылғы 26 тамыздағы № 740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19337 болып тіркелген, "Әділет" ақпараттық-құқықтық жүйесінде 2019 жылы 5 қыркүйекте жарияланған).</w:t>
      </w:r>
    </w:p>
    <w:bookmarkEnd w:id="183"/>
    <w:bookmarkStart w:name="z114" w:id="184"/>
    <w:p>
      <w:pPr>
        <w:spacing w:after="0"/>
        <w:ind w:left="0"/>
        <w:jc w:val="both"/>
      </w:pPr>
      <w:r>
        <w:rPr>
          <w:rFonts w:ascii="Times New Roman"/>
          <w:b w:val="false"/>
          <w:i w:val="false"/>
          <w:color w:val="000000"/>
          <w:sz w:val="28"/>
        </w:rPr>
        <w:t xml:space="preserve">
      18.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бұйрығына өзгерістер мен толықтырулар енгізу туралы" Қазақстан Республикасының Ішкі істер министрінің 2019 жылғы 5 желтоқсандағы № 1038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19704 болып тіркелген, "Әділет" ақпараттық-құқықтық жүйесінде 2019 жылы 6 желтоқсанда жарияланған).</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