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3df8" w14:textId="ea33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31 наурыздағы № 95 бұйрығы. Қазақстан Республикасының Әділет министрлігінде 2020 жылғы 31 наурызда № 20216 болып тіркелді</w:t>
      </w:r>
    </w:p>
    <w:p>
      <w:pPr>
        <w:spacing w:after="0"/>
        <w:ind w:left="0"/>
        <w:jc w:val="both"/>
      </w:pPr>
      <w:bookmarkStart w:name="z1" w:id="0"/>
      <w:r>
        <w:rPr>
          <w:rFonts w:ascii="Times New Roman"/>
          <w:b w:val="false"/>
          <w:i w:val="false"/>
          <w:color w:val="000000"/>
          <w:sz w:val="28"/>
        </w:rPr>
        <w:t xml:space="preserve">
      "Діни қызмет және діни бірлестіктер туралы" 2011 жылғы 11 қазандағы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10-1)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2015 жылғы 23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наурызы № 95</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Дінтану сараптамасын жүргізу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Дінтану сараптамасын жүргізу қағидалары "Діни қызмет және діни бірлестіктер туралы" 2011 жылғы 11 қазандағы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10-1)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дінтану сараптамасын жүргізу (бұдан әрі - мемлекеттік көрсетілетін қызмет) тәртібін айқындайды.</w:t>
      </w:r>
    </w:p>
    <w:bookmarkEnd w:id="11"/>
    <w:bookmarkStart w:name="z15" w:id="12"/>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Ақпарат және қоғамдық даму министрлігінің Дін істері комитеті (бұдан әрі - көрсетілетін қызметті беруші) қамтамасыз етеді.</w:t>
      </w:r>
    </w:p>
    <w:bookmarkEnd w:id="12"/>
    <w:bookmarkStart w:name="z16" w:id="13"/>
    <w:p>
      <w:pPr>
        <w:spacing w:after="0"/>
        <w:ind w:left="0"/>
        <w:jc w:val="both"/>
      </w:pPr>
      <w:r>
        <w:rPr>
          <w:rFonts w:ascii="Times New Roman"/>
          <w:b w:val="false"/>
          <w:i w:val="false"/>
          <w:color w:val="000000"/>
          <w:sz w:val="28"/>
        </w:rPr>
        <w:t>
      3. Сараптама объектілеріне:</w:t>
      </w:r>
    </w:p>
    <w:bookmarkEnd w:id="13"/>
    <w:p>
      <w:pPr>
        <w:spacing w:after="0"/>
        <w:ind w:left="0"/>
        <w:jc w:val="both"/>
      </w:pPr>
      <w:r>
        <w:rPr>
          <w:rFonts w:ascii="Times New Roman"/>
          <w:b w:val="false"/>
          <w:i w:val="false"/>
          <w:color w:val="000000"/>
          <w:sz w:val="28"/>
        </w:rPr>
        <w:t>
      діни бірлестіктердің құрылтай құжаттары;</w:t>
      </w:r>
    </w:p>
    <w:p>
      <w:pPr>
        <w:spacing w:after="0"/>
        <w:ind w:left="0"/>
        <w:jc w:val="both"/>
      </w:pPr>
      <w:r>
        <w:rPr>
          <w:rFonts w:ascii="Times New Roman"/>
          <w:b w:val="false"/>
          <w:i w:val="false"/>
          <w:color w:val="000000"/>
          <w:sz w:val="28"/>
        </w:rPr>
        <w:t>
      діни мазмұндағы құжаттар (діни бірлестіктердің құрылымы, діни ілім негіздері, діни практикасы, діни қызметтің нысандары мен әдістері бар);</w:t>
      </w:r>
    </w:p>
    <w:p>
      <w:pPr>
        <w:spacing w:after="0"/>
        <w:ind w:left="0"/>
        <w:jc w:val="both"/>
      </w:pPr>
      <w:r>
        <w:rPr>
          <w:rFonts w:ascii="Times New Roman"/>
          <w:b w:val="false"/>
          <w:i w:val="false"/>
          <w:color w:val="000000"/>
          <w:sz w:val="28"/>
        </w:rPr>
        <w:t>
      діни білім беру бағдарламалары;</w:t>
      </w:r>
    </w:p>
    <w:p>
      <w:pPr>
        <w:spacing w:after="0"/>
        <w:ind w:left="0"/>
        <w:jc w:val="both"/>
      </w:pPr>
      <w:r>
        <w:rPr>
          <w:rFonts w:ascii="Times New Roman"/>
          <w:b w:val="false"/>
          <w:i w:val="false"/>
          <w:color w:val="000000"/>
          <w:sz w:val="28"/>
        </w:rPr>
        <w:t>
      діни мазмұндағы ақпараттық материалдар, діни әдебиет және діни мақсаттағы заттар жатады.</w:t>
      </w:r>
    </w:p>
    <w:bookmarkStart w:name="z17" w:id="14"/>
    <w:p>
      <w:pPr>
        <w:spacing w:after="0"/>
        <w:ind w:left="0"/>
        <w:jc w:val="both"/>
      </w:pPr>
      <w:r>
        <w:rPr>
          <w:rFonts w:ascii="Times New Roman"/>
          <w:b w:val="false"/>
          <w:i w:val="false"/>
          <w:color w:val="000000"/>
          <w:sz w:val="28"/>
        </w:rPr>
        <w:t xml:space="preserve">
      4.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сараптаманы дінтану саласында арнайы білімі бар адамдар (бұдан әрі - сарапшылар), қажет болған жағдайда мемлекеттік органдардың өкілдерін және өзге мамандарды тарта отырып, жүргізеді.</w:t>
      </w:r>
    </w:p>
    <w:bookmarkEnd w:id="14"/>
    <w:bookmarkStart w:name="z18" w:id="15"/>
    <w:p>
      <w:pPr>
        <w:spacing w:after="0"/>
        <w:ind w:left="0"/>
        <w:jc w:val="both"/>
      </w:pPr>
      <w:r>
        <w:rPr>
          <w:rFonts w:ascii="Times New Roman"/>
          <w:b w:val="false"/>
          <w:i w:val="false"/>
          <w:color w:val="000000"/>
          <w:sz w:val="28"/>
        </w:rPr>
        <w:t>
      5. Сараптаманы жүргізу үшін гуманитарлық ғылымдар бағыты бойынша мына мамандықтардың біреуі бойынша жоғары және (немесе) жоғары оқу орнынан кейінгі білімі бар сарапшылар тартылады:</w:t>
      </w:r>
    </w:p>
    <w:bookmarkEnd w:id="15"/>
    <w:p>
      <w:pPr>
        <w:spacing w:after="0"/>
        <w:ind w:left="0"/>
        <w:jc w:val="both"/>
      </w:pPr>
      <w:r>
        <w:rPr>
          <w:rFonts w:ascii="Times New Roman"/>
          <w:b w:val="false"/>
          <w:i w:val="false"/>
          <w:color w:val="000000"/>
          <w:sz w:val="28"/>
        </w:rPr>
        <w:t>
      дінтану;</w:t>
      </w:r>
    </w:p>
    <w:p>
      <w:pPr>
        <w:spacing w:after="0"/>
        <w:ind w:left="0"/>
        <w:jc w:val="both"/>
      </w:pPr>
      <w:r>
        <w:rPr>
          <w:rFonts w:ascii="Times New Roman"/>
          <w:b w:val="false"/>
          <w:i w:val="false"/>
          <w:color w:val="000000"/>
          <w:sz w:val="28"/>
        </w:rPr>
        <w:t>
      теология;</w:t>
      </w:r>
    </w:p>
    <w:p>
      <w:pPr>
        <w:spacing w:after="0"/>
        <w:ind w:left="0"/>
        <w:jc w:val="both"/>
      </w:pPr>
      <w:r>
        <w:rPr>
          <w:rFonts w:ascii="Times New Roman"/>
          <w:b w:val="false"/>
          <w:i w:val="false"/>
          <w:color w:val="000000"/>
          <w:sz w:val="28"/>
        </w:rPr>
        <w:t>
      исламтану.</w:t>
      </w:r>
    </w:p>
    <w:bookmarkStart w:name="z19" w:id="16"/>
    <w:p>
      <w:pPr>
        <w:spacing w:after="0"/>
        <w:ind w:left="0"/>
        <w:jc w:val="both"/>
      </w:pPr>
      <w:r>
        <w:rPr>
          <w:rFonts w:ascii="Times New Roman"/>
          <w:b w:val="false"/>
          <w:i w:val="false"/>
          <w:color w:val="000000"/>
          <w:sz w:val="28"/>
        </w:rPr>
        <w:t>
      6. Сараптама жүргізудің негіздері:</w:t>
      </w:r>
    </w:p>
    <w:bookmarkEnd w:id="16"/>
    <w:bookmarkStart w:name="z20" w:id="17"/>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bookmarkEnd w:id="17"/>
    <w:bookmarkStart w:name="z21" w:id="18"/>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көрсетілетін қызметті берушіге діни әдебиеттің, діни мазмұндағы өзге де ақпараттық материалдардың келіп түсуі;</w:t>
      </w:r>
    </w:p>
    <w:bookmarkEnd w:id="18"/>
    <w:bookmarkStart w:name="z22" w:id="19"/>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bookmarkEnd w:id="19"/>
    <w:bookmarkStart w:name="z23" w:id="20"/>
    <w:p>
      <w:pPr>
        <w:spacing w:after="0"/>
        <w:ind w:left="0"/>
        <w:jc w:val="both"/>
      </w:pPr>
      <w:r>
        <w:rPr>
          <w:rFonts w:ascii="Times New Roman"/>
          <w:b w:val="false"/>
          <w:i w:val="false"/>
          <w:color w:val="000000"/>
          <w:sz w:val="28"/>
        </w:rPr>
        <w:t>
      4) жеке пайдалануға арналған материалдарды қоспағанда, діни мазмұндағы ақпараттық материалдардың әкелінуі;</w:t>
      </w:r>
    </w:p>
    <w:bookmarkEnd w:id="20"/>
    <w:bookmarkStart w:name="z24" w:id="21"/>
    <w:p>
      <w:pPr>
        <w:spacing w:after="0"/>
        <w:ind w:left="0"/>
        <w:jc w:val="both"/>
      </w:pPr>
      <w:r>
        <w:rPr>
          <w:rFonts w:ascii="Times New Roman"/>
          <w:b w:val="false"/>
          <w:i w:val="false"/>
          <w:color w:val="000000"/>
          <w:sz w:val="28"/>
        </w:rPr>
        <w:t>
      5) көрсетілетін қызметті беруші басшысының бұйрығы;</w:t>
      </w:r>
    </w:p>
    <w:bookmarkEnd w:id="21"/>
    <w:bookmarkStart w:name="z25" w:id="22"/>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 болып табылады.</w:t>
      </w:r>
    </w:p>
    <w:bookmarkEnd w:id="22"/>
    <w:bookmarkStart w:name="z26" w:id="23"/>
    <w:p>
      <w:pPr>
        <w:spacing w:after="0"/>
        <w:ind w:left="0"/>
        <w:jc w:val="left"/>
      </w:pPr>
      <w:r>
        <w:rPr>
          <w:rFonts w:ascii="Times New Roman"/>
          <w:b/>
          <w:i w:val="false"/>
          <w:color w:val="000000"/>
        </w:rPr>
        <w:t xml:space="preserve"> 2-тарау. Дінтану сараптамасын жүргізу тәртібі</w:t>
      </w:r>
    </w:p>
    <w:bookmarkEnd w:id="23"/>
    <w:bookmarkStart w:name="z27" w:id="24"/>
    <w:p>
      <w:pPr>
        <w:spacing w:after="0"/>
        <w:ind w:left="0"/>
        <w:jc w:val="both"/>
      </w:pPr>
      <w:r>
        <w:rPr>
          <w:rFonts w:ascii="Times New Roman"/>
          <w:b w:val="false"/>
          <w:i w:val="false"/>
          <w:color w:val="000000"/>
          <w:sz w:val="28"/>
        </w:rPr>
        <w:t>
      7. Сараптама өзіне:</w:t>
      </w:r>
    </w:p>
    <w:bookmarkEnd w:id="24"/>
    <w:bookmarkStart w:name="z28" w:id="25"/>
    <w:p>
      <w:pPr>
        <w:spacing w:after="0"/>
        <w:ind w:left="0"/>
        <w:jc w:val="both"/>
      </w:pPr>
      <w:r>
        <w:rPr>
          <w:rFonts w:ascii="Times New Roman"/>
          <w:b w:val="false"/>
          <w:i w:val="false"/>
          <w:color w:val="000000"/>
          <w:sz w:val="28"/>
        </w:rPr>
        <w:t>
      1) объект мазмұнының нақты діни ілімге тиесілігін айқындауды, зерттелетін объектінің мазмұнын аксиологиялық бейтараптықтың сақталуы нысанасында зерттеуді, сондай-ақ діни көзқарастар мен ғибадат ету практикасының ілімді ұстанушыларға және қоғамның өзге мүшелеріне теріс ықпал ету ықтималдылығына баға беруді;</w:t>
      </w:r>
    </w:p>
    <w:bookmarkEnd w:id="25"/>
    <w:bookmarkStart w:name="z29" w:id="26"/>
    <w:p>
      <w:pPr>
        <w:spacing w:after="0"/>
        <w:ind w:left="0"/>
        <w:jc w:val="both"/>
      </w:pPr>
      <w:r>
        <w:rPr>
          <w:rFonts w:ascii="Times New Roman"/>
          <w:b w:val="false"/>
          <w:i w:val="false"/>
          <w:color w:val="000000"/>
          <w:sz w:val="28"/>
        </w:rPr>
        <w:t>
      2) көрсетілетін қызметті беруші қойған мәселелерді ескере отырып, сараптама объектілерін қарауды. Діни бірлестіктердің құрылтай құжаттарын қарау кезінде діни бірлестіктердің қызметін, оның ішінде олардың нақты қызметінің нысандары мен әдістерін зерделеу жүргізіледі;</w:t>
      </w:r>
    </w:p>
    <w:bookmarkEnd w:id="26"/>
    <w:bookmarkStart w:name="z30" w:id="27"/>
    <w:p>
      <w:pPr>
        <w:spacing w:after="0"/>
        <w:ind w:left="0"/>
        <w:jc w:val="both"/>
      </w:pPr>
      <w:r>
        <w:rPr>
          <w:rFonts w:ascii="Times New Roman"/>
          <w:b w:val="false"/>
          <w:i w:val="false"/>
          <w:color w:val="000000"/>
          <w:sz w:val="28"/>
        </w:rPr>
        <w:t xml:space="preserve">
      3) сараптама объектісін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заңнамасының нормаларына қайшылықтардың болуын, сондай-ақ Қазақстан Республикасы азаматтарының құқықтары мен бостандықтарының бұзылуын анықтау нысанасында зерделеуді қамтиды.</w:t>
      </w:r>
    </w:p>
    <w:bookmarkEnd w:id="27"/>
    <w:bookmarkStart w:name="z31" w:id="28"/>
    <w:p>
      <w:pPr>
        <w:spacing w:after="0"/>
        <w:ind w:left="0"/>
        <w:jc w:val="both"/>
      </w:pPr>
      <w:r>
        <w:rPr>
          <w:rFonts w:ascii="Times New Roman"/>
          <w:b w:val="false"/>
          <w:i w:val="false"/>
          <w:color w:val="000000"/>
          <w:sz w:val="28"/>
        </w:rPr>
        <w:t xml:space="preserve">
      8. Мемлекеттік көрсетілетін қызметті алу үшін жеке және (немесе) заңды тұлғалар (бұдан әрі - көрсетілетін қызметті алушы) көрсетілетін қызметті берушінің кеңсесіне не www.egov.kz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және тіркеуді жүзеге асырады (көрсетілетін қызметті алушы өтінішті жұмыс уақыты аяқталғаннан кейін, демалыс және мереке күндері жасаған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арқылы өтініш жасаған жағдайда, құжаттарды қабылдап алған адамның тегі, аты, әкесінің аты (бар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алушының өтінішінің көшірмесі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қолданыс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көрсетуді есепке алуды жүзеге асырады.</w:t>
      </w:r>
    </w:p>
    <w:p>
      <w:pPr>
        <w:spacing w:after="0"/>
        <w:ind w:left="0"/>
        <w:jc w:val="both"/>
      </w:pPr>
      <w:r>
        <w:rPr>
          <w:rFonts w:ascii="Times New Roman"/>
          <w:b w:val="false"/>
          <w:i w:val="false"/>
          <w:color w:val="000000"/>
          <w:sz w:val="28"/>
        </w:rPr>
        <w:t>
      Көрсетілетін қызметті алушы өтінішті портал арқылы берген кезде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құқығын белгілейтін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көрсетілетін қызметті алушы сұрау салуды Портал арқылы сараптама объектілердің электрондық формаларын тіркемей жіберсе, көрсетілетін қызметті беруші көрсетілетін қызметті алушыға 1 (бір) жұмыс күні ішінде сараптама объектісінің түпнұсқаларын көрсетілетін қызметті алушының мекенжайына жіберу қажеттілігі туралы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хабарлама жібереді.</w:t>
      </w:r>
    </w:p>
    <w:p>
      <w:pPr>
        <w:spacing w:after="0"/>
        <w:ind w:left="0"/>
        <w:jc w:val="both"/>
      </w:pPr>
      <w:r>
        <w:rPr>
          <w:rFonts w:ascii="Times New Roman"/>
          <w:b w:val="false"/>
          <w:i w:val="false"/>
          <w:color w:val="000000"/>
          <w:sz w:val="28"/>
        </w:rPr>
        <w:t>
      Көрсетілетін қызметті алушы сараптама объектілерін хабарламаны алған күнінен бастап күнтізбелік 30 (отыз) күн ішінде көрсетілетін қызметті берушінің мекенжайына пошта байланысы арқылы не қолма-қол жібереді.</w:t>
      </w:r>
    </w:p>
    <w:p>
      <w:pPr>
        <w:spacing w:after="0"/>
        <w:ind w:left="0"/>
        <w:jc w:val="both"/>
      </w:pPr>
      <w:r>
        <w:rPr>
          <w:rFonts w:ascii="Times New Roman"/>
          <w:b w:val="false"/>
          <w:i w:val="false"/>
          <w:color w:val="000000"/>
          <w:sz w:val="28"/>
        </w:rPr>
        <w:t>
      Сараптама жүргізу мерзімі көрсетілетін қызметті алушы сараптама объектілерін алғанға дейін тоқтатыла тұрады.</w:t>
      </w:r>
    </w:p>
    <w:p>
      <w:pPr>
        <w:spacing w:after="0"/>
        <w:ind w:left="0"/>
        <w:jc w:val="both"/>
      </w:pPr>
      <w:r>
        <w:rPr>
          <w:rFonts w:ascii="Times New Roman"/>
          <w:b w:val="false"/>
          <w:i w:val="false"/>
          <w:color w:val="000000"/>
          <w:sz w:val="28"/>
        </w:rPr>
        <w:t>
      Көрсетілетін қызметті беруші өтініш тіркелген кезден бастап 1 (бір) жұмыс күні ішінде сараптама объектісін ілеспе хатпен сараптама жүргізу үшін жібереді.</w:t>
      </w:r>
    </w:p>
    <w:bookmarkStart w:name="z32" w:id="29"/>
    <w:p>
      <w:pPr>
        <w:spacing w:after="0"/>
        <w:ind w:left="0"/>
        <w:jc w:val="both"/>
      </w:pPr>
      <w:r>
        <w:rPr>
          <w:rFonts w:ascii="Times New Roman"/>
          <w:b w:val="false"/>
          <w:i w:val="false"/>
          <w:color w:val="000000"/>
          <w:sz w:val="28"/>
        </w:rPr>
        <w:t>
      9. Сараптама объектісі келіп түскен кезде сарапшы (сарапшылар, сараптама тобының мүшелері) 17 (он жеті) жұмыс күні ішінде объектіге сараптама жүргізеді және көрсетілетін қызметті берушіге сараптама қорытындысын жібереді.</w:t>
      </w:r>
    </w:p>
    <w:bookmarkEnd w:id="29"/>
    <w:bookmarkStart w:name="z33" w:id="30"/>
    <w:p>
      <w:pPr>
        <w:spacing w:after="0"/>
        <w:ind w:left="0"/>
        <w:jc w:val="both"/>
      </w:pPr>
      <w:r>
        <w:rPr>
          <w:rFonts w:ascii="Times New Roman"/>
          <w:b w:val="false"/>
          <w:i w:val="false"/>
          <w:color w:val="000000"/>
          <w:sz w:val="28"/>
        </w:rPr>
        <w:t>
      10. Сарапшыда (сарапшыларда) қолда бар объект бойынша материалдар толық болмаған кезде қосымша материалдар мен ақпараттар беру туралы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сұрау салулар жіберген жағдайда сараптама жүргiзу мерзімі 15 (он бес) жұмыс күніне ұзартылады. Сараптама жүргізу мерзімін ұзартқан кезде көрсетілетін қызметті беруші сұрау салуларды жіберген күннен бастап 3 (үш) жұмыс күні ішінде бұл туралы көрсетілетін қызметті алушыға жазбаша хабарлайды, Портал арқылы өтініш жасаған жағдайда электрондық құжат нысанында хабардар етеді.</w:t>
      </w:r>
    </w:p>
    <w:bookmarkEnd w:id="30"/>
    <w:bookmarkStart w:name="z34" w:id="31"/>
    <w:p>
      <w:pPr>
        <w:spacing w:after="0"/>
        <w:ind w:left="0"/>
        <w:jc w:val="both"/>
      </w:pPr>
      <w:r>
        <w:rPr>
          <w:rFonts w:ascii="Times New Roman"/>
          <w:b w:val="false"/>
          <w:i w:val="false"/>
          <w:color w:val="000000"/>
          <w:sz w:val="28"/>
        </w:rPr>
        <w:t>
      11. Мемлекеттік органдардың өкілдері және өзге де мамандар тартылған кезде, сондай-ақ бір объект бойынша үш сарапшыдан артық тағайындалған кезде көрсетілетін қызметті беруші сараптама тобын құрады.</w:t>
      </w:r>
    </w:p>
    <w:bookmarkEnd w:id="31"/>
    <w:bookmarkStart w:name="z35" w:id="32"/>
    <w:p>
      <w:pPr>
        <w:spacing w:after="0"/>
        <w:ind w:left="0"/>
        <w:jc w:val="both"/>
      </w:pPr>
      <w:r>
        <w:rPr>
          <w:rFonts w:ascii="Times New Roman"/>
          <w:b w:val="false"/>
          <w:i w:val="false"/>
          <w:color w:val="000000"/>
          <w:sz w:val="28"/>
        </w:rPr>
        <w:t>
      12. Көрсетілетін қызметті беруші сарапшыға (сарапшыларға, сараптама тобының мүшелеріне) объект бойынша сараптама жүргізу мәселелерінің тізбесін береді.</w:t>
      </w:r>
    </w:p>
    <w:bookmarkEnd w:id="32"/>
    <w:bookmarkStart w:name="z36" w:id="33"/>
    <w:p>
      <w:pPr>
        <w:spacing w:after="0"/>
        <w:ind w:left="0"/>
        <w:jc w:val="both"/>
      </w:pPr>
      <w:r>
        <w:rPr>
          <w:rFonts w:ascii="Times New Roman"/>
          <w:b w:val="false"/>
          <w:i w:val="false"/>
          <w:color w:val="000000"/>
          <w:sz w:val="28"/>
        </w:rPr>
        <w:t>
      13. Сарапшыда (сарапшыларда) қолда бар объект бойынша материалдар толық болмаған кезде көрсетілетін қызметті беруші қосымша материалдар мен ақпараттар беру туралы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сұрау салулар жібереді.</w:t>
      </w:r>
    </w:p>
    <w:bookmarkEnd w:id="33"/>
    <w:bookmarkStart w:name="z37" w:id="34"/>
    <w:p>
      <w:pPr>
        <w:spacing w:after="0"/>
        <w:ind w:left="0"/>
        <w:jc w:val="both"/>
      </w:pPr>
      <w:r>
        <w:rPr>
          <w:rFonts w:ascii="Times New Roman"/>
          <w:b w:val="false"/>
          <w:i w:val="false"/>
          <w:color w:val="000000"/>
          <w:sz w:val="28"/>
        </w:rPr>
        <w:t>
      14. Сараптама жүргізу барысында сарапшы (сарапшылар, сараптама тобының мүшелері):</w:t>
      </w:r>
    </w:p>
    <w:bookmarkEnd w:id="34"/>
    <w:bookmarkStart w:name="z38" w:id="35"/>
    <w:p>
      <w:pPr>
        <w:spacing w:after="0"/>
        <w:ind w:left="0"/>
        <w:jc w:val="both"/>
      </w:pPr>
      <w:r>
        <w:rPr>
          <w:rFonts w:ascii="Times New Roman"/>
          <w:b w:val="false"/>
          <w:i w:val="false"/>
          <w:color w:val="000000"/>
          <w:sz w:val="28"/>
        </w:rPr>
        <w:t>
      1) уәжді, ғылыми негізделген, объективті және толық сараптама қорытындысын дайындайды;</w:t>
      </w:r>
    </w:p>
    <w:bookmarkEnd w:id="35"/>
    <w:bookmarkStart w:name="z39" w:id="36"/>
    <w:p>
      <w:pPr>
        <w:spacing w:after="0"/>
        <w:ind w:left="0"/>
        <w:jc w:val="both"/>
      </w:pPr>
      <w:r>
        <w:rPr>
          <w:rFonts w:ascii="Times New Roman"/>
          <w:b w:val="false"/>
          <w:i w:val="false"/>
          <w:color w:val="000000"/>
          <w:sz w:val="28"/>
        </w:rPr>
        <w:t>
      2) сараптама жүргізу үшін ұсынылған сараптама объектісі, материалдар мен ақпараттар туралы мәліметтерді жария етпейді, сондай-ақ оларды жария бағалаудан тартынады.</w:t>
      </w:r>
    </w:p>
    <w:bookmarkEnd w:id="36"/>
    <w:bookmarkStart w:name="z40" w:id="37"/>
    <w:p>
      <w:pPr>
        <w:spacing w:after="0"/>
        <w:ind w:left="0"/>
        <w:jc w:val="both"/>
      </w:pPr>
      <w:r>
        <w:rPr>
          <w:rFonts w:ascii="Times New Roman"/>
          <w:b w:val="false"/>
          <w:i w:val="false"/>
          <w:color w:val="000000"/>
          <w:sz w:val="28"/>
        </w:rPr>
        <w:t>
      15. Сараптама нәтижелері бойынша ұсынымдық сипаттағы сараптама қорытындысы жасалады.</w:t>
      </w:r>
    </w:p>
    <w:bookmarkEnd w:id="37"/>
    <w:p>
      <w:pPr>
        <w:spacing w:after="0"/>
        <w:ind w:left="0"/>
        <w:jc w:val="both"/>
      </w:pPr>
      <w:r>
        <w:rPr>
          <w:rFonts w:ascii="Times New Roman"/>
          <w:b w:val="false"/>
          <w:i w:val="false"/>
          <w:color w:val="000000"/>
          <w:sz w:val="28"/>
        </w:rPr>
        <w:t>
      Сараптама қорытындысында:</w:t>
      </w:r>
    </w:p>
    <w:bookmarkStart w:name="z41" w:id="38"/>
    <w:p>
      <w:pPr>
        <w:spacing w:after="0"/>
        <w:ind w:left="0"/>
        <w:jc w:val="both"/>
      </w:pPr>
      <w:r>
        <w:rPr>
          <w:rFonts w:ascii="Times New Roman"/>
          <w:b w:val="false"/>
          <w:i w:val="false"/>
          <w:color w:val="000000"/>
          <w:sz w:val="28"/>
        </w:rPr>
        <w:t>
      1) сараптама қорытындысының нөмірі;</w:t>
      </w:r>
    </w:p>
    <w:bookmarkEnd w:id="38"/>
    <w:bookmarkStart w:name="z42" w:id="39"/>
    <w:p>
      <w:pPr>
        <w:spacing w:after="0"/>
        <w:ind w:left="0"/>
        <w:jc w:val="both"/>
      </w:pPr>
      <w:r>
        <w:rPr>
          <w:rFonts w:ascii="Times New Roman"/>
          <w:b w:val="false"/>
          <w:i w:val="false"/>
          <w:color w:val="000000"/>
          <w:sz w:val="28"/>
        </w:rPr>
        <w:t>
      2) сараптаманы жүргізген адам (адамдар);</w:t>
      </w:r>
    </w:p>
    <w:bookmarkEnd w:id="39"/>
    <w:bookmarkStart w:name="z43" w:id="40"/>
    <w:p>
      <w:pPr>
        <w:spacing w:after="0"/>
        <w:ind w:left="0"/>
        <w:jc w:val="both"/>
      </w:pPr>
      <w:r>
        <w:rPr>
          <w:rFonts w:ascii="Times New Roman"/>
          <w:b w:val="false"/>
          <w:i w:val="false"/>
          <w:color w:val="000000"/>
          <w:sz w:val="28"/>
        </w:rPr>
        <w:t>
      3) сарапшының (сарапшылардың) құзыреттілігін көрсететін деректер: мамандығы, ғылыми дәрежесі (бар болған жағдайда);</w:t>
      </w:r>
    </w:p>
    <w:bookmarkEnd w:id="40"/>
    <w:bookmarkStart w:name="z44" w:id="41"/>
    <w:p>
      <w:pPr>
        <w:spacing w:after="0"/>
        <w:ind w:left="0"/>
        <w:jc w:val="both"/>
      </w:pPr>
      <w:r>
        <w:rPr>
          <w:rFonts w:ascii="Times New Roman"/>
          <w:b w:val="false"/>
          <w:i w:val="false"/>
          <w:color w:val="000000"/>
          <w:sz w:val="28"/>
        </w:rPr>
        <w:t>
      4) сараптама жүргізудің негізі (дері);</w:t>
      </w:r>
    </w:p>
    <w:bookmarkEnd w:id="41"/>
    <w:bookmarkStart w:name="z45" w:id="42"/>
    <w:p>
      <w:pPr>
        <w:spacing w:after="0"/>
        <w:ind w:left="0"/>
        <w:jc w:val="both"/>
      </w:pPr>
      <w:r>
        <w:rPr>
          <w:rFonts w:ascii="Times New Roman"/>
          <w:b w:val="false"/>
          <w:i w:val="false"/>
          <w:color w:val="000000"/>
          <w:sz w:val="28"/>
        </w:rPr>
        <w:t>
      5) сараптама объектісінің толық атауы;</w:t>
      </w:r>
    </w:p>
    <w:bookmarkEnd w:id="42"/>
    <w:bookmarkStart w:name="z46" w:id="43"/>
    <w:p>
      <w:pPr>
        <w:spacing w:after="0"/>
        <w:ind w:left="0"/>
        <w:jc w:val="both"/>
      </w:pPr>
      <w:r>
        <w:rPr>
          <w:rFonts w:ascii="Times New Roman"/>
          <w:b w:val="false"/>
          <w:i w:val="false"/>
          <w:color w:val="000000"/>
          <w:sz w:val="28"/>
        </w:rPr>
        <w:t>
      6) сараптама объектісінің діни қатыстылығы;</w:t>
      </w:r>
    </w:p>
    <w:bookmarkEnd w:id="43"/>
    <w:bookmarkStart w:name="z47" w:id="44"/>
    <w:p>
      <w:pPr>
        <w:spacing w:after="0"/>
        <w:ind w:left="0"/>
        <w:jc w:val="both"/>
      </w:pPr>
      <w:r>
        <w:rPr>
          <w:rFonts w:ascii="Times New Roman"/>
          <w:b w:val="false"/>
          <w:i w:val="false"/>
          <w:color w:val="000000"/>
          <w:sz w:val="28"/>
        </w:rPr>
        <w:t>
      7) сараптама объектісінің шығыс деректері көрсетіледі. Егер сараптама объектісі діни мазмұндағы ақпараттық материал немесе діни әдебиет болып табылса, онда авторы және/немесе аудармашы (лар), құрастырушы (лар), баспасы, шыққан жылы, парақтар саны, ISBN (Кітаптың халықаралық стандартты нөмірі) бар болған жағдайда, объекті мазмұнының тілі, егер сараптама объектісі заңды тұлғаның (діни бірлестіктің) құрылтай құжаттары болып табылса - заңды мекенжайы, құрылтай құжатының қабылданған күні, парақтар саны, объекті мазмұнының тілі, егер сараптама объектісі діни оқу орындарының рухани (діни) білім беру бағдарламалары болып табылса объектінің парақтар саны, объекті мазмұнының тілі көрсетіледі;</w:t>
      </w:r>
    </w:p>
    <w:bookmarkEnd w:id="44"/>
    <w:bookmarkStart w:name="z48" w:id="45"/>
    <w:p>
      <w:pPr>
        <w:spacing w:after="0"/>
        <w:ind w:left="0"/>
        <w:jc w:val="both"/>
      </w:pPr>
      <w:r>
        <w:rPr>
          <w:rFonts w:ascii="Times New Roman"/>
          <w:b w:val="false"/>
          <w:i w:val="false"/>
          <w:color w:val="000000"/>
          <w:sz w:val="28"/>
        </w:rPr>
        <w:t>
      8) көрсетілетін қызметті беруші қойған сұрақтарға уәжді, ғылыми негізделген, объективті және толық жауаптар;</w:t>
      </w:r>
    </w:p>
    <w:bookmarkEnd w:id="45"/>
    <w:bookmarkStart w:name="z49" w:id="46"/>
    <w:p>
      <w:pPr>
        <w:spacing w:after="0"/>
        <w:ind w:left="0"/>
        <w:jc w:val="both"/>
      </w:pPr>
      <w:r>
        <w:rPr>
          <w:rFonts w:ascii="Times New Roman"/>
          <w:b w:val="false"/>
          <w:i w:val="false"/>
          <w:color w:val="000000"/>
          <w:sz w:val="28"/>
        </w:rPr>
        <w:t>
      9) сараптама объектісінің Қазақстан Республикасының аумағында пайдалануға және таратылуға ұсынылатыны немесе ұсынылмайтыны көрсетілетін сарапшының тұжырымы көрсетіледі.</w:t>
      </w:r>
    </w:p>
    <w:bookmarkEnd w:id="46"/>
    <w:bookmarkStart w:name="z50" w:id="47"/>
    <w:p>
      <w:pPr>
        <w:spacing w:after="0"/>
        <w:ind w:left="0"/>
        <w:jc w:val="both"/>
      </w:pPr>
      <w:r>
        <w:rPr>
          <w:rFonts w:ascii="Times New Roman"/>
          <w:b w:val="false"/>
          <w:i w:val="false"/>
          <w:color w:val="000000"/>
          <w:sz w:val="28"/>
        </w:rPr>
        <w:t>
      16. Сараптама қорытындысына сарапшы (сарапшылар, сараптама тобының мүшелері) қол қояды және сараптама қорытындысының әрбір парағы оның қолымен расталады. Сараптама қорытындысын алғаннан кейін көрсетілетін қызметті беруші 2 (екі) жұмыс күні ішінде сараптама қорытындысының нәтижелері туралы көрсетілетін қызметті берушінің басшылығы қол қойған қағаз нысандағы немесе электрондық цифрлық қолтаңбасымен қол қойылған электрондық құжат нысанында хат немесе көрсетілетін қызметті берушінің мемлекеттік қызметті көрсетуден бас тартуы туралы уәжді жауап дайындайды.</w:t>
      </w:r>
    </w:p>
    <w:bookmarkEnd w:id="47"/>
    <w:bookmarkStart w:name="z51" w:id="48"/>
    <w:p>
      <w:pPr>
        <w:spacing w:after="0"/>
        <w:ind w:left="0"/>
        <w:jc w:val="both"/>
      </w:pPr>
      <w:r>
        <w:rPr>
          <w:rFonts w:ascii="Times New Roman"/>
          <w:b w:val="false"/>
          <w:i w:val="false"/>
          <w:color w:val="000000"/>
          <w:sz w:val="28"/>
        </w:rPr>
        <w:t>
      17. Егер объектілерге бұрын сараптама жүргізілген жағдайда, көрсетілетін қызметті беруші 2 (екі) жұмыс күні ішінде сараптама нәтижелері туралы хат береді.</w:t>
      </w:r>
    </w:p>
    <w:bookmarkEnd w:id="48"/>
    <w:bookmarkStart w:name="z52" w:id="49"/>
    <w:p>
      <w:pPr>
        <w:spacing w:after="0"/>
        <w:ind w:left="0"/>
        <w:jc w:val="both"/>
      </w:pPr>
      <w:r>
        <w:rPr>
          <w:rFonts w:ascii="Times New Roman"/>
          <w:b w:val="false"/>
          <w:i w:val="false"/>
          <w:color w:val="000000"/>
          <w:sz w:val="28"/>
        </w:rPr>
        <w:t>
      18. Оң сараптамалық қорытынды алған сараптама нәтижелері көрсетілетін қызметті берушінің ресми сайтында жариялануға тиіс.</w:t>
      </w:r>
    </w:p>
    <w:bookmarkEnd w:id="49"/>
    <w:bookmarkStart w:name="z53" w:id="50"/>
    <w:p>
      <w:pPr>
        <w:spacing w:after="0"/>
        <w:ind w:left="0"/>
        <w:jc w:val="both"/>
      </w:pPr>
      <w:r>
        <w:rPr>
          <w:rFonts w:ascii="Times New Roman"/>
          <w:b w:val="false"/>
          <w:i w:val="false"/>
          <w:color w:val="000000"/>
          <w:sz w:val="28"/>
        </w:rPr>
        <w:t>
      19. Сараптаманы жүргізуді қаржыландыру Қазақстан Республикасының бюджет заңнамасына сәйкес жүзеге асырылады.</w:t>
      </w:r>
    </w:p>
    <w:bookmarkEnd w:id="50"/>
    <w:bookmarkStart w:name="z54" w:id="51"/>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51"/>
    <w:bookmarkStart w:name="z55" w:id="52"/>
    <w:p>
      <w:pPr>
        <w:spacing w:after="0"/>
        <w:ind w:left="0"/>
        <w:jc w:val="both"/>
      </w:pPr>
      <w:r>
        <w:rPr>
          <w:rFonts w:ascii="Times New Roman"/>
          <w:b w:val="false"/>
          <w:i w:val="false"/>
          <w:color w:val="000000"/>
          <w:sz w:val="28"/>
        </w:rPr>
        <w:t>
      20. Көрсетілетін қызметті берушінің мемлекеттік қызметтер көрсету мәселелері бойынша шешіміне,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2"/>
    <w:bookmarkStart w:name="z56" w:id="53"/>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алушының шағымын:</w:t>
      </w:r>
    </w:p>
    <w:bookmarkEnd w:id="53"/>
    <w:p>
      <w:pPr>
        <w:spacing w:after="0"/>
        <w:ind w:left="0"/>
        <w:jc w:val="both"/>
      </w:pPr>
      <w:r>
        <w:rPr>
          <w:rFonts w:ascii="Times New Roman"/>
          <w:b w:val="false"/>
          <w:i w:val="false"/>
          <w:color w:val="000000"/>
          <w:sz w:val="28"/>
        </w:rPr>
        <w:t>
      көрсетілетін қызметті беруші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он бес жұмыс күні ішінде қарауы тиіс.</w:t>
      </w:r>
    </w:p>
    <w:bookmarkStart w:name="z57" w:id="54"/>
    <w:p>
      <w:pPr>
        <w:spacing w:after="0"/>
        <w:ind w:left="0"/>
        <w:jc w:val="both"/>
      </w:pPr>
      <w:r>
        <w:rPr>
          <w:rFonts w:ascii="Times New Roman"/>
          <w:b w:val="false"/>
          <w:i w:val="false"/>
          <w:color w:val="000000"/>
          <w:sz w:val="28"/>
        </w:rPr>
        <w:t xml:space="preserve">
      22.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54"/>
    <w:bookmarkStart w:name="z58" w:id="5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5"/>
    <w:bookmarkStart w:name="z59" w:id="56"/>
    <w:p>
      <w:pPr>
        <w:spacing w:after="0"/>
        <w:ind w:left="0"/>
        <w:jc w:val="both"/>
      </w:pPr>
      <w:r>
        <w:rPr>
          <w:rFonts w:ascii="Times New Roman"/>
          <w:b w:val="false"/>
          <w:i w:val="false"/>
          <w:color w:val="000000"/>
          <w:sz w:val="28"/>
        </w:rPr>
        <w:t>
      2) қосымша ақпарат алу үшін қажет болған жағдайларда он жұмыс күнінен аспайтын мерзімге ұзартылады.</w:t>
      </w:r>
    </w:p>
    <w:bookmarkEnd w:id="5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Дін істері</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кімнен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және телефоны.</w:t>
            </w:r>
            <w:r>
              <w:br/>
            </w:r>
            <w:r>
              <w:rPr>
                <w:rFonts w:ascii="Times New Roman"/>
                <w:b w:val="false"/>
                <w:i w:val="false"/>
                <w:color w:val="000000"/>
                <w:sz w:val="20"/>
              </w:rPr>
              <w:t>Заңды тұлғалар үшін атауы,</w:t>
            </w:r>
            <w:r>
              <w:br/>
            </w:r>
            <w:r>
              <w:rPr>
                <w:rFonts w:ascii="Times New Roman"/>
                <w:b w:val="false"/>
                <w:i w:val="false"/>
                <w:color w:val="000000"/>
                <w:sz w:val="20"/>
              </w:rPr>
              <w:t>пошталық мекенжайы</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мынадай:________________________________________________________________________</w:t>
      </w:r>
    </w:p>
    <w:p>
      <w:pPr>
        <w:spacing w:after="0"/>
        <w:ind w:left="0"/>
        <w:jc w:val="both"/>
      </w:pPr>
      <w:r>
        <w:rPr>
          <w:rFonts w:ascii="Times New Roman"/>
          <w:b w:val="false"/>
          <w:i w:val="false"/>
          <w:color w:val="000000"/>
          <w:sz w:val="28"/>
        </w:rPr>
        <w:t xml:space="preserve">
      (авторын және/немесе аудармашыны, құрастырушыны), басылым деректерін (қала, баспасы, </w:t>
      </w:r>
    </w:p>
    <w:p>
      <w:pPr>
        <w:spacing w:after="0"/>
        <w:ind w:left="0"/>
        <w:jc w:val="both"/>
      </w:pPr>
      <w:r>
        <w:rPr>
          <w:rFonts w:ascii="Times New Roman"/>
          <w:b w:val="false"/>
          <w:i w:val="false"/>
          <w:color w:val="000000"/>
          <w:sz w:val="28"/>
        </w:rPr>
        <w:t>
      басып шығарылған жылы, парақ саны) көрсете отырып сараптама объектілерін тізбелеу)</w:t>
      </w:r>
    </w:p>
    <w:p>
      <w:pPr>
        <w:spacing w:after="0"/>
        <w:ind w:left="0"/>
        <w:jc w:val="both"/>
      </w:pPr>
      <w:r>
        <w:rPr>
          <w:rFonts w:ascii="Times New Roman"/>
          <w:b w:val="false"/>
          <w:i w:val="false"/>
          <w:color w:val="000000"/>
          <w:sz w:val="28"/>
        </w:rPr>
        <w:t xml:space="preserve">
      ____________________________________________________________ діни материалдарға </w:t>
      </w:r>
    </w:p>
    <w:p>
      <w:pPr>
        <w:spacing w:after="0"/>
        <w:ind w:left="0"/>
        <w:jc w:val="both"/>
      </w:pPr>
      <w:r>
        <w:rPr>
          <w:rFonts w:ascii="Times New Roman"/>
          <w:b w:val="false"/>
          <w:i w:val="false"/>
          <w:color w:val="000000"/>
          <w:sz w:val="28"/>
        </w:rPr>
        <w:t>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(себептері көрсетіледі, бұл ретте ұйымдардың кітапхана қорларына келіп түскен жағдайда, </w:t>
      </w:r>
    </w:p>
    <w:p>
      <w:pPr>
        <w:spacing w:after="0"/>
        <w:ind w:left="0"/>
        <w:jc w:val="both"/>
      </w:pPr>
      <w:r>
        <w:rPr>
          <w:rFonts w:ascii="Times New Roman"/>
          <w:b w:val="false"/>
          <w:i w:val="false"/>
          <w:color w:val="000000"/>
          <w:sz w:val="28"/>
        </w:rPr>
        <w:t xml:space="preserve">
      ұйымның атауын және келіп түскен күнін, миссионерлерді немесе діни бірлестіктерді тіркеуге </w:t>
      </w:r>
    </w:p>
    <w:p>
      <w:pPr>
        <w:spacing w:after="0"/>
        <w:ind w:left="0"/>
        <w:jc w:val="both"/>
      </w:pPr>
      <w:r>
        <w:rPr>
          <w:rFonts w:ascii="Times New Roman"/>
          <w:b w:val="false"/>
          <w:i w:val="false"/>
          <w:color w:val="000000"/>
          <w:sz w:val="28"/>
        </w:rPr>
        <w:t xml:space="preserve">
      өтініш берген жағдайда - күні мен мұндай өтінішті қабылдаған органды, Қазақстан </w:t>
      </w:r>
    </w:p>
    <w:p>
      <w:pPr>
        <w:spacing w:after="0"/>
        <w:ind w:left="0"/>
        <w:jc w:val="both"/>
      </w:pPr>
      <w:r>
        <w:rPr>
          <w:rFonts w:ascii="Times New Roman"/>
          <w:b w:val="false"/>
          <w:i w:val="false"/>
          <w:color w:val="000000"/>
          <w:sz w:val="28"/>
        </w:rPr>
        <w:t>
      Республикасының аумағына әкелінген жағдайда - әкелінген күнін көрсету қажет).</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дінтану сараптамасын жүргізу қажет.</w:t>
      </w:r>
    </w:p>
    <w:p>
      <w:pPr>
        <w:spacing w:after="0"/>
        <w:ind w:left="0"/>
        <w:jc w:val="both"/>
      </w:pPr>
      <w:r>
        <w:rPr>
          <w:rFonts w:ascii="Times New Roman"/>
          <w:b w:val="false"/>
          <w:i w:val="false"/>
          <w:color w:val="000000"/>
          <w:sz w:val="28"/>
        </w:rPr>
        <w:t>
      Өтініш берушінің қолы, қол қойылған күні.</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Осы хабарламамен Сізге мынадай объектілерге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(авторын және/немесе аудармашыны, құрастырушыны), басылым деректерін (қала, баспасы, </w:t>
      </w:r>
    </w:p>
    <w:p>
      <w:pPr>
        <w:spacing w:after="0"/>
        <w:ind w:left="0"/>
        <w:jc w:val="both"/>
      </w:pPr>
      <w:r>
        <w:rPr>
          <w:rFonts w:ascii="Times New Roman"/>
          <w:b w:val="false"/>
          <w:i w:val="false"/>
          <w:color w:val="000000"/>
          <w:sz w:val="28"/>
        </w:rPr>
        <w:t xml:space="preserve">
      басып шығарылған жылын, парақ санын, ISBN (Кітаптың халықаралық стандартты нөмірі) </w:t>
      </w:r>
    </w:p>
    <w:p>
      <w:pPr>
        <w:spacing w:after="0"/>
        <w:ind w:left="0"/>
        <w:jc w:val="both"/>
      </w:pPr>
      <w:r>
        <w:rPr>
          <w:rFonts w:ascii="Times New Roman"/>
          <w:b w:val="false"/>
          <w:i w:val="false"/>
          <w:color w:val="000000"/>
          <w:sz w:val="28"/>
        </w:rPr>
        <w:t>
      көрсете отырып, сараптама объектілерін тізбелеу)</w:t>
      </w:r>
    </w:p>
    <w:p>
      <w:pPr>
        <w:spacing w:after="0"/>
        <w:ind w:left="0"/>
        <w:jc w:val="both"/>
      </w:pPr>
      <w:r>
        <w:rPr>
          <w:rFonts w:ascii="Times New Roman"/>
          <w:b w:val="false"/>
          <w:i w:val="false"/>
          <w:color w:val="000000"/>
          <w:sz w:val="28"/>
        </w:rPr>
        <w:t>
      _______________ бұрын дінтану сараптамасы жүргізілмегендігін хабарлаймыз.</w:t>
      </w:r>
    </w:p>
    <w:p>
      <w:pPr>
        <w:spacing w:after="0"/>
        <w:ind w:left="0"/>
        <w:jc w:val="both"/>
      </w:pPr>
      <w:r>
        <w:rPr>
          <w:rFonts w:ascii="Times New Roman"/>
          <w:b w:val="false"/>
          <w:i w:val="false"/>
          <w:color w:val="000000"/>
          <w:sz w:val="28"/>
        </w:rPr>
        <w:t xml:space="preserve">
      Осыған байланысты, Сізге дінтану сараптамасын жүргізу үшін 010000 Нұр-Сұлтан </w:t>
      </w:r>
    </w:p>
    <w:p>
      <w:pPr>
        <w:spacing w:after="0"/>
        <w:ind w:left="0"/>
        <w:jc w:val="both"/>
      </w:pPr>
      <w:r>
        <w:rPr>
          <w:rFonts w:ascii="Times New Roman"/>
          <w:b w:val="false"/>
          <w:i w:val="false"/>
          <w:color w:val="000000"/>
          <w:sz w:val="28"/>
        </w:rPr>
        <w:t xml:space="preserve">
      қаласы, Мәңгілік ел даңғылы, 8, Министрліктер үйі, 15-кіреберіс мекенжайы бойынша </w:t>
      </w:r>
    </w:p>
    <w:p>
      <w:pPr>
        <w:spacing w:after="0"/>
        <w:ind w:left="0"/>
        <w:jc w:val="both"/>
      </w:pPr>
      <w:r>
        <w:rPr>
          <w:rFonts w:ascii="Times New Roman"/>
          <w:b w:val="false"/>
          <w:i w:val="false"/>
          <w:color w:val="000000"/>
          <w:sz w:val="28"/>
        </w:rPr>
        <w:t>
      хабарлама берілген күннен бастап 30 жұмыс күнінен кешіктірмей объектілерді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110"/>
        <w:gridCol w:w="96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көрсетілетін қызмет стандарты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 (бұдан әрі - көрсетілетін қызметті беруші)</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 www.​egov.​kz "электрондық үкіметтің" веб-порталы (бұдан әрі - портал)</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түрінде</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қызметті көрсетуден бас тарту туралы уәжді жауап</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кестесi</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 - жұма аралығында сағат 13.00-ден 14.30-ға дейін түскі үзіліспен сағат 9.00-ден 18.30-ға дейін.</w:t>
            </w:r>
            <w:r>
              <w:br/>
            </w: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Өтінішті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жасаған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 - www.​qogam.​gov.​kz, "Мемлекеттік көрсетілетін қызметтер" бөлімі</w:t>
            </w:r>
            <w:r>
              <w:br/>
            </w:r>
            <w:r>
              <w:rPr>
                <w:rFonts w:ascii="Times New Roman"/>
                <w:b w:val="false"/>
                <w:i w:val="false"/>
                <w:color w:val="000000"/>
                <w:sz w:val="20"/>
              </w:rPr>
              <w:t>
2) портал - www.​egov.​kz.</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көрсетілетін қызмет стандартына 1-қосымшаға сәйкес нысан бойынша өтініш;</w:t>
            </w:r>
            <w:r>
              <w:br/>
            </w:r>
            <w:r>
              <w:rPr>
                <w:rFonts w:ascii="Times New Roman"/>
                <w:b w:val="false"/>
                <w:i w:val="false"/>
                <w:color w:val="000000"/>
                <w:sz w:val="20"/>
              </w:rPr>
              <w:t>
2) жеке тұлғалар үшiн - жеке басын куәландыратын құжат немесе заңды тұлғалар үшiн діни бірлестікті мемлекеттік тіркеу (қайта тіркеу) туралы куәлік не ол туралы анықтама;</w:t>
            </w:r>
            <w:r>
              <w:br/>
            </w: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өтініштің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көшірмесі;</w:t>
            </w:r>
            <w:r>
              <w:br/>
            </w:r>
            <w:r>
              <w:rPr>
                <w:rFonts w:ascii="Times New Roman"/>
                <w:b w:val="false"/>
                <w:i w:val="false"/>
                <w:color w:val="000000"/>
                <w:sz w:val="20"/>
              </w:rPr>
              <w:t>
4) сараптама объектілері.</w:t>
            </w:r>
            <w:r>
              <w:br/>
            </w:r>
            <w:r>
              <w:rPr>
                <w:rFonts w:ascii="Times New Roman"/>
                <w:b w:val="false"/>
                <w:i w:val="false"/>
                <w:color w:val="000000"/>
                <w:sz w:val="20"/>
              </w:rPr>
              <w:t>
Ұсынылған материал шет тілінде болған жағдайда, "Нотариат туралы" 1998 жылғы 14 шілдедегі Қазақстан Республикасының Заңының 80-бабына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өтініш;</w:t>
            </w:r>
            <w:r>
              <w:br/>
            </w: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 көшірмесі не миссионерлерді немесе діни бірлестікті тіркеу үшін берілген өтініштің электронды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(ақпараттардың) дұрыс еместігін анықтау;</w:t>
            </w:r>
            <w:r>
              <w:br/>
            </w: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түрлерімен айналысуға тыйым салу туралы заңды күшіне енген сот шешімі (өкімі) болса;</w:t>
            </w:r>
            <w:r>
              <w:br/>
            </w: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