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b741" w14:textId="a78b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келушіге рұқсатты беру, ұзарту және кері қайтарып алу, сондай-ақ еңбекші көшіп келушілерді тіркеу,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31 наурыздағы № 273 бұйрығы. Қазақстан Республикасының Әділет министрлігінде 2020 жылғы 31 наурызда № 20218 болып тіркелді. Күші жойылды - Қазақстан Республикасы Еңбек және халықты әлеуметтік қорғау министрінің 2022 жылғы 15 сәуірдегі № 123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15.04.2022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"Еңбекші көшіп келушіге рұқсатты беру, ұзарту және кері қайтарып алу, сондай-ақ еңбекші көшіп келушілерді тіркеу, дакто-, фото есепке алуды қалыптастыру және жүргізу қағидаларын бекіту туралы" Қазақстан Республикасы Ішкі істер министрінің 2014 жылғы 8 ақпандағы № 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9200 болып тіркелген, "Казахстанская правда" газетінде 2014 жылғы 2 сәуірде № 63 (27684)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Еңбекші көшіп келушіге рұқсатты беру, ұзарту және кері қайтарып алу, сондай-ақ еңбекші көшіп келушілерді дакто-, фото есепке алуды тіркеу,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5"/>
    <w:bookmarkStart w:name="z9" w:id="6"/>
    <w:p>
      <w:pPr>
        <w:spacing w:after="0"/>
        <w:ind w:left="0"/>
        <w:jc w:val="both"/>
      </w:pPr>
      <w:r>
        <w:rPr>
          <w:rFonts w:ascii="Times New Roman"/>
          <w:b w:val="false"/>
          <w:i w:val="false"/>
          <w:color w:val="000000"/>
          <w:sz w:val="28"/>
        </w:rPr>
        <w:t>
      3. Қазақстан Республикасы Ішкі істер министрлігі Көші-қон қызметі комитеті:</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31 наурыздағы</w:t>
            </w:r>
            <w:r>
              <w:br/>
            </w:r>
            <w:r>
              <w:rPr>
                <w:rFonts w:ascii="Times New Roman"/>
                <w:b w:val="false"/>
                <w:i w:val="false"/>
                <w:color w:val="000000"/>
                <w:sz w:val="20"/>
              </w:rPr>
              <w:t xml:space="preserve">№ 273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8 ақпандағы</w:t>
            </w:r>
            <w:r>
              <w:br/>
            </w:r>
            <w:r>
              <w:rPr>
                <w:rFonts w:ascii="Times New Roman"/>
                <w:b w:val="false"/>
                <w:i w:val="false"/>
                <w:color w:val="000000"/>
                <w:sz w:val="20"/>
              </w:rPr>
              <w:t xml:space="preserve">№ 76 бұйрығымен </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Еңбекші көшіп келушіге рұқсатты беру, ұзарту және кері қайтарып алу, сондай-ақ еңбекші көшіп келушілерді дакто-, фото есепке алуды қалыптастыру және жүргізу қағидалары (бұдан әрі - Қағидалар) "Мемлекеттік көрсетілетін қызмет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"Халықтың көші-қоны туралы" 2011 жылғы 22 шілдедегі Қазақстан Республикасының Заңы 43-2-бабының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еңбекші көшіп келушіге рұқсатты беру, ұзарту және кері қайтарып алу, сондай-ақ еңбекші көшіп келушілерге дакто-, фото есепке алуды қалыптастыру және жүргізу тәртібін айқындайды.</w:t>
      </w:r>
    </w:p>
    <w:bookmarkEnd w:id="14"/>
    <w:bookmarkStart w:name="z20"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21" w:id="16"/>
    <w:p>
      <w:pPr>
        <w:spacing w:after="0"/>
        <w:ind w:left="0"/>
        <w:jc w:val="both"/>
      </w:pPr>
      <w:r>
        <w:rPr>
          <w:rFonts w:ascii="Times New Roman"/>
          <w:b w:val="false"/>
          <w:i w:val="false"/>
          <w:color w:val="000000"/>
          <w:sz w:val="28"/>
        </w:rPr>
        <w:t>
      2. "Еңбекші көшіп келушілерге рұқсаттарды беру және ұзарту" мемлекеттік көрсетілетін қызметті (бұдан әрі – мемлекеттік көрсетілетін қызмет) аумақтық полиция органдары (бұдан әрі – көрсетілетін қызметті беруші) көрсетеді.</w:t>
      </w:r>
    </w:p>
    <w:bookmarkEnd w:id="16"/>
    <w:bookmarkStart w:name="z22" w:id="17"/>
    <w:p>
      <w:pPr>
        <w:spacing w:after="0"/>
        <w:ind w:left="0"/>
        <w:jc w:val="both"/>
      </w:pPr>
      <w:r>
        <w:rPr>
          <w:rFonts w:ascii="Times New Roman"/>
          <w:b w:val="false"/>
          <w:i w:val="false"/>
          <w:color w:val="000000"/>
          <w:sz w:val="28"/>
        </w:rPr>
        <w:t xml:space="preserve">
      3. Мемлекеттік көрсетілетін қызметті алу үшін жеке тұлға (бұдан әрі – көрсетілетін қызметті алушы) көрсетілетін қызметті берушіге немесе "Азаматтарға арналған үкімет" Мемлекеттік корпорациясы" коммерциялық емес акционерлік қоғамға (бұдан әрі – Мемлекеттік корпорация) жеке өзі жүгінген кезде немесе "электрондық үкімет"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көзделген тізбеге сәйкес құжаттар пакетін ұсынады.</w:t>
      </w:r>
    </w:p>
    <w:bookmarkEnd w:id="17"/>
    <w:bookmarkStart w:name="z23" w:id="18"/>
    <w:p>
      <w:pPr>
        <w:spacing w:after="0"/>
        <w:ind w:left="0"/>
        <w:jc w:val="both"/>
      </w:pPr>
      <w:r>
        <w:rPr>
          <w:rFonts w:ascii="Times New Roman"/>
          <w:b w:val="false"/>
          <w:i w:val="false"/>
          <w:color w:val="000000"/>
          <w:sz w:val="28"/>
        </w:rPr>
        <w:t xml:space="preserve">
      4. Мемлекеттік корпорация арқылы құжаттарды қабылдаған кезде көрсетілетін қызметті алушыға тиісті құжаттарды қабылдағаны туралы қолхат беріледі. Еңбекші көшіп келушіге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рұқсатты беру (ұзарту) туралы өтініштер мен құжаттарды қабылдау күні мемлекеттік қызметті көрсету мерзіміне кірмейді. Көрсетілетін қызметті алушы Стандартта көзделген тізбеге сәйкес құжаттардың толық емес пакетін, сондай-ақ жарамдылық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тұлғада шетелдіктердің еңбек қызметін жүзеге асыруға арналған рұқсатты беруге құжаттарды қабылдаудан бас тарту туралы қолхат береді.</w:t>
      </w:r>
    </w:p>
    <w:bookmarkEnd w:id="18"/>
    <w:bookmarkStart w:name="z24" w:id="19"/>
    <w:p>
      <w:pPr>
        <w:spacing w:after="0"/>
        <w:ind w:left="0"/>
        <w:jc w:val="both"/>
      </w:pPr>
      <w:r>
        <w:rPr>
          <w:rFonts w:ascii="Times New Roman"/>
          <w:b w:val="false"/>
          <w:i w:val="false"/>
          <w:color w:val="000000"/>
          <w:sz w:val="28"/>
        </w:rPr>
        <w:t>
      5. Портал арқылы көрсетілетін қызметті алушының "жеке кабинетінде" өтініш берген жағдайда мемлекеттік қызметті көрсету үшін өтінішті қабылдау туралы мәртебе , сондай-ақ мемлекеттік қызмет нәтижесін алу күні мен уақыты көрсетілетін хабарлама шығады. Көрсетілетін қызметті алушы жұмыс уақыты аяқталған соң,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9"/>
    <w:bookmarkStart w:name="z25" w:id="20"/>
    <w:p>
      <w:pPr>
        <w:spacing w:after="0"/>
        <w:ind w:left="0"/>
        <w:jc w:val="both"/>
      </w:pPr>
      <w:r>
        <w:rPr>
          <w:rFonts w:ascii="Times New Roman"/>
          <w:b w:val="false"/>
          <w:i w:val="false"/>
          <w:color w:val="000000"/>
          <w:sz w:val="28"/>
        </w:rPr>
        <w:t xml:space="preserve">
      6. Көрсетілетін қызметті беруші құжаттар келіп түскен күні ұсынылған құжаттарды қабылдауды жүзеге асырады және ұсынылған құжаттардың толықтығын тексереді, көрсетілетін қызметті алушы толық емес құжаттар пакетін және (немесе) мәліметтерді ұсынған жағдайда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дәлелдемелі бас тартуды дайындайды. Көрсетілетін қызметті алушы толық құжаттар пакетін және (немесе) мәліметтерді ұсынған жағдайда уәкілетті қызметкер құжаттарды алуға талон береді, "Халықтың көші-қоны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келуіне салыстыра тексеруді жүзеге асырады, оның ішінде:</w:t>
      </w:r>
    </w:p>
    <w:bookmarkEnd w:id="20"/>
    <w:p>
      <w:pPr>
        <w:spacing w:after="0"/>
        <w:ind w:left="0"/>
        <w:jc w:val="both"/>
      </w:pPr>
      <w:r>
        <w:rPr>
          <w:rFonts w:ascii="Times New Roman"/>
          <w:b w:val="false"/>
          <w:i w:val="false"/>
          <w:color w:val="000000"/>
          <w:sz w:val="28"/>
        </w:rPr>
        <w:t>
      1) өтініштің мазмұнын жеке басты куәландыратын құжаттардың және шетелдікпен әңгіме барысында алынған мәліметтерді Көші-қон полициясы Ақпараттық жүйесінің (бұдан әрі - КҚП АЖ) деректерімен және басқа да дереккөздерінің деректері бойынша салыстырады;</w:t>
      </w:r>
    </w:p>
    <w:p>
      <w:pPr>
        <w:spacing w:after="0"/>
        <w:ind w:left="0"/>
        <w:jc w:val="both"/>
      </w:pPr>
      <w:r>
        <w:rPr>
          <w:rFonts w:ascii="Times New Roman"/>
          <w:b w:val="false"/>
          <w:i w:val="false"/>
          <w:color w:val="000000"/>
          <w:sz w:val="28"/>
        </w:rPr>
        <w:t>
      2) шетелдіктің азаматтығын Қазақстан Республикасында кемінде үш айға визасыз болу мүмкіндігін көздейтін келу және кетудің визасыз тәртібі туралы Қазақстан Республикасы келісім жасасқан елдердің тізімімен салыстырады;</w:t>
      </w:r>
    </w:p>
    <w:p>
      <w:pPr>
        <w:spacing w:after="0"/>
        <w:ind w:left="0"/>
        <w:jc w:val="both"/>
      </w:pPr>
      <w:r>
        <w:rPr>
          <w:rFonts w:ascii="Times New Roman"/>
          <w:b w:val="false"/>
          <w:i w:val="false"/>
          <w:color w:val="000000"/>
          <w:sz w:val="28"/>
        </w:rPr>
        <w:t>
      3) жеке табыс салығы бойынша алдын ала төленген сома өтініште көрсетілетін еңбекші көшіп келушінің рұқсатына сәйкес келуін тексереді;</w:t>
      </w:r>
    </w:p>
    <w:p>
      <w:pPr>
        <w:spacing w:after="0"/>
        <w:ind w:left="0"/>
        <w:jc w:val="both"/>
      </w:pPr>
      <w:r>
        <w:rPr>
          <w:rFonts w:ascii="Times New Roman"/>
          <w:b w:val="false"/>
          <w:i w:val="false"/>
          <w:color w:val="000000"/>
          <w:sz w:val="28"/>
        </w:rPr>
        <w:t>
      4) ішкі істер органдарының және Қазақстан Республикасы Бас прокуратурасы жанындағы Құқықтық статистика және арнайы есепке алу жөніндегі комитетінің деректер базалары бойынша соттылығына және іздестірілуіне тексеруді жүзеге асырады, тексеру нәтижелері материалдарға қоса тігіледі;</w:t>
      </w:r>
    </w:p>
    <w:p>
      <w:pPr>
        <w:spacing w:after="0"/>
        <w:ind w:left="0"/>
        <w:jc w:val="both"/>
      </w:pPr>
      <w:r>
        <w:rPr>
          <w:rFonts w:ascii="Times New Roman"/>
          <w:b w:val="false"/>
          <w:i w:val="false"/>
          <w:color w:val="000000"/>
          <w:sz w:val="28"/>
        </w:rPr>
        <w:t>
      5) еңбекші көшіп келушіге басталатын жинақтау материалдарына Мемлекеттік көрсетілетін қызмет стандартында көрсетілген құжаттарды қоса тігеді.</w:t>
      </w:r>
    </w:p>
    <w:bookmarkStart w:name="z26" w:id="21"/>
    <w:p>
      <w:pPr>
        <w:spacing w:after="0"/>
        <w:ind w:left="0"/>
        <w:jc w:val="both"/>
      </w:pPr>
      <w:r>
        <w:rPr>
          <w:rFonts w:ascii="Times New Roman"/>
          <w:b w:val="false"/>
          <w:i w:val="false"/>
          <w:color w:val="000000"/>
          <w:sz w:val="28"/>
        </w:rPr>
        <w:t>
      7. Тексерудің оң нәтижесі болған жағдайда қызметкер Көші-қон полициясы ақпараттық жүйесіне (бұдан әрі – КҚП АЖ) көрсетілетін қызметті алушының өтінішіне сәйкес ақпаратты енгізеді және шетелдіктің елімізге (Қазақстан Республикасының Мемлекеттік шекарасын кесіп өту күні) келуі заңдылығын, бұрын берілген рұқсаттардың болуын, олардың жарамдылық мерзімі аяқталғаннан кейін шетелдіктің Қазақстан Республикасынан уақтылы шығуын, сондай-ақ алдыңғы рұқсаттың жарамдылық мерзімінің аяқталуы күнінен күнтізбелік 30 күн өткеніне растауды тексеруді жүзеге асырады. КҚП АЖ автоматты режимде барлық берілген рұқсаттар бойынша ақпаратты "Бүркіт" БАЖ "Жұмысқа рұқсат" ақпараттық объектісіне (бұдан әрі – АО) жолдайды.</w:t>
      </w:r>
    </w:p>
    <w:bookmarkEnd w:id="21"/>
    <w:bookmarkStart w:name="z27" w:id="22"/>
    <w:p>
      <w:pPr>
        <w:spacing w:after="0"/>
        <w:ind w:left="0"/>
        <w:jc w:val="both"/>
      </w:pPr>
      <w:r>
        <w:rPr>
          <w:rFonts w:ascii="Times New Roman"/>
          <w:b w:val="false"/>
          <w:i w:val="false"/>
          <w:color w:val="000000"/>
          <w:sz w:val="28"/>
        </w:rPr>
        <w:t xml:space="preserve">
      8. Жеке тұлғада еңбек қызметін жүзеге асыру үшін еңбекші көшіп келушіге рұқсат, сондай-ақ рұқсатты ұзарту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еңбекші көшіп келушіге рұқсатты беру (ұзарту) туралы өтініште көрсетілген мерзімге беріледі және Заңның 43-1-бабының талаптарына сәйкес келетін бір, екі немесе үш айды құрауы мүмкін. Еңбекші көшіп келушіге рұқсаттың барынша көп мерзімі он екі айдан аспайды. Еңбекші көшіп келушіге жаңа рұқсат алдыңғы рұқсатының мерзімі аяқталғаннан кейін күнтізбелік отыз күннен ерте берілмейді. Еңбекші көшіп келуші жүгінгенде рұқсат немесе ұзарту, сондай-ақ бас тарту жүгінген күннен бастап жұмыс күні ішінде ресімделеді.</w:t>
      </w:r>
    </w:p>
    <w:bookmarkEnd w:id="22"/>
    <w:bookmarkStart w:name="z28" w:id="23"/>
    <w:p>
      <w:pPr>
        <w:spacing w:after="0"/>
        <w:ind w:left="0"/>
        <w:jc w:val="both"/>
      </w:pPr>
      <w:r>
        <w:rPr>
          <w:rFonts w:ascii="Times New Roman"/>
          <w:b w:val="false"/>
          <w:i w:val="false"/>
          <w:color w:val="000000"/>
          <w:sz w:val="28"/>
        </w:rPr>
        <w:t>
      9. Бірегей штрих кодты қамтитын еңбекші көшіп келушіге арналған рұқсат, сондай-ақ рұқсатты ұзарту екі данада басылып шығарылады. Рұқсаттың (рұқсатты ұзарту) бір данасы еңбекші көшіп келушіге беріледі, рұқсаттың екінші данасы материалдарға тігіледі. Мемлекеттік корпорация арқылы жүгінген кезде оң шешілген жағдайда көрсетілетін қызметті алушыға 5-қосымшаға сәйкес нысан бойынша рұқсат немесе рұқсатты ұзарту беріледі, рұқсаттың (рұқсатты ұзарту) екінші данасы материалдарға қоса тігіледі. Портал арқылы жүгінген кезде КҚП АЖ автоматты режимде келіп түскен өтінімді табысты тексергеннен кейін көрсетілетін қызметті алушының порталдағы жеке кабинетінде 1-қосымшаға сәйкес нысан бойынша ұзартылған рұқсатты алу үшін қолжетімді болады.</w:t>
      </w:r>
    </w:p>
    <w:bookmarkEnd w:id="23"/>
    <w:bookmarkStart w:name="z29" w:id="24"/>
    <w:p>
      <w:pPr>
        <w:spacing w:after="0"/>
        <w:ind w:left="0"/>
        <w:jc w:val="both"/>
      </w:pPr>
      <w:r>
        <w:rPr>
          <w:rFonts w:ascii="Times New Roman"/>
          <w:b w:val="false"/>
          <w:i w:val="false"/>
          <w:color w:val="000000"/>
          <w:sz w:val="28"/>
        </w:rPr>
        <w:t>
      10. Еңбекші көшіп келушіге рұқсат оның өтініші бойынша өтініште көрсетілген мерзімге ұзартылады және бір, екі немесе үш айды құрауы мүмкін.</w:t>
      </w:r>
    </w:p>
    <w:bookmarkEnd w:id="24"/>
    <w:bookmarkStart w:name="z30" w:id="25"/>
    <w:p>
      <w:pPr>
        <w:spacing w:after="0"/>
        <w:ind w:left="0"/>
        <w:jc w:val="both"/>
      </w:pPr>
      <w:r>
        <w:rPr>
          <w:rFonts w:ascii="Times New Roman"/>
          <w:b w:val="false"/>
          <w:i w:val="false"/>
          <w:color w:val="000000"/>
          <w:sz w:val="28"/>
        </w:rPr>
        <w:t>
      11. Егер еңбекші көшіп келуші басқа көші-қон қызметінің бөлінісіне рұқсатты ұзарту үшін жүгенген жағдайда, онда қызметкер КҚП АЖ-да іздеуді жүзеге асырады, содан кейін осы Қағидалардың 6-9-тармақтарына сәйкес рұқсатты ұзартуды жүзеге асырады.</w:t>
      </w:r>
    </w:p>
    <w:bookmarkEnd w:id="25"/>
    <w:bookmarkStart w:name="z31" w:id="26"/>
    <w:p>
      <w:pPr>
        <w:spacing w:after="0"/>
        <w:ind w:left="0"/>
        <w:jc w:val="both"/>
      </w:pPr>
      <w:r>
        <w:rPr>
          <w:rFonts w:ascii="Times New Roman"/>
          <w:b w:val="false"/>
          <w:i w:val="false"/>
          <w:color w:val="000000"/>
          <w:sz w:val="28"/>
        </w:rPr>
        <w:t>
      12. Еңбекші көшіп келушіге рұқсатты беру және ұзарту материалдары 1 жылдың ішінде ұзартуды ресімдеген көші-қон қызметі бөліністерінде сақталады.</w:t>
      </w:r>
    </w:p>
    <w:bookmarkEnd w:id="26"/>
    <w:bookmarkStart w:name="z32" w:id="27"/>
    <w:p>
      <w:pPr>
        <w:spacing w:after="0"/>
        <w:ind w:left="0"/>
        <w:jc w:val="both"/>
      </w:pPr>
      <w:r>
        <w:rPr>
          <w:rFonts w:ascii="Times New Roman"/>
          <w:b w:val="false"/>
          <w:i w:val="false"/>
          <w:color w:val="000000"/>
          <w:sz w:val="28"/>
        </w:rPr>
        <w:t>
      13. Рұқсатты абайсызда бүлдіріп алған немесе жоғалтқан жағдайда қызметкер ішкі істер органдарының аумақтық бөлінісі басшылығының атына еркіті нысанда ресімделген өтініш негізінде КҚП АЖ бойынша тиісті тексеруден кейін рұқсаттың телнұсқасын береді.</w:t>
      </w:r>
    </w:p>
    <w:bookmarkEnd w:id="27"/>
    <w:bookmarkStart w:name="z33" w:id="28"/>
    <w:p>
      <w:pPr>
        <w:spacing w:after="0"/>
        <w:ind w:left="0"/>
        <w:jc w:val="both"/>
      </w:pPr>
      <w:r>
        <w:rPr>
          <w:rFonts w:ascii="Times New Roman"/>
          <w:b w:val="false"/>
          <w:i w:val="false"/>
          <w:color w:val="000000"/>
          <w:sz w:val="28"/>
        </w:rPr>
        <w:t>
      14. Мыналар:</w:t>
      </w:r>
    </w:p>
    <w:bookmarkEnd w:id="28"/>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құжаттардың және (немесе) онда қамтылған деректердің (мәліметтердің) дұрыс еместігі анықтау;</w:t>
      </w:r>
    </w:p>
    <w:p>
      <w:pPr>
        <w:spacing w:after="0"/>
        <w:ind w:left="0"/>
        <w:jc w:val="both"/>
      </w:pPr>
      <w:r>
        <w:rPr>
          <w:rFonts w:ascii="Times New Roman"/>
          <w:b w:val="false"/>
          <w:i w:val="false"/>
          <w:color w:val="000000"/>
          <w:sz w:val="28"/>
        </w:rPr>
        <w:t>
      2) мемлекеттік көрсетілетін қызмет стандартында көзделген тізбеге сәйкес мемлекеттік қызметті көрсету үшін қажетті ұсынылған материалдардың сәйкес келмеуі;</w:t>
      </w:r>
    </w:p>
    <w:p>
      <w:pPr>
        <w:spacing w:after="0"/>
        <w:ind w:left="0"/>
        <w:jc w:val="both"/>
      </w:pPr>
      <w:r>
        <w:rPr>
          <w:rFonts w:ascii="Times New Roman"/>
          <w:b w:val="false"/>
          <w:i w:val="false"/>
          <w:color w:val="000000"/>
          <w:sz w:val="28"/>
        </w:rPr>
        <w:t>
      3) Қазақстан Республикасы Үкіметінің 2016 жылғы 15 желтоқсандағы № 802 қаулысымен бектілген,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4-тармағы 2) тармақшасына сәйкес бөлінген еңбекші көшіп келушілерді тартуға квотаны асыру Қазақстан Республикасының заңңамасында белгіленген мемлекеттік қызметті көрсетуден бас тарту үшін негіздер болып табылады.</w:t>
      </w:r>
    </w:p>
    <w:bookmarkStart w:name="z34" w:id="29"/>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тәртібі</w:t>
      </w:r>
    </w:p>
    <w:bookmarkEnd w:id="29"/>
    <w:bookmarkStart w:name="z35" w:id="30"/>
    <w:p>
      <w:pPr>
        <w:spacing w:after="0"/>
        <w:ind w:left="0"/>
        <w:jc w:val="both"/>
      </w:pPr>
      <w:r>
        <w:rPr>
          <w:rFonts w:ascii="Times New Roman"/>
          <w:b w:val="false"/>
          <w:i w:val="false"/>
          <w:color w:val="000000"/>
          <w:sz w:val="28"/>
        </w:rPr>
        <w:t xml:space="preserve">
      15. Мемлекеттік қызмет көрсету мәселелері бойынша көрсетілетін қызметті берушінің шешімдеріне,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оны тіркеген күннен бастап 5 (бес) жұмыс күні ішінде қаралуға жатады.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15 (он бес) жұмыс күні ішінде қаралуға жатады. Мемлекеттік корпорациясы арқылы қызмет көрсету кезінде Мемлекеттік корпорациясы қызметкерлерінің әрекеттеріне (әрекетсіздігіне) шағым Мемлекеттік корпорациясы басшысының атына не ақпараттандыру саласындағы уәкілетті органға беріледі. Көрсетілетін қызметті алушының мемлекеттік қызмет көрсету нәтижелерімен келіспеген жағдайда Қазақстан Республикасының заңнамасында белгіленген тәртіпте сотқа жүгінеді.</w:t>
      </w:r>
    </w:p>
    <w:bookmarkEnd w:id="30"/>
    <w:bookmarkStart w:name="z36" w:id="31"/>
    <w:p>
      <w:pPr>
        <w:spacing w:after="0"/>
        <w:ind w:left="0"/>
        <w:jc w:val="left"/>
      </w:pPr>
      <w:r>
        <w:rPr>
          <w:rFonts w:ascii="Times New Roman"/>
          <w:b/>
          <w:i w:val="false"/>
          <w:color w:val="000000"/>
        </w:rPr>
        <w:t xml:space="preserve"> 4-тарау. Еңбекші көшіп келушінің рұқсатын қайтарып алу тәртібі</w:t>
      </w:r>
    </w:p>
    <w:bookmarkEnd w:id="31"/>
    <w:bookmarkStart w:name="z37" w:id="32"/>
    <w:p>
      <w:pPr>
        <w:spacing w:after="0"/>
        <w:ind w:left="0"/>
        <w:jc w:val="both"/>
      </w:pPr>
      <w:r>
        <w:rPr>
          <w:rFonts w:ascii="Times New Roman"/>
          <w:b w:val="false"/>
          <w:i w:val="false"/>
          <w:color w:val="000000"/>
          <w:sz w:val="28"/>
        </w:rPr>
        <w:t>
      16. Мыналар:</w:t>
      </w:r>
    </w:p>
    <w:bookmarkEnd w:id="32"/>
    <w:p>
      <w:pPr>
        <w:spacing w:after="0"/>
        <w:ind w:left="0"/>
        <w:jc w:val="both"/>
      </w:pPr>
      <w:r>
        <w:rPr>
          <w:rFonts w:ascii="Times New Roman"/>
          <w:b w:val="false"/>
          <w:i w:val="false"/>
          <w:color w:val="000000"/>
          <w:sz w:val="28"/>
        </w:rPr>
        <w:t>
      1) жұмыс беруші – жеке тұлғаларда үй жұмыскерлері ретінде үй шаруашылығында жұмыстар орындаумен (қызметтер көрсетумен) байланысты емес еңбек қызметін жүзеге асыру;</w:t>
      </w:r>
    </w:p>
    <w:p>
      <w:pPr>
        <w:spacing w:after="0"/>
        <w:ind w:left="0"/>
        <w:jc w:val="both"/>
      </w:pPr>
      <w:r>
        <w:rPr>
          <w:rFonts w:ascii="Times New Roman"/>
          <w:b w:val="false"/>
          <w:i w:val="false"/>
          <w:color w:val="000000"/>
          <w:sz w:val="28"/>
        </w:rPr>
        <w:t>
      2) еңбекші көшіп-келушіде еңбек шартында көрсетілген, таңдаған мамандығы бойынша еңбек қызметіне кедергі келтіретін ауруының болуы;</w:t>
      </w:r>
    </w:p>
    <w:p>
      <w:pPr>
        <w:spacing w:after="0"/>
        <w:ind w:left="0"/>
        <w:jc w:val="both"/>
      </w:pPr>
      <w:r>
        <w:rPr>
          <w:rFonts w:ascii="Times New Roman"/>
          <w:b w:val="false"/>
          <w:i w:val="false"/>
          <w:color w:val="000000"/>
          <w:sz w:val="28"/>
        </w:rPr>
        <w:t>
      3) еңбекші көшіп келушінің Қазақстан Республикасының қолданыстағы заңнамасын бұзуы көші-қон қызметі қызметкерлерінің еңбекші көшіп-келушіден рұқсатты қайтарып алу үшін негіздер болып табылады.</w:t>
      </w:r>
    </w:p>
    <w:bookmarkStart w:name="z38" w:id="33"/>
    <w:p>
      <w:pPr>
        <w:spacing w:after="0"/>
        <w:ind w:left="0"/>
        <w:jc w:val="both"/>
      </w:pPr>
      <w:r>
        <w:rPr>
          <w:rFonts w:ascii="Times New Roman"/>
          <w:b w:val="false"/>
          <w:i w:val="false"/>
          <w:color w:val="000000"/>
          <w:sz w:val="28"/>
        </w:rPr>
        <w:t>
      17. Еңбекші көшіп келушіден рұқсатты қайтарып алу туралы ақпаратты алған сәттен бастап үш жұмыс күні ішінде көші-қон қызметінің қызметкері сәйкес шешім шығарады, қайтарып алу негіздерін көрсете отырып, КҚП АЖ-ға ақпарат енгізеді, еңбекші көшіп келушіге хабарлайды, шетелдіктің Қазақстан Республикасында уақытша болу мерзімін қысқартады.</w:t>
      </w:r>
    </w:p>
    <w:bookmarkEnd w:id="33"/>
    <w:bookmarkStart w:name="z39" w:id="34"/>
    <w:p>
      <w:pPr>
        <w:spacing w:after="0"/>
        <w:ind w:left="0"/>
        <w:jc w:val="left"/>
      </w:pPr>
      <w:r>
        <w:rPr>
          <w:rFonts w:ascii="Times New Roman"/>
          <w:b/>
          <w:i w:val="false"/>
          <w:color w:val="000000"/>
        </w:rPr>
        <w:t xml:space="preserve"> 5-тарау. Еңбекші көшіп келушілердің дакто-, фото есепке алуды қалыптастыру және жүргізу тәртібі</w:t>
      </w:r>
    </w:p>
    <w:bookmarkEnd w:id="34"/>
    <w:bookmarkStart w:name="z40" w:id="35"/>
    <w:p>
      <w:pPr>
        <w:spacing w:after="0"/>
        <w:ind w:left="0"/>
        <w:jc w:val="both"/>
      </w:pPr>
      <w:r>
        <w:rPr>
          <w:rFonts w:ascii="Times New Roman"/>
          <w:b w:val="false"/>
          <w:i w:val="false"/>
          <w:color w:val="000000"/>
          <w:sz w:val="28"/>
        </w:rPr>
        <w:t>
      20. Еңбекші көшіп келушілердің дакто-, фото есепке алуды қалыптастыру және жүргізу Қазақстан Республикасы Ішкі істер министрінің 2014 жылғы 21 шілдедегі № 75 қбпү бұйрығымен бектілген (Нормативтік құқықтық актілерді мемлекеттік тіркеу тізілімінде № 9662 болып тіркелген) Ішкі істер органдарында жедел-криминалистикалық қызметті жүзеге асыру қағидаларына сәйкес жүзеге асырылады.</w:t>
      </w:r>
    </w:p>
    <w:bookmarkEnd w:id="35"/>
    <w:bookmarkStart w:name="z41" w:id="36"/>
    <w:p>
      <w:pPr>
        <w:spacing w:after="0"/>
        <w:ind w:left="0"/>
        <w:jc w:val="both"/>
      </w:pPr>
      <w:r>
        <w:rPr>
          <w:rFonts w:ascii="Times New Roman"/>
          <w:b w:val="false"/>
          <w:i w:val="false"/>
          <w:color w:val="000000"/>
          <w:sz w:val="28"/>
        </w:rPr>
        <w:t xml:space="preserve">
      21. Дактилоскопиялау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дактилоскопиялаудан өткені және суретке түскені туралы анықтамамен екі данада ресімделеді, бірінші данасы деректер базасын қалыптастыру және есептер бойынша тексеру үшін жедел-криминалистикалық бөліністе қалады, екіншісі еңбекші көшіп келушіге беріледі. Бұрын жасалған қылмыстарға қатыстылығы анықталған кезде материал ішкі істер органдарының мүдделі бөліністеріне беріледі.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рұқсаттар беру, ұзарту және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фотоесептерін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Мемлекеттік корпорациясы;</w:t>
            </w:r>
          </w:p>
          <w:p>
            <w:pPr>
              <w:spacing w:after="20"/>
              <w:ind w:left="20"/>
              <w:jc w:val="both"/>
            </w:pPr>
            <w:r>
              <w:rPr>
                <w:rFonts w:ascii="Times New Roman"/>
                <w:b w:val="false"/>
                <w:i w:val="false"/>
                <w:color w:val="000000"/>
                <w:sz w:val="20"/>
              </w:rPr>
              <w:t>
3) "электрондық үкімет" веб-порталы: www. egov. kz – еңбекші көшіп келушілерге рұқсаттарды ұзарту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қажетті құжаттардың пакетін тапсырған күннен бастап – 1 (бір) жұмыс күн;</w:t>
            </w:r>
          </w:p>
          <w:p>
            <w:pPr>
              <w:spacing w:after="20"/>
              <w:ind w:left="20"/>
              <w:jc w:val="both"/>
            </w:pPr>
            <w:r>
              <w:rPr>
                <w:rFonts w:ascii="Times New Roman"/>
                <w:b w:val="false"/>
                <w:i w:val="false"/>
                <w:color w:val="000000"/>
                <w:sz w:val="20"/>
              </w:rPr>
              <w:t>
Көрсетілетін қызметті берушіге құжаттар пакетін тапсыру үшін рұқсат етілетін ең ұзақ күту уақыты – 20 (жиырма) минут, Мемлекеттік корпорацияда – 15 (он бес) минут;</w:t>
            </w:r>
          </w:p>
          <w:p>
            <w:pPr>
              <w:spacing w:after="20"/>
              <w:ind w:left="20"/>
              <w:jc w:val="both"/>
            </w:pPr>
            <w:r>
              <w:rPr>
                <w:rFonts w:ascii="Times New Roman"/>
                <w:b w:val="false"/>
                <w:i w:val="false"/>
                <w:color w:val="000000"/>
                <w:sz w:val="20"/>
              </w:rPr>
              <w:t>
Мемлекеттік корпорацияда қызмет көрсетудің ең ұзақ қызмет көрсету уақыты – - 20 (жиырма) минут;</w:t>
            </w:r>
          </w:p>
          <w:p>
            <w:pPr>
              <w:spacing w:after="20"/>
              <w:ind w:left="20"/>
              <w:jc w:val="both"/>
            </w:pPr>
            <w:r>
              <w:rPr>
                <w:rFonts w:ascii="Times New Roman"/>
                <w:b w:val="false"/>
                <w:i w:val="false"/>
                <w:color w:val="000000"/>
                <w:sz w:val="20"/>
              </w:rPr>
              <w:t>
портал арқылы жүгінген кезде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еңбекші көшіп келушілерге рұқсаттарды беру және ұзарту не мемлекеттік қызметті көрсетуден бас тарту туралы дәлелдемелі жауап болып табылады.</w:t>
            </w:r>
          </w:p>
          <w:p>
            <w:pPr>
              <w:spacing w:after="20"/>
              <w:ind w:left="20"/>
              <w:jc w:val="both"/>
            </w:pPr>
            <w:r>
              <w:rPr>
                <w:rFonts w:ascii="Times New Roman"/>
                <w:b w:val="false"/>
                <w:i w:val="false"/>
                <w:color w:val="000000"/>
                <w:sz w:val="20"/>
              </w:rPr>
              <w:t>
Мемлекеттік көрсетілетін қызметтің нәтижесін ұсыну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дүйсенбіден бастап жұма аралығында сағат 9.00-ден 18.30-ға дейiн, сағат 13-00-ден 14-30 дейін түскі асқа үзіліс, сенбі күні сағат 09.00-ден 13.00-ге дейін, демалыс – жексенбі және Қазақстан Республикасының еңбек заңнамасына сәйкес мереке күндері.</w:t>
            </w:r>
          </w:p>
          <w:p>
            <w:pPr>
              <w:spacing w:after="20"/>
              <w:ind w:left="20"/>
              <w:jc w:val="both"/>
            </w:pPr>
            <w:r>
              <w:rPr>
                <w:rFonts w:ascii="Times New Roman"/>
                <w:b w:val="false"/>
                <w:i w:val="false"/>
                <w:color w:val="000000"/>
                <w:sz w:val="20"/>
              </w:rPr>
              <w:t>
Құжаттарды қабылдау және мемлекеттік көрсетілетін қызметті көрсетудің нәтижелерін беру көрсетілетін қызметті беруші дүйсенбіден бастап жұма аралығында сағат 9.00-ден 17.30-ға дейiн, сағат 13-00-ден 14.30-ға дейін түскі асқа үзіліспен, сенбі күні сағат 09.00-ден 13.00-ге дейін, демалыс – жексенбі және Қазақстан Республикасының еңбек заңнамасына сәйкес мереке күндері.</w:t>
            </w:r>
          </w:p>
          <w:p>
            <w:pPr>
              <w:spacing w:after="20"/>
              <w:ind w:left="20"/>
              <w:jc w:val="both"/>
            </w:pPr>
            <w:r>
              <w:rPr>
                <w:rFonts w:ascii="Times New Roman"/>
                <w:b w:val="false"/>
                <w:i w:val="false"/>
                <w:color w:val="000000"/>
                <w:sz w:val="20"/>
              </w:rPr>
              <w:t>
2) Мемлекеттік корпорация – дүйсенбіден бастап сенбіні қоса алғанда белгіленген жұмыс кестесіне сәйкес сағат 9.00-ден 20.00-ге дейiн, түскі асқа үзіліссіз, демалыс – жексенбі және Қазақстан Республикасының еңбек заңнамасына сәйкес мереке күндері.</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Қазақстан Республикасының еңбек заңнамасына сәйкес мемлекеттік қызметті көрсету нәтижелерін беру келесі жұмыс күні беріледі).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 mvd. gov. kz "Министрлік туралы" бөлімінде, "Қазақстан Республикасы Ішкі істер министрлігінің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интернет-ресурсында – www. gov4c. kz;</w:t>
            </w:r>
          </w:p>
          <w:p>
            <w:pPr>
              <w:spacing w:after="20"/>
              <w:ind w:left="20"/>
              <w:jc w:val="both"/>
            </w:pPr>
            <w:r>
              <w:rPr>
                <w:rFonts w:ascii="Times New Roman"/>
                <w:b w:val="false"/>
                <w:i w:val="false"/>
                <w:color w:val="000000"/>
                <w:sz w:val="20"/>
              </w:rPr>
              <w:t>
3) порталда –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 көрсетілетін қызметті берушіге немесе "Азаматтарға арналған үкімет" Мемлекеттік корпорациясы" коммерциялық емес акционерлік қоғамға (бұдан әрі – Мемлекеттік корпорация) рұқсатты ресімдеу үшін жүгінген кезде мынадай құжаттарды ұсынады:</w:t>
            </w:r>
          </w:p>
          <w:p>
            <w:pPr>
              <w:spacing w:after="20"/>
              <w:ind w:left="20"/>
              <w:jc w:val="both"/>
            </w:pPr>
            <w:r>
              <w:rPr>
                <w:rFonts w:ascii="Times New Roman"/>
                <w:b w:val="false"/>
                <w:i w:val="false"/>
                <w:color w:val="000000"/>
                <w:sz w:val="20"/>
              </w:rPr>
              <w:t>
еңбекші көшіп келушіге рұқсат беру (ұзарту) туралы өтініш;</w:t>
            </w:r>
          </w:p>
          <w:p>
            <w:pPr>
              <w:spacing w:after="20"/>
              <w:ind w:left="20"/>
              <w:jc w:val="both"/>
            </w:pPr>
            <w:r>
              <w:rPr>
                <w:rFonts w:ascii="Times New Roman"/>
                <w:b w:val="false"/>
                <w:i w:val="false"/>
                <w:color w:val="000000"/>
                <w:sz w:val="20"/>
              </w:rPr>
              <w:t>
жеке кіріс салығы бойынша алдын ала төлемді төлегені туралы түбіртек көшірмесін (түпнұсқасы салыстыру үшін беріледі);</w:t>
            </w:r>
          </w:p>
          <w:p>
            <w:pPr>
              <w:spacing w:after="20"/>
              <w:ind w:left="20"/>
              <w:jc w:val="both"/>
            </w:pPr>
            <w:r>
              <w:rPr>
                <w:rFonts w:ascii="Times New Roman"/>
                <w:b w:val="false"/>
                <w:i w:val="false"/>
                <w:color w:val="000000"/>
                <w:sz w:val="20"/>
              </w:rPr>
              <w:t>
Мемлекеттік шекараны кесіп өткені туралы белгісі бар жеке басты куәландыратын құжаттың көшірмесі (түпнұсқасы салыстыру үшін беріледі);</w:t>
            </w:r>
          </w:p>
          <w:p>
            <w:pPr>
              <w:spacing w:after="20"/>
              <w:ind w:left="20"/>
              <w:jc w:val="both"/>
            </w:pPr>
            <w:r>
              <w:rPr>
                <w:rFonts w:ascii="Times New Roman"/>
                <w:b w:val="false"/>
                <w:i w:val="false"/>
                <w:color w:val="000000"/>
                <w:sz w:val="20"/>
              </w:rPr>
              <w:t>
Қазақстан Республикасына шетелдіктер мен азаматтығы жоқ адамдарға келуге тыйым салынған сырқатының болмауы туралы шетелдікті медициналық куәландыру туралы анықтама;</w:t>
            </w:r>
          </w:p>
          <w:p>
            <w:pPr>
              <w:spacing w:after="20"/>
              <w:ind w:left="20"/>
              <w:jc w:val="both"/>
            </w:pPr>
            <w:r>
              <w:rPr>
                <w:rFonts w:ascii="Times New Roman"/>
                <w:b w:val="false"/>
                <w:i w:val="false"/>
                <w:color w:val="000000"/>
                <w:sz w:val="20"/>
              </w:rPr>
              <w:t>
жүргізілген дактилоскопиялау және суретке түсіру туралы анықтама – осы мемлекеттік көрсетілетін стандартқа 3-қосымшаға сәйкес нысан бойынша (көшіп келушінің алдыңғы күнтізбелік жыл ішінде еңбек рұқсатын алғаны туралы мәліметтер болған кезде дактилоскопиялау және суретке түсіру жүргізілмейді);</w:t>
            </w:r>
          </w:p>
          <w:p>
            <w:pPr>
              <w:spacing w:after="20"/>
              <w:ind w:left="20"/>
              <w:jc w:val="both"/>
            </w:pPr>
            <w:r>
              <w:rPr>
                <w:rFonts w:ascii="Times New Roman"/>
                <w:b w:val="false"/>
                <w:i w:val="false"/>
                <w:color w:val="000000"/>
                <w:sz w:val="20"/>
              </w:rPr>
              <w:t>
медициналық сақтандырудың көшірмесін (түпнұсқасы салыстыру үшін беріледі);</w:t>
            </w:r>
          </w:p>
          <w:p>
            <w:pPr>
              <w:spacing w:after="20"/>
              <w:ind w:left="20"/>
              <w:jc w:val="both"/>
            </w:pPr>
            <w:r>
              <w:rPr>
                <w:rFonts w:ascii="Times New Roman"/>
                <w:b w:val="false"/>
                <w:i w:val="false"/>
                <w:color w:val="000000"/>
                <w:sz w:val="20"/>
              </w:rPr>
              <w:t>
Қазақстан Республикасының аумағында уақытша тұру орны бойынша жүгінген кезде рұқсатты ұзарту үшін мынадай құжаттар ұсынылады:</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не Мемлекеттік копорацияға жеке өзі жүгінген кезде:</w:t>
            </w:r>
          </w:p>
          <w:p>
            <w:pPr>
              <w:spacing w:after="20"/>
              <w:ind w:left="20"/>
              <w:jc w:val="both"/>
            </w:pPr>
            <w:r>
              <w:rPr>
                <w:rFonts w:ascii="Times New Roman"/>
                <w:b w:val="false"/>
                <w:i w:val="false"/>
                <w:color w:val="000000"/>
                <w:sz w:val="20"/>
              </w:rPr>
              <w:t>
еңбекші көшіп келушіге рұқсат беру (ұзарту) туралы өтініш;</w:t>
            </w:r>
          </w:p>
          <w:p>
            <w:pPr>
              <w:spacing w:after="20"/>
              <w:ind w:left="20"/>
              <w:jc w:val="both"/>
            </w:pPr>
            <w:r>
              <w:rPr>
                <w:rFonts w:ascii="Times New Roman"/>
                <w:b w:val="false"/>
                <w:i w:val="false"/>
                <w:color w:val="000000"/>
                <w:sz w:val="20"/>
              </w:rPr>
              <w:t>
жеке кіріс салығы бойынша алдын ала төлемді төлегені туралы түбіртек көшірмесін (түпнұсқасы салыстыру үшін беріледі);</w:t>
            </w:r>
          </w:p>
          <w:p>
            <w:pPr>
              <w:spacing w:after="20"/>
              <w:ind w:left="20"/>
              <w:jc w:val="both"/>
            </w:pPr>
            <w:r>
              <w:rPr>
                <w:rFonts w:ascii="Times New Roman"/>
                <w:b w:val="false"/>
                <w:i w:val="false"/>
                <w:color w:val="000000"/>
                <w:sz w:val="20"/>
              </w:rPr>
              <w:t>
еңбекші көшіп келушіге бұрын берілген рұқсат;</w:t>
            </w:r>
          </w:p>
          <w:p>
            <w:pPr>
              <w:spacing w:after="20"/>
              <w:ind w:left="20"/>
              <w:jc w:val="both"/>
            </w:pPr>
            <w:r>
              <w:rPr>
                <w:rFonts w:ascii="Times New Roman"/>
                <w:b w:val="false"/>
                <w:i w:val="false"/>
                <w:color w:val="000000"/>
                <w:sz w:val="20"/>
              </w:rPr>
              <w:t>
Қазақстан Республикасының Еңбек кодексіне сәйкес жұмыс беруші мен көшіп-келуші арасында жасалған еңбек шартының көшірмесін;</w:t>
            </w:r>
          </w:p>
          <w:p>
            <w:pPr>
              <w:spacing w:after="20"/>
              <w:ind w:left="20"/>
              <w:jc w:val="both"/>
            </w:pPr>
            <w:r>
              <w:rPr>
                <w:rFonts w:ascii="Times New Roman"/>
                <w:b w:val="false"/>
                <w:i w:val="false"/>
                <w:color w:val="000000"/>
                <w:sz w:val="20"/>
              </w:rPr>
              <w:t>
медициналық сақтандырудың көшірмесін (түпнұсқасы салыстыру үшін беріледі);</w:t>
            </w:r>
          </w:p>
          <w:p>
            <w:pPr>
              <w:spacing w:after="20"/>
              <w:ind w:left="20"/>
              <w:jc w:val="both"/>
            </w:pPr>
            <w:r>
              <w:rPr>
                <w:rFonts w:ascii="Times New Roman"/>
                <w:b w:val="false"/>
                <w:i w:val="false"/>
                <w:color w:val="000000"/>
                <w:sz w:val="20"/>
              </w:rPr>
              <w:t>
не портал арқылы: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және еңбекші көшіп келушіге рұқсатты ұзартуға келісім берген жұмыс берушінің электрондық цифрлық қолтаңбасымен куәландырылған электрондық сұрау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құжаттардың және (немесе) онда қамтылған деректердің (мәоіметтердің) дұрыс еместігін анықтау;</w:t>
            </w:r>
          </w:p>
          <w:p>
            <w:pPr>
              <w:spacing w:after="20"/>
              <w:ind w:left="20"/>
              <w:jc w:val="both"/>
            </w:pPr>
            <w:r>
              <w:rPr>
                <w:rFonts w:ascii="Times New Roman"/>
                <w:b w:val="false"/>
                <w:i w:val="false"/>
                <w:color w:val="000000"/>
                <w:sz w:val="20"/>
              </w:rPr>
              <w:t>
2) мемлекеттік көрсетілетін қызмет стандартында көзделген тізбеге сәйкес мемлекеттік қызметті көрсету үшін қажетті ұсынылған материалдардың сәйкес келмеуі;</w:t>
            </w:r>
          </w:p>
          <w:p>
            <w:pPr>
              <w:spacing w:after="20"/>
              <w:ind w:left="20"/>
              <w:jc w:val="both"/>
            </w:pPr>
            <w:r>
              <w:rPr>
                <w:rFonts w:ascii="Times New Roman"/>
                <w:b w:val="false"/>
                <w:i w:val="false"/>
                <w:color w:val="000000"/>
                <w:sz w:val="20"/>
              </w:rPr>
              <w:t>
3) Қазақстан Республикасы Үкіметінің 2016 жылғы 15 желтоқсандағы № 802 қаулысымен бектілген,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4-тармағы 2) тармақшасына сәйкес бөлінген еңбекші көшіп келушілерді тартауға квотаны асыру Қазақстан Республикасының заңнамасында белгіленген мемлекеттік қызметті көрсетуден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 орталығы немесе порталдағы "жеке кабинет" арқылы қашықтықтан қол жеткізу режимінде алу мүмкіндігі бар;</w:t>
            </w:r>
          </w:p>
          <w:p>
            <w:pPr>
              <w:spacing w:after="20"/>
              <w:ind w:left="20"/>
              <w:jc w:val="both"/>
            </w:pPr>
            <w:r>
              <w:rPr>
                <w:rFonts w:ascii="Times New Roman"/>
                <w:b w:val="false"/>
                <w:i w:val="false"/>
                <w:color w:val="000000"/>
                <w:sz w:val="20"/>
              </w:rPr>
              <w:t>
2) Дене мүмкіндігі шектелген көрсетілетін қызметті алушыларға қызмет көрсету үшін жағдайлар көзделген, ғимараттарға кіреберістер пандустармен жабдықталған, күту үшін креслолар бар;</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қызметтерінің байланыс телефондары www. mvd. gov. kz интернет ресурсында, "Мемлекеттік қызметтер" бөілімінде көрсетілген. Мемлекеттік қызмет көрсету мәселелері бойынша бірыңғай байланыс-орталығы 1414, 8 800 080 7777;</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электрондық нысанда ЭЦҚ болған жағдайда портал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рұқсаттар беру, ұзарту және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фотоесептерін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0193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ПД КҚҚБ (б) бастығы _________________________</w:t>
      </w:r>
    </w:p>
    <w:p>
      <w:pPr>
        <w:spacing w:after="0"/>
        <w:ind w:left="0"/>
        <w:jc w:val="both"/>
      </w:pPr>
      <w:r>
        <w:rPr>
          <w:rFonts w:ascii="Times New Roman"/>
          <w:b w:val="false"/>
          <w:i w:val="false"/>
          <w:color w:val="000000"/>
          <w:sz w:val="28"/>
        </w:rPr>
        <w:t>
      Азамат (азаматтығы) __________________________</w:t>
      </w:r>
    </w:p>
    <w:p>
      <w:pPr>
        <w:spacing w:after="0"/>
        <w:ind w:left="0"/>
        <w:jc w:val="both"/>
      </w:pPr>
      <w:r>
        <w:rPr>
          <w:rFonts w:ascii="Times New Roman"/>
          <w:b w:val="false"/>
          <w:i w:val="false"/>
          <w:color w:val="000000"/>
          <w:sz w:val="28"/>
        </w:rPr>
        <w:t>
      Тегі, аты, әкесінің аты (болған жағдайда) 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Туған күні ___________________________________</w:t>
      </w:r>
    </w:p>
    <w:p>
      <w:pPr>
        <w:spacing w:after="0"/>
        <w:ind w:left="0"/>
        <w:jc w:val="both"/>
      </w:pPr>
      <w:r>
        <w:rPr>
          <w:rFonts w:ascii="Times New Roman"/>
          <w:b w:val="false"/>
          <w:i w:val="false"/>
          <w:color w:val="000000"/>
          <w:sz w:val="28"/>
        </w:rPr>
        <w:t>
      Туған жері 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сериясы мен № __________________</w:t>
      </w:r>
    </w:p>
    <w:p>
      <w:pPr>
        <w:spacing w:after="0"/>
        <w:ind w:left="0"/>
        <w:jc w:val="both"/>
      </w:pPr>
      <w:r>
        <w:rPr>
          <w:rFonts w:ascii="Times New Roman"/>
          <w:b w:val="false"/>
          <w:i w:val="false"/>
          <w:color w:val="000000"/>
          <w:sz w:val="28"/>
        </w:rPr>
        <w:t>
      _________________________________________________________________</w:t>
      </w:r>
    </w:p>
    <w:bookmarkStart w:name="z44" w:id="37"/>
    <w:p>
      <w:pPr>
        <w:spacing w:after="0"/>
        <w:ind w:left="0"/>
        <w:jc w:val="left"/>
      </w:pPr>
      <w:r>
        <w:rPr>
          <w:rFonts w:ascii="Times New Roman"/>
          <w:b/>
          <w:i w:val="false"/>
          <w:color w:val="000000"/>
        </w:rPr>
        <w:t xml:space="preserve"> Еңбекші көшіп келушіге рұқсатты беру (ұзарту) туралы өтініш</w:t>
      </w:r>
    </w:p>
    <w:bookmarkEnd w:id="37"/>
    <w:p>
      <w:pPr>
        <w:spacing w:after="0"/>
        <w:ind w:left="0"/>
        <w:jc w:val="both"/>
      </w:pPr>
      <w:r>
        <w:rPr>
          <w:rFonts w:ascii="Times New Roman"/>
          <w:b w:val="false"/>
          <w:i w:val="false"/>
          <w:color w:val="000000"/>
          <w:sz w:val="28"/>
        </w:rPr>
        <w:t>
      Сізден жұмыс беруші - жеке тұлғаларда үй шаруашылығында үй жұмыскері ретінде жұмыстар орындау (қызметтер көрсету) үшін еңбекші көшіп келушіге 1, 2, 3 ай мерзімге (керек емесінің астын сызыңыз) рұқсат беруіңізді/ұзартуыңызды (керек емесінің астын сызыңыз) сұраймын.</w:t>
      </w:r>
    </w:p>
    <w:p>
      <w:pPr>
        <w:spacing w:after="0"/>
        <w:ind w:left="0"/>
        <w:jc w:val="both"/>
      </w:pPr>
      <w:r>
        <w:rPr>
          <w:rFonts w:ascii="Times New Roman"/>
          <w:b w:val="false"/>
          <w:i w:val="false"/>
          <w:color w:val="000000"/>
          <w:sz w:val="28"/>
        </w:rPr>
        <w:t>
      Өзім туралы мынадай мәліметтерді хабарлаймын:</w:t>
      </w:r>
    </w:p>
    <w:bookmarkStart w:name="z45" w:id="38"/>
    <w:p>
      <w:pPr>
        <w:spacing w:after="0"/>
        <w:ind w:left="0"/>
        <w:jc w:val="both"/>
      </w:pPr>
      <w:r>
        <w:rPr>
          <w:rFonts w:ascii="Times New Roman"/>
          <w:b w:val="false"/>
          <w:i w:val="false"/>
          <w:color w:val="000000"/>
          <w:sz w:val="28"/>
        </w:rPr>
        <w:t xml:space="preserve">
      1. Тұрақты тұратын жерім ___________________________________________________ </w:t>
      </w:r>
    </w:p>
    <w:bookmarkEnd w:id="38"/>
    <w:p>
      <w:pPr>
        <w:spacing w:after="0"/>
        <w:ind w:left="0"/>
        <w:jc w:val="both"/>
      </w:pPr>
      <w:r>
        <w:rPr>
          <w:rFonts w:ascii="Times New Roman"/>
          <w:b w:val="false"/>
          <w:i w:val="false"/>
          <w:color w:val="000000"/>
          <w:sz w:val="28"/>
        </w:rPr>
        <w:t xml:space="preserve">
      (азаматтығы, тұрақты тұратын жерінің толық мекенжайы, ел, облыс, қала, аудан, кент, </w:t>
      </w:r>
    </w:p>
    <w:p>
      <w:pPr>
        <w:spacing w:after="0"/>
        <w:ind w:left="0"/>
        <w:jc w:val="both"/>
      </w:pPr>
      <w:r>
        <w:rPr>
          <w:rFonts w:ascii="Times New Roman"/>
          <w:b w:val="false"/>
          <w:i w:val="false"/>
          <w:color w:val="000000"/>
          <w:sz w:val="28"/>
        </w:rPr>
        <w:t>
      көше, үйдің нөмірі, телефон, оның ішінде ұялы телефон көрсетіледі).</w:t>
      </w:r>
    </w:p>
    <w:bookmarkStart w:name="z46" w:id="39"/>
    <w:p>
      <w:pPr>
        <w:spacing w:after="0"/>
        <w:ind w:left="0"/>
        <w:jc w:val="both"/>
      </w:pPr>
      <w:r>
        <w:rPr>
          <w:rFonts w:ascii="Times New Roman"/>
          <w:b w:val="false"/>
          <w:i w:val="false"/>
          <w:color w:val="000000"/>
          <w:sz w:val="28"/>
        </w:rPr>
        <w:t xml:space="preserve">
      2. Отбасы құрамы: _______________________________________________ </w:t>
      </w:r>
    </w:p>
    <w:bookmarkEnd w:id="39"/>
    <w:p>
      <w:pPr>
        <w:spacing w:after="0"/>
        <w:ind w:left="0"/>
        <w:jc w:val="both"/>
      </w:pPr>
      <w:r>
        <w:rPr>
          <w:rFonts w:ascii="Times New Roman"/>
          <w:b w:val="false"/>
          <w:i w:val="false"/>
          <w:color w:val="000000"/>
          <w:sz w:val="28"/>
        </w:rPr>
        <w:t xml:space="preserve">
      (отбасы жағдайы, жұбайының анықтамалық деректері/ және (Т.А.Ә (болса)., </w:t>
      </w:r>
    </w:p>
    <w:p>
      <w:pPr>
        <w:spacing w:after="0"/>
        <w:ind w:left="0"/>
        <w:jc w:val="both"/>
      </w:pPr>
      <w:r>
        <w:rPr>
          <w:rFonts w:ascii="Times New Roman"/>
          <w:b w:val="false"/>
          <w:i w:val="false"/>
          <w:color w:val="000000"/>
          <w:sz w:val="28"/>
        </w:rPr>
        <w:t>
      туған жылы), балалар саны, үй телефоны көрсетіледі).</w:t>
      </w:r>
    </w:p>
    <w:bookmarkStart w:name="z47" w:id="40"/>
    <w:p>
      <w:pPr>
        <w:spacing w:after="0"/>
        <w:ind w:left="0"/>
        <w:jc w:val="both"/>
      </w:pPr>
      <w:r>
        <w:rPr>
          <w:rFonts w:ascii="Times New Roman"/>
          <w:b w:val="false"/>
          <w:i w:val="false"/>
          <w:color w:val="000000"/>
          <w:sz w:val="28"/>
        </w:rPr>
        <w:t>
      3. Шетелдегі ықтимал байланыстары:</w:t>
      </w:r>
    </w:p>
    <w:bookmarkEnd w:id="4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(күтпеген мән-жайлар туындаған кезде байланысты ықтимал орнату үшін жақын </w:t>
      </w:r>
    </w:p>
    <w:p>
      <w:pPr>
        <w:spacing w:after="0"/>
        <w:ind w:left="0"/>
        <w:jc w:val="both"/>
      </w:pPr>
      <w:r>
        <w:rPr>
          <w:rFonts w:ascii="Times New Roman"/>
          <w:b w:val="false"/>
          <w:i w:val="false"/>
          <w:color w:val="000000"/>
          <w:sz w:val="28"/>
        </w:rPr>
        <w:t>
      туыстары, олардың байланыстары көрсетіледі).</w:t>
      </w:r>
    </w:p>
    <w:bookmarkStart w:name="z48" w:id="41"/>
    <w:p>
      <w:pPr>
        <w:spacing w:after="0"/>
        <w:ind w:left="0"/>
        <w:jc w:val="both"/>
      </w:pPr>
      <w:r>
        <w:rPr>
          <w:rFonts w:ascii="Times New Roman"/>
          <w:b w:val="false"/>
          <w:i w:val="false"/>
          <w:color w:val="000000"/>
          <w:sz w:val="28"/>
        </w:rPr>
        <w:t>
      4. Қазақстан Республикасындағы туыстары немесе таныстары</w:t>
      </w:r>
    </w:p>
    <w:bookmarkEnd w:id="41"/>
    <w:p>
      <w:pPr>
        <w:spacing w:after="0"/>
        <w:ind w:left="0"/>
        <w:jc w:val="both"/>
      </w:pPr>
      <w:r>
        <w:rPr>
          <w:rFonts w:ascii="Times New Roman"/>
          <w:b w:val="false"/>
          <w:i w:val="false"/>
          <w:color w:val="000000"/>
          <w:sz w:val="28"/>
        </w:rPr>
        <w:t xml:space="preserve">
      (туыстық дәрежесі, толық мекенжайы, байланыс телефоны, оның ішінде ұялы </w:t>
      </w:r>
    </w:p>
    <w:p>
      <w:pPr>
        <w:spacing w:after="0"/>
        <w:ind w:left="0"/>
        <w:jc w:val="both"/>
      </w:pPr>
      <w:r>
        <w:rPr>
          <w:rFonts w:ascii="Times New Roman"/>
          <w:b w:val="false"/>
          <w:i w:val="false"/>
          <w:color w:val="000000"/>
          <w:sz w:val="28"/>
        </w:rPr>
        <w:t>
      телефоны көрсетіледі).</w:t>
      </w:r>
    </w:p>
    <w:p>
      <w:pPr>
        <w:spacing w:after="0"/>
        <w:ind w:left="0"/>
        <w:jc w:val="both"/>
      </w:pPr>
      <w:r>
        <w:rPr>
          <w:rFonts w:ascii="Times New Roman"/>
          <w:b w:val="false"/>
          <w:i w:val="false"/>
          <w:color w:val="000000"/>
          <w:sz w:val="28"/>
        </w:rPr>
        <w:t>
      _________________________________________________________________</w:t>
      </w:r>
    </w:p>
    <w:bookmarkStart w:name="z49" w:id="42"/>
    <w:p>
      <w:pPr>
        <w:spacing w:after="0"/>
        <w:ind w:left="0"/>
        <w:jc w:val="both"/>
      </w:pPr>
      <w:r>
        <w:rPr>
          <w:rFonts w:ascii="Times New Roman"/>
          <w:b w:val="false"/>
          <w:i w:val="false"/>
          <w:color w:val="000000"/>
          <w:sz w:val="28"/>
        </w:rPr>
        <w:t>
      5. Қазақстан Республикасында уақытша тұратын мекенжайы ______________</w:t>
      </w:r>
    </w:p>
    <w:bookmarkEnd w:id="42"/>
    <w:p>
      <w:pPr>
        <w:spacing w:after="0"/>
        <w:ind w:left="0"/>
        <w:jc w:val="both"/>
      </w:pPr>
      <w:r>
        <w:rPr>
          <w:rFonts w:ascii="Times New Roman"/>
          <w:b w:val="false"/>
          <w:i w:val="false"/>
          <w:color w:val="000000"/>
          <w:sz w:val="28"/>
        </w:rPr>
        <w:t>
      ___________________________________________________________________</w:t>
      </w:r>
    </w:p>
    <w:bookmarkStart w:name="z50" w:id="43"/>
    <w:p>
      <w:pPr>
        <w:spacing w:after="0"/>
        <w:ind w:left="0"/>
        <w:jc w:val="both"/>
      </w:pPr>
      <w:r>
        <w:rPr>
          <w:rFonts w:ascii="Times New Roman"/>
          <w:b w:val="false"/>
          <w:i w:val="false"/>
          <w:color w:val="000000"/>
          <w:sz w:val="28"/>
        </w:rPr>
        <w:t xml:space="preserve">
      6. Жұмыс берушінінің тегі, аты, әкесінің аты (болған жағдайда), </w:t>
      </w:r>
    </w:p>
    <w:bookmarkEnd w:id="43"/>
    <w:p>
      <w:pPr>
        <w:spacing w:after="0"/>
        <w:ind w:left="0"/>
        <w:jc w:val="both"/>
      </w:pPr>
      <w:r>
        <w:rPr>
          <w:rFonts w:ascii="Times New Roman"/>
          <w:b w:val="false"/>
          <w:i w:val="false"/>
          <w:color w:val="000000"/>
          <w:sz w:val="28"/>
        </w:rPr>
        <w:t xml:space="preserve">
      туған жылы ______________________________________________________________ </w:t>
      </w:r>
    </w:p>
    <w:bookmarkStart w:name="z51" w:id="44"/>
    <w:p>
      <w:pPr>
        <w:spacing w:after="0"/>
        <w:ind w:left="0"/>
        <w:jc w:val="both"/>
      </w:pPr>
      <w:r>
        <w:rPr>
          <w:rFonts w:ascii="Times New Roman"/>
          <w:b w:val="false"/>
          <w:i w:val="false"/>
          <w:color w:val="000000"/>
          <w:sz w:val="28"/>
        </w:rPr>
        <w:t>
      7. Жұмыс берушінің мекенжайы ______________________________________</w:t>
      </w:r>
    </w:p>
    <w:bookmarkEnd w:id="4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орны, қала, аудан, көше, үй, пәтер, телефоны, оның ішінде ұялы телефоны)</w:t>
      </w:r>
    </w:p>
    <w:p>
      <w:pPr>
        <w:spacing w:after="0"/>
        <w:ind w:left="0"/>
        <w:jc w:val="both"/>
      </w:pPr>
      <w:r>
        <w:rPr>
          <w:rFonts w:ascii="Times New Roman"/>
          <w:b w:val="false"/>
          <w:i w:val="false"/>
          <w:color w:val="000000"/>
          <w:sz w:val="28"/>
        </w:rPr>
        <w:t>
      Ескерту: 6 және 7-тармақтар ұзартқан кезде толтырылады.</w:t>
      </w:r>
    </w:p>
    <w:p>
      <w:pPr>
        <w:spacing w:after="0"/>
        <w:ind w:left="0"/>
        <w:jc w:val="both"/>
      </w:pPr>
      <w:r>
        <w:rPr>
          <w:rFonts w:ascii="Times New Roman"/>
          <w:b w:val="false"/>
          <w:i w:val="false"/>
          <w:color w:val="000000"/>
          <w:sz w:val="28"/>
        </w:rPr>
        <w:t>
      Қазақстан Республикасының көші-қон және салық заңнамасын бұзғаны үшін жауапкершілік туралы ескертілдім.</w:t>
      </w:r>
    </w:p>
    <w:p>
      <w:pPr>
        <w:spacing w:after="0"/>
        <w:ind w:left="0"/>
        <w:jc w:val="both"/>
      </w:pPr>
      <w:r>
        <w:rPr>
          <w:rFonts w:ascii="Times New Roman"/>
          <w:b w:val="false"/>
          <w:i w:val="false"/>
          <w:color w:val="000000"/>
          <w:sz w:val="28"/>
        </w:rPr>
        <w:t>
      Т.А.Ә. (болса)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рұқсаттар беру, ұзарту және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фотоесептерін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5"/>
    <w:p>
      <w:pPr>
        <w:spacing w:after="0"/>
        <w:ind w:left="0"/>
        <w:jc w:val="left"/>
      </w:pPr>
      <w:r>
        <w:rPr>
          <w:rFonts w:ascii="Times New Roman"/>
          <w:b/>
          <w:i w:val="false"/>
          <w:color w:val="000000"/>
        </w:rPr>
        <w:t xml:space="preserve"> Құжаттарды қабылдаудан бас тарту туралы қолхат</w:t>
      </w:r>
    </w:p>
    <w:bookmarkEnd w:id="4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"Шетелдіктер мен азаматтығы жоқ адамдарға Қазақстан Республикасында тұрақты тұруға рұқсат беру" мемлекеттік көрсетілетін қызметті көрсетуге құжаттарды қабылдаудан бас тартады, себебі сіз мемлекеттік көрсетілетін қызмет стандартында көзделген тізбеге сәйкес құжаттардың толық емес пакетін ұсындыңыз, атап айтқанда:</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тараптарға бір-біреуден 2 данада жасалды.</w:t>
      </w:r>
    </w:p>
    <w:p>
      <w:pPr>
        <w:spacing w:after="0"/>
        <w:ind w:left="0"/>
        <w:jc w:val="both"/>
      </w:pPr>
      <w:r>
        <w:rPr>
          <w:rFonts w:ascii="Times New Roman"/>
          <w:b w:val="false"/>
          <w:i w:val="false"/>
          <w:color w:val="000000"/>
          <w:sz w:val="28"/>
        </w:rPr>
        <w:t>
      Көрсетілетін қызметті берушінің Т.А.Ә. (болса) _______ (қолы)</w:t>
      </w:r>
    </w:p>
    <w:p>
      <w:pPr>
        <w:spacing w:after="0"/>
        <w:ind w:left="0"/>
        <w:jc w:val="both"/>
      </w:pPr>
      <w:r>
        <w:rPr>
          <w:rFonts w:ascii="Times New Roman"/>
          <w:b w:val="false"/>
          <w:i w:val="false"/>
          <w:color w:val="000000"/>
          <w:sz w:val="28"/>
        </w:rPr>
        <w:t>
      Орындаушы: Т.А.Ә. (болса)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 көрсетілетін қызметті алушының Т.А.Ә. (болса) /қолы</w:t>
      </w:r>
    </w:p>
    <w:p>
      <w:pPr>
        <w:spacing w:after="0"/>
        <w:ind w:left="0"/>
        <w:jc w:val="both"/>
      </w:pPr>
      <w:r>
        <w:rPr>
          <w:rFonts w:ascii="Times New Roman"/>
          <w:b w:val="false"/>
          <w:i w:val="false"/>
          <w:color w:val="000000"/>
          <w:sz w:val="28"/>
        </w:rPr>
        <w:t>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рұқсаттар беру, ұзарту және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фотоесептерін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6"/>
    <w:p>
      <w:pPr>
        <w:spacing w:after="0"/>
        <w:ind w:left="0"/>
        <w:jc w:val="left"/>
      </w:pPr>
      <w:r>
        <w:rPr>
          <w:rFonts w:ascii="Times New Roman"/>
          <w:b/>
          <w:i w:val="false"/>
          <w:color w:val="000000"/>
        </w:rPr>
        <w:t xml:space="preserve"> Жеке тұлғаларда еңбек қызметін жүзеге асыруға рұқсатты беруден бас тарту туралы ХАБАРЛАМА</w:t>
      </w:r>
    </w:p>
    <w:bookmarkEnd w:id="46"/>
    <w:p>
      <w:pPr>
        <w:spacing w:after="0"/>
        <w:ind w:left="0"/>
        <w:jc w:val="both"/>
      </w:pPr>
      <w:r>
        <w:rPr>
          <w:rFonts w:ascii="Times New Roman"/>
          <w:b w:val="false"/>
          <w:i w:val="false"/>
          <w:color w:val="000000"/>
          <w:sz w:val="28"/>
        </w:rPr>
        <w:t>
      Т.А.Ә: &lt;шетел азаматынын тегі, аты, әкесінің аты латын әрпімен&gt;</w:t>
      </w:r>
    </w:p>
    <w:p>
      <w:pPr>
        <w:spacing w:after="0"/>
        <w:ind w:left="0"/>
        <w:jc w:val="both"/>
      </w:pPr>
      <w:r>
        <w:rPr>
          <w:rFonts w:ascii="Times New Roman"/>
          <w:b w:val="false"/>
          <w:i w:val="false"/>
          <w:color w:val="000000"/>
          <w:sz w:val="28"/>
        </w:rPr>
        <w:t>
      Паспорт №: &lt;шетел азаматынын паспортының сериясы және нөмірі &gt;</w:t>
      </w:r>
    </w:p>
    <w:p>
      <w:pPr>
        <w:spacing w:after="0"/>
        <w:ind w:left="0"/>
        <w:jc w:val="both"/>
      </w:pPr>
      <w:r>
        <w:rPr>
          <w:rFonts w:ascii="Times New Roman"/>
          <w:b w:val="false"/>
          <w:i w:val="false"/>
          <w:color w:val="000000"/>
          <w:sz w:val="28"/>
        </w:rPr>
        <w:t>
      Азаматтығы: &lt; шетел азаматынын азаматтығы&gt;</w:t>
      </w:r>
    </w:p>
    <w:p>
      <w:pPr>
        <w:spacing w:after="0"/>
        <w:ind w:left="0"/>
        <w:jc w:val="both"/>
      </w:pPr>
      <w:r>
        <w:rPr>
          <w:rFonts w:ascii="Times New Roman"/>
          <w:b w:val="false"/>
          <w:i w:val="false"/>
          <w:color w:val="000000"/>
          <w:sz w:val="28"/>
        </w:rPr>
        <w:t>
      ЖЕКЕ ТҰЛҒАЛАРДА ЕҢБЕК ҚЫЗМЕТІН ЖҮЗЕГЕ АСЫРУҒА РҰҚСАТТЫ БЕРУДЕН БАС ТАРТЫЛДЫ</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19-1-бабының 2-тармағына сәйкес)</w:t>
      </w:r>
    </w:p>
    <w:p>
      <w:pPr>
        <w:spacing w:after="0"/>
        <w:ind w:left="0"/>
        <w:jc w:val="both"/>
      </w:pPr>
      <w:r>
        <w:rPr>
          <w:rFonts w:ascii="Times New Roman"/>
          <w:b w:val="false"/>
          <w:i w:val="false"/>
          <w:color w:val="000000"/>
          <w:sz w:val="28"/>
        </w:rPr>
        <w:t>
      &lt;СЕБЕБІ&gt;</w:t>
      </w:r>
    </w:p>
    <w:p>
      <w:pPr>
        <w:spacing w:after="0"/>
        <w:ind w:left="0"/>
        <w:jc w:val="both"/>
      </w:pPr>
      <w:r>
        <w:rPr>
          <w:rFonts w:ascii="Times New Roman"/>
          <w:b w:val="false"/>
          <w:i w:val="false"/>
          <w:color w:val="000000"/>
          <w:sz w:val="28"/>
        </w:rPr>
        <w:t>
      КӨШІ-ҚОН ҚЫЗМЕТІНІҢ ЖАУАПТЫ ҚЫЗМЕТКЕРІ</w:t>
      </w:r>
    </w:p>
    <w:p>
      <w:pPr>
        <w:spacing w:after="0"/>
        <w:ind w:left="0"/>
        <w:jc w:val="both"/>
      </w:pPr>
      <w:r>
        <w:rPr>
          <w:rFonts w:ascii="Times New Roman"/>
          <w:b w:val="false"/>
          <w:i w:val="false"/>
          <w:color w:val="000000"/>
          <w:sz w:val="28"/>
        </w:rPr>
        <w:t>
      &lt;лауазымы&gt;, &lt;Т.А.Ә.&gt;</w:t>
      </w:r>
    </w:p>
    <w:p>
      <w:pPr>
        <w:spacing w:after="0"/>
        <w:ind w:left="0"/>
        <w:jc w:val="both"/>
      </w:pPr>
      <w:r>
        <w:rPr>
          <w:rFonts w:ascii="Times New Roman"/>
          <w:b w:val="false"/>
          <w:i w:val="false"/>
          <w:color w:val="000000"/>
          <w:sz w:val="28"/>
        </w:rPr>
        <w:t>
      КҮНІ: &lt;берген күні&gt;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55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рұқсаттар беру, ұзарту және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фотоесептерін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7"/>
    <w:p>
      <w:pPr>
        <w:spacing w:after="0"/>
        <w:ind w:left="0"/>
        <w:jc w:val="left"/>
      </w:pPr>
      <w:r>
        <w:rPr>
          <w:rFonts w:ascii="Times New Roman"/>
          <w:b/>
          <w:i w:val="false"/>
          <w:color w:val="000000"/>
        </w:rPr>
        <w:t xml:space="preserve"> Шетелдіктің жеке тұлғада еңбек қызметін жүзеге асыруға № &lt;Рұқсаттың нөмірі&gt; РҰҚСАТ</w:t>
      </w:r>
    </w:p>
    <w:bookmarkEnd w:id="47"/>
    <w:p>
      <w:pPr>
        <w:spacing w:after="0"/>
        <w:ind w:left="0"/>
        <w:jc w:val="both"/>
      </w:pPr>
      <w:r>
        <w:rPr>
          <w:rFonts w:ascii="Times New Roman"/>
          <w:b w:val="false"/>
          <w:i w:val="false"/>
          <w:color w:val="000000"/>
          <w:sz w:val="28"/>
        </w:rPr>
        <w:t>
      Т.А.Ә: &lt;шетелдіктің латынша тегі, аты, әкесінің аты&gt;</w:t>
      </w:r>
    </w:p>
    <w:p>
      <w:pPr>
        <w:spacing w:after="0"/>
        <w:ind w:left="0"/>
        <w:jc w:val="both"/>
      </w:pPr>
      <w:r>
        <w:rPr>
          <w:rFonts w:ascii="Times New Roman"/>
          <w:b w:val="false"/>
          <w:i w:val="false"/>
          <w:color w:val="000000"/>
          <w:sz w:val="28"/>
        </w:rPr>
        <w:t>
      Паспорт №: &lt;шетелдіктің паспорт сериясы және нөмірі&gt;</w:t>
      </w:r>
    </w:p>
    <w:p>
      <w:pPr>
        <w:spacing w:after="0"/>
        <w:ind w:left="0"/>
        <w:jc w:val="both"/>
      </w:pPr>
      <w:r>
        <w:rPr>
          <w:rFonts w:ascii="Times New Roman"/>
          <w:b w:val="false"/>
          <w:i w:val="false"/>
          <w:color w:val="000000"/>
          <w:sz w:val="28"/>
        </w:rPr>
        <w:t>
      Азаматтығы: &lt;шетелдіктің азаматтығы&gt;</w:t>
      </w:r>
    </w:p>
    <w:p>
      <w:pPr>
        <w:spacing w:after="0"/>
        <w:ind w:left="0"/>
        <w:jc w:val="left"/>
      </w:pPr>
      <w:r>
        <w:rPr>
          <w:rFonts w:ascii="Times New Roman"/>
          <w:b/>
          <w:i w:val="false"/>
          <w:color w:val="000000"/>
        </w:rPr>
        <w:t xml:space="preserve"> ЖЕКЕ ТҰЛҒАДА ЕҢБЕК ҚЫЗМЕТІН  ЖҮЗЕГЕ АСЫРУҒА РҰҚСАТ ЕТІЛЕДІ  &lt;басталған күні&gt; &lt;аяқталған күні&gt; аралығында  &lt;ұзартылған&gt;</w:t>
      </w:r>
    </w:p>
    <w:p>
      <w:pPr>
        <w:spacing w:after="0"/>
        <w:ind w:left="0"/>
        <w:jc w:val="both"/>
      </w:pPr>
      <w:r>
        <w:rPr>
          <w:rFonts w:ascii="Times New Roman"/>
          <w:b w:val="false"/>
          <w:i w:val="false"/>
          <w:color w:val="000000"/>
          <w:sz w:val="28"/>
        </w:rPr>
        <w:t>
      Жауапты қызметкер</w:t>
      </w:r>
    </w:p>
    <w:p>
      <w:pPr>
        <w:spacing w:after="0"/>
        <w:ind w:left="0"/>
        <w:jc w:val="both"/>
      </w:pPr>
      <w:r>
        <w:rPr>
          <w:rFonts w:ascii="Times New Roman"/>
          <w:b w:val="false"/>
          <w:i w:val="false"/>
          <w:color w:val="000000"/>
          <w:sz w:val="28"/>
        </w:rPr>
        <w:t>
      &lt;Рұқсатты ресімдеу күні&gt;</w:t>
      </w:r>
    </w:p>
    <w:p>
      <w:pPr>
        <w:spacing w:after="0"/>
        <w:ind w:left="0"/>
        <w:jc w:val="both"/>
      </w:pPr>
      <w:r>
        <w:rPr>
          <w:rFonts w:ascii="Times New Roman"/>
          <w:b w:val="false"/>
          <w:i w:val="false"/>
          <w:color w:val="000000"/>
          <w:sz w:val="28"/>
        </w:rPr>
        <w:t>
      Т.А.Ә. (болған жағдайда) &lt;Жауапты қызметкердің Т.А.Ә&gt;</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&lt;Рұқсатты бергені күні&gt;</w:t>
      </w:r>
    </w:p>
    <w:p>
      <w:pPr>
        <w:spacing w:after="0"/>
        <w:ind w:left="0"/>
        <w:jc w:val="both"/>
      </w:pPr>
      <w:r>
        <w:rPr>
          <w:rFonts w:ascii="Times New Roman"/>
          <w:b w:val="false"/>
          <w:i w:val="false"/>
          <w:color w:val="000000"/>
          <w:sz w:val="28"/>
        </w:rPr>
        <w:t>
      Т.А.Ә. (болған жағдайда) &lt;Жауапты қызметкердің Т.А.Ә&gt;</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&lt;лауазымы&gt; М.О.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 xml:space="preserve">рұқсаттар беру, ұзарту және </w:t>
            </w:r>
            <w:r>
              <w:br/>
            </w:r>
            <w:r>
              <w:rPr>
                <w:rFonts w:ascii="Times New Roman"/>
                <w:b w:val="false"/>
                <w:i w:val="false"/>
                <w:color w:val="000000"/>
                <w:sz w:val="20"/>
              </w:rPr>
              <w:t xml:space="preserve">қайтарып алу, сондай-ақ </w:t>
            </w:r>
            <w:r>
              <w:br/>
            </w:r>
            <w:r>
              <w:rPr>
                <w:rFonts w:ascii="Times New Roman"/>
                <w:b w:val="false"/>
                <w:i w:val="false"/>
                <w:color w:val="000000"/>
                <w:sz w:val="20"/>
              </w:rPr>
              <w:t xml:space="preserve">еңбекші көшіп келушілерді </w:t>
            </w:r>
            <w:r>
              <w:br/>
            </w:r>
            <w:r>
              <w:rPr>
                <w:rFonts w:ascii="Times New Roman"/>
                <w:b w:val="false"/>
                <w:i w:val="false"/>
                <w:color w:val="000000"/>
                <w:sz w:val="20"/>
              </w:rPr>
              <w:t xml:space="preserve">дакто-, фотоесептерін </w:t>
            </w:r>
            <w:r>
              <w:br/>
            </w:r>
            <w:r>
              <w:rPr>
                <w:rFonts w:ascii="Times New Roman"/>
                <w:b w:val="false"/>
                <w:i w:val="false"/>
                <w:color w:val="000000"/>
                <w:sz w:val="20"/>
              </w:rPr>
              <w:t xml:space="preserve">қалыптастыру және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Анықтама ұлттық паспортты берген кезде жарамды</w:t>
      </w:r>
    </w:p>
    <w:bookmarkStart w:name="z59" w:id="48"/>
    <w:p>
      <w:pPr>
        <w:spacing w:after="0"/>
        <w:ind w:left="0"/>
        <w:jc w:val="left"/>
      </w:pPr>
      <w:r>
        <w:rPr>
          <w:rFonts w:ascii="Times New Roman"/>
          <w:b/>
          <w:i w:val="false"/>
          <w:color w:val="000000"/>
        </w:rPr>
        <w:t xml:space="preserve"> Дактилоскопиялаудан өткені және суретке түскені туралы АНЫҚТАМА</w:t>
      </w:r>
    </w:p>
    <w:bookmarkEnd w:id="48"/>
    <w:p>
      <w:pPr>
        <w:spacing w:after="0"/>
        <w:ind w:left="0"/>
        <w:jc w:val="both"/>
      </w:pPr>
      <w:r>
        <w:rPr>
          <w:rFonts w:ascii="Times New Roman"/>
          <w:b w:val="false"/>
          <w:i w:val="false"/>
          <w:color w:val="000000"/>
          <w:sz w:val="28"/>
        </w:rPr>
        <w:t xml:space="preserve">
      ____________________________________________________________ берілді. </w:t>
      </w:r>
    </w:p>
    <w:p>
      <w:pPr>
        <w:spacing w:after="0"/>
        <w:ind w:left="0"/>
        <w:jc w:val="both"/>
      </w:pPr>
      <w:r>
        <w:rPr>
          <w:rFonts w:ascii="Times New Roman"/>
          <w:b w:val="false"/>
          <w:i w:val="false"/>
          <w:color w:val="000000"/>
          <w:sz w:val="28"/>
        </w:rPr>
        <w:t xml:space="preserve">
      (Т.А.Ә. (болған жағдайда), туған күні) </w:t>
      </w:r>
    </w:p>
    <w:p>
      <w:pPr>
        <w:spacing w:after="0"/>
        <w:ind w:left="0"/>
        <w:jc w:val="both"/>
      </w:pPr>
      <w:r>
        <w:rPr>
          <w:rFonts w:ascii="Times New Roman"/>
          <w:b w:val="false"/>
          <w:i w:val="false"/>
          <w:color w:val="000000"/>
          <w:sz w:val="28"/>
        </w:rPr>
        <w:t xml:space="preserve">
      Азаматтығы __________________________ Жынысы ______________________ </w:t>
      </w:r>
    </w:p>
    <w:p>
      <w:pPr>
        <w:spacing w:after="0"/>
        <w:ind w:left="0"/>
        <w:jc w:val="both"/>
      </w:pPr>
      <w:r>
        <w:rPr>
          <w:rFonts w:ascii="Times New Roman"/>
          <w:b w:val="false"/>
          <w:i w:val="false"/>
          <w:color w:val="000000"/>
          <w:sz w:val="28"/>
        </w:rPr>
        <w:t xml:space="preserve">
      Уақытша тұратын жері бойынша мәліметтер_____________________________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Дактилоскопиялауды жүргізген ________________________________________ </w:t>
      </w:r>
    </w:p>
    <w:p>
      <w:pPr>
        <w:spacing w:after="0"/>
        <w:ind w:left="0"/>
        <w:jc w:val="both"/>
      </w:pPr>
      <w:r>
        <w:rPr>
          <w:rFonts w:ascii="Times New Roman"/>
          <w:b w:val="false"/>
          <w:i w:val="false"/>
          <w:color w:val="000000"/>
          <w:sz w:val="28"/>
        </w:rPr>
        <w:t xml:space="preserve">
      (қызметкердің лауазымы, атағы, Т.А.Ә. (болған жағдайда) </w:t>
      </w:r>
    </w:p>
    <w:p>
      <w:pPr>
        <w:spacing w:after="0"/>
        <w:ind w:left="0"/>
        <w:jc w:val="both"/>
      </w:pPr>
      <w:r>
        <w:rPr>
          <w:rFonts w:ascii="Times New Roman"/>
          <w:b w:val="false"/>
          <w:i w:val="false"/>
          <w:color w:val="000000"/>
          <w:sz w:val="28"/>
        </w:rPr>
        <w:t>
      ______________________________ _________</w:t>
      </w:r>
    </w:p>
    <w:p>
      <w:pPr>
        <w:spacing w:after="0"/>
        <w:ind w:left="0"/>
        <w:jc w:val="both"/>
      </w:pPr>
      <w:r>
        <w:rPr>
          <w:rFonts w:ascii="Times New Roman"/>
          <w:b w:val="false"/>
          <w:i w:val="false"/>
          <w:color w:val="000000"/>
          <w:sz w:val="28"/>
        </w:rPr>
        <w:t>
      (дактилоскопия жүргізілген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31 наурыздағы</w:t>
            </w:r>
            <w:r>
              <w:br/>
            </w:r>
            <w:r>
              <w:rPr>
                <w:rFonts w:ascii="Times New Roman"/>
                <w:b w:val="false"/>
                <w:i w:val="false"/>
                <w:color w:val="000000"/>
                <w:sz w:val="20"/>
              </w:rPr>
              <w:t xml:space="preserve">№ 273 Бұйрығына </w:t>
            </w:r>
            <w:r>
              <w:br/>
            </w:r>
            <w:r>
              <w:rPr>
                <w:rFonts w:ascii="Times New Roman"/>
                <w:b w:val="false"/>
                <w:i w:val="false"/>
                <w:color w:val="000000"/>
                <w:sz w:val="20"/>
              </w:rPr>
              <w:t>2-қосымша</w:t>
            </w:r>
          </w:p>
        </w:tc>
      </w:tr>
    </w:tbl>
    <w:bookmarkStart w:name="z61" w:id="49"/>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49"/>
    <w:bookmarkStart w:name="z62" w:id="50"/>
    <w:p>
      <w:pPr>
        <w:spacing w:after="0"/>
        <w:ind w:left="0"/>
        <w:jc w:val="both"/>
      </w:pPr>
      <w:r>
        <w:rPr>
          <w:rFonts w:ascii="Times New Roman"/>
          <w:b w:val="false"/>
          <w:i w:val="false"/>
          <w:color w:val="000000"/>
          <w:sz w:val="28"/>
        </w:rPr>
        <w:t xml:space="preserve">
      1. "Еңбекші көшіп келушіге рұқсаттар беру және ұзарту" мемлекеттік көрсетілетін қызмет стандартын бекіту туралы" Қазақстан Республикасы Ішкі істер министрінің 2018 жылғы 25 желтоқсандағы № 938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18042 болып тіркелген, 2019 жылғы 14 қаңтарда Қазақстан Республикасының Нормативтік құқықтық актілерді эталондық бақылау банкінде жарияланған);</w:t>
      </w:r>
    </w:p>
    <w:bookmarkEnd w:id="50"/>
    <w:bookmarkStart w:name="z63" w:id="51"/>
    <w:p>
      <w:pPr>
        <w:spacing w:after="0"/>
        <w:ind w:left="0"/>
        <w:jc w:val="both"/>
      </w:pPr>
      <w:r>
        <w:rPr>
          <w:rFonts w:ascii="Times New Roman"/>
          <w:b w:val="false"/>
          <w:i w:val="false"/>
          <w:color w:val="000000"/>
          <w:sz w:val="28"/>
        </w:rPr>
        <w:t xml:space="preserve">
      2. "Еңбекші көшіп келушіге рұқсаттар беру және оны ұзарту" мемлекеттік көрсетілетін қызмет регламентін бекіту туралы" Қазақстан Республикасы Ішкі істер министрінің 2019 жылғы 11 маусымдағы № 532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18835 болып тіркелген, 2019 жылғы 25 маусымда Қазақстан Республикасының Нормативтік құқықтық актілерді эталондық бақылау банкінде жарияланған).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