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42e4" w14:textId="4dd4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және 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31 наурыздағы № 275 бұйрығы. Қазақстан Республикасының Әділет министрлігінде 2020 жылғы 31 наурызда № 20219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"Казахстанская правда" газетінде 2016 жылғы 18 ақпандағы № 32 (28158)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9-бабының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оларға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енгізілуде.</w:t>
      </w:r>
    </w:p>
    <w:bookmarkEnd w:id="4"/>
    <w:bookmarkStart w:name="z7" w:id="5"/>
    <w:p>
      <w:pPr>
        <w:spacing w:after="0"/>
        <w:ind w:left="0"/>
        <w:jc w:val="both"/>
      </w:pPr>
      <w:r>
        <w:rPr>
          <w:rFonts w:ascii="Times New Roman"/>
          <w:b w:val="false"/>
          <w:i w:val="false"/>
          <w:color w:val="000000"/>
          <w:sz w:val="28"/>
        </w:rPr>
        <w:t xml:space="preserve">
      3. "Қазақстан Республикасында уақытша болатын шетелдіктер мен азаматтығы жоқ адамдарды тіркеу" мемлекеттік көрсетілетін қызмет стандартын бекіту туралы" Қазақстан Республикасы Ішкі істер министрінің 2015 жылғы 6 сәуірдегі № 303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11106 болып тіркелген) күші жойылды деп танылсын.</w:t>
      </w:r>
    </w:p>
    <w:bookmarkEnd w:id="5"/>
    <w:bookmarkStart w:name="z8" w:id="6"/>
    <w:p>
      <w:pPr>
        <w:spacing w:after="0"/>
        <w:ind w:left="0"/>
        <w:jc w:val="both"/>
      </w:pPr>
      <w:r>
        <w:rPr>
          <w:rFonts w:ascii="Times New Roman"/>
          <w:b w:val="false"/>
          <w:i w:val="false"/>
          <w:color w:val="000000"/>
          <w:sz w:val="28"/>
        </w:rPr>
        <w:t>
      4. Қазақстан Республикасы Ішкі істер министрлігі Көші-қон қызметі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0"/>
    <w:bookmarkStart w:name="z13"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4" w:id="12"/>
    <w:p>
      <w:pPr>
        <w:spacing w:after="0"/>
        <w:ind w:left="0"/>
        <w:jc w:val="both"/>
      </w:pPr>
      <w:r>
        <w:rPr>
          <w:rFonts w:ascii="Times New Roman"/>
          <w:b w:val="false"/>
          <w:i w:val="false"/>
          <w:color w:val="000000"/>
          <w:sz w:val="28"/>
        </w:rPr>
        <w:t>
      Қазақстан Республикасы</w:t>
      </w:r>
    </w:p>
    <w:bookmarkEnd w:id="12"/>
    <w:bookmarkStart w:name="z15" w:id="13"/>
    <w:p>
      <w:pPr>
        <w:spacing w:after="0"/>
        <w:ind w:left="0"/>
        <w:jc w:val="both"/>
      </w:pPr>
      <w:r>
        <w:rPr>
          <w:rFonts w:ascii="Times New Roman"/>
          <w:b w:val="false"/>
          <w:i w:val="false"/>
          <w:color w:val="000000"/>
          <w:sz w:val="28"/>
        </w:rPr>
        <w:t>
      Цифрлық даму, инновациялар және</w:t>
      </w:r>
    </w:p>
    <w:bookmarkEnd w:id="13"/>
    <w:bookmarkStart w:name="z16" w:id="14"/>
    <w:p>
      <w:pPr>
        <w:spacing w:after="0"/>
        <w:ind w:left="0"/>
        <w:jc w:val="both"/>
      </w:pPr>
      <w:r>
        <w:rPr>
          <w:rFonts w:ascii="Times New Roman"/>
          <w:b w:val="false"/>
          <w:i w:val="false"/>
          <w:color w:val="000000"/>
          <w:sz w:val="28"/>
        </w:rPr>
        <w:t xml:space="preserve">
      аэроғарыш өнеркәсібі министрлігі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наурызы № 275</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992 бұйрығымен бекітілген</w:t>
            </w:r>
          </w:p>
        </w:tc>
      </w:tr>
    </w:tbl>
    <w:bookmarkStart w:name="z19" w:id="15"/>
    <w:p>
      <w:pPr>
        <w:spacing w:after="0"/>
        <w:ind w:left="0"/>
        <w:jc w:val="left"/>
      </w:pPr>
      <w:r>
        <w:rPr>
          <w:rFonts w:ascii="Times New Roman"/>
          <w:b/>
          <w:i w:val="false"/>
          <w:color w:val="000000"/>
        </w:rPr>
        <w:t xml:space="preserve"> Шетелдіктерге және азаматтығы жоқ адамдарға Қазақстан Республикасында уақытша және тұрақты тұруға рұқсаттар беру қағидалары</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xml:space="preserve">
      1. Осы Шетелдіктерге және азаматтығы жоқ адамдарға Қазақстан Республикасында уақытша және тұрақты тұруға рұқсаттар беру қағидалары (бұдан әрі - Қағидалар)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Шетелдіктерге және азаматтығы жоқ адамдарға Қазақстан Республикасында уақытша және тұрақты тұруға рұқсаттар беру және оны жою тәртібін айқындайды.</w:t>
      </w:r>
    </w:p>
    <w:bookmarkEnd w:id="17"/>
    <w:bookmarkStart w:name="z22" w:id="18"/>
    <w:p>
      <w:pPr>
        <w:spacing w:after="0"/>
        <w:ind w:left="0"/>
        <w:jc w:val="both"/>
      </w:pPr>
      <w:r>
        <w:rPr>
          <w:rFonts w:ascii="Times New Roman"/>
          <w:b w:val="false"/>
          <w:i w:val="false"/>
          <w:color w:val="000000"/>
          <w:sz w:val="28"/>
        </w:rPr>
        <w:t>
      2. Осы Қағидаларда мынадай ұғымдар пайдаланылады:</w:t>
      </w:r>
    </w:p>
    <w:bookmarkEnd w:id="18"/>
    <w:bookmarkStart w:name="z23" w:id="19"/>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өзге мемлекеттiң азаматтығына тиесілігінің дәлелдемелерi жоқ адам;</w:t>
      </w:r>
    </w:p>
    <w:bookmarkEnd w:id="19"/>
    <w:bookmarkStart w:name="z24" w:id="20"/>
    <w:p>
      <w:pPr>
        <w:spacing w:after="0"/>
        <w:ind w:left="0"/>
        <w:jc w:val="both"/>
      </w:pPr>
      <w:r>
        <w:rPr>
          <w:rFonts w:ascii="Times New Roman"/>
          <w:b w:val="false"/>
          <w:i w:val="false"/>
          <w:color w:val="000000"/>
          <w:sz w:val="28"/>
        </w:rPr>
        <w:t>
      2)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p>
    <w:bookmarkEnd w:id="20"/>
    <w:bookmarkStart w:name="z25" w:id="21"/>
    <w:p>
      <w:pPr>
        <w:spacing w:after="0"/>
        <w:ind w:left="0"/>
        <w:jc w:val="both"/>
      </w:pPr>
      <w:r>
        <w:rPr>
          <w:rFonts w:ascii="Times New Roman"/>
          <w:b w:val="false"/>
          <w:i w:val="false"/>
          <w:color w:val="000000"/>
          <w:sz w:val="28"/>
        </w:rPr>
        <w:t>
      3) жақын туыстары - ата-аналары, балалары, асырап алушылар, асырап алынғандар, ата-анасы бiр және ата-анасы бөлек әкесi немесе анасы ортақ ағалы-iнiлiлер мен апалы-сiңлiлер, атасы, әжесi, немерелерi;</w:t>
      </w:r>
    </w:p>
    <w:bookmarkEnd w:id="21"/>
    <w:bookmarkStart w:name="z26" w:id="22"/>
    <w:p>
      <w:pPr>
        <w:spacing w:after="0"/>
        <w:ind w:left="0"/>
        <w:jc w:val="both"/>
      </w:pPr>
      <w:r>
        <w:rPr>
          <w:rFonts w:ascii="Times New Roman"/>
          <w:b w:val="false"/>
          <w:i w:val="false"/>
          <w:color w:val="000000"/>
          <w:sz w:val="28"/>
        </w:rPr>
        <w:t>
      4) жол жүру құжаты - шетелдікке немесе азаматтығы жоқ адамға Қазақстан Республикасы таныған, мемлекет немесе халықаралық ұйым берген Қазақстан Республикасының Мемлекеттік шекарасын кесіп өтуге құқық беретін шетелдік паспорты немесе өзге құжаты;</w:t>
      </w:r>
    </w:p>
    <w:bookmarkEnd w:id="22"/>
    <w:bookmarkStart w:name="z27" w:id="23"/>
    <w:p>
      <w:pPr>
        <w:spacing w:after="0"/>
        <w:ind w:left="0"/>
        <w:jc w:val="both"/>
      </w:pPr>
      <w:r>
        <w:rPr>
          <w:rFonts w:ascii="Times New Roman"/>
          <w:b w:val="false"/>
          <w:i w:val="false"/>
          <w:color w:val="000000"/>
          <w:sz w:val="28"/>
        </w:rPr>
        <w:t>
      5) Қазақстан Республикасының шет елдегі мекемелері (бұдан әрі - Қазақстан Республикасының шетелдегі мекемелері) - Қазақстан Республикасының шетелде орналасқан дипломатиялық және оларға теңестірілген өкілдіктері, сондай-ақ консулдық мекемелері;</w:t>
      </w:r>
    </w:p>
    <w:bookmarkEnd w:id="23"/>
    <w:bookmarkStart w:name="z28" w:id="24"/>
    <w:p>
      <w:pPr>
        <w:spacing w:after="0"/>
        <w:ind w:left="0"/>
        <w:jc w:val="both"/>
      </w:pPr>
      <w:r>
        <w:rPr>
          <w:rFonts w:ascii="Times New Roman"/>
          <w:b w:val="false"/>
          <w:i w:val="false"/>
          <w:color w:val="000000"/>
          <w:sz w:val="28"/>
        </w:rPr>
        <w:t>
      6)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24"/>
    <w:bookmarkStart w:name="z29" w:id="25"/>
    <w:p>
      <w:pPr>
        <w:spacing w:after="0"/>
        <w:ind w:left="0"/>
        <w:jc w:val="both"/>
      </w:pPr>
      <w:r>
        <w:rPr>
          <w:rFonts w:ascii="Times New Roman"/>
          <w:b w:val="false"/>
          <w:i w:val="false"/>
          <w:color w:val="000000"/>
          <w:sz w:val="28"/>
        </w:rPr>
        <w:t>
      7) көшіп келу - шетелдіктердің немесе азаматтығы жоқ адамдардың Қазақстан Республикасына уақытша немесе тұрақты тұру үшін келуі;</w:t>
      </w:r>
    </w:p>
    <w:bookmarkEnd w:id="25"/>
    <w:bookmarkStart w:name="z30" w:id="26"/>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w:t>
      </w:r>
    </w:p>
    <w:bookmarkEnd w:id="26"/>
    <w:bookmarkStart w:name="z31" w:id="27"/>
    <w:p>
      <w:pPr>
        <w:spacing w:after="0"/>
        <w:ind w:left="0"/>
        <w:jc w:val="both"/>
      </w:pPr>
      <w:r>
        <w:rPr>
          <w:rFonts w:ascii="Times New Roman"/>
          <w:b w:val="false"/>
          <w:i w:val="false"/>
          <w:color w:val="000000"/>
          <w:sz w:val="28"/>
        </w:rPr>
        <w:t>
      9)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27"/>
    <w:bookmarkStart w:name="z32" w:id="28"/>
    <w:p>
      <w:pPr>
        <w:spacing w:after="0"/>
        <w:ind w:left="0"/>
        <w:jc w:val="both"/>
      </w:pPr>
      <w:r>
        <w:rPr>
          <w:rFonts w:ascii="Times New Roman"/>
          <w:b w:val="false"/>
          <w:i w:val="false"/>
          <w:color w:val="000000"/>
          <w:sz w:val="28"/>
        </w:rPr>
        <w:t>
      10)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28"/>
    <w:bookmarkStart w:name="z33" w:id="29"/>
    <w:p>
      <w:pPr>
        <w:spacing w:after="0"/>
        <w:ind w:left="0"/>
        <w:jc w:val="both"/>
      </w:pPr>
      <w:r>
        <w:rPr>
          <w:rFonts w:ascii="Times New Roman"/>
          <w:b w:val="false"/>
          <w:i w:val="false"/>
          <w:color w:val="000000"/>
          <w:sz w:val="28"/>
        </w:rPr>
        <w:t>
      11) оралман - тарихи отанында тұрақты тұру мақсатында Қазақстан Республикасына келген (келгендер) және осы Заңда белгіленген тәртіппен тиісті мәртебе алған (алғандар) Қазақстан Республикасы егемендік алған сәтте одан тыс жерге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p>
    <w:bookmarkEnd w:id="29"/>
    <w:bookmarkStart w:name="z34" w:id="30"/>
    <w:p>
      <w:pPr>
        <w:spacing w:after="0"/>
        <w:ind w:left="0"/>
        <w:jc w:val="both"/>
      </w:pPr>
      <w:r>
        <w:rPr>
          <w:rFonts w:ascii="Times New Roman"/>
          <w:b w:val="false"/>
          <w:i w:val="false"/>
          <w:color w:val="000000"/>
          <w:sz w:val="28"/>
        </w:rPr>
        <w:t>
      12) тұрақты тұруға арналған рұқсат - Қазақстан Республикасының заңнамасында белгіленген талаптарды сақтаған кезде көшіп келушілерге ішкі істер органдарымен беретін және оларға Қазақстан Республикасының аумағында тұрақты тұру құқығын беретін құжат;</w:t>
      </w:r>
    </w:p>
    <w:bookmarkEnd w:id="30"/>
    <w:bookmarkStart w:name="z35" w:id="31"/>
    <w:p>
      <w:pPr>
        <w:spacing w:after="0"/>
        <w:ind w:left="0"/>
        <w:jc w:val="both"/>
      </w:pPr>
      <w:r>
        <w:rPr>
          <w:rFonts w:ascii="Times New Roman"/>
          <w:b w:val="false"/>
          <w:i w:val="false"/>
          <w:color w:val="000000"/>
          <w:sz w:val="28"/>
        </w:rPr>
        <w:t>
      13)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31"/>
    <w:bookmarkStart w:name="z36" w:id="32"/>
    <w:p>
      <w:pPr>
        <w:spacing w:after="0"/>
        <w:ind w:left="0"/>
        <w:jc w:val="both"/>
      </w:pPr>
      <w:r>
        <w:rPr>
          <w:rFonts w:ascii="Times New Roman"/>
          <w:b w:val="false"/>
          <w:i w:val="false"/>
          <w:color w:val="000000"/>
          <w:sz w:val="28"/>
        </w:rPr>
        <w:t>
      14) шетелдік - өзге мемлекеттің азаматтығына тиесілігінің дәлелдемелері бар Қазақстан Республикасының азаматы болып табылмайтын адам;</w:t>
      </w:r>
    </w:p>
    <w:bookmarkEnd w:id="32"/>
    <w:bookmarkStart w:name="z37" w:id="33"/>
    <w:p>
      <w:pPr>
        <w:spacing w:after="0"/>
        <w:ind w:left="0"/>
        <w:jc w:val="both"/>
      </w:pPr>
      <w:r>
        <w:rPr>
          <w:rFonts w:ascii="Times New Roman"/>
          <w:b w:val="false"/>
          <w:i w:val="false"/>
          <w:color w:val="000000"/>
          <w:sz w:val="28"/>
        </w:rPr>
        <w:t>
      15) этникалық қазақ - шетелде тұрақты тұратын ұлты қазақ шетелдік немесе азаматтығы жоқ адам;</w:t>
      </w:r>
    </w:p>
    <w:bookmarkEnd w:id="33"/>
    <w:bookmarkStart w:name="z38" w:id="34"/>
    <w:p>
      <w:pPr>
        <w:spacing w:after="0"/>
        <w:ind w:left="0"/>
        <w:jc w:val="both"/>
      </w:pPr>
      <w:r>
        <w:rPr>
          <w:rFonts w:ascii="Times New Roman"/>
          <w:b w:val="false"/>
          <w:i w:val="false"/>
          <w:color w:val="000000"/>
          <w:sz w:val="28"/>
        </w:rPr>
        <w:t>
      16) "Бүркіт" бірыңғай ақпараттық жүйесі (бұдан әрі - "Бүркіт" БАЖ) - Қазақстан Республикасына көшіп келушілердің кіруін - шығуын бақылайтын бірыңғай ақпараттық жүйесі;</w:t>
      </w:r>
    </w:p>
    <w:bookmarkEnd w:id="34"/>
    <w:bookmarkStart w:name="z39" w:id="35"/>
    <w:p>
      <w:pPr>
        <w:spacing w:after="0"/>
        <w:ind w:left="0"/>
        <w:jc w:val="both"/>
      </w:pPr>
      <w:r>
        <w:rPr>
          <w:rFonts w:ascii="Times New Roman"/>
          <w:b w:val="false"/>
          <w:i w:val="false"/>
          <w:color w:val="000000"/>
          <w:sz w:val="28"/>
        </w:rPr>
        <w:t>
      17) Көші-қон полициясының ақпараттық жүйесі (бұдан әрі - КҚП АЖ) - Ішкі істер министрлігінің ішкі және сыртқы көші-қон процесстер дерекқорын қалыптастыру бойынша, сондай-ақ "электронды үкімет" шеңберінде құрылып жатқан басқа ақпараттық жүйелермен және базалармен интеграциялық қарым-қатынас процесстерін автоматтандыру бойынша ақпараттық жүйесі.</w:t>
      </w:r>
    </w:p>
    <w:bookmarkEnd w:id="35"/>
    <w:bookmarkStart w:name="z40" w:id="36"/>
    <w:p>
      <w:pPr>
        <w:spacing w:after="0"/>
        <w:ind w:left="0"/>
        <w:jc w:val="left"/>
      </w:pPr>
      <w:r>
        <w:rPr>
          <w:rFonts w:ascii="Times New Roman"/>
          <w:b/>
          <w:i w:val="false"/>
          <w:color w:val="000000"/>
        </w:rPr>
        <w:t xml:space="preserve"> 2-тарау. Шетелдіктерге және азаматтығы жоқ адамдарға Қазақстан Республикасында уақытша тұруға рұқсаттар беру тәртібі</w:t>
      </w:r>
    </w:p>
    <w:bookmarkEnd w:id="36"/>
    <w:bookmarkStart w:name="z41" w:id="37"/>
    <w:p>
      <w:pPr>
        <w:spacing w:after="0"/>
        <w:ind w:left="0"/>
        <w:jc w:val="both"/>
      </w:pPr>
      <w:r>
        <w:rPr>
          <w:rFonts w:ascii="Times New Roman"/>
          <w:b w:val="false"/>
          <w:i w:val="false"/>
          <w:color w:val="000000"/>
          <w:sz w:val="28"/>
        </w:rPr>
        <w:t xml:space="preserve">
      3. Қазақстан Республикасына уақытша келетін көшіп келушілерге кейіннен Қазақстан Республикасы Үкіметінің 2012 жылғы 21 қаңтардағы № 148 </w:t>
      </w:r>
      <w:r>
        <w:rPr>
          <w:rFonts w:ascii="Times New Roman"/>
          <w:b w:val="false"/>
          <w:i w:val="false"/>
          <w:color w:val="000000"/>
          <w:sz w:val="28"/>
        </w:rPr>
        <w:t>қаулысымен</w:t>
      </w:r>
      <w:r>
        <w:rPr>
          <w:rFonts w:ascii="Times New Roman"/>
          <w:b w:val="false"/>
          <w:i w:val="false"/>
          <w:color w:val="000000"/>
          <w:sz w:val="28"/>
        </w:rPr>
        <w:t xml:space="preserve"> бекітілген Көшіп келушілердің Қазақстан Республикасына келуінің және онда болуының, сондай-ақ олардың Қазақстан Республикасынан кетуінің қағидаларына сәйкес ұзарта отырып, алынатын рұқсаттың санатына қарай бір жыл дейінгі мерзіммен уақытша тұруға рұқсат (бұдан әрі - УТР) беріледі.</w:t>
      </w:r>
    </w:p>
    <w:bookmarkEnd w:id="37"/>
    <w:bookmarkStart w:name="z42" w:id="38"/>
    <w:p>
      <w:pPr>
        <w:spacing w:after="0"/>
        <w:ind w:left="0"/>
        <w:jc w:val="both"/>
      </w:pPr>
      <w:r>
        <w:rPr>
          <w:rFonts w:ascii="Times New Roman"/>
          <w:b w:val="false"/>
          <w:i w:val="false"/>
          <w:color w:val="000000"/>
          <w:sz w:val="28"/>
        </w:rPr>
        <w:t xml:space="preserve">
      4. Қазақстан Республикасында уақытша келген шетелдіктерге және азаматтығы жоқ адамдарға Заңның </w:t>
      </w:r>
      <w:r>
        <w:rPr>
          <w:rFonts w:ascii="Times New Roman"/>
          <w:b w:val="false"/>
          <w:i w:val="false"/>
          <w:color w:val="000000"/>
          <w:sz w:val="28"/>
        </w:rPr>
        <w:t>6-1-бабына</w:t>
      </w:r>
      <w:r>
        <w:rPr>
          <w:rFonts w:ascii="Times New Roman"/>
          <w:b w:val="false"/>
          <w:i w:val="false"/>
          <w:color w:val="000000"/>
          <w:sz w:val="28"/>
        </w:rPr>
        <w:t xml:space="preserve"> сәйкес:</w:t>
      </w:r>
    </w:p>
    <w:bookmarkEnd w:id="38"/>
    <w:bookmarkStart w:name="z43" w:id="39"/>
    <w:p>
      <w:pPr>
        <w:spacing w:after="0"/>
        <w:ind w:left="0"/>
        <w:jc w:val="both"/>
      </w:pPr>
      <w:r>
        <w:rPr>
          <w:rFonts w:ascii="Times New Roman"/>
          <w:b w:val="false"/>
          <w:i w:val="false"/>
          <w:color w:val="000000"/>
          <w:sz w:val="28"/>
        </w:rPr>
        <w:t xml:space="preserve">
      отбасын біріктіру мақсатында өздеріне көшіп келушілер келген Заңның 27-бап </w:t>
      </w:r>
      <w:r>
        <w:rPr>
          <w:rFonts w:ascii="Times New Roman"/>
          <w:b w:val="false"/>
          <w:i w:val="false"/>
          <w:color w:val="000000"/>
          <w:sz w:val="28"/>
        </w:rPr>
        <w:t>1-тармағында</w:t>
      </w:r>
      <w:r>
        <w:rPr>
          <w:rFonts w:ascii="Times New Roman"/>
          <w:b w:val="false"/>
          <w:i w:val="false"/>
          <w:color w:val="000000"/>
          <w:sz w:val="28"/>
        </w:rPr>
        <w:t xml:space="preserve"> көрсетілген жеке тұлғалардың өтініштерінің;</w:t>
      </w:r>
    </w:p>
    <w:bookmarkEnd w:id="39"/>
    <w:bookmarkStart w:name="z44" w:id="40"/>
    <w:p>
      <w:pPr>
        <w:spacing w:after="0"/>
        <w:ind w:left="0"/>
        <w:jc w:val="both"/>
      </w:pPr>
      <w:r>
        <w:rPr>
          <w:rFonts w:ascii="Times New Roman"/>
          <w:b w:val="false"/>
          <w:i w:val="false"/>
          <w:color w:val="000000"/>
          <w:sz w:val="28"/>
        </w:rPr>
        <w:t xml:space="preserve">
      көшіп келушімен заңнамада белгіленген тәртіппен еңбек шартын жасасқан жеке және заңды тұлғалардың; </w:t>
      </w:r>
    </w:p>
    <w:bookmarkEnd w:id="40"/>
    <w:bookmarkStart w:name="z45" w:id="41"/>
    <w:p>
      <w:pPr>
        <w:spacing w:after="0"/>
        <w:ind w:left="0"/>
        <w:jc w:val="both"/>
      </w:pPr>
      <w:r>
        <w:rPr>
          <w:rFonts w:ascii="Times New Roman"/>
          <w:b w:val="false"/>
          <w:i w:val="false"/>
          <w:color w:val="000000"/>
          <w:sz w:val="28"/>
        </w:rPr>
        <w:t>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bookmarkEnd w:id="41"/>
    <w:bookmarkStart w:name="z46" w:id="42"/>
    <w:p>
      <w:pPr>
        <w:spacing w:after="0"/>
        <w:ind w:left="0"/>
        <w:jc w:val="both"/>
      </w:pPr>
      <w:r>
        <w:rPr>
          <w:rFonts w:ascii="Times New Roman"/>
          <w:b w:val="false"/>
          <w:i w:val="false"/>
          <w:color w:val="000000"/>
          <w:sz w:val="28"/>
        </w:rPr>
        <w:t>
      көшіп келушілер стационарлық емделуде жатқан денсаулық сақтау ұйымдарының;</w:t>
      </w:r>
    </w:p>
    <w:bookmarkEnd w:id="42"/>
    <w:bookmarkStart w:name="z47" w:id="43"/>
    <w:p>
      <w:pPr>
        <w:spacing w:after="0"/>
        <w:ind w:left="0"/>
        <w:jc w:val="both"/>
      </w:pPr>
      <w:r>
        <w:rPr>
          <w:rFonts w:ascii="Times New Roman"/>
          <w:b w:val="false"/>
          <w:i w:val="false"/>
          <w:color w:val="000000"/>
          <w:sz w:val="28"/>
        </w:rPr>
        <w:t>
      көшіп келушілер заңнамада белгіленген тәртіппен миссионерлік қызметті жүзеге асыратын діни ұйымдардың;</w:t>
      </w:r>
    </w:p>
    <w:bookmarkEnd w:id="43"/>
    <w:bookmarkStart w:name="z48" w:id="44"/>
    <w:p>
      <w:pPr>
        <w:spacing w:after="0"/>
        <w:ind w:left="0"/>
        <w:jc w:val="both"/>
      </w:pPr>
      <w:r>
        <w:rPr>
          <w:rFonts w:ascii="Times New Roman"/>
          <w:b w:val="false"/>
          <w:i w:val="false"/>
          <w:color w:val="000000"/>
          <w:sz w:val="28"/>
        </w:rPr>
        <w:t>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УТР ресімделеді.</w:t>
      </w:r>
    </w:p>
    <w:bookmarkEnd w:id="44"/>
    <w:bookmarkStart w:name="z49" w:id="45"/>
    <w:p>
      <w:pPr>
        <w:spacing w:after="0"/>
        <w:ind w:left="0"/>
        <w:jc w:val="both"/>
      </w:pPr>
      <w:r>
        <w:rPr>
          <w:rFonts w:ascii="Times New Roman"/>
          <w:b w:val="false"/>
          <w:i w:val="false"/>
          <w:color w:val="000000"/>
          <w:sz w:val="28"/>
        </w:rPr>
        <w:t xml:space="preserve">
      5. УТР ресімдеу үшін осы Қағидалардың 4-тармағында көрсетілген қабылдаушы адамдар аумақтық полиция органдарына шетелдіктерге және азаматтығы жоқ адамдарға УТР беру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өтініш-сауалнамамен жүгінеді.</w:t>
      </w:r>
    </w:p>
    <w:bookmarkEnd w:id="45"/>
    <w:bookmarkStart w:name="z50" w:id="46"/>
    <w:p>
      <w:pPr>
        <w:spacing w:after="0"/>
        <w:ind w:left="0"/>
        <w:jc w:val="both"/>
      </w:pPr>
      <w:r>
        <w:rPr>
          <w:rFonts w:ascii="Times New Roman"/>
          <w:b w:val="false"/>
          <w:i w:val="false"/>
          <w:color w:val="000000"/>
          <w:sz w:val="28"/>
        </w:rPr>
        <w:t>
      6. Өтініш-сауалнамаға мынадай құжаттар қоса беріледі:</w:t>
      </w:r>
    </w:p>
    <w:bookmarkEnd w:id="46"/>
    <w:bookmarkStart w:name="z51" w:id="47"/>
    <w:p>
      <w:pPr>
        <w:spacing w:after="0"/>
        <w:ind w:left="0"/>
        <w:jc w:val="both"/>
      </w:pPr>
      <w:r>
        <w:rPr>
          <w:rFonts w:ascii="Times New Roman"/>
          <w:b w:val="false"/>
          <w:i w:val="false"/>
          <w:color w:val="000000"/>
          <w:sz w:val="28"/>
        </w:rPr>
        <w:t>
      Қазақстан Республикасына келу және болуға визасы бар шетелдіктің не азаматтығы жоқ адамның жеке басын куәландыратын құжат (визасыз болу туралы келісім ратификацияланған елдердің азаматтары үшін виза қажет емес);</w:t>
      </w:r>
    </w:p>
    <w:bookmarkEnd w:id="47"/>
    <w:bookmarkStart w:name="z52" w:id="48"/>
    <w:p>
      <w:pPr>
        <w:spacing w:after="0"/>
        <w:ind w:left="0"/>
        <w:jc w:val="both"/>
      </w:pPr>
      <w:r>
        <w:rPr>
          <w:rFonts w:ascii="Times New Roman"/>
          <w:b w:val="false"/>
          <w:i w:val="false"/>
          <w:color w:val="000000"/>
          <w:sz w:val="28"/>
        </w:rPr>
        <w:t>
      келу мақсатына қарай қосымша:</w:t>
      </w:r>
    </w:p>
    <w:bookmarkEnd w:id="48"/>
    <w:bookmarkStart w:name="z53" w:id="49"/>
    <w:p>
      <w:pPr>
        <w:spacing w:after="0"/>
        <w:ind w:left="0"/>
        <w:jc w:val="both"/>
      </w:pPr>
      <w:r>
        <w:rPr>
          <w:rFonts w:ascii="Times New Roman"/>
          <w:b w:val="false"/>
          <w:i w:val="false"/>
          <w:color w:val="000000"/>
          <w:sz w:val="28"/>
        </w:rPr>
        <w:t>
      1) отбасымен бірігу мақсатында:</w:t>
      </w:r>
    </w:p>
    <w:bookmarkEnd w:id="49"/>
    <w:bookmarkStart w:name="z54" w:id="50"/>
    <w:p>
      <w:pPr>
        <w:spacing w:after="0"/>
        <w:ind w:left="0"/>
        <w:jc w:val="both"/>
      </w:pPr>
      <w:r>
        <w:rPr>
          <w:rFonts w:ascii="Times New Roman"/>
          <w:b w:val="false"/>
          <w:i w:val="false"/>
          <w:color w:val="000000"/>
          <w:sz w:val="28"/>
        </w:rPr>
        <w:t>
      Қазақстан Республикасының азаматтарын қоспағанда, шақырушы адамның уақытша тұруына рұқсаттың нотариалды куәландырылған көшірмесін;</w:t>
      </w:r>
    </w:p>
    <w:bookmarkEnd w:id="50"/>
    <w:bookmarkStart w:name="z55" w:id="51"/>
    <w:p>
      <w:pPr>
        <w:spacing w:after="0"/>
        <w:ind w:left="0"/>
        <w:jc w:val="both"/>
      </w:pPr>
      <w:r>
        <w:rPr>
          <w:rFonts w:ascii="Times New Roman"/>
          <w:b w:val="false"/>
          <w:i w:val="false"/>
          <w:color w:val="000000"/>
          <w:sz w:val="28"/>
        </w:rPr>
        <w:t>
      шақыратын адамның және отбасы мүшелерінің жеке басын куәландыратын құжаттардың нотариалды куәландырылған көшірмесін;</w:t>
      </w:r>
    </w:p>
    <w:bookmarkEnd w:id="51"/>
    <w:bookmarkStart w:name="z56" w:id="52"/>
    <w:p>
      <w:pPr>
        <w:spacing w:after="0"/>
        <w:ind w:left="0"/>
        <w:jc w:val="both"/>
      </w:pPr>
      <w:r>
        <w:rPr>
          <w:rFonts w:ascii="Times New Roman"/>
          <w:b w:val="false"/>
          <w:i w:val="false"/>
          <w:color w:val="000000"/>
          <w:sz w:val="28"/>
        </w:rPr>
        <w:t>
      шақырушы адамда республикалық бюджет туралы заңда белгіленген тиісті қаржы жылына арналған айына ең төмен күнкөрісінің мөлшерінде әрбір отбасы мүшесін ұстауға ақшаның болуын растау;</w:t>
      </w:r>
    </w:p>
    <w:bookmarkEnd w:id="52"/>
    <w:bookmarkStart w:name="z57" w:id="53"/>
    <w:p>
      <w:pPr>
        <w:spacing w:after="0"/>
        <w:ind w:left="0"/>
        <w:jc w:val="both"/>
      </w:pPr>
      <w:r>
        <w:rPr>
          <w:rFonts w:ascii="Times New Roman"/>
          <w:b w:val="false"/>
          <w:i w:val="false"/>
          <w:color w:val="000000"/>
          <w:sz w:val="28"/>
        </w:rPr>
        <w:t>
      шақырушы адамның Қазақстан Республикасының аумағында тұрғын үйдің болуын растау, олардың алаңы отбасының әрбір мүшесіне ең төмен нормативтеріне, сондай-ақ Қазақстан Республикасының заңнамасында белгіленген санитарлық және өзге де нормаларға сәйкес келуі тиіс;</w:t>
      </w:r>
    </w:p>
    <w:bookmarkEnd w:id="53"/>
    <w:bookmarkStart w:name="z58" w:id="54"/>
    <w:p>
      <w:pPr>
        <w:spacing w:after="0"/>
        <w:ind w:left="0"/>
        <w:jc w:val="both"/>
      </w:pPr>
      <w:r>
        <w:rPr>
          <w:rFonts w:ascii="Times New Roman"/>
          <w:b w:val="false"/>
          <w:i w:val="false"/>
          <w:color w:val="000000"/>
          <w:sz w:val="28"/>
        </w:rPr>
        <w:t>
      шақырылатын адамның отбасы мүшелері үшін медициналық сақтандыру;</w:t>
      </w:r>
    </w:p>
    <w:bookmarkEnd w:id="54"/>
    <w:bookmarkStart w:name="z59" w:id="55"/>
    <w:p>
      <w:pPr>
        <w:spacing w:after="0"/>
        <w:ind w:left="0"/>
        <w:jc w:val="both"/>
      </w:pPr>
      <w:r>
        <w:rPr>
          <w:rFonts w:ascii="Times New Roman"/>
          <w:b w:val="false"/>
          <w:i w:val="false"/>
          <w:color w:val="000000"/>
          <w:sz w:val="28"/>
        </w:rPr>
        <w:t>
      Қазақстан Республикасының немесе шет мемлекеттің оған уәкілетті мемлекеттік органдары ұсынған шақырушы адаммен отбасылық қарым-қатынасын растайтын құжаттаржың нотариалды куәландырылған көшірмесі;</w:t>
      </w:r>
    </w:p>
    <w:bookmarkEnd w:id="55"/>
    <w:bookmarkStart w:name="z60" w:id="56"/>
    <w:p>
      <w:pPr>
        <w:spacing w:after="0"/>
        <w:ind w:left="0"/>
        <w:jc w:val="both"/>
      </w:pPr>
      <w:r>
        <w:rPr>
          <w:rFonts w:ascii="Times New Roman"/>
          <w:b w:val="false"/>
          <w:i w:val="false"/>
          <w:color w:val="000000"/>
          <w:sz w:val="28"/>
        </w:rPr>
        <w:t>
      кәмелетке толған отбасы мүшелерінің соттылығының болуының не болмауының растайтын құжат.</w:t>
      </w:r>
    </w:p>
    <w:bookmarkEnd w:id="56"/>
    <w:bookmarkStart w:name="z61" w:id="57"/>
    <w:p>
      <w:pPr>
        <w:spacing w:after="0"/>
        <w:ind w:left="0"/>
        <w:jc w:val="both"/>
      </w:pPr>
      <w:r>
        <w:rPr>
          <w:rFonts w:ascii="Times New Roman"/>
          <w:b w:val="false"/>
          <w:i w:val="false"/>
          <w:color w:val="000000"/>
          <w:sz w:val="28"/>
        </w:rPr>
        <w:t>
      2) еңбек қызметін жүзеге асыру мақсатында - мынадай құжаттардың біреуі:</w:t>
      </w:r>
    </w:p>
    <w:bookmarkEnd w:id="57"/>
    <w:bookmarkStart w:name="z62" w:id="58"/>
    <w:p>
      <w:pPr>
        <w:spacing w:after="0"/>
        <w:ind w:left="0"/>
        <w:jc w:val="both"/>
      </w:pPr>
      <w:r>
        <w:rPr>
          <w:rFonts w:ascii="Times New Roman"/>
          <w:b w:val="false"/>
          <w:i w:val="false"/>
          <w:color w:val="000000"/>
          <w:sz w:val="28"/>
        </w:rPr>
        <w:t>
      жергілікті атқарушы орган берген шетелдік жұмыс күшін тартуға рұқсат;</w:t>
      </w:r>
    </w:p>
    <w:bookmarkEnd w:id="58"/>
    <w:bookmarkStart w:name="z63" w:id="59"/>
    <w:p>
      <w:pPr>
        <w:spacing w:after="0"/>
        <w:ind w:left="0"/>
        <w:jc w:val="both"/>
      </w:pPr>
      <w:r>
        <w:rPr>
          <w:rFonts w:ascii="Times New Roman"/>
          <w:b w:val="false"/>
          <w:i w:val="false"/>
          <w:color w:val="000000"/>
          <w:sz w:val="28"/>
        </w:rPr>
        <w:t>
      Қазақстан Республикасының халқының көші-қон саласындағы уәкілетті органдары берген шетелдіктің біліктілігіне сәйкестігі туралы анықтама немесе рұқсат;</w:t>
      </w:r>
    </w:p>
    <w:bookmarkEnd w:id="59"/>
    <w:bookmarkStart w:name="z64" w:id="60"/>
    <w:p>
      <w:pPr>
        <w:spacing w:after="0"/>
        <w:ind w:left="0"/>
        <w:jc w:val="both"/>
      </w:pPr>
      <w:r>
        <w:rPr>
          <w:rFonts w:ascii="Times New Roman"/>
          <w:b w:val="false"/>
          <w:i w:val="false"/>
          <w:color w:val="000000"/>
          <w:sz w:val="28"/>
        </w:rPr>
        <w:t>
      жеке тұлғаларда еңбек қызметін жүзеге асыру үшін ішкі істер органдары берген еңбекші көшіп келушіге рұқсат;</w:t>
      </w:r>
    </w:p>
    <w:bookmarkEnd w:id="60"/>
    <w:bookmarkStart w:name="z65" w:id="61"/>
    <w:p>
      <w:pPr>
        <w:spacing w:after="0"/>
        <w:ind w:left="0"/>
        <w:jc w:val="both"/>
      </w:pPr>
      <w:r>
        <w:rPr>
          <w:rFonts w:ascii="Times New Roman"/>
          <w:b w:val="false"/>
          <w:i w:val="false"/>
          <w:color w:val="000000"/>
          <w:sz w:val="28"/>
        </w:rPr>
        <w:t>
      ЕАЭО елдерінің азаматтары үшін - еңбек немесе азаматтық-құқықтық шарт;</w:t>
      </w:r>
    </w:p>
    <w:bookmarkEnd w:id="61"/>
    <w:bookmarkStart w:name="z66" w:id="62"/>
    <w:p>
      <w:pPr>
        <w:spacing w:after="0"/>
        <w:ind w:left="0"/>
        <w:jc w:val="both"/>
      </w:pPr>
      <w:r>
        <w:rPr>
          <w:rFonts w:ascii="Times New Roman"/>
          <w:b w:val="false"/>
          <w:i w:val="false"/>
          <w:color w:val="000000"/>
          <w:sz w:val="28"/>
        </w:rPr>
        <w:t>
      3) миссионерлік қызметті жүзеге асыру мақсатында - Қазақстан Республикасының уәкілетті органы берген куәлікті ұсынады.</w:t>
      </w:r>
    </w:p>
    <w:bookmarkEnd w:id="62"/>
    <w:bookmarkStart w:name="z67" w:id="63"/>
    <w:p>
      <w:pPr>
        <w:spacing w:after="0"/>
        <w:ind w:left="0"/>
        <w:jc w:val="both"/>
      </w:pPr>
      <w:r>
        <w:rPr>
          <w:rFonts w:ascii="Times New Roman"/>
          <w:b w:val="false"/>
          <w:i w:val="false"/>
          <w:color w:val="000000"/>
          <w:sz w:val="28"/>
        </w:rPr>
        <w:t>
      7. УТР беру туралы өтініш-сауалнама материалдарды толық көлемде ұсынған кезде қарауға қабылданады.</w:t>
      </w:r>
    </w:p>
    <w:bookmarkEnd w:id="63"/>
    <w:bookmarkStart w:name="z68" w:id="64"/>
    <w:p>
      <w:pPr>
        <w:spacing w:after="0"/>
        <w:ind w:left="0"/>
        <w:jc w:val="both"/>
      </w:pPr>
      <w:r>
        <w:rPr>
          <w:rFonts w:ascii="Times New Roman"/>
          <w:b w:val="false"/>
          <w:i w:val="false"/>
          <w:color w:val="000000"/>
          <w:sz w:val="28"/>
        </w:rPr>
        <w:t>
      8. УТР беру туралы өтініш-сауалнаманың қарау мерзімі бір жұмыс күнін құрайды.</w:t>
      </w:r>
    </w:p>
    <w:bookmarkEnd w:id="64"/>
    <w:bookmarkStart w:name="z69" w:id="65"/>
    <w:p>
      <w:pPr>
        <w:spacing w:after="0"/>
        <w:ind w:left="0"/>
        <w:jc w:val="both"/>
      </w:pPr>
      <w:r>
        <w:rPr>
          <w:rFonts w:ascii="Times New Roman"/>
          <w:b w:val="false"/>
          <w:i w:val="false"/>
          <w:color w:val="000000"/>
          <w:sz w:val="28"/>
        </w:rPr>
        <w:t>
      9. Аумақтық полиция органдарының уәкілетті қызметкері өтініш иесі жүгінген кезде:</w:t>
      </w:r>
    </w:p>
    <w:bookmarkEnd w:id="65"/>
    <w:bookmarkStart w:name="z70" w:id="66"/>
    <w:p>
      <w:pPr>
        <w:spacing w:after="0"/>
        <w:ind w:left="0"/>
        <w:jc w:val="both"/>
      </w:pPr>
      <w:r>
        <w:rPr>
          <w:rFonts w:ascii="Times New Roman"/>
          <w:b w:val="false"/>
          <w:i w:val="false"/>
          <w:color w:val="000000"/>
          <w:sz w:val="28"/>
        </w:rPr>
        <w:t>
      1) жиналған құжаттарды қабылдауды және оларды тексеруді;</w:t>
      </w:r>
    </w:p>
    <w:bookmarkEnd w:id="66"/>
    <w:bookmarkStart w:name="z71" w:id="67"/>
    <w:p>
      <w:pPr>
        <w:spacing w:after="0"/>
        <w:ind w:left="0"/>
        <w:jc w:val="both"/>
      </w:pPr>
      <w:r>
        <w:rPr>
          <w:rFonts w:ascii="Times New Roman"/>
          <w:b w:val="false"/>
          <w:i w:val="false"/>
          <w:color w:val="000000"/>
          <w:sz w:val="28"/>
        </w:rPr>
        <w:t>
      2) шетелдік және азаматтығы жоқ адамның Қазақстан Республикасының Мемлекеттік шекарасын кесіп өту туралы "Бүркіт" БАЖ деректер базасында мәліметтердің бар-жоғына тексеруді;</w:t>
      </w:r>
    </w:p>
    <w:bookmarkEnd w:id="67"/>
    <w:bookmarkStart w:name="z72" w:id="68"/>
    <w:p>
      <w:pPr>
        <w:spacing w:after="0"/>
        <w:ind w:left="0"/>
        <w:jc w:val="both"/>
      </w:pPr>
      <w:r>
        <w:rPr>
          <w:rFonts w:ascii="Times New Roman"/>
          <w:b w:val="false"/>
          <w:i w:val="false"/>
          <w:color w:val="000000"/>
          <w:sz w:val="28"/>
        </w:rPr>
        <w:t>
      3) бөлініс басшысымен келісіледің КҚП АЖ-да өтінімді қалыптастыру;</w:t>
      </w:r>
    </w:p>
    <w:bookmarkEnd w:id="68"/>
    <w:bookmarkStart w:name="z73" w:id="69"/>
    <w:p>
      <w:pPr>
        <w:spacing w:after="0"/>
        <w:ind w:left="0"/>
        <w:jc w:val="both"/>
      </w:pPr>
      <w:r>
        <w:rPr>
          <w:rFonts w:ascii="Times New Roman"/>
          <w:b w:val="false"/>
          <w:i w:val="false"/>
          <w:color w:val="000000"/>
          <w:sz w:val="28"/>
        </w:rPr>
        <w:t xml:space="preserve">
      4) бөлініс басшысымен қол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УТР немесе ресімдеуден дәлелдемелі бас тартуды беру.</w:t>
      </w:r>
    </w:p>
    <w:bookmarkEnd w:id="69"/>
    <w:bookmarkStart w:name="z74" w:id="70"/>
    <w:p>
      <w:pPr>
        <w:spacing w:after="0"/>
        <w:ind w:left="0"/>
        <w:jc w:val="left"/>
      </w:pPr>
      <w:r>
        <w:rPr>
          <w:rFonts w:ascii="Times New Roman"/>
          <w:b/>
          <w:i w:val="false"/>
          <w:color w:val="000000"/>
        </w:rPr>
        <w:t xml:space="preserve"> 3-тарау. Шетелдіктер мен азаматтығы жоқ адамдарға Қазақстан Республикасында тұрақты тұруға рұқсат беру қағидалары</w:t>
      </w:r>
    </w:p>
    <w:bookmarkEnd w:id="70"/>
    <w:bookmarkStart w:name="z75" w:id="71"/>
    <w:p>
      <w:pPr>
        <w:spacing w:after="0"/>
        <w:ind w:left="0"/>
        <w:jc w:val="both"/>
      </w:pPr>
      <w:r>
        <w:rPr>
          <w:rFonts w:ascii="Times New Roman"/>
          <w:b w:val="false"/>
          <w:i w:val="false"/>
          <w:color w:val="000000"/>
          <w:sz w:val="28"/>
        </w:rPr>
        <w:t>
      10. Шетелдіктер мен азаматтығы жоқ адамдарға Қазақстан Республикасында тұрақты тұруға рұқсат беру қағидалары "Шетелдіктер мен азаматтығы жоқ адамдарға Қазақстан Республикасында тұрақты тұруға рұқсат беру" мемлекеттік қызметі көрсету (бұдан әрі - Мемлекеттік көрсетілетін қызмет) тәртібін айқындайды.</w:t>
      </w:r>
    </w:p>
    <w:bookmarkEnd w:id="71"/>
    <w:bookmarkStart w:name="z76" w:id="72"/>
    <w:p>
      <w:pPr>
        <w:spacing w:after="0"/>
        <w:ind w:left="0"/>
        <w:jc w:val="both"/>
      </w:pPr>
      <w:r>
        <w:rPr>
          <w:rFonts w:ascii="Times New Roman"/>
          <w:b w:val="false"/>
          <w:i w:val="false"/>
          <w:color w:val="000000"/>
          <w:sz w:val="28"/>
        </w:rPr>
        <w:t xml:space="preserve">
      11. Қазақстан Республикасына тұрақты тұруға визамен уақытша келетін не Қазақстан Республикасымен келу және болудың визасыз тәртібі туралы келісім жасаған мемлекеттерден келген не Қазақстан Республикасында босқын мәртебесі бар шетелдіктер не азаматтығы жоқ адамдардың, сондай-ақ этникалық қазақтарға берілген визаның санатына қарамастан мемлекеттік қызметті алу үшін Қазақстан Республикасында тұрақты тұруға рұқсат (бұдан әрі - рұқсат) беру туралы өтінішхатпен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тізбесіне сәйкес құжаттар пакетін қоса аумақтық полиция органдарына (бұдан әрі - көрсетілетін қызметті беруші) не "Азаматтарға арналған үкімет" Мемлекеттік копорациясы" коммерциялық емес акционерлік қоғамы (бұдан әрі - Мемлекеттік корпорация) арқылы жүгінеді.</w:t>
      </w:r>
    </w:p>
    <w:bookmarkEnd w:id="72"/>
    <w:bookmarkStart w:name="z77" w:id="73"/>
    <w:p>
      <w:pPr>
        <w:spacing w:after="0"/>
        <w:ind w:left="0"/>
        <w:jc w:val="both"/>
      </w:pPr>
      <w:r>
        <w:rPr>
          <w:rFonts w:ascii="Times New Roman"/>
          <w:b w:val="false"/>
          <w:i w:val="false"/>
          <w:color w:val="000000"/>
          <w:sz w:val="28"/>
        </w:rPr>
        <w:t xml:space="preserve">
      12. Көрсетілетін қызметті берушіге жүгінген кезде көрсетілетін қызметті алушыға құжаттардың қабылдау туралы не толық құжаттар пакетін ұсынбаған, сондай-ақ жарамдылық мерзімі өткен құжаттарды ұсынған жағдайда құжаттардың қабылдаудан бас тарту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нысаны бойынша талон беріледі.</w:t>
      </w:r>
    </w:p>
    <w:bookmarkEnd w:id="73"/>
    <w:bookmarkStart w:name="z78" w:id="74"/>
    <w:p>
      <w:pPr>
        <w:spacing w:after="0"/>
        <w:ind w:left="0"/>
        <w:jc w:val="both"/>
      </w:pPr>
      <w:r>
        <w:rPr>
          <w:rFonts w:ascii="Times New Roman"/>
          <w:b w:val="false"/>
          <w:i w:val="false"/>
          <w:color w:val="000000"/>
          <w:sz w:val="28"/>
        </w:rPr>
        <w:t xml:space="preserve">
      13. Құжаттардың Мемлекеттік копорация арқылы қабылдаған кезде көрсетілетін қызметті алушы осы Қағидаларда көзделген тізбеге сәйкес толық емес құжаттар пакетін, сондай-ақ жарамдылық мерзімі өткен құжаттарды ұсынған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қолхат береді.</w:t>
      </w:r>
    </w:p>
    <w:bookmarkEnd w:id="74"/>
    <w:bookmarkStart w:name="z79" w:id="75"/>
    <w:p>
      <w:pPr>
        <w:spacing w:after="0"/>
        <w:ind w:left="0"/>
        <w:jc w:val="both"/>
      </w:pPr>
      <w:r>
        <w:rPr>
          <w:rFonts w:ascii="Times New Roman"/>
          <w:b w:val="false"/>
          <w:i w:val="false"/>
          <w:color w:val="000000"/>
          <w:sz w:val="28"/>
        </w:rPr>
        <w:t>
      Мемлекеттік корпорация арқылы құжаттарды қабылдау күні мемлекеттік қызмет көрсету мерзіміне кірмейді.</w:t>
      </w:r>
    </w:p>
    <w:bookmarkEnd w:id="75"/>
    <w:bookmarkStart w:name="z80" w:id="76"/>
    <w:p>
      <w:pPr>
        <w:spacing w:after="0"/>
        <w:ind w:left="0"/>
        <w:jc w:val="both"/>
      </w:pPr>
      <w:r>
        <w:rPr>
          <w:rFonts w:ascii="Times New Roman"/>
          <w:b w:val="false"/>
          <w:i w:val="false"/>
          <w:color w:val="000000"/>
          <w:sz w:val="28"/>
        </w:rPr>
        <w:t>
      14. Көрсетілетін қызметті алушы Мемлекеттік корпорация арқылы жүгінген кезде:</w:t>
      </w:r>
    </w:p>
    <w:bookmarkEnd w:id="76"/>
    <w:bookmarkStart w:name="z81" w:id="77"/>
    <w:p>
      <w:pPr>
        <w:spacing w:after="0"/>
        <w:ind w:left="0"/>
        <w:jc w:val="both"/>
      </w:pPr>
      <w:r>
        <w:rPr>
          <w:rFonts w:ascii="Times New Roman"/>
          <w:b w:val="false"/>
          <w:i w:val="false"/>
          <w:color w:val="000000"/>
          <w:sz w:val="28"/>
        </w:rPr>
        <w:t>
      Халыққа қызмет көрсету орталықтарының біріктірілген ақпараттық жүйесіне (бұдан әрі - ХҚКО АЖ) "Жеке тұлға" мемлекеттік деректер базасында (бұдан әрі - ЖТ МДБ) көрсетілетін қызметті алушыда жеке сәйкестендіру нөмірінің (бұдан әрі - ЖСН) бар-жоғына сұрау салуды қалыптастырады;</w:t>
      </w:r>
    </w:p>
    <w:bookmarkEnd w:id="77"/>
    <w:bookmarkStart w:name="z82" w:id="78"/>
    <w:p>
      <w:pPr>
        <w:spacing w:after="0"/>
        <w:ind w:left="0"/>
        <w:jc w:val="both"/>
      </w:pPr>
      <w:r>
        <w:rPr>
          <w:rFonts w:ascii="Times New Roman"/>
          <w:b w:val="false"/>
          <w:i w:val="false"/>
          <w:color w:val="000000"/>
          <w:sz w:val="28"/>
        </w:rPr>
        <w:t>
      ЖСН болған жағдайда мемлекеттік қызмет көрсету үшін барлық қажетті құжаттардың электрондық көшірмелерді бекіте отырып, ХҚКО АЖ өтінімді қалыптастырады.</w:t>
      </w:r>
    </w:p>
    <w:bookmarkEnd w:id="78"/>
    <w:bookmarkStart w:name="z83" w:id="79"/>
    <w:p>
      <w:pPr>
        <w:spacing w:after="0"/>
        <w:ind w:left="0"/>
        <w:jc w:val="both"/>
      </w:pPr>
      <w:r>
        <w:rPr>
          <w:rFonts w:ascii="Times New Roman"/>
          <w:b w:val="false"/>
          <w:i w:val="false"/>
          <w:color w:val="000000"/>
          <w:sz w:val="28"/>
        </w:rPr>
        <w:t>
      ХҚКО АЖ-дан КҚП АЖ-ге өтінім келіп түскеннен кейін не көрсетілетін қызметті алушы көрсетілетін қызметті берушіге жүгінген кезде мынадай іс-шаралар жүзеге асырылады:</w:t>
      </w:r>
    </w:p>
    <w:bookmarkEnd w:id="79"/>
    <w:bookmarkStart w:name="z84" w:id="80"/>
    <w:p>
      <w:pPr>
        <w:spacing w:after="0"/>
        <w:ind w:left="0"/>
        <w:jc w:val="both"/>
      </w:pPr>
      <w:r>
        <w:rPr>
          <w:rFonts w:ascii="Times New Roman"/>
          <w:b w:val="false"/>
          <w:i w:val="false"/>
          <w:color w:val="000000"/>
          <w:sz w:val="28"/>
        </w:rPr>
        <w:t>
      көрсетілетін қызметті беруші:</w:t>
      </w:r>
    </w:p>
    <w:bookmarkEnd w:id="80"/>
    <w:bookmarkStart w:name="z85" w:id="81"/>
    <w:p>
      <w:pPr>
        <w:spacing w:after="0"/>
        <w:ind w:left="0"/>
        <w:jc w:val="both"/>
      </w:pPr>
      <w:r>
        <w:rPr>
          <w:rFonts w:ascii="Times New Roman"/>
          <w:b w:val="false"/>
          <w:i w:val="false"/>
          <w:color w:val="000000"/>
          <w:sz w:val="28"/>
        </w:rPr>
        <w:t>
      1) көрсетілетін қызметті алушы туралы мәліметті КҚП АЖ-ге енгізеді (мәліметтер болмаған кезде);</w:t>
      </w:r>
    </w:p>
    <w:bookmarkEnd w:id="81"/>
    <w:bookmarkStart w:name="z86" w:id="82"/>
    <w:p>
      <w:pPr>
        <w:spacing w:after="0"/>
        <w:ind w:left="0"/>
        <w:jc w:val="both"/>
      </w:pPr>
      <w:r>
        <w:rPr>
          <w:rFonts w:ascii="Times New Roman"/>
          <w:b w:val="false"/>
          <w:i w:val="false"/>
          <w:color w:val="000000"/>
          <w:sz w:val="28"/>
        </w:rPr>
        <w:t xml:space="preserve">
      2) тұрақты сақтау мерзімімен жекелеген жеке іске қабылданған материалдарды қалыптастырады, олар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нысаны бойынша тұрақты тұратын шетелдіктер мен азаматтығы жоқ адамдарды істерді есепке алу журналында тіркеледі. Журнал бойынша реттік нөмірі біруақытта істің реттік нөмірі болып табылады;</w:t>
      </w:r>
    </w:p>
    <w:bookmarkEnd w:id="82"/>
    <w:bookmarkStart w:name="z87" w:id="83"/>
    <w:p>
      <w:pPr>
        <w:spacing w:after="0"/>
        <w:ind w:left="0"/>
        <w:jc w:val="both"/>
      </w:pPr>
      <w:r>
        <w:rPr>
          <w:rFonts w:ascii="Times New Roman"/>
          <w:b w:val="false"/>
          <w:i w:val="false"/>
          <w:color w:val="000000"/>
          <w:sz w:val="28"/>
        </w:rPr>
        <w:t>
      3) күнтізбелік 5 (бес) күн ішінде:</w:t>
      </w:r>
    </w:p>
    <w:bookmarkEnd w:id="83"/>
    <w:bookmarkStart w:name="z88" w:id="84"/>
    <w:p>
      <w:pPr>
        <w:spacing w:after="0"/>
        <w:ind w:left="0"/>
        <w:jc w:val="both"/>
      </w:pPr>
      <w:r>
        <w:rPr>
          <w:rFonts w:ascii="Times New Roman"/>
          <w:b w:val="false"/>
          <w:i w:val="false"/>
          <w:color w:val="000000"/>
          <w:sz w:val="28"/>
        </w:rPr>
        <w:t>
      Қазақстан Республикасының азаматтағына не қандай да бір мемлекеттің азаматтағына тиесілі екені анықталмаған, жеке басты куәландыратын құжаттарсыз елімізде тұрып жатқан көрсетілетін қызметті алушыларға қатысты жауап алудың толық хаттамасын құрайды, онда көрсетілетін қызметті алушы қашан және қайда туылғаны, оның туу сәтінде ата-аналарының азаматтығы, Қазақстан Республикасына қашан және қандай құжат бойынша келгені, туыстарының қайсысы және қайда тұрғаны, қазіргі уақытта қайда тұратыны, олардың азаматтығы және мән-жайларға қарай басқа да мәселелер көрсетіледі;</w:t>
      </w:r>
    </w:p>
    <w:bookmarkEnd w:id="84"/>
    <w:bookmarkStart w:name="z89" w:id="85"/>
    <w:p>
      <w:pPr>
        <w:spacing w:after="0"/>
        <w:ind w:left="0"/>
        <w:jc w:val="both"/>
      </w:pPr>
      <w:r>
        <w:rPr>
          <w:rFonts w:ascii="Times New Roman"/>
          <w:b w:val="false"/>
          <w:i w:val="false"/>
          <w:color w:val="000000"/>
          <w:sz w:val="28"/>
        </w:rPr>
        <w:t>
      КҚП АЖ арналары бойынша облыстардың, республикалық маңызы бар қалалардың және астананың Полиция департаменттері Көші-қон қызметтері басқармасына (бұдан әрі - ПД КҚҚБ) келісуге есепке алу ісі жолданады;</w:t>
      </w:r>
    </w:p>
    <w:bookmarkEnd w:id="85"/>
    <w:bookmarkStart w:name="z90" w:id="86"/>
    <w:p>
      <w:pPr>
        <w:spacing w:after="0"/>
        <w:ind w:left="0"/>
        <w:jc w:val="both"/>
      </w:pPr>
      <w:r>
        <w:rPr>
          <w:rFonts w:ascii="Times New Roman"/>
          <w:b w:val="false"/>
          <w:i w:val="false"/>
          <w:color w:val="000000"/>
          <w:sz w:val="28"/>
        </w:rPr>
        <w:t>
      4) күнтізбелік 7 (жеті) күн ішінде:</w:t>
      </w:r>
    </w:p>
    <w:bookmarkEnd w:id="86"/>
    <w:bookmarkStart w:name="z91" w:id="87"/>
    <w:p>
      <w:pPr>
        <w:spacing w:after="0"/>
        <w:ind w:left="0"/>
        <w:jc w:val="both"/>
      </w:pPr>
      <w:r>
        <w:rPr>
          <w:rFonts w:ascii="Times New Roman"/>
          <w:b w:val="false"/>
          <w:i w:val="false"/>
          <w:color w:val="000000"/>
          <w:sz w:val="28"/>
        </w:rPr>
        <w:t>
      банктік мекемеге төлемқабілеттігін растау туралы құжаттардың тұпнұсқалығы мәніне сұрау салуды жолдайды;</w:t>
      </w:r>
    </w:p>
    <w:bookmarkEnd w:id="87"/>
    <w:bookmarkStart w:name="z92" w:id="88"/>
    <w:p>
      <w:pPr>
        <w:spacing w:after="0"/>
        <w:ind w:left="0"/>
        <w:jc w:val="both"/>
      </w:pPr>
      <w:r>
        <w:rPr>
          <w:rFonts w:ascii="Times New Roman"/>
          <w:b w:val="false"/>
          <w:i w:val="false"/>
          <w:color w:val="000000"/>
          <w:sz w:val="28"/>
        </w:rPr>
        <w:t>
      ішкі істер органдарының есептері бойынша тексеруді жүзеге асырады;</w:t>
      </w:r>
    </w:p>
    <w:bookmarkEnd w:id="88"/>
    <w:bookmarkStart w:name="z93" w:id="89"/>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есептері бойынша тексеруді жүзеге асырады;</w:t>
      </w:r>
    </w:p>
    <w:bookmarkEnd w:id="89"/>
    <w:bookmarkStart w:name="z94" w:id="90"/>
    <w:p>
      <w:pPr>
        <w:spacing w:after="0"/>
        <w:ind w:left="0"/>
        <w:jc w:val="both"/>
      </w:pPr>
      <w:r>
        <w:rPr>
          <w:rFonts w:ascii="Times New Roman"/>
          <w:b w:val="false"/>
          <w:i w:val="false"/>
          <w:color w:val="000000"/>
          <w:sz w:val="28"/>
        </w:rPr>
        <w:t>
      "Бүркіт" БАЖ арналары арқылы Қазақстан Республикасының ұлттық қауіпсіздік органдарымен келісуге материалдарды жолдайды.</w:t>
      </w:r>
    </w:p>
    <w:bookmarkEnd w:id="90"/>
    <w:bookmarkStart w:name="z95" w:id="91"/>
    <w:p>
      <w:pPr>
        <w:spacing w:after="0"/>
        <w:ind w:left="0"/>
        <w:jc w:val="both"/>
      </w:pPr>
      <w:r>
        <w:rPr>
          <w:rFonts w:ascii="Times New Roman"/>
          <w:b w:val="false"/>
          <w:i w:val="false"/>
          <w:color w:val="000000"/>
          <w:sz w:val="28"/>
        </w:rPr>
        <w:t>
      Қазақстан Республикасының ұлттық қауіпсіздік органдары материалдарды келісуді күнтізбелік 30 (отыз) күн ішінде жүзеге асырады;</w:t>
      </w:r>
    </w:p>
    <w:bookmarkEnd w:id="91"/>
    <w:bookmarkStart w:name="z96" w:id="92"/>
    <w:p>
      <w:pPr>
        <w:spacing w:after="0"/>
        <w:ind w:left="0"/>
        <w:jc w:val="both"/>
      </w:pPr>
      <w:r>
        <w:rPr>
          <w:rFonts w:ascii="Times New Roman"/>
          <w:b w:val="false"/>
          <w:i w:val="false"/>
          <w:color w:val="000000"/>
          <w:sz w:val="28"/>
        </w:rPr>
        <w:t xml:space="preserve">
      5) күнтізбелік 10 (он) күн ішінде тексеріс нәтижесі бойынша мүдделі органдардан жауап алғаннан кейін рұқсатты беру туралы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рұқсатты беруден бас тарту туралы дәлелді қорытынды шығарады;</w:t>
      </w:r>
    </w:p>
    <w:bookmarkEnd w:id="92"/>
    <w:bookmarkStart w:name="z97" w:id="93"/>
    <w:p>
      <w:pPr>
        <w:spacing w:after="0"/>
        <w:ind w:left="0"/>
        <w:jc w:val="both"/>
      </w:pPr>
      <w:r>
        <w:rPr>
          <w:rFonts w:ascii="Times New Roman"/>
          <w:b w:val="false"/>
          <w:i w:val="false"/>
          <w:color w:val="000000"/>
          <w:sz w:val="28"/>
        </w:rPr>
        <w:t xml:space="preserve">
      6) күнтізбелік 3 (үш) күн ішінде Қазақстан Республикасында тұрақты тұруға рұқсат беру туралы не рұқсатты беруден бас тарту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жазбаша хабарлама көрсетілетін қызметті берушіге не Мемлекеттік корпорацияға жолданады.</w:t>
      </w:r>
    </w:p>
    <w:bookmarkEnd w:id="93"/>
    <w:bookmarkStart w:name="z98" w:id="94"/>
    <w:p>
      <w:pPr>
        <w:spacing w:after="0"/>
        <w:ind w:left="0"/>
        <w:jc w:val="both"/>
      </w:pPr>
      <w:r>
        <w:rPr>
          <w:rFonts w:ascii="Times New Roman"/>
          <w:b w:val="false"/>
          <w:i w:val="false"/>
          <w:color w:val="000000"/>
          <w:sz w:val="28"/>
        </w:rPr>
        <w:t>
      15. Көрсетілетін қызметті алушы Мемлекеттік корпорациясы арқылы жүгінген жағдайда көрсетілетін қызметті беруші мемлекеттік көрсетілетін қызметтің нәтижесін мемлекеттік қызметі көрсету мерзімінің өтуіне дейін бір тәуліктен кешіктірмей Мемлекеттік корпорацияға жеткізуді қамтамасыз етеді.</w:t>
      </w:r>
    </w:p>
    <w:bookmarkEnd w:id="94"/>
    <w:bookmarkStart w:name="z99" w:id="95"/>
    <w:p>
      <w:pPr>
        <w:spacing w:after="0"/>
        <w:ind w:left="0"/>
        <w:jc w:val="both"/>
      </w:pPr>
      <w:r>
        <w:rPr>
          <w:rFonts w:ascii="Times New Roman"/>
          <w:b w:val="false"/>
          <w:i w:val="false"/>
          <w:color w:val="000000"/>
          <w:sz w:val="28"/>
        </w:rPr>
        <w:t>
      Рұқсатты беру не оның күшін жою туралы қорытындыны Полиция департаментінің бастығы немесе оның орынбасары, қалалық (аудандық) ішкі істер органдарының бастығы немесе облыстық, республикалық маңызы бар қалалардың және астананың Полиция департаменті Көші-қон қызметі басқармасының бастығы бекітеді.</w:t>
      </w:r>
    </w:p>
    <w:bookmarkEnd w:id="95"/>
    <w:bookmarkStart w:name="z100" w:id="96"/>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 туралы" 2013 жылғы 15 сәуірдегі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сатысы туралы мемлекеттік қызмет көрсету мониторингінің ақпараттық жүйесіне деректерді енгізуді қамтамасыз етеді.</w:t>
      </w:r>
    </w:p>
    <w:bookmarkEnd w:id="96"/>
    <w:bookmarkStart w:name="z101" w:id="97"/>
    <w:p>
      <w:pPr>
        <w:spacing w:after="0"/>
        <w:ind w:left="0"/>
        <w:jc w:val="both"/>
      </w:pPr>
      <w:r>
        <w:rPr>
          <w:rFonts w:ascii="Times New Roman"/>
          <w:b w:val="false"/>
          <w:i w:val="false"/>
          <w:color w:val="000000"/>
          <w:sz w:val="28"/>
        </w:rPr>
        <w:t xml:space="preserve">
      17. Мемлекеттік қызметті көрсетуден бас тарту үшін негіз "Мемлекеттік көрсетілетін қызмет туралы"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және Заңының 49-бабында көзделген.</w:t>
      </w:r>
    </w:p>
    <w:bookmarkEnd w:id="97"/>
    <w:bookmarkStart w:name="z102" w:id="98"/>
    <w:p>
      <w:pPr>
        <w:spacing w:after="0"/>
        <w:ind w:left="0"/>
        <w:jc w:val="both"/>
      </w:pPr>
      <w:r>
        <w:rPr>
          <w:rFonts w:ascii="Times New Roman"/>
          <w:b w:val="false"/>
          <w:i w:val="false"/>
          <w:color w:val="000000"/>
          <w:sz w:val="28"/>
        </w:rPr>
        <w:t xml:space="preserve">
      18. Көшіп келуші рұқсатты жою үшін негіз болып табылатын әрекеттерді жасаған кезде бұрын берілген рұқсатты жою туралы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Заңның 49-бабына сәйкес қорытындысы шығарылады.</w:t>
      </w:r>
    </w:p>
    <w:bookmarkEnd w:id="98"/>
    <w:bookmarkStart w:name="z103" w:id="99"/>
    <w:p>
      <w:pPr>
        <w:spacing w:after="0"/>
        <w:ind w:left="0"/>
        <w:jc w:val="both"/>
      </w:pPr>
      <w:r>
        <w:rPr>
          <w:rFonts w:ascii="Times New Roman"/>
          <w:b w:val="false"/>
          <w:i w:val="false"/>
          <w:color w:val="000000"/>
          <w:sz w:val="28"/>
        </w:rPr>
        <w:t xml:space="preserve">
      19. Тұрақты тұруға рұқсаттың күшін жою туралы қабылданған шешім туралы көшіп келушіге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хабарлама жолданады.</w:t>
      </w:r>
    </w:p>
    <w:bookmarkEnd w:id="99"/>
    <w:bookmarkStart w:name="z104" w:id="100"/>
    <w:p>
      <w:pPr>
        <w:spacing w:after="0"/>
        <w:ind w:left="0"/>
        <w:jc w:val="both"/>
      </w:pPr>
      <w:r>
        <w:rPr>
          <w:rFonts w:ascii="Times New Roman"/>
          <w:b w:val="false"/>
          <w:i w:val="false"/>
          <w:color w:val="000000"/>
          <w:sz w:val="28"/>
        </w:rPr>
        <w:t>
      20. Рұқсаттың күшін жою шешім қабылданатын көшіп келуші рұқсаттың күшін жою туралы қорытынды бекітілген күннен кейін күнтізбелік 30 күнге дейінгі мерзімде елімізден шығып кетуге міндетті.</w:t>
      </w:r>
    </w:p>
    <w:bookmarkEnd w:id="100"/>
    <w:bookmarkStart w:name="z105" w:id="101"/>
    <w:p>
      <w:pPr>
        <w:spacing w:after="0"/>
        <w:ind w:left="0"/>
        <w:jc w:val="both"/>
      </w:pPr>
      <w:r>
        <w:rPr>
          <w:rFonts w:ascii="Times New Roman"/>
          <w:b w:val="false"/>
          <w:i w:val="false"/>
          <w:color w:val="000000"/>
          <w:sz w:val="28"/>
        </w:rPr>
        <w:t>
      21. Рұқсаттың күшін жойған кезінде көшіп келушіге шығып кетуді жүзеге асыру үшін қажетті мерзімде уақытша тұруға рұқсат беріледі.</w:t>
      </w:r>
    </w:p>
    <w:bookmarkEnd w:id="101"/>
    <w:bookmarkStart w:name="z106" w:id="102"/>
    <w:p>
      <w:pPr>
        <w:spacing w:after="0"/>
        <w:ind w:left="0"/>
        <w:jc w:val="both"/>
      </w:pPr>
      <w:r>
        <w:rPr>
          <w:rFonts w:ascii="Times New Roman"/>
          <w:b w:val="false"/>
          <w:i w:val="false"/>
          <w:color w:val="000000"/>
          <w:sz w:val="28"/>
        </w:rPr>
        <w:t>
      22. Көшіп келуші Қазақстан Республикасында тұрақты тұруға рұқсатты беруден бас тарту немесе оның күшін жою туралы дәлелді қорытындыны шығарғаннан кейін Қазақстан Республикасында тұрақты тұруға рұқсат беру туралы өтініш бір жылдан ерте емес бере алады.</w:t>
      </w:r>
    </w:p>
    <w:bookmarkEnd w:id="102"/>
    <w:bookmarkStart w:name="z107" w:id="103"/>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шағымдану тәртібі</w:t>
      </w:r>
    </w:p>
    <w:bookmarkEnd w:id="103"/>
    <w:bookmarkStart w:name="z108" w:id="104"/>
    <w:p>
      <w:pPr>
        <w:spacing w:after="0"/>
        <w:ind w:left="0"/>
        <w:jc w:val="both"/>
      </w:pPr>
      <w:r>
        <w:rPr>
          <w:rFonts w:ascii="Times New Roman"/>
          <w:b w:val="false"/>
          <w:i w:val="false"/>
          <w:color w:val="000000"/>
          <w:sz w:val="28"/>
        </w:rPr>
        <w:t>
      23.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 көрсетілетін қызметті беруші басшысының атына, Қазақстан Республикасының заңнамасына сәйкес көші-қон саласында мемлекеттік қызметтерді көрсету сапасын бағалау және бақылау жөніндегі уәкілетті органға берілуі мүмкін.</w:t>
      </w:r>
    </w:p>
    <w:bookmarkEnd w:id="104"/>
    <w:bookmarkStart w:name="z109" w:id="105"/>
    <w:p>
      <w:pPr>
        <w:spacing w:after="0"/>
        <w:ind w:left="0"/>
        <w:jc w:val="both"/>
      </w:pPr>
      <w:r>
        <w:rPr>
          <w:rFonts w:ascii="Times New Roman"/>
          <w:b w:val="false"/>
          <w:i w:val="false"/>
          <w:color w:val="000000"/>
          <w:sz w:val="28"/>
        </w:rPr>
        <w:t xml:space="preserve">
      24. Көрсетілетін қызметті берушінің мекенжайына келіп түскен көрсетілетін қызметті алушының шағымы "Мемлекеттік қызмет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bookmarkEnd w:id="105"/>
    <w:bookmarkStart w:name="z110" w:id="106"/>
    <w:p>
      <w:pPr>
        <w:spacing w:after="0"/>
        <w:ind w:left="0"/>
        <w:jc w:val="both"/>
      </w:pPr>
      <w:r>
        <w:rPr>
          <w:rFonts w:ascii="Times New Roman"/>
          <w:b w:val="false"/>
          <w:i w:val="false"/>
          <w:color w:val="000000"/>
          <w:sz w:val="28"/>
        </w:rPr>
        <w:t>
      25.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қаралуға жатады.</w:t>
      </w:r>
    </w:p>
    <w:bookmarkEnd w:id="106"/>
    <w:bookmarkStart w:name="z111" w:id="107"/>
    <w:p>
      <w:pPr>
        <w:spacing w:after="0"/>
        <w:ind w:left="0"/>
        <w:jc w:val="both"/>
      </w:pPr>
      <w:r>
        <w:rPr>
          <w:rFonts w:ascii="Times New Roman"/>
          <w:b w:val="false"/>
          <w:i w:val="false"/>
          <w:color w:val="000000"/>
          <w:sz w:val="28"/>
        </w:rPr>
        <w:t>
      26. Мемлекеттік корпорация арқылы қызметті көрсету кезінде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bookmarkEnd w:id="107"/>
    <w:bookmarkStart w:name="z112" w:id="108"/>
    <w:p>
      <w:pPr>
        <w:spacing w:after="0"/>
        <w:ind w:left="0"/>
        <w:jc w:val="both"/>
      </w:pPr>
      <w:r>
        <w:rPr>
          <w:rFonts w:ascii="Times New Roman"/>
          <w:b w:val="false"/>
          <w:i w:val="false"/>
          <w:color w:val="000000"/>
          <w:sz w:val="28"/>
        </w:rPr>
        <w:t>
      27. Көрсетілетін қызметті алушының мемлекеттік қызмет көрсету нәтижелерімен келіспеген жағдайда Қазақстан Республикасының заңнамасында белгіленген тәртіпте сотқа жүгінеді.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облыстың</w:t>
            </w:r>
            <w:r>
              <w:br/>
            </w:r>
            <w:r>
              <w:rPr>
                <w:rFonts w:ascii="Times New Roman"/>
                <w:b w:val="false"/>
                <w:i w:val="false"/>
                <w:color w:val="000000"/>
                <w:sz w:val="20"/>
              </w:rPr>
              <w:t>____________________________</w:t>
            </w:r>
            <w:r>
              <w:br/>
            </w:r>
            <w:r>
              <w:rPr>
                <w:rFonts w:ascii="Times New Roman"/>
                <w:b w:val="false"/>
                <w:i w:val="false"/>
                <w:color w:val="000000"/>
                <w:sz w:val="20"/>
              </w:rPr>
              <w:t>Полиция департаменті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заңды тұлғаның</w:t>
            </w:r>
            <w:r>
              <w:br/>
            </w:r>
            <w:r>
              <w:rPr>
                <w:rFonts w:ascii="Times New Roman"/>
                <w:b w:val="false"/>
                <w:i w:val="false"/>
                <w:color w:val="000000"/>
                <w:sz w:val="20"/>
              </w:rPr>
              <w:t>тегі, аты,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тұрақты тұратын орын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тұлғалар үшін – заңды</w:t>
            </w:r>
            <w:r>
              <w:br/>
            </w:r>
            <w:r>
              <w:rPr>
                <w:rFonts w:ascii="Times New Roman"/>
                <w:b w:val="false"/>
                <w:i w:val="false"/>
                <w:color w:val="000000"/>
                <w:sz w:val="20"/>
              </w:rPr>
              <w:t>тұлғаның тіркелу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телефондар: үй, ұялы</w:t>
            </w:r>
          </w:p>
        </w:tc>
      </w:tr>
    </w:tbl>
    <w:bookmarkStart w:name="z116" w:id="109"/>
    <w:p>
      <w:pPr>
        <w:spacing w:after="0"/>
        <w:ind w:left="0"/>
        <w:jc w:val="left"/>
      </w:pPr>
      <w:r>
        <w:rPr>
          <w:rFonts w:ascii="Times New Roman"/>
          <w:b/>
          <w:i w:val="false"/>
          <w:color w:val="000000"/>
        </w:rPr>
        <w:t xml:space="preserve"> Шетелдіктерге немесе азаматтығы жоқ адамдарға Қазақстан Республикасында уақытша тұруға рұқсатты беру туралы өтініш-сауалнама</w:t>
      </w:r>
    </w:p>
    <w:bookmarkEnd w:id="109"/>
    <w:bookmarkStart w:name="z117" w:id="110"/>
    <w:p>
      <w:pPr>
        <w:spacing w:after="0"/>
        <w:ind w:left="0"/>
        <w:jc w:val="both"/>
      </w:pPr>
      <w:r>
        <w:rPr>
          <w:rFonts w:ascii="Times New Roman"/>
          <w:b w:val="false"/>
          <w:i w:val="false"/>
          <w:color w:val="000000"/>
          <w:sz w:val="28"/>
        </w:rPr>
        <w:t>
      Қазақстан Республикасына мақсаттарда________________________________________</w:t>
      </w:r>
    </w:p>
    <w:bookmarkEnd w:id="110"/>
    <w:bookmarkStart w:name="z118" w:id="111"/>
    <w:p>
      <w:pPr>
        <w:spacing w:after="0"/>
        <w:ind w:left="0"/>
        <w:jc w:val="both"/>
      </w:pPr>
      <w:r>
        <w:rPr>
          <w:rFonts w:ascii="Times New Roman"/>
          <w:b w:val="false"/>
          <w:i w:val="false"/>
          <w:color w:val="000000"/>
          <w:sz w:val="28"/>
        </w:rPr>
        <w:t>
      келген мынадай шетелдіктерге немесе азаматтығы жоқ адмадарға уақытша тұруға рұқсатты беруді сұраймын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413"/>
        <w:gridCol w:w="2348"/>
        <w:gridCol w:w="1019"/>
        <w:gridCol w:w="1684"/>
        <w:gridCol w:w="1241"/>
        <w:gridCol w:w="798"/>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(шақырылатын адамның паспортына сәйкес толтырылады)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паспорт №, берген күні және жарамдылық мерзімі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орны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елі тұрғылықты жерінің мекенжайы және орны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тұрғылықты жерінің мекенжайы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2"/>
    <w:p>
      <w:pPr>
        <w:spacing w:after="0"/>
        <w:ind w:left="0"/>
        <w:jc w:val="both"/>
      </w:pPr>
      <w:r>
        <w:rPr>
          <w:rFonts w:ascii="Times New Roman"/>
          <w:b w:val="false"/>
          <w:i w:val="false"/>
          <w:color w:val="000000"/>
          <w:sz w:val="28"/>
        </w:rPr>
        <w:t>
      Қабылдаушы тарап туралы мәлімет:</w:t>
      </w:r>
    </w:p>
    <w:bookmarkEnd w:id="112"/>
    <w:bookmarkStart w:name="z120" w:id="113"/>
    <w:p>
      <w:pPr>
        <w:spacing w:after="0"/>
        <w:ind w:left="0"/>
        <w:jc w:val="both"/>
      </w:pPr>
      <w:r>
        <w:rPr>
          <w:rFonts w:ascii="Times New Roman"/>
          <w:b w:val="false"/>
          <w:i w:val="false"/>
          <w:color w:val="000000"/>
          <w:sz w:val="28"/>
        </w:rPr>
        <w:t>
      Жеке басты куәландыратын құжат ____________________________________________</w:t>
      </w:r>
    </w:p>
    <w:bookmarkEnd w:id="113"/>
    <w:bookmarkStart w:name="z121" w:id="114"/>
    <w:p>
      <w:pPr>
        <w:spacing w:after="0"/>
        <w:ind w:left="0"/>
        <w:jc w:val="both"/>
      </w:pPr>
      <w:r>
        <w:rPr>
          <w:rFonts w:ascii="Times New Roman"/>
          <w:b w:val="false"/>
          <w:i w:val="false"/>
          <w:color w:val="000000"/>
          <w:sz w:val="28"/>
        </w:rPr>
        <w:t>
      20___ жылғы "___" ______ №___________________, ЖСН №_____________________</w:t>
      </w:r>
    </w:p>
    <w:bookmarkEnd w:id="114"/>
    <w:bookmarkStart w:name="z122" w:id="115"/>
    <w:p>
      <w:pPr>
        <w:spacing w:after="0"/>
        <w:ind w:left="0"/>
        <w:jc w:val="both"/>
      </w:pPr>
      <w:r>
        <w:rPr>
          <w:rFonts w:ascii="Times New Roman"/>
          <w:b w:val="false"/>
          <w:i w:val="false"/>
          <w:color w:val="000000"/>
          <w:sz w:val="28"/>
        </w:rPr>
        <w:t>
      Заңды тұлғаны тіркеу туралы куәлік 20___ жылғы "___" ______________ №__________</w:t>
      </w:r>
    </w:p>
    <w:bookmarkEnd w:id="115"/>
    <w:bookmarkStart w:name="z123" w:id="116"/>
    <w:p>
      <w:pPr>
        <w:spacing w:after="0"/>
        <w:ind w:left="0"/>
        <w:jc w:val="both"/>
      </w:pPr>
      <w:r>
        <w:rPr>
          <w:rFonts w:ascii="Times New Roman"/>
          <w:b w:val="false"/>
          <w:i w:val="false"/>
          <w:color w:val="000000"/>
          <w:sz w:val="28"/>
        </w:rPr>
        <w:t>
      Өтініш-сауалнамада көрінеу жалған деректер үшін жауапкершілік туралы ескертілді.</w:t>
      </w:r>
    </w:p>
    <w:bookmarkEnd w:id="116"/>
    <w:bookmarkStart w:name="z124" w:id="117"/>
    <w:p>
      <w:pPr>
        <w:spacing w:after="0"/>
        <w:ind w:left="0"/>
        <w:jc w:val="both"/>
      </w:pPr>
      <w:r>
        <w:rPr>
          <w:rFonts w:ascii="Times New Roman"/>
          <w:b w:val="false"/>
          <w:i w:val="false"/>
          <w:color w:val="000000"/>
          <w:sz w:val="28"/>
        </w:rPr>
        <w:t>
      20___ жылғы "___" _________________________ ________________________________</w:t>
      </w:r>
    </w:p>
    <w:bookmarkEnd w:id="117"/>
    <w:bookmarkStart w:name="z125" w:id="118"/>
    <w:p>
      <w:pPr>
        <w:spacing w:after="0"/>
        <w:ind w:left="0"/>
        <w:jc w:val="both"/>
      </w:pPr>
      <w:r>
        <w:rPr>
          <w:rFonts w:ascii="Times New Roman"/>
          <w:b w:val="false"/>
          <w:i w:val="false"/>
          <w:color w:val="000000"/>
          <w:sz w:val="28"/>
        </w:rPr>
        <w:t>
      (өтініш иесінің қолы)</w:t>
      </w:r>
    </w:p>
    <w:bookmarkEnd w:id="118"/>
    <w:bookmarkStart w:name="z126" w:id="119"/>
    <w:p>
      <w:pPr>
        <w:spacing w:after="0"/>
        <w:ind w:left="0"/>
        <w:jc w:val="both"/>
      </w:pPr>
      <w:r>
        <w:rPr>
          <w:rFonts w:ascii="Times New Roman"/>
          <w:b w:val="false"/>
          <w:i w:val="false"/>
          <w:color w:val="000000"/>
          <w:sz w:val="28"/>
        </w:rPr>
        <w:t xml:space="preserve">
      Ақпараттық жүйелерде қамтылған заңмен қорғалатын құпияларды құрайтын </w:t>
      </w:r>
    </w:p>
    <w:bookmarkEnd w:id="119"/>
    <w:bookmarkStart w:name="z127" w:id="120"/>
    <w:p>
      <w:pPr>
        <w:spacing w:after="0"/>
        <w:ind w:left="0"/>
        <w:jc w:val="both"/>
      </w:pPr>
      <w:r>
        <w:rPr>
          <w:rFonts w:ascii="Times New Roman"/>
          <w:b w:val="false"/>
          <w:i w:val="false"/>
          <w:color w:val="000000"/>
          <w:sz w:val="28"/>
        </w:rPr>
        <w:t>
      мәліметтерді пайдалануға келісемін. 20___ жылғы "___" ________________ _______________</w:t>
      </w:r>
    </w:p>
    <w:bookmarkEnd w:id="120"/>
    <w:bookmarkStart w:name="z128" w:id="121"/>
    <w:p>
      <w:pPr>
        <w:spacing w:after="0"/>
        <w:ind w:left="0"/>
        <w:jc w:val="both"/>
      </w:pPr>
      <w:r>
        <w:rPr>
          <w:rFonts w:ascii="Times New Roman"/>
          <w:b w:val="false"/>
          <w:i w:val="false"/>
          <w:color w:val="000000"/>
          <w:sz w:val="28"/>
        </w:rPr>
        <w:t>
      (өтініш иесінің қолы)</w:t>
      </w:r>
    </w:p>
    <w:bookmarkEnd w:id="121"/>
    <w:bookmarkStart w:name="z129" w:id="122"/>
    <w:p>
      <w:pPr>
        <w:spacing w:after="0"/>
        <w:ind w:left="0"/>
        <w:jc w:val="both"/>
      </w:pPr>
      <w:r>
        <w:rPr>
          <w:rFonts w:ascii="Times New Roman"/>
          <w:b w:val="false"/>
          <w:i w:val="false"/>
          <w:color w:val="000000"/>
          <w:sz w:val="28"/>
        </w:rPr>
        <w:t>
      Өтініш-сауалнама 20___ жылғы "___" _________________ қабылданды.</w:t>
      </w:r>
    </w:p>
    <w:bookmarkEnd w:id="122"/>
    <w:bookmarkStart w:name="z130" w:id="123"/>
    <w:p>
      <w:pPr>
        <w:spacing w:after="0"/>
        <w:ind w:left="0"/>
        <w:jc w:val="both"/>
      </w:pPr>
      <w:r>
        <w:rPr>
          <w:rFonts w:ascii="Times New Roman"/>
          <w:b w:val="false"/>
          <w:i w:val="false"/>
          <w:color w:val="000000"/>
          <w:sz w:val="28"/>
        </w:rPr>
        <w:t>
      ______________________ _________________________________________________________</w:t>
      </w:r>
    </w:p>
    <w:bookmarkEnd w:id="123"/>
    <w:bookmarkStart w:name="z131" w:id="124"/>
    <w:p>
      <w:pPr>
        <w:spacing w:after="0"/>
        <w:ind w:left="0"/>
        <w:jc w:val="both"/>
      </w:pPr>
      <w:r>
        <w:rPr>
          <w:rFonts w:ascii="Times New Roman"/>
          <w:b w:val="false"/>
          <w:i w:val="false"/>
          <w:color w:val="000000"/>
          <w:sz w:val="28"/>
        </w:rPr>
        <w:t>
      (өтініш-сауалнаманы қабылдаған адамның тегі, аты, әкесінің аты (болған жағдайда))</w:t>
      </w:r>
    </w:p>
    <w:bookmarkEnd w:id="124"/>
    <w:bookmarkStart w:name="z132" w:id="125"/>
    <w:p>
      <w:pPr>
        <w:spacing w:after="0"/>
        <w:ind w:left="0"/>
        <w:jc w:val="both"/>
      </w:pPr>
      <w:r>
        <w:rPr>
          <w:rFonts w:ascii="Times New Roman"/>
          <w:b w:val="false"/>
          <w:i w:val="false"/>
          <w:color w:val="000000"/>
          <w:sz w:val="28"/>
        </w:rPr>
        <w:t>
      ________________________________________________________________________________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2-қосымша</w:t>
            </w:r>
          </w:p>
        </w:tc>
      </w:tr>
    </w:tbl>
    <w:bookmarkStart w:name="z134" w:id="126"/>
    <w:p>
      <w:pPr>
        <w:spacing w:after="0"/>
        <w:ind w:left="0"/>
        <w:jc w:val="left"/>
      </w:pPr>
      <w:r>
        <w:rPr>
          <w:rFonts w:ascii="Times New Roman"/>
          <w:b/>
          <w:i w:val="false"/>
          <w:color w:val="000000"/>
        </w:rPr>
        <w:t xml:space="preserve"> "КҚП АЖ рұқсатының нөмірі" №_______________</w:t>
      </w:r>
    </w:p>
    <w:bookmarkEnd w:id="126"/>
    <w:bookmarkStart w:name="z135" w:id="127"/>
    <w:p>
      <w:pPr>
        <w:spacing w:after="0"/>
        <w:ind w:left="0"/>
        <w:jc w:val="left"/>
      </w:pPr>
      <w:r>
        <w:rPr>
          <w:rFonts w:ascii="Times New Roman"/>
          <w:b/>
          <w:i w:val="false"/>
          <w:color w:val="000000"/>
        </w:rPr>
        <w:t xml:space="preserve"> уақытша тұруға рұқсат</w:t>
      </w:r>
    </w:p>
    <w:bookmarkEnd w:id="127"/>
    <w:bookmarkStart w:name="z136" w:id="128"/>
    <w:p>
      <w:pPr>
        <w:spacing w:after="0"/>
        <w:ind w:left="0"/>
        <w:jc w:val="both"/>
      </w:pPr>
      <w:r>
        <w:rPr>
          <w:rFonts w:ascii="Times New Roman"/>
          <w:b w:val="false"/>
          <w:i w:val="false"/>
          <w:color w:val="000000"/>
          <w:sz w:val="28"/>
        </w:rPr>
        <w:t>
      Т.А.Ә. "латын әріпінде немесе кириллица әріпінде паспорт бойынша тегі, аты, әкесінің аты (ол болған жағдайда)"</w:t>
      </w:r>
    </w:p>
    <w:bookmarkEnd w:id="128"/>
    <w:bookmarkStart w:name="z137" w:id="129"/>
    <w:p>
      <w:pPr>
        <w:spacing w:after="0"/>
        <w:ind w:left="0"/>
        <w:jc w:val="both"/>
      </w:pPr>
      <w:r>
        <w:rPr>
          <w:rFonts w:ascii="Times New Roman"/>
          <w:b w:val="false"/>
          <w:i w:val="false"/>
          <w:color w:val="000000"/>
          <w:sz w:val="28"/>
        </w:rPr>
        <w:t>
      Паспорт №: "шетелдік паспортының сериясы және нөмірі"</w:t>
      </w:r>
    </w:p>
    <w:bookmarkEnd w:id="129"/>
    <w:bookmarkStart w:name="z138" w:id="130"/>
    <w:p>
      <w:pPr>
        <w:spacing w:after="0"/>
        <w:ind w:left="0"/>
        <w:jc w:val="both"/>
      </w:pPr>
      <w:r>
        <w:rPr>
          <w:rFonts w:ascii="Times New Roman"/>
          <w:b w:val="false"/>
          <w:i w:val="false"/>
          <w:color w:val="000000"/>
          <w:sz w:val="28"/>
        </w:rPr>
        <w:t>
      Азаматтық: "шетелдіктің азаматтығы"</w:t>
      </w:r>
    </w:p>
    <w:bookmarkEnd w:id="130"/>
    <w:bookmarkStart w:name="z139" w:id="131"/>
    <w:p>
      <w:pPr>
        <w:spacing w:after="0"/>
        <w:ind w:left="0"/>
        <w:jc w:val="both"/>
      </w:pPr>
      <w:r>
        <w:rPr>
          <w:rFonts w:ascii="Times New Roman"/>
          <w:b w:val="false"/>
          <w:i w:val="false"/>
          <w:color w:val="000000"/>
          <w:sz w:val="28"/>
        </w:rPr>
        <w:t>
      Мерзімдері: 20 ___ жылғы "___" _________ бастап 20___ жылғы"___" _______ аралығында</w:t>
      </w:r>
    </w:p>
    <w:bookmarkEnd w:id="131"/>
    <w:bookmarkStart w:name="z140" w:id="132"/>
    <w:p>
      <w:pPr>
        <w:spacing w:after="0"/>
        <w:ind w:left="0"/>
        <w:jc w:val="both"/>
      </w:pPr>
      <w:r>
        <w:rPr>
          <w:rFonts w:ascii="Times New Roman"/>
          <w:b w:val="false"/>
          <w:i w:val="false"/>
          <w:color w:val="000000"/>
          <w:sz w:val="28"/>
        </w:rPr>
        <w:t>
      Қазақстан Республикасы келу мақсаты: (отбасымен біреуге, жұмыс, оқу, ем алу, миссионерлер, бизнес-көшіп келушілер)</w:t>
      </w:r>
    </w:p>
    <w:bookmarkEnd w:id="132"/>
    <w:bookmarkStart w:name="z141" w:id="133"/>
    <w:p>
      <w:pPr>
        <w:spacing w:after="0"/>
        <w:ind w:left="0"/>
        <w:jc w:val="both"/>
      </w:pPr>
      <w:r>
        <w:rPr>
          <w:rFonts w:ascii="Times New Roman"/>
          <w:b w:val="false"/>
          <w:i w:val="false"/>
          <w:color w:val="000000"/>
          <w:sz w:val="28"/>
        </w:rPr>
        <w:t xml:space="preserve">
      Қазақстан Республикасында тұратын мекенжайы: мекенжайы толық </w:t>
      </w:r>
    </w:p>
    <w:bookmarkEnd w:id="133"/>
    <w:bookmarkStart w:name="z142" w:id="134"/>
    <w:p>
      <w:pPr>
        <w:spacing w:after="0"/>
        <w:ind w:left="0"/>
        <w:jc w:val="both"/>
      </w:pPr>
      <w:r>
        <w:rPr>
          <w:rFonts w:ascii="Times New Roman"/>
          <w:b w:val="false"/>
          <w:i w:val="false"/>
          <w:color w:val="000000"/>
          <w:sz w:val="28"/>
        </w:rPr>
        <w:t>
      Қабылдаушы қарап: заңды тұлғаны атауы немесе жеке тұлғаның ТАӘ (ол болған жағдайда)</w:t>
      </w:r>
    </w:p>
    <w:bookmarkEnd w:id="134"/>
    <w:bookmarkStart w:name="z143" w:id="135"/>
    <w:p>
      <w:pPr>
        <w:spacing w:after="0"/>
        <w:ind w:left="0"/>
        <w:jc w:val="both"/>
      </w:pPr>
      <w:r>
        <w:rPr>
          <w:rFonts w:ascii="Times New Roman"/>
          <w:b w:val="false"/>
          <w:i w:val="false"/>
          <w:color w:val="000000"/>
          <w:sz w:val="28"/>
        </w:rPr>
        <w:t>
      Рұқсат берген орган: полиция бөлінісінің атауы</w:t>
      </w:r>
    </w:p>
    <w:bookmarkEnd w:id="135"/>
    <w:bookmarkStart w:name="z144" w:id="136"/>
    <w:p>
      <w:pPr>
        <w:spacing w:after="0"/>
        <w:ind w:left="0"/>
        <w:jc w:val="both"/>
      </w:pPr>
      <w:r>
        <w:rPr>
          <w:rFonts w:ascii="Times New Roman"/>
          <w:b w:val="false"/>
          <w:i w:val="false"/>
          <w:color w:val="000000"/>
          <w:sz w:val="28"/>
        </w:rPr>
        <w:t>
      Берген күні: 20 ___ жылғы "___" _________</w:t>
      </w:r>
    </w:p>
    <w:bookmarkEnd w:id="136"/>
    <w:bookmarkStart w:name="z145" w:id="137"/>
    <w:p>
      <w:pPr>
        <w:spacing w:after="0"/>
        <w:ind w:left="0"/>
        <w:jc w:val="both"/>
      </w:pPr>
      <w:r>
        <w:rPr>
          <w:rFonts w:ascii="Times New Roman"/>
          <w:b w:val="false"/>
          <w:i w:val="false"/>
          <w:color w:val="000000"/>
          <w:sz w:val="28"/>
        </w:rPr>
        <w:t>
      Жауапты қызметкер:</w:t>
      </w:r>
    </w:p>
    <w:bookmarkEnd w:id="137"/>
    <w:tbl>
      <w:tblPr>
        <w:tblW w:w="0" w:type="auto"/>
        <w:tblCellSpacing w:w="0" w:type="auto"/>
        <w:tblBorders>
          <w:top w:val="none"/>
          <w:left w:val="none"/>
          <w:bottom w:val="none"/>
          <w:right w:val="none"/>
          <w:insideH w:val="none"/>
          <w:insideV w:val="none"/>
        </w:tblBorders>
      </w:tblPr>
      <w:tblGrid>
        <w:gridCol w:w="6932"/>
        <w:gridCol w:w="5368"/>
      </w:tblGrid>
      <w:tr>
        <w:trPr>
          <w:trHeight w:val="30" w:hRule="atLeast"/>
        </w:trPr>
        <w:tc>
          <w:tcPr>
            <w:tcW w:w="6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c>
          <w:tcPr>
            <w:tcW w:w="5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 КӨРСЕТКЕН КЕЗДЕ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843"/>
        <w:gridCol w:w="9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және азаматтығы жоқ адамдарға Қазақстан Республикасында тұрақты тұруға рұқсат беру" көрсетілетін мемлекеттік қызмет стандарты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бөліністері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Мемлекеттік корпорация арқылы жүзеге асырылады.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қажетті құжаттар пакетін тапсырған сәттен бастап күнтізбелік 60 (алпыс) күні;</w:t>
            </w:r>
            <w:r>
              <w:br/>
            </w:r>
            <w:r>
              <w:rPr>
                <w:rFonts w:ascii="Times New Roman"/>
                <w:b w:val="false"/>
                <w:i w:val="false"/>
                <w:color w:val="000000"/>
                <w:sz w:val="20"/>
              </w:rPr>
              <w:t>
2. он сегіз жасқа толмаған не Қазақстан Республикасы азаматтығынан шығу немесе жоғалтуды ресімдеген көрсетілетін қызметті алушы Қазақстан Республикасының аумағында басқа елдердің шетелдік мекемелері арқылы жүгінген кезде - күнтізбелік 10 (он) күн.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беру не мемлекеттік қызметті көрсетуден бас тарту туралы дәлелді жауап.</w:t>
            </w:r>
            <w:r>
              <w:br/>
            </w:r>
            <w:r>
              <w:rPr>
                <w:rFonts w:ascii="Times New Roman"/>
                <w:b w:val="false"/>
                <w:i w:val="false"/>
                <w:color w:val="000000"/>
                <w:sz w:val="20"/>
              </w:rPr>
              <w:t>
Мемлекеттік көрсетілетін қызметтің нысаны: қағаз түрінде.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 аралығында сағат 9.00-ден 18.30-ға дейiн, түскі асқа үзіліс 13.00 ден 14.30 сағатқа дейін, демалыс - сенбі, жексенбі және Қазақстан Республикасының еңбек заңнамасына сәйкес мереке күндері.</w:t>
            </w:r>
            <w:r>
              <w:br/>
            </w:r>
            <w:r>
              <w:rPr>
                <w:rFonts w:ascii="Times New Roman"/>
                <w:b w:val="false"/>
                <w:i w:val="false"/>
                <w:color w:val="000000"/>
                <w:sz w:val="20"/>
              </w:rPr>
              <w:t>
Құжаттарды қабылдау және мемлекеттік көрсетілетін қызметті көрсетудің нәтижелерін беру сағат 09.00-ден бастап 17.30-ға дейін жүзеге асырылады.</w:t>
            </w:r>
            <w:r>
              <w:br/>
            </w:r>
            <w:r>
              <w:rPr>
                <w:rFonts w:ascii="Times New Roman"/>
                <w:b w:val="false"/>
                <w:i w:val="false"/>
                <w:color w:val="000000"/>
                <w:sz w:val="20"/>
              </w:rPr>
              <w:t>
2) Мемлекеттік корпорация - дүйсенбіден бастап сенбіні қоса алғанда белгіленген жұмыс кестесіне сәйкес сағат 9.00-ден 20.00-ге дейiн, түскі асқа үзіліссіз,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Қабылдау көрсетілетін қызметті алушының тіркеу орны бойынша жылдамдатылған қызмет көрсетусіз "электрондық" кезек тәртібінде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кіші бөлімінде;</w:t>
            </w:r>
            <w:r>
              <w:br/>
            </w:r>
            <w:r>
              <w:rPr>
                <w:rFonts w:ascii="Times New Roman"/>
                <w:b w:val="false"/>
                <w:i w:val="false"/>
                <w:color w:val="000000"/>
                <w:sz w:val="20"/>
              </w:rPr>
              <w:t>
2) Мемлекеттік корпорацияның интернет-ресурсында - www.​gov4c.​kz</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рұқсатты беру туралы өтінішхат беру кезінде:</w:t>
            </w:r>
            <w:r>
              <w:br/>
            </w:r>
            <w:r>
              <w:rPr>
                <w:rFonts w:ascii="Times New Roman"/>
                <w:b w:val="false"/>
                <w:i w:val="false"/>
                <w:color w:val="000000"/>
                <w:sz w:val="20"/>
              </w:rPr>
              <w:t xml:space="preserve">
1)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Қазақстан Республикасында тұрақты тұруға рұқсатты беру туралы өтініш-сауалнама;</w:t>
            </w:r>
            <w:r>
              <w:br/>
            </w:r>
            <w:r>
              <w:rPr>
                <w:rFonts w:ascii="Times New Roman"/>
                <w:b w:val="false"/>
                <w:i w:val="false"/>
                <w:color w:val="000000"/>
                <w:sz w:val="20"/>
              </w:rPr>
              <w:t>
2) көрсетілетін қызметті алушының ұлттық паспортының, азаматтығы жоқ адамның құжатының көшірмесі және түпнұсқасы (салыстыра тексеру үшін), олардың жарамдылық мерзімі өтініш берген күні күнтізбелік 180 күннен астам болуы тиіс;</w:t>
            </w:r>
            <w:r>
              <w:br/>
            </w:r>
            <w:r>
              <w:rPr>
                <w:rFonts w:ascii="Times New Roman"/>
                <w:b w:val="false"/>
                <w:i w:val="false"/>
                <w:color w:val="000000"/>
                <w:sz w:val="20"/>
              </w:rPr>
              <w:t>
бірлесіп өтініш берген кезде он алты жасқа толмаған баланың жеке басын растайтын баланың туу туралы куәлігі немесе басқа құжаттың көшірмесі және түпнұсқасы (салыстыра тексеру үшін);</w:t>
            </w:r>
            <w:r>
              <w:br/>
            </w:r>
            <w:r>
              <w:rPr>
                <w:rFonts w:ascii="Times New Roman"/>
                <w:b w:val="false"/>
                <w:i w:val="false"/>
                <w:color w:val="000000"/>
                <w:sz w:val="20"/>
              </w:rPr>
              <w:t>
3) оның азаматтығы бар немесе тұрақты тұратын мемлекетінің жазбаша келісімі, ол кету парағы не шетелге тұрақты тұруға арналған рұқсатты растайтын басқа құжат ретінде жүруі мүмкін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r>
              <w:br/>
            </w:r>
            <w:r>
              <w:rPr>
                <w:rFonts w:ascii="Times New Roman"/>
                <w:b w:val="false"/>
                <w:i w:val="false"/>
                <w:color w:val="000000"/>
                <w:sz w:val="20"/>
              </w:rPr>
              <w:t>
4) өтінішхат берушінің қолтаңбасымен қазақ немесе орыс тіліндегі өмірбаян;</w:t>
            </w:r>
            <w:r>
              <w:br/>
            </w:r>
            <w:r>
              <w:rPr>
                <w:rFonts w:ascii="Times New Roman"/>
                <w:b w:val="false"/>
                <w:i w:val="false"/>
                <w:color w:val="000000"/>
                <w:sz w:val="20"/>
              </w:rPr>
              <w:t xml:space="preserve">
5) этникалық қазақтарды, бұрынғы отандастарды, Қазақ Кеңестiк Социалистiк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мүшелерiн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сәйкес өзінің төлем қабілеттілігін растау туралы құжат;</w:t>
            </w:r>
            <w:r>
              <w:br/>
            </w:r>
            <w:r>
              <w:rPr>
                <w:rFonts w:ascii="Times New Roman"/>
                <w:b w:val="false"/>
                <w:i w:val="false"/>
                <w:color w:val="000000"/>
                <w:sz w:val="20"/>
              </w:rPr>
              <w:t>
6)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r>
              <w:br/>
            </w:r>
            <w:r>
              <w:rPr>
                <w:rFonts w:ascii="Times New Roman"/>
                <w:b w:val="false"/>
                <w:i w:val="false"/>
                <w:color w:val="000000"/>
                <w:sz w:val="20"/>
              </w:rPr>
              <w:t>
7) Қазақстан Республикасында тұрақты тұруға 14-тен 18 жасқа дейінгі баланың нотариалды куәландырылған келісімі;</w:t>
            </w:r>
            <w:r>
              <w:br/>
            </w:r>
            <w:r>
              <w:rPr>
                <w:rFonts w:ascii="Times New Roman"/>
                <w:b w:val="false"/>
                <w:i w:val="false"/>
                <w:color w:val="000000"/>
                <w:sz w:val="20"/>
              </w:rPr>
              <w:t>
8)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r>
              <w:br/>
            </w:r>
            <w:r>
              <w:rPr>
                <w:rFonts w:ascii="Times New Roman"/>
                <w:b w:val="false"/>
                <w:i w:val="false"/>
                <w:color w:val="000000"/>
                <w:sz w:val="20"/>
              </w:rPr>
              <w:t xml:space="preserve">
9)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r>
              <w:br/>
            </w:r>
            <w:r>
              <w:rPr>
                <w:rFonts w:ascii="Times New Roman"/>
                <w:b w:val="false"/>
                <w:i w:val="false"/>
                <w:color w:val="000000"/>
                <w:sz w:val="20"/>
              </w:rPr>
              <w:t>
10) мөлшері 35х45 мм бір фотосурет;</w:t>
            </w:r>
            <w:r>
              <w:br/>
            </w:r>
            <w:r>
              <w:rPr>
                <w:rFonts w:ascii="Times New Roman"/>
                <w:b w:val="false"/>
                <w:i w:val="false"/>
                <w:color w:val="000000"/>
                <w:sz w:val="20"/>
              </w:rPr>
              <w:t>
11) тиісті мемлекеттің құзыретті органы берген басқа мемлекеттің азаматтығының болмауы және тоқтатылуы туралы анықтама (туу фактісін анықтаған не басқа мемлекеттік аумағында оның тұруы анықталған жағдайда жеке басты куәләгә жоқ көрсетілетін қызметті алушы жүгінген кезде).</w:t>
            </w:r>
            <w:r>
              <w:br/>
            </w:r>
            <w:r>
              <w:rPr>
                <w:rFonts w:ascii="Times New Roman"/>
                <w:b w:val="false"/>
                <w:i w:val="false"/>
                <w:color w:val="000000"/>
                <w:sz w:val="20"/>
              </w:rPr>
              <w:t>
5), 6), 9) тармақшаларында көрсетілген құжаттардың жарамдылық мерзімі күнтізбелік 180 күннен аспауы тиіс.</w:t>
            </w:r>
            <w:r>
              <w:br/>
            </w:r>
            <w:r>
              <w:rPr>
                <w:rFonts w:ascii="Times New Roman"/>
                <w:b w:val="false"/>
                <w:i w:val="false"/>
                <w:color w:val="000000"/>
                <w:sz w:val="20"/>
              </w:rPr>
              <w:t>
1974 жылғы үлгідегі паспорты бар Қазақстан Республикасының аумағында тұратын не азаматтығы Қазақстан Республикасынына азаматтығына не қандай да бір мемлекеттің азаматтығына тиесілілігін ішкі істер органдары анықтамаған көрсетілетін қызметті алушылар тұруын не Қазақстан Республикасының аумағында тіркелгенін растайтын қосымша құжат ұсынады.</w:t>
            </w:r>
            <w:r>
              <w:br/>
            </w:r>
            <w:r>
              <w:rPr>
                <w:rFonts w:ascii="Times New Roman"/>
                <w:b w:val="false"/>
                <w:i w:val="false"/>
                <w:color w:val="000000"/>
                <w:sz w:val="20"/>
              </w:rPr>
              <w:t xml:space="preserve">
1974 жылғы үлгідегі паспорты бар не жеке басты куәландыратын құжаттарсыз тұрып жатқан адамдарға қатысты қажетті іс-шараларды өткізгеннен және Қазақстан Республикасының аумағында тұруын не тіркелуін растағаннан кейін көрсетілетін қызметті беруші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азаматтығы жоқ адам деп тану туралы қорытынды шығарады.</w:t>
            </w:r>
            <w:r>
              <w:br/>
            </w:r>
            <w:r>
              <w:rPr>
                <w:rFonts w:ascii="Times New Roman"/>
                <w:b w:val="false"/>
                <w:i w:val="false"/>
                <w:color w:val="000000"/>
                <w:sz w:val="20"/>
              </w:rPr>
              <w:t>
Заңды өкілі (ата-анасы, қамқоршысы, қорғаншысы) Қазақстан Республикасының азаматы не Қазақстан Республикасына тұрақты тұратын шетелдік немесе азаматтығы жоқ адам болып табылатын он сегіз жасқа толмаған көрсетілетін қызметті алушы 1), 2), 7), 8), 10) тармақшаларында көрсетілген құжаттарды, сондай-ақ нотариалды куәландырылған өтініш - екінші ата-ананың келісімін, егер ол Қазақстан Республикасынан тыс жер тұрған жағдайда ұсынады.</w:t>
            </w:r>
            <w:r>
              <w:br/>
            </w:r>
            <w:r>
              <w:rPr>
                <w:rFonts w:ascii="Times New Roman"/>
                <w:b w:val="false"/>
                <w:i w:val="false"/>
                <w:color w:val="000000"/>
                <w:sz w:val="20"/>
              </w:rPr>
              <w:t>
Қазақстан Республикасының аумағында тұрақты тіркеуі бар, Қазақстан Республикасының азаматтығынан шығуды ресімдеген не Қазақстан Республикасының азаматтығын жоғалтқан көрсетілетін қызметті алушы 1), 2), 4), 10) тармақшаларында көрсетілген құжаттарды ұсынады.</w:t>
            </w:r>
            <w:r>
              <w:br/>
            </w:r>
            <w:r>
              <w:rPr>
                <w:rFonts w:ascii="Times New Roman"/>
                <w:b w:val="false"/>
                <w:i w:val="false"/>
                <w:color w:val="000000"/>
                <w:sz w:val="20"/>
              </w:rPr>
              <w:t>
Шет тілінде жасалған құжаттар қазақ немесе орыс тіліне аударылуға жатады.</w:t>
            </w:r>
            <w:r>
              <w:br/>
            </w:r>
            <w:r>
              <w:rPr>
                <w:rFonts w:ascii="Times New Roman"/>
                <w:b w:val="false"/>
                <w:i w:val="false"/>
                <w:color w:val="000000"/>
                <w:sz w:val="20"/>
              </w:rPr>
              <w:t xml:space="preserve">
Қазақстан Республикасының "Нотариат туралы" Заңының </w:t>
            </w:r>
            <w:r>
              <w:rPr>
                <w:rFonts w:ascii="Times New Roman"/>
                <w:b w:val="false"/>
                <w:i w:val="false"/>
                <w:color w:val="000000"/>
                <w:sz w:val="20"/>
              </w:rPr>
              <w:t>80-бабына</w:t>
            </w:r>
            <w:r>
              <w:rPr>
                <w:rFonts w:ascii="Times New Roman"/>
                <w:b w:val="false"/>
                <w:i w:val="false"/>
                <w:color w:val="000000"/>
                <w:sz w:val="20"/>
              </w:rPr>
              <w:t xml:space="preserve"> сәйкес бір тілден басқа тілге аударманың түпнұсқалығын нотариус куәландырады.</w:t>
            </w:r>
            <w:r>
              <w:br/>
            </w:r>
            <w:r>
              <w:rPr>
                <w:rFonts w:ascii="Times New Roman"/>
                <w:b w:val="false"/>
                <w:i w:val="false"/>
                <w:color w:val="000000"/>
                <w:sz w:val="20"/>
              </w:rPr>
              <w:t xml:space="preserve">
Шет мемлекеттер билігінің қатысуымен жасалған немесе осы биліктен шыққан құжаттар және актілер, егер Қазақстан Республикасының заңнамасымен немесе Қазақстан Республикасы ратификациялаған халықаралық шарттармен өзге көзделмесе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заңдастыру болған кезде қарауға қабылданады.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w:t>
            </w:r>
            <w:r>
              <w:br/>
            </w:r>
            <w:r>
              <w:rPr>
                <w:rFonts w:ascii="Times New Roman"/>
                <w:b w:val="false"/>
                <w:i w:val="false"/>
                <w:color w:val="000000"/>
                <w:sz w:val="20"/>
              </w:rPr>
              <w:t xml:space="preserve">
"Мемлекеттік қызмет көрсету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br/>
            </w:r>
            <w:r>
              <w:rPr>
                <w:rFonts w:ascii="Times New Roman"/>
                <w:b w:val="false"/>
                <w:i w:val="false"/>
                <w:color w:val="000000"/>
                <w:sz w:val="20"/>
              </w:rPr>
              <w:t xml:space="preserve">
"Халықтың көші-қоны туралы" Қазақстан Республикасы Заңының </w:t>
            </w:r>
            <w:r>
              <w:rPr>
                <w:rFonts w:ascii="Times New Roman"/>
                <w:b w:val="false"/>
                <w:i w:val="false"/>
                <w:color w:val="000000"/>
                <w:sz w:val="20"/>
              </w:rPr>
              <w:t>49-бабына</w:t>
            </w:r>
            <w:r>
              <w:rPr>
                <w:rFonts w:ascii="Times New Roman"/>
                <w:b w:val="false"/>
                <w:i w:val="false"/>
                <w:color w:val="000000"/>
                <w:sz w:val="20"/>
              </w:rPr>
              <w:t xml:space="preserve"> сәйкес мынадай көрсетілетін қызметті алушыларға:</w:t>
            </w:r>
            <w:r>
              <w:br/>
            </w:r>
            <w:r>
              <w:rPr>
                <w:rFonts w:ascii="Times New Roman"/>
                <w:b w:val="false"/>
                <w:i w:val="false"/>
                <w:color w:val="000000"/>
                <w:sz w:val="20"/>
              </w:rPr>
              <w:t>
1) заңсыз келген, сондай-ақ қылмыс жасағаны үшiн өздерi шыққан елдердiң заңнамасы бойынша қудалауға ұшыраған;</w:t>
            </w:r>
            <w:r>
              <w:br/>
            </w:r>
            <w:r>
              <w:rPr>
                <w:rFonts w:ascii="Times New Roman"/>
                <w:b w:val="false"/>
                <w:i w:val="false"/>
                <w:color w:val="000000"/>
                <w:sz w:val="20"/>
              </w:rPr>
              <w:t>
2) сотталғанға дейiн тұрақты тұрғылықты жерi Қазақстан Республикасынан тыс болған, бас бостандығынан айыру орындарынан босатылған;</w:t>
            </w:r>
            <w:r>
              <w:br/>
            </w:r>
            <w:r>
              <w:rPr>
                <w:rFonts w:ascii="Times New Roman"/>
                <w:b w:val="false"/>
                <w:i w:val="false"/>
                <w:color w:val="000000"/>
                <w:sz w:val="20"/>
              </w:rPr>
              <w:t>
3) адамзатқа қарсы қылмыс жасаған;</w:t>
            </w:r>
            <w:r>
              <w:br/>
            </w:r>
            <w:r>
              <w:rPr>
                <w:rFonts w:ascii="Times New Roman"/>
                <w:b w:val="false"/>
                <w:i w:val="false"/>
                <w:color w:val="000000"/>
                <w:sz w:val="20"/>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қоспағанда, Қазақстан Республикасының Үкіметі айқындайтын тәртіппен және мөлшерлерде өзінің төлем қабілеттілігін растауды бермеген;</w:t>
            </w:r>
            <w:r>
              <w:br/>
            </w:r>
            <w:r>
              <w:rPr>
                <w:rFonts w:ascii="Times New Roman"/>
                <w:b w:val="false"/>
                <w:i w:val="false"/>
                <w:color w:val="000000"/>
                <w:sz w:val="20"/>
              </w:rPr>
              <w:t>
5) Қазақстан Республикасының шетелдіктердің құқықтық жағдайы туралы заңнамасын бірнеше рет бұзған;</w:t>
            </w:r>
            <w:r>
              <w:br/>
            </w:r>
            <w:r>
              <w:rPr>
                <w:rFonts w:ascii="Times New Roman"/>
                <w:b w:val="false"/>
                <w:i w:val="false"/>
                <w:color w:val="000000"/>
                <w:sz w:val="20"/>
              </w:rPr>
              <w:t>
6) ұлтаралық, конфессияаралық және дiни араздықты қоздыртқан;</w:t>
            </w:r>
            <w:r>
              <w:br/>
            </w:r>
            <w:r>
              <w:rPr>
                <w:rFonts w:ascii="Times New Roman"/>
                <w:b w:val="false"/>
                <w:i w:val="false"/>
                <w:color w:val="000000"/>
                <w:sz w:val="20"/>
              </w:rPr>
              <w:t>
7) іс-әрекеттерi конституциялық құрылысты күштеп өзгертуге бағытталған;</w:t>
            </w:r>
            <w:r>
              <w:br/>
            </w:r>
            <w:r>
              <w:rPr>
                <w:rFonts w:ascii="Times New Roman"/>
                <w:b w:val="false"/>
                <w:i w:val="false"/>
                <w:color w:val="000000"/>
                <w:sz w:val="20"/>
              </w:rPr>
              <w:t>
8) Қазақстан Республикасының егемендiгi мен тәуелсiздiгiне қарсы шыққан, оның аумағының бiрлiгi мен тұтастығын бұзуға шақырған;</w:t>
            </w:r>
            <w:r>
              <w:br/>
            </w:r>
            <w:r>
              <w:rPr>
                <w:rFonts w:ascii="Times New Roman"/>
                <w:b w:val="false"/>
                <w:i w:val="false"/>
                <w:color w:val="000000"/>
                <w:sz w:val="20"/>
              </w:rPr>
              <w:t>
9) қылмысы үшін алынбаған немесе жойылмаған сотталғандығы бар;</w:t>
            </w:r>
            <w:r>
              <w:br/>
            </w:r>
            <w:r>
              <w:rPr>
                <w:rFonts w:ascii="Times New Roman"/>
                <w:b w:val="false"/>
                <w:i w:val="false"/>
                <w:color w:val="000000"/>
                <w:sz w:val="20"/>
              </w:rPr>
              <w:t>
10) ұлттық қауіпсіздік органдарында олардың экстремизмге немесе террористік іс-әрекетке қатыстылығы туралы мәліметтер болған кезде;</w:t>
            </w:r>
            <w:r>
              <w:br/>
            </w:r>
            <w:r>
              <w:rPr>
                <w:rFonts w:ascii="Times New Roman"/>
                <w:b w:val="false"/>
                <w:i w:val="false"/>
                <w:color w:val="000000"/>
                <w:sz w:val="20"/>
              </w:rPr>
              <w:t>
11)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r>
              <w:br/>
            </w:r>
            <w:r>
              <w:rPr>
                <w:rFonts w:ascii="Times New Roman"/>
                <w:b w:val="false"/>
                <w:i w:val="false"/>
                <w:color w:val="000000"/>
                <w:sz w:val="20"/>
              </w:rPr>
              <w:t>
12) Қазақстан Республикасында тұрақты тұруға арналған рұқсатты берген кезге дейін бес жылдың ішінде Қазақстан Республикасынан шығарып жiберiлген;</w:t>
            </w:r>
            <w:r>
              <w:br/>
            </w:r>
            <w:r>
              <w:rPr>
                <w:rFonts w:ascii="Times New Roman"/>
                <w:b w:val="false"/>
                <w:i w:val="false"/>
                <w:color w:val="000000"/>
                <w:sz w:val="20"/>
              </w:rPr>
              <w:t>
13)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0"/>
              </w:rPr>
              <w:t>
14)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w:t>
            </w:r>
            <w:r>
              <w:br/>
            </w:r>
            <w:r>
              <w:rPr>
                <w:rFonts w:ascii="Times New Roman"/>
                <w:b w:val="false"/>
                <w:i w:val="false"/>
                <w:color w:val="000000"/>
                <w:sz w:val="20"/>
              </w:rPr>
              <w:t xml:space="preserve">
15) Қазақстан Республикасының 2015 жылғы 24 қарашадағы № 421-V </w:t>
            </w:r>
            <w:r>
              <w:rPr>
                <w:rFonts w:ascii="Times New Roman"/>
                <w:b w:val="false"/>
                <w:i w:val="false"/>
                <w:color w:val="000000"/>
                <w:sz w:val="20"/>
              </w:rPr>
              <w:t>Заңымен</w:t>
            </w:r>
            <w:r>
              <w:rPr>
                <w:rFonts w:ascii="Times New Roman"/>
                <w:b w:val="false"/>
                <w:i w:val="false"/>
                <w:color w:val="000000"/>
                <w:sz w:val="20"/>
              </w:rPr>
              <w:t xml:space="preserve"> алып тасталды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16)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r>
              <w:br/>
            </w:r>
            <w:r>
              <w:rPr>
                <w:rFonts w:ascii="Times New Roman"/>
                <w:b w:val="false"/>
                <w:i w:val="false"/>
                <w:color w:val="000000"/>
                <w:sz w:val="20"/>
              </w:rPr>
              <w:t>
17) Қазақстан Республикасының халықтың көші-қоны, салық салу және еңбек заңнамасы саласындағы құқық бұзушылық үшін әкімшілік жауаптылыққа тартылған;</w:t>
            </w:r>
            <w:r>
              <w:br/>
            </w:r>
            <w:r>
              <w:rPr>
                <w:rFonts w:ascii="Times New Roman"/>
                <w:b w:val="false"/>
                <w:i w:val="false"/>
                <w:color w:val="000000"/>
                <w:sz w:val="20"/>
              </w:rPr>
              <w:t>
18) ұлттық қауіпсіздік мүдделеріне қатер төндіретін;</w:t>
            </w:r>
            <w:r>
              <w:br/>
            </w:r>
            <w:r>
              <w:rPr>
                <w:rFonts w:ascii="Times New Roman"/>
                <w:b w:val="false"/>
                <w:i w:val="false"/>
                <w:color w:val="000000"/>
                <w:sz w:val="20"/>
              </w:rPr>
              <w:t>
19) Қазақстан Республикасына келуге қарсы айғақ болып табылатын аурулары бар;</w:t>
            </w:r>
            <w:r>
              <w:br/>
            </w:r>
            <w:r>
              <w:rPr>
                <w:rFonts w:ascii="Times New Roman"/>
                <w:b w:val="false"/>
                <w:i w:val="false"/>
                <w:color w:val="000000"/>
                <w:sz w:val="20"/>
              </w:rPr>
              <w:t xml:space="preserve">
20)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r>
              <w:br/>
            </w:r>
            <w:r>
              <w:rPr>
                <w:rFonts w:ascii="Times New Roman"/>
                <w:b w:val="false"/>
                <w:i w:val="false"/>
                <w:color w:val="000000"/>
                <w:sz w:val="20"/>
              </w:rPr>
              <w:t>
21) егер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 көшіп келушілерге Қазақстан Республикасында тұрақты тұруға арналған рұқсат беруден бас тартылады не бұрын берiлген рұқсаттың күші жойылады.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нысандаы және Мемлекеттік корпорация арқылы көрсетілетін қызметтің ерекшеліктерін ескере отырып, өзге де талаптар</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алу мүмкіндігі бар;</w:t>
            </w:r>
            <w:r>
              <w:br/>
            </w:r>
            <w:r>
              <w:rPr>
                <w:rFonts w:ascii="Times New Roman"/>
                <w:b w:val="false"/>
                <w:i w:val="false"/>
                <w:color w:val="000000"/>
                <w:sz w:val="20"/>
              </w:rPr>
              <w:t>
Мемлекеттік қызмет көрсету мәселелері бойынша анықтамалық қызметтерінің байланыс телефондары www.​mvd.​gov.​kz интернет ресурсында, "Мемлекеттік қызметтер" бөлімінде көрсетілген, Мемлекеттік қызмет көрсету мәселелері бойынша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4-қосымша</w:t>
            </w:r>
          </w:p>
        </w:tc>
      </w:tr>
    </w:tbl>
    <w:bookmarkStart w:name="z148" w:id="138"/>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w:t>
      </w:r>
    </w:p>
    <w:bookmarkEnd w:id="138"/>
    <w:bookmarkStart w:name="z149" w:id="139"/>
    <w:p>
      <w:pPr>
        <w:spacing w:after="0"/>
        <w:ind w:left="0"/>
        <w:jc w:val="both"/>
      </w:pPr>
      <w:r>
        <w:rPr>
          <w:rFonts w:ascii="Times New Roman"/>
          <w:b w:val="false"/>
          <w:i w:val="false"/>
          <w:color w:val="000000"/>
          <w:sz w:val="28"/>
        </w:rPr>
        <w:t>
      ________________________________________________________________________________</w:t>
      </w:r>
    </w:p>
    <w:bookmarkEnd w:id="139"/>
    <w:bookmarkStart w:name="z150" w:id="140"/>
    <w:p>
      <w:pPr>
        <w:spacing w:after="0"/>
        <w:ind w:left="0"/>
        <w:jc w:val="both"/>
      </w:pPr>
      <w:r>
        <w:rPr>
          <w:rFonts w:ascii="Times New Roman"/>
          <w:b w:val="false"/>
          <w:i w:val="false"/>
          <w:color w:val="000000"/>
          <w:sz w:val="28"/>
        </w:rPr>
        <w:t>
      (ішкі істер органының (ПД, ҚАПБ(б), ӨҚАПБ(б)) атауы)</w:t>
      </w:r>
    </w:p>
    <w:bookmarkEnd w:id="140"/>
    <w:bookmarkStart w:name="z151" w:id="141"/>
    <w:p>
      <w:pPr>
        <w:spacing w:after="0"/>
        <w:ind w:left="0"/>
        <w:jc w:val="both"/>
      </w:pPr>
      <w:r>
        <w:rPr>
          <w:rFonts w:ascii="Times New Roman"/>
          <w:b w:val="false"/>
          <w:i w:val="false"/>
          <w:color w:val="000000"/>
          <w:sz w:val="28"/>
        </w:rPr>
        <w:t>
      Тіркеу нөмірі ______________________________________________________________</w:t>
      </w:r>
    </w:p>
    <w:bookmarkEnd w:id="141"/>
    <w:bookmarkStart w:name="z152" w:id="142"/>
    <w:p>
      <w:pPr>
        <w:spacing w:after="0"/>
        <w:ind w:left="0"/>
        <w:jc w:val="both"/>
      </w:pPr>
      <w:r>
        <w:rPr>
          <w:rFonts w:ascii="Times New Roman"/>
          <w:b w:val="false"/>
          <w:i w:val="false"/>
          <w:color w:val="000000"/>
          <w:sz w:val="28"/>
        </w:rPr>
        <w:t>
      (уәкілетті лауазымды адам толтырады)</w:t>
      </w:r>
    </w:p>
    <w:bookmarkEnd w:id="142"/>
    <w:bookmarkStart w:name="z153" w:id="143"/>
    <w:p>
      <w:pPr>
        <w:spacing w:after="0"/>
        <w:ind w:left="0"/>
        <w:jc w:val="both"/>
      </w:pPr>
      <w:r>
        <w:rPr>
          <w:rFonts w:ascii="Times New Roman"/>
          <w:b w:val="false"/>
          <w:i w:val="false"/>
          <w:color w:val="000000"/>
          <w:sz w:val="28"/>
        </w:rPr>
        <w:t>
      Фотосуреттің орны</w:t>
      </w:r>
    </w:p>
    <w:bookmarkEnd w:id="143"/>
    <w:bookmarkStart w:name="z154" w:id="144"/>
    <w:p>
      <w:pPr>
        <w:spacing w:after="0"/>
        <w:ind w:left="0"/>
        <w:jc w:val="both"/>
      </w:pPr>
      <w:r>
        <w:rPr>
          <w:rFonts w:ascii="Times New Roman"/>
          <w:b w:val="false"/>
          <w:i w:val="false"/>
          <w:color w:val="000000"/>
          <w:sz w:val="28"/>
        </w:rPr>
        <w:t>
      (35 x 45 мм)</w:t>
      </w:r>
    </w:p>
    <w:bookmarkEnd w:id="144"/>
    <w:bookmarkStart w:name="z155" w:id="145"/>
    <w:p>
      <w:pPr>
        <w:spacing w:after="0"/>
        <w:ind w:left="0"/>
        <w:jc w:val="both"/>
      </w:pPr>
      <w:r>
        <w:rPr>
          <w:rFonts w:ascii="Times New Roman"/>
          <w:b w:val="false"/>
          <w:i w:val="false"/>
          <w:color w:val="000000"/>
          <w:sz w:val="28"/>
        </w:rPr>
        <w:t>
      Маған және/немесе менің қамқорлығымдағы тұлғаға (қажет емесі сызылсын) Қазақстан Республикасында тұрақты тұруға рұқсат беруді сұраймын.</w:t>
      </w:r>
    </w:p>
    <w:bookmarkEnd w:id="145"/>
    <w:bookmarkStart w:name="z156" w:id="146"/>
    <w:p>
      <w:pPr>
        <w:spacing w:after="0"/>
        <w:ind w:left="0"/>
        <w:jc w:val="both"/>
      </w:pPr>
      <w:r>
        <w:rPr>
          <w:rFonts w:ascii="Times New Roman"/>
          <w:b w:val="false"/>
          <w:i w:val="false"/>
          <w:color w:val="000000"/>
          <w:sz w:val="28"/>
        </w:rPr>
        <w:t>
      20__ жылғы "___" _____ бастап 20__ жылғы "___" _____ дейін</w:t>
      </w:r>
    </w:p>
    <w:bookmarkEnd w:id="146"/>
    <w:bookmarkStart w:name="z157" w:id="147"/>
    <w:p>
      <w:pPr>
        <w:spacing w:after="0"/>
        <w:ind w:left="0"/>
        <w:jc w:val="both"/>
      </w:pPr>
      <w:r>
        <w:rPr>
          <w:rFonts w:ascii="Times New Roman"/>
          <w:b w:val="false"/>
          <w:i w:val="false"/>
          <w:color w:val="000000"/>
          <w:sz w:val="28"/>
        </w:rPr>
        <w:t>
      ________________________________________________________________________________</w:t>
      </w:r>
    </w:p>
    <w:bookmarkEnd w:id="147"/>
    <w:bookmarkStart w:name="z158" w:id="148"/>
    <w:p>
      <w:pPr>
        <w:spacing w:after="0"/>
        <w:ind w:left="0"/>
        <w:jc w:val="both"/>
      </w:pPr>
      <w:r>
        <w:rPr>
          <w:rFonts w:ascii="Times New Roman"/>
          <w:b w:val="false"/>
          <w:i w:val="false"/>
          <w:color w:val="000000"/>
          <w:sz w:val="28"/>
        </w:rPr>
        <w:t>
      мекенжайы бойынша Қазақстан Республикасында уақытша тіркелгенмін.</w:t>
      </w:r>
    </w:p>
    <w:bookmarkEnd w:id="148"/>
    <w:bookmarkStart w:name="z159" w:id="149"/>
    <w:p>
      <w:pPr>
        <w:spacing w:after="0"/>
        <w:ind w:left="0"/>
        <w:jc w:val="both"/>
      </w:pPr>
      <w:r>
        <w:rPr>
          <w:rFonts w:ascii="Times New Roman"/>
          <w:b w:val="false"/>
          <w:i w:val="false"/>
          <w:color w:val="000000"/>
          <w:sz w:val="28"/>
        </w:rPr>
        <w:t>
      Осы өтінішпен жүгінуге себеп болған уәждер ___________________________________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Өтініш беруші (өтініш берушілер) туралы мәліметтер</w:t>
      </w:r>
    </w:p>
    <w:bookmarkEnd w:id="151"/>
    <w:bookmarkStart w:name="z162" w:id="152"/>
    <w:p>
      <w:pPr>
        <w:spacing w:after="0"/>
        <w:ind w:left="0"/>
        <w:jc w:val="both"/>
      </w:pPr>
      <w:r>
        <w:rPr>
          <w:rFonts w:ascii="Times New Roman"/>
          <w:b w:val="false"/>
          <w:i w:val="false"/>
          <w:color w:val="000000"/>
          <w:sz w:val="28"/>
        </w:rPr>
        <w:t>
      1. Тегі, аты, әкесінің аты (ол болған жағдайда) ___________________________________</w:t>
      </w:r>
    </w:p>
    <w:bookmarkEnd w:id="152"/>
    <w:bookmarkStart w:name="z163" w:id="153"/>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53"/>
    <w:bookmarkStart w:name="z164" w:id="154"/>
    <w:p>
      <w:pPr>
        <w:spacing w:after="0"/>
        <w:ind w:left="0"/>
        <w:jc w:val="both"/>
      </w:pPr>
      <w:r>
        <w:rPr>
          <w:rFonts w:ascii="Times New Roman"/>
          <w:b w:val="false"/>
          <w:i w:val="false"/>
          <w:color w:val="000000"/>
          <w:sz w:val="28"/>
        </w:rPr>
        <w:t xml:space="preserve">
      (тегін, атын, әкесінің атын (ол болған жағдайда) өзгерткен жағдайда бұрынғы тегін, атын, </w:t>
      </w:r>
    </w:p>
    <w:bookmarkEnd w:id="154"/>
    <w:bookmarkStart w:name="z165" w:id="155"/>
    <w:p>
      <w:pPr>
        <w:spacing w:after="0"/>
        <w:ind w:left="0"/>
        <w:jc w:val="both"/>
      </w:pPr>
      <w:r>
        <w:rPr>
          <w:rFonts w:ascii="Times New Roman"/>
          <w:b w:val="false"/>
          <w:i w:val="false"/>
          <w:color w:val="000000"/>
          <w:sz w:val="28"/>
        </w:rPr>
        <w:t xml:space="preserve">
      әкесінің атын (ол болған жағдайда), </w:t>
      </w:r>
    </w:p>
    <w:bookmarkEnd w:id="155"/>
    <w:bookmarkStart w:name="z166" w:id="156"/>
    <w:p>
      <w:pPr>
        <w:spacing w:after="0"/>
        <w:ind w:left="0"/>
        <w:jc w:val="both"/>
      </w:pPr>
      <w:r>
        <w:rPr>
          <w:rFonts w:ascii="Times New Roman"/>
          <w:b w:val="false"/>
          <w:i w:val="false"/>
          <w:color w:val="000000"/>
          <w:sz w:val="28"/>
        </w:rPr>
        <w:t>
      ________________________________________________________________________________</w:t>
      </w:r>
    </w:p>
    <w:bookmarkEnd w:id="156"/>
    <w:bookmarkStart w:name="z167" w:id="157"/>
    <w:p>
      <w:pPr>
        <w:spacing w:after="0"/>
        <w:ind w:left="0"/>
        <w:jc w:val="both"/>
      </w:pPr>
      <w:r>
        <w:rPr>
          <w:rFonts w:ascii="Times New Roman"/>
          <w:b w:val="false"/>
          <w:i w:val="false"/>
          <w:color w:val="000000"/>
          <w:sz w:val="28"/>
        </w:rPr>
        <w:t xml:space="preserve">
      өзгерту себебі мен күнін көрсетсін, жеке басын куәландыратын құжатқа сәйкес тегі мен аты </w:t>
      </w:r>
    </w:p>
    <w:bookmarkEnd w:id="157"/>
    <w:bookmarkStart w:name="z168" w:id="158"/>
    <w:p>
      <w:pPr>
        <w:spacing w:after="0"/>
        <w:ind w:left="0"/>
        <w:jc w:val="both"/>
      </w:pPr>
      <w:r>
        <w:rPr>
          <w:rFonts w:ascii="Times New Roman"/>
          <w:b w:val="false"/>
          <w:i w:val="false"/>
          <w:color w:val="000000"/>
          <w:sz w:val="28"/>
        </w:rPr>
        <w:t>
      ________________________________________________________________________________</w:t>
      </w:r>
    </w:p>
    <w:bookmarkEnd w:id="158"/>
    <w:bookmarkStart w:name="z169" w:id="159"/>
    <w:p>
      <w:pPr>
        <w:spacing w:after="0"/>
        <w:ind w:left="0"/>
        <w:jc w:val="both"/>
      </w:pPr>
      <w:r>
        <w:rPr>
          <w:rFonts w:ascii="Times New Roman"/>
          <w:b w:val="false"/>
          <w:i w:val="false"/>
          <w:color w:val="000000"/>
          <w:sz w:val="28"/>
        </w:rPr>
        <w:t>
      ________________________________________________________________________________</w:t>
      </w:r>
    </w:p>
    <w:bookmarkEnd w:id="159"/>
    <w:bookmarkStart w:name="z170" w:id="160"/>
    <w:p>
      <w:pPr>
        <w:spacing w:after="0"/>
        <w:ind w:left="0"/>
        <w:jc w:val="both"/>
      </w:pPr>
      <w:r>
        <w:rPr>
          <w:rFonts w:ascii="Times New Roman"/>
          <w:b w:val="false"/>
          <w:i w:val="false"/>
          <w:color w:val="000000"/>
          <w:sz w:val="28"/>
        </w:rPr>
        <w:t>
      орыс және (латын алфавиттерінің әріптерімен жазылады)</w:t>
      </w:r>
    </w:p>
    <w:bookmarkEnd w:id="160"/>
    <w:bookmarkStart w:name="z171" w:id="161"/>
    <w:p>
      <w:pPr>
        <w:spacing w:after="0"/>
        <w:ind w:left="0"/>
        <w:jc w:val="both"/>
      </w:pPr>
      <w:r>
        <w:rPr>
          <w:rFonts w:ascii="Times New Roman"/>
          <w:b w:val="false"/>
          <w:i w:val="false"/>
          <w:color w:val="000000"/>
          <w:sz w:val="28"/>
        </w:rPr>
        <w:t>
      2. Туған күні, айы, жылы және жері</w:t>
      </w:r>
    </w:p>
    <w:bookmarkEnd w:id="161"/>
    <w:bookmarkStart w:name="z172" w:id="162"/>
    <w:p>
      <w:pPr>
        <w:spacing w:after="0"/>
        <w:ind w:left="0"/>
        <w:jc w:val="both"/>
      </w:pPr>
      <w:r>
        <w:rPr>
          <w:rFonts w:ascii="Times New Roman"/>
          <w:b w:val="false"/>
          <w:i w:val="false"/>
          <w:color w:val="000000"/>
          <w:sz w:val="28"/>
        </w:rPr>
        <w:t>
      ________________________________________________________________________________</w:t>
      </w:r>
    </w:p>
    <w:bookmarkEnd w:id="162"/>
    <w:bookmarkStart w:name="z173" w:id="163"/>
    <w:p>
      <w:pPr>
        <w:spacing w:after="0"/>
        <w:ind w:left="0"/>
        <w:jc w:val="both"/>
      </w:pPr>
      <w:r>
        <w:rPr>
          <w:rFonts w:ascii="Times New Roman"/>
          <w:b w:val="false"/>
          <w:i w:val="false"/>
          <w:color w:val="000000"/>
          <w:sz w:val="28"/>
        </w:rPr>
        <w:t>
      ________________________________________________________________________________</w:t>
      </w:r>
    </w:p>
    <w:bookmarkEnd w:id="163"/>
    <w:bookmarkStart w:name="z174" w:id="164"/>
    <w:p>
      <w:pPr>
        <w:spacing w:after="0"/>
        <w:ind w:left="0"/>
        <w:jc w:val="both"/>
      </w:pPr>
      <w:r>
        <w:rPr>
          <w:rFonts w:ascii="Times New Roman"/>
          <w:b w:val="false"/>
          <w:i w:val="false"/>
          <w:color w:val="000000"/>
          <w:sz w:val="28"/>
        </w:rPr>
        <w:t>
      3. Қазіргі уақытта қандай шет мемлекеттің азаматтығы (тиесілігі) бар (бұрын болды ма)</w:t>
      </w:r>
    </w:p>
    <w:bookmarkEnd w:id="164"/>
    <w:bookmarkStart w:name="z175" w:id="165"/>
    <w:p>
      <w:pPr>
        <w:spacing w:after="0"/>
        <w:ind w:left="0"/>
        <w:jc w:val="both"/>
      </w:pPr>
      <w:r>
        <w:rPr>
          <w:rFonts w:ascii="Times New Roman"/>
          <w:b w:val="false"/>
          <w:i w:val="false"/>
          <w:color w:val="000000"/>
          <w:sz w:val="28"/>
        </w:rPr>
        <w:t>
      ________________________________________________________________________________</w:t>
      </w:r>
    </w:p>
    <w:bookmarkEnd w:id="165"/>
    <w:bookmarkStart w:name="z176" w:id="166"/>
    <w:p>
      <w:pPr>
        <w:spacing w:after="0"/>
        <w:ind w:left="0"/>
        <w:jc w:val="both"/>
      </w:pPr>
      <w:r>
        <w:rPr>
          <w:rFonts w:ascii="Times New Roman"/>
          <w:b w:val="false"/>
          <w:i w:val="false"/>
          <w:color w:val="000000"/>
          <w:sz w:val="28"/>
        </w:rPr>
        <w:t>
      ________________________________________________________________________________</w:t>
      </w:r>
    </w:p>
    <w:bookmarkEnd w:id="166"/>
    <w:bookmarkStart w:name="z177" w:id="167"/>
    <w:p>
      <w:pPr>
        <w:spacing w:after="0"/>
        <w:ind w:left="0"/>
        <w:jc w:val="both"/>
      </w:pPr>
      <w:r>
        <w:rPr>
          <w:rFonts w:ascii="Times New Roman"/>
          <w:b w:val="false"/>
          <w:i w:val="false"/>
          <w:color w:val="000000"/>
          <w:sz w:val="28"/>
        </w:rPr>
        <w:t>
      (қайда, қашан және қандай негізде алынды, айырылды)</w:t>
      </w:r>
    </w:p>
    <w:bookmarkEnd w:id="167"/>
    <w:bookmarkStart w:name="z178" w:id="168"/>
    <w:p>
      <w:pPr>
        <w:spacing w:after="0"/>
        <w:ind w:left="0"/>
        <w:jc w:val="both"/>
      </w:pPr>
      <w:r>
        <w:rPr>
          <w:rFonts w:ascii="Times New Roman"/>
          <w:b w:val="false"/>
          <w:i w:val="false"/>
          <w:color w:val="000000"/>
          <w:sz w:val="28"/>
        </w:rPr>
        <w:t>
      4. Жынысы ________________________________________________________________</w:t>
      </w:r>
    </w:p>
    <w:bookmarkEnd w:id="168"/>
    <w:bookmarkStart w:name="z179" w:id="169"/>
    <w:p>
      <w:pPr>
        <w:spacing w:after="0"/>
        <w:ind w:left="0"/>
        <w:jc w:val="both"/>
      </w:pPr>
      <w:r>
        <w:rPr>
          <w:rFonts w:ascii="Times New Roman"/>
          <w:b w:val="false"/>
          <w:i w:val="false"/>
          <w:color w:val="000000"/>
          <w:sz w:val="28"/>
        </w:rPr>
        <w:t>
      (ер, әйел)</w:t>
      </w:r>
    </w:p>
    <w:bookmarkEnd w:id="169"/>
    <w:bookmarkStart w:name="z180" w:id="170"/>
    <w:p>
      <w:pPr>
        <w:spacing w:after="0"/>
        <w:ind w:left="0"/>
        <w:jc w:val="both"/>
      </w:pPr>
      <w:r>
        <w:rPr>
          <w:rFonts w:ascii="Times New Roman"/>
          <w:b w:val="false"/>
          <w:i w:val="false"/>
          <w:color w:val="000000"/>
          <w:sz w:val="28"/>
        </w:rPr>
        <w:t>
      5. Жеке басын куәландыратын құжат __________________________________________</w:t>
      </w:r>
    </w:p>
    <w:bookmarkEnd w:id="170"/>
    <w:bookmarkStart w:name="z181" w:id="171"/>
    <w:p>
      <w:pPr>
        <w:spacing w:after="0"/>
        <w:ind w:left="0"/>
        <w:jc w:val="both"/>
      </w:pPr>
      <w:r>
        <w:rPr>
          <w:rFonts w:ascii="Times New Roman"/>
          <w:b w:val="false"/>
          <w:i w:val="false"/>
          <w:color w:val="000000"/>
          <w:sz w:val="28"/>
        </w:rPr>
        <w:t>
      (құжаттың нөмірі және сериясы, кім және қашан берді)</w:t>
      </w:r>
    </w:p>
    <w:bookmarkEnd w:id="171"/>
    <w:bookmarkStart w:name="z182" w:id="172"/>
    <w:p>
      <w:pPr>
        <w:spacing w:after="0"/>
        <w:ind w:left="0"/>
        <w:jc w:val="both"/>
      </w:pPr>
      <w:r>
        <w:rPr>
          <w:rFonts w:ascii="Times New Roman"/>
          <w:b w:val="false"/>
          <w:i w:val="false"/>
          <w:color w:val="000000"/>
          <w:sz w:val="28"/>
        </w:rPr>
        <w:t>
      6. Ұлты ___________________________________________________________________</w:t>
      </w:r>
    </w:p>
    <w:bookmarkEnd w:id="172"/>
    <w:bookmarkStart w:name="z183" w:id="173"/>
    <w:p>
      <w:pPr>
        <w:spacing w:after="0"/>
        <w:ind w:left="0"/>
        <w:jc w:val="both"/>
      </w:pPr>
      <w:r>
        <w:rPr>
          <w:rFonts w:ascii="Times New Roman"/>
          <w:b w:val="false"/>
          <w:i w:val="false"/>
          <w:color w:val="000000"/>
          <w:sz w:val="28"/>
        </w:rPr>
        <w:t>
      (қалауы бойынша көрсетіледі)</w:t>
      </w:r>
    </w:p>
    <w:bookmarkEnd w:id="173"/>
    <w:bookmarkStart w:name="z184" w:id="174"/>
    <w:p>
      <w:pPr>
        <w:spacing w:after="0"/>
        <w:ind w:left="0"/>
        <w:jc w:val="both"/>
      </w:pPr>
      <w:r>
        <w:rPr>
          <w:rFonts w:ascii="Times New Roman"/>
          <w:b w:val="false"/>
          <w:i w:val="false"/>
          <w:color w:val="000000"/>
          <w:sz w:val="28"/>
        </w:rPr>
        <w:t>
      7. Діни нанымы ____________________________________________________________</w:t>
      </w:r>
    </w:p>
    <w:bookmarkEnd w:id="174"/>
    <w:bookmarkStart w:name="z185" w:id="175"/>
    <w:p>
      <w:pPr>
        <w:spacing w:after="0"/>
        <w:ind w:left="0"/>
        <w:jc w:val="both"/>
      </w:pPr>
      <w:r>
        <w:rPr>
          <w:rFonts w:ascii="Times New Roman"/>
          <w:b w:val="false"/>
          <w:i w:val="false"/>
          <w:color w:val="000000"/>
          <w:sz w:val="28"/>
        </w:rPr>
        <w:t>
      (қалауы бойынша көрсетіледі)</w:t>
      </w:r>
    </w:p>
    <w:bookmarkEnd w:id="175"/>
    <w:bookmarkStart w:name="z186" w:id="176"/>
    <w:p>
      <w:pPr>
        <w:spacing w:after="0"/>
        <w:ind w:left="0"/>
        <w:jc w:val="both"/>
      </w:pPr>
      <w:r>
        <w:rPr>
          <w:rFonts w:ascii="Times New Roman"/>
          <w:b w:val="false"/>
          <w:i w:val="false"/>
          <w:color w:val="000000"/>
          <w:sz w:val="28"/>
        </w:rPr>
        <w:t>
      8. Қазақстан Республикасының аумағында тудыңыз ба және КСРО азаматтығында тұрдыңыз ба немесе Қазақстан Республикасының аумағында тудыңыз (қажет емесі сызылсын)</w:t>
      </w:r>
    </w:p>
    <w:bookmarkEnd w:id="176"/>
    <w:bookmarkStart w:name="z187" w:id="177"/>
    <w:p>
      <w:pPr>
        <w:spacing w:after="0"/>
        <w:ind w:left="0"/>
        <w:jc w:val="both"/>
      </w:pPr>
      <w:r>
        <w:rPr>
          <w:rFonts w:ascii="Times New Roman"/>
          <w:b w:val="false"/>
          <w:i w:val="false"/>
          <w:color w:val="000000"/>
          <w:sz w:val="28"/>
        </w:rPr>
        <w:t>
      ________________________________________________________________________________</w:t>
      </w:r>
    </w:p>
    <w:bookmarkEnd w:id="177"/>
    <w:bookmarkStart w:name="z188" w:id="178"/>
    <w:p>
      <w:pPr>
        <w:spacing w:after="0"/>
        <w:ind w:left="0"/>
        <w:jc w:val="both"/>
      </w:pPr>
      <w:r>
        <w:rPr>
          <w:rFonts w:ascii="Times New Roman"/>
          <w:b w:val="false"/>
          <w:i w:val="false"/>
          <w:color w:val="000000"/>
          <w:sz w:val="28"/>
        </w:rPr>
        <w:t>
      (көрсетілген мәліметтерді растайтын құжат)</w:t>
      </w:r>
    </w:p>
    <w:bookmarkEnd w:id="178"/>
    <w:bookmarkStart w:name="z189" w:id="179"/>
    <w:p>
      <w:pPr>
        <w:spacing w:after="0"/>
        <w:ind w:left="0"/>
        <w:jc w:val="both"/>
      </w:pPr>
      <w:r>
        <w:rPr>
          <w:rFonts w:ascii="Times New Roman"/>
          <w:b w:val="false"/>
          <w:i w:val="false"/>
          <w:color w:val="000000"/>
          <w:sz w:val="28"/>
        </w:rPr>
        <w:t xml:space="preserve">
      9. Бұрын Қазақстан Республикасында тұрақты тұруға рұқсат беру туралы өтінішпен </w:t>
      </w:r>
    </w:p>
    <w:bookmarkEnd w:id="179"/>
    <w:bookmarkStart w:name="z190" w:id="180"/>
    <w:p>
      <w:pPr>
        <w:spacing w:after="0"/>
        <w:ind w:left="0"/>
        <w:jc w:val="both"/>
      </w:pPr>
      <w:r>
        <w:rPr>
          <w:rFonts w:ascii="Times New Roman"/>
          <w:b w:val="false"/>
          <w:i w:val="false"/>
          <w:color w:val="000000"/>
          <w:sz w:val="28"/>
        </w:rPr>
        <w:t>
      жүгіндіңіз ба ____________________________________________________________________</w:t>
      </w:r>
    </w:p>
    <w:bookmarkEnd w:id="180"/>
    <w:bookmarkStart w:name="z191" w:id="181"/>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bookmarkEnd w:id="181"/>
    <w:bookmarkStart w:name="z192" w:id="182"/>
    <w:p>
      <w:pPr>
        <w:spacing w:after="0"/>
        <w:ind w:left="0"/>
        <w:jc w:val="both"/>
      </w:pPr>
      <w:r>
        <w:rPr>
          <w:rFonts w:ascii="Times New Roman"/>
          <w:b w:val="false"/>
          <w:i w:val="false"/>
          <w:color w:val="000000"/>
          <w:sz w:val="28"/>
        </w:rPr>
        <w:t>
      10. Отбасы жағдайы ________________________________________________________</w:t>
      </w:r>
    </w:p>
    <w:bookmarkEnd w:id="182"/>
    <w:bookmarkStart w:name="z193" w:id="183"/>
    <w:p>
      <w:pPr>
        <w:spacing w:after="0"/>
        <w:ind w:left="0"/>
        <w:jc w:val="both"/>
      </w:pPr>
      <w:r>
        <w:rPr>
          <w:rFonts w:ascii="Times New Roman"/>
          <w:b w:val="false"/>
          <w:i w:val="false"/>
          <w:color w:val="000000"/>
          <w:sz w:val="28"/>
        </w:rPr>
        <w:t>
      (үйленген (тұрмыста), бойдақ (тұрмысқа шықпаған),</w:t>
      </w:r>
    </w:p>
    <w:bookmarkEnd w:id="183"/>
    <w:bookmarkStart w:name="z194" w:id="184"/>
    <w:p>
      <w:pPr>
        <w:spacing w:after="0"/>
        <w:ind w:left="0"/>
        <w:jc w:val="both"/>
      </w:pPr>
      <w:r>
        <w:rPr>
          <w:rFonts w:ascii="Times New Roman"/>
          <w:b w:val="false"/>
          <w:i w:val="false"/>
          <w:color w:val="000000"/>
          <w:sz w:val="28"/>
        </w:rPr>
        <w:t>
      ________________________________________________________________________________</w:t>
      </w:r>
    </w:p>
    <w:bookmarkEnd w:id="184"/>
    <w:bookmarkStart w:name="z195" w:id="185"/>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bookmarkEnd w:id="185"/>
    <w:bookmarkStart w:name="z196" w:id="186"/>
    <w:p>
      <w:pPr>
        <w:spacing w:after="0"/>
        <w:ind w:left="0"/>
        <w:jc w:val="both"/>
      </w:pPr>
      <w:r>
        <w:rPr>
          <w:rFonts w:ascii="Times New Roman"/>
          <w:b w:val="false"/>
          <w:i w:val="false"/>
          <w:color w:val="000000"/>
          <w:sz w:val="28"/>
        </w:rPr>
        <w:t>
      11. Кәмелеттік жасқа толмаған (оның ішінде асырап алынған, қамқорындағы, қарамағындағы) балаларын қоса алғанда: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915"/>
        <w:gridCol w:w="1469"/>
        <w:gridCol w:w="1679"/>
        <w:gridCol w:w="1788"/>
        <w:gridCol w:w="1469"/>
        <w:gridCol w:w="83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7"/>
    <w:p>
      <w:pPr>
        <w:spacing w:after="0"/>
        <w:ind w:left="0"/>
        <w:jc w:val="both"/>
      </w:pPr>
      <w:r>
        <w:rPr>
          <w:rFonts w:ascii="Times New Roman"/>
          <w:b w:val="false"/>
          <w:i w:val="false"/>
          <w:color w:val="000000"/>
          <w:sz w:val="28"/>
        </w:rPr>
        <w:t>
      12. Оқуын қоса алғанда, еңбек қызметі туралы мәліметтер: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5861"/>
        <w:gridCol w:w="1990"/>
        <w:gridCol w:w="438"/>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88"/>
    <w:p>
      <w:pPr>
        <w:spacing w:after="0"/>
        <w:ind w:left="0"/>
        <w:jc w:val="both"/>
      </w:pPr>
      <w:r>
        <w:rPr>
          <w:rFonts w:ascii="Times New Roman"/>
          <w:b w:val="false"/>
          <w:i w:val="false"/>
          <w:color w:val="000000"/>
          <w:sz w:val="28"/>
        </w:rPr>
        <w:t>
      13. Жеке сәйкестендіру нөмірі (егер бар болса ___________________________________</w:t>
      </w:r>
    </w:p>
    <w:bookmarkEnd w:id="188"/>
    <w:bookmarkStart w:name="z199" w:id="189"/>
    <w:p>
      <w:pPr>
        <w:spacing w:after="0"/>
        <w:ind w:left="0"/>
        <w:jc w:val="both"/>
      </w:pPr>
      <w:r>
        <w:rPr>
          <w:rFonts w:ascii="Times New Roman"/>
          <w:b w:val="false"/>
          <w:i w:val="false"/>
          <w:color w:val="000000"/>
          <w:sz w:val="28"/>
        </w:rPr>
        <w:t>
      ________________________________________________________________________________</w:t>
      </w:r>
    </w:p>
    <w:bookmarkEnd w:id="189"/>
    <w:bookmarkStart w:name="z200" w:id="190"/>
    <w:p>
      <w:pPr>
        <w:spacing w:after="0"/>
        <w:ind w:left="0"/>
        <w:jc w:val="both"/>
      </w:pPr>
      <w:r>
        <w:rPr>
          <w:rFonts w:ascii="Times New Roman"/>
          <w:b w:val="false"/>
          <w:i w:val="false"/>
          <w:color w:val="000000"/>
          <w:sz w:val="28"/>
        </w:rPr>
        <w:t>
      (куәлік нөмірі, берген күні мен орны, берген органның атауы)</w:t>
      </w:r>
    </w:p>
    <w:bookmarkEnd w:id="190"/>
    <w:bookmarkStart w:name="z201" w:id="191"/>
    <w:p>
      <w:pPr>
        <w:spacing w:after="0"/>
        <w:ind w:left="0"/>
        <w:jc w:val="both"/>
      </w:pPr>
      <w:r>
        <w:rPr>
          <w:rFonts w:ascii="Times New Roman"/>
          <w:b w:val="false"/>
          <w:i w:val="false"/>
          <w:color w:val="000000"/>
          <w:sz w:val="28"/>
        </w:rPr>
        <w:t xml:space="preserve">
      14. Сіз Қазақстан Республикасынан тыс жерлерге әкімшілік елден шығаруға не болмаса </w:t>
      </w:r>
    </w:p>
    <w:bookmarkEnd w:id="191"/>
    <w:bookmarkStart w:name="z202" w:id="192"/>
    <w:p>
      <w:pPr>
        <w:spacing w:after="0"/>
        <w:ind w:left="0"/>
        <w:jc w:val="both"/>
      </w:pPr>
      <w:r>
        <w:rPr>
          <w:rFonts w:ascii="Times New Roman"/>
          <w:b w:val="false"/>
          <w:i w:val="false"/>
          <w:color w:val="000000"/>
          <w:sz w:val="28"/>
        </w:rPr>
        <w:t xml:space="preserve">
      өтініш берудің алдында бес жыл ішінде елден қууға ұшырадыңыз ба ("Шетелдіктердің </w:t>
      </w:r>
    </w:p>
    <w:bookmarkEnd w:id="192"/>
    <w:bookmarkStart w:name="z203" w:id="193"/>
    <w:p>
      <w:pPr>
        <w:spacing w:after="0"/>
        <w:ind w:left="0"/>
        <w:jc w:val="both"/>
      </w:pPr>
      <w:r>
        <w:rPr>
          <w:rFonts w:ascii="Times New Roman"/>
          <w:b w:val="false"/>
          <w:i w:val="false"/>
          <w:color w:val="000000"/>
          <w:sz w:val="28"/>
        </w:rPr>
        <w:t>
      құқықтық жағдайы туралы" Қазақстан Республикасының Заңын бұзғандарға)</w:t>
      </w:r>
    </w:p>
    <w:bookmarkEnd w:id="193"/>
    <w:bookmarkStart w:name="z204" w:id="194"/>
    <w:p>
      <w:pPr>
        <w:spacing w:after="0"/>
        <w:ind w:left="0"/>
        <w:jc w:val="both"/>
      </w:pPr>
      <w:r>
        <w:rPr>
          <w:rFonts w:ascii="Times New Roman"/>
          <w:b w:val="false"/>
          <w:i w:val="false"/>
          <w:color w:val="000000"/>
          <w:sz w:val="28"/>
        </w:rPr>
        <w:t>
      ________________________________________________________________________________</w:t>
      </w:r>
    </w:p>
    <w:bookmarkEnd w:id="194"/>
    <w:bookmarkStart w:name="z205" w:id="195"/>
    <w:p>
      <w:pPr>
        <w:spacing w:after="0"/>
        <w:ind w:left="0"/>
        <w:jc w:val="both"/>
      </w:pPr>
      <w:r>
        <w:rPr>
          <w:rFonts w:ascii="Times New Roman"/>
          <w:b w:val="false"/>
          <w:i w:val="false"/>
          <w:color w:val="000000"/>
          <w:sz w:val="28"/>
        </w:rPr>
        <w:t>
      егер ұшырасаңыз, неше рет және қашан</w:t>
      </w:r>
    </w:p>
    <w:bookmarkEnd w:id="195"/>
    <w:bookmarkStart w:name="z206" w:id="196"/>
    <w:p>
      <w:pPr>
        <w:spacing w:after="0"/>
        <w:ind w:left="0"/>
        <w:jc w:val="both"/>
      </w:pPr>
      <w:r>
        <w:rPr>
          <w:rFonts w:ascii="Times New Roman"/>
          <w:b w:val="false"/>
          <w:i w:val="false"/>
          <w:color w:val="000000"/>
          <w:sz w:val="28"/>
        </w:rPr>
        <w:t>
      15. Сіз ауыр немесе аса ауыр қылмыстық әрекет не болмаса қауіпті деп танылған қылмысты қайта жасағаныңыз үшін заңды күшіне енген сот үкімімен сотталдыңыз ба</w:t>
      </w:r>
    </w:p>
    <w:bookmarkEnd w:id="196"/>
    <w:bookmarkStart w:name="z207" w:id="197"/>
    <w:p>
      <w:pPr>
        <w:spacing w:after="0"/>
        <w:ind w:left="0"/>
        <w:jc w:val="both"/>
      </w:pPr>
      <w:r>
        <w:rPr>
          <w:rFonts w:ascii="Times New Roman"/>
          <w:b w:val="false"/>
          <w:i w:val="false"/>
          <w:color w:val="000000"/>
          <w:sz w:val="28"/>
        </w:rPr>
        <w:t>
      ________________________________________________________________________________</w:t>
      </w:r>
    </w:p>
    <w:bookmarkEnd w:id="197"/>
    <w:bookmarkStart w:name="z208" w:id="198"/>
    <w:p>
      <w:pPr>
        <w:spacing w:after="0"/>
        <w:ind w:left="0"/>
        <w:jc w:val="both"/>
      </w:pPr>
      <w:r>
        <w:rPr>
          <w:rFonts w:ascii="Times New Roman"/>
          <w:b w:val="false"/>
          <w:i w:val="false"/>
          <w:color w:val="000000"/>
          <w:sz w:val="28"/>
        </w:rPr>
        <w:t>
      егер сотталсаңыз, неше рет және қашан)</w:t>
      </w:r>
    </w:p>
    <w:bookmarkEnd w:id="198"/>
    <w:bookmarkStart w:name="z209" w:id="199"/>
    <w:p>
      <w:pPr>
        <w:spacing w:after="0"/>
        <w:ind w:left="0"/>
        <w:jc w:val="both"/>
      </w:pPr>
      <w:r>
        <w:rPr>
          <w:rFonts w:ascii="Times New Roman"/>
          <w:b w:val="false"/>
          <w:i w:val="false"/>
          <w:color w:val="000000"/>
          <w:sz w:val="28"/>
        </w:rPr>
        <w:t xml:space="preserve">
      16. Қазақстан Республикасының аумағында не болмаса одан тыс жерлерде ауыр немесе </w:t>
      </w:r>
    </w:p>
    <w:bookmarkEnd w:id="199"/>
    <w:bookmarkStart w:name="z210" w:id="200"/>
    <w:p>
      <w:pPr>
        <w:spacing w:after="0"/>
        <w:ind w:left="0"/>
        <w:jc w:val="both"/>
      </w:pPr>
      <w:r>
        <w:rPr>
          <w:rFonts w:ascii="Times New Roman"/>
          <w:b w:val="false"/>
          <w:i w:val="false"/>
          <w:color w:val="000000"/>
          <w:sz w:val="28"/>
        </w:rPr>
        <w:t>
      асаауыр қылмыстық әрекет жасағаныңыз үшін өтелмеген немесе алынбаған соттылығыңыз бар ма</w:t>
      </w:r>
    </w:p>
    <w:bookmarkEnd w:id="200"/>
    <w:bookmarkStart w:name="z211" w:id="201"/>
    <w:p>
      <w:pPr>
        <w:spacing w:after="0"/>
        <w:ind w:left="0"/>
        <w:jc w:val="both"/>
      </w:pPr>
      <w:r>
        <w:rPr>
          <w:rFonts w:ascii="Times New Roman"/>
          <w:b w:val="false"/>
          <w:i w:val="false"/>
          <w:color w:val="000000"/>
          <w:sz w:val="28"/>
        </w:rPr>
        <w:t>
      ________________________________________________________________________________</w:t>
      </w:r>
    </w:p>
    <w:bookmarkEnd w:id="201"/>
    <w:bookmarkStart w:name="z212" w:id="202"/>
    <w:p>
      <w:pPr>
        <w:spacing w:after="0"/>
        <w:ind w:left="0"/>
        <w:jc w:val="both"/>
      </w:pPr>
      <w:r>
        <w:rPr>
          <w:rFonts w:ascii="Times New Roman"/>
          <w:b w:val="false"/>
          <w:i w:val="false"/>
          <w:color w:val="000000"/>
          <w:sz w:val="28"/>
        </w:rPr>
        <w:t>
      ________________________________________________________________________________</w:t>
      </w:r>
    </w:p>
    <w:bookmarkEnd w:id="202"/>
    <w:bookmarkStart w:name="z213" w:id="203"/>
    <w:p>
      <w:pPr>
        <w:spacing w:after="0"/>
        <w:ind w:left="0"/>
        <w:jc w:val="both"/>
      </w:pPr>
      <w:r>
        <w:rPr>
          <w:rFonts w:ascii="Times New Roman"/>
          <w:b w:val="false"/>
          <w:i w:val="false"/>
          <w:color w:val="000000"/>
          <w:sz w:val="28"/>
        </w:rPr>
        <w:t>
      егер болса, неше рет және қашан</w:t>
      </w:r>
    </w:p>
    <w:bookmarkEnd w:id="203"/>
    <w:bookmarkStart w:name="z214" w:id="204"/>
    <w:p>
      <w:pPr>
        <w:spacing w:after="0"/>
        <w:ind w:left="0"/>
        <w:jc w:val="both"/>
      </w:pPr>
      <w:r>
        <w:rPr>
          <w:rFonts w:ascii="Times New Roman"/>
          <w:b w:val="false"/>
          <w:i w:val="false"/>
          <w:color w:val="000000"/>
          <w:sz w:val="28"/>
        </w:rPr>
        <w:t xml:space="preserve">
      17. Шетелдіктердің Қазақстан Республикасында болу (тұру) режимін қамтамасыз ету </w:t>
      </w:r>
    </w:p>
    <w:bookmarkEnd w:id="204"/>
    <w:bookmarkStart w:name="z215" w:id="205"/>
    <w:p>
      <w:pPr>
        <w:spacing w:after="0"/>
        <w:ind w:left="0"/>
        <w:jc w:val="both"/>
      </w:pPr>
      <w:r>
        <w:rPr>
          <w:rFonts w:ascii="Times New Roman"/>
          <w:b w:val="false"/>
          <w:i w:val="false"/>
          <w:color w:val="000000"/>
          <w:sz w:val="28"/>
        </w:rPr>
        <w:t xml:space="preserve">
      бөлігінде Қазақстан Республикасының заңнамасын бұзғаныңыз үшін әкімшілік </w:t>
      </w:r>
    </w:p>
    <w:bookmarkEnd w:id="205"/>
    <w:bookmarkStart w:name="z216" w:id="206"/>
    <w:p>
      <w:pPr>
        <w:spacing w:after="0"/>
        <w:ind w:left="0"/>
        <w:jc w:val="both"/>
      </w:pPr>
      <w:r>
        <w:rPr>
          <w:rFonts w:ascii="Times New Roman"/>
          <w:b w:val="false"/>
          <w:i w:val="false"/>
          <w:color w:val="000000"/>
          <w:sz w:val="28"/>
        </w:rPr>
        <w:t>
      жауапкершілікке тартылдыңыз ба ___________________________________________________</w:t>
      </w:r>
    </w:p>
    <w:bookmarkEnd w:id="206"/>
    <w:bookmarkStart w:name="z217" w:id="207"/>
    <w:p>
      <w:pPr>
        <w:spacing w:after="0"/>
        <w:ind w:left="0"/>
        <w:jc w:val="both"/>
      </w:pPr>
      <w:r>
        <w:rPr>
          <w:rFonts w:ascii="Times New Roman"/>
          <w:b w:val="false"/>
          <w:i w:val="false"/>
          <w:color w:val="000000"/>
          <w:sz w:val="28"/>
        </w:rPr>
        <w:t>
      егер тартылсаңыз, неше рет және қашан</w:t>
      </w:r>
    </w:p>
    <w:bookmarkEnd w:id="207"/>
    <w:bookmarkStart w:name="z218" w:id="208"/>
    <w:p>
      <w:pPr>
        <w:spacing w:after="0"/>
        <w:ind w:left="0"/>
        <w:jc w:val="both"/>
      </w:pPr>
      <w:r>
        <w:rPr>
          <w:rFonts w:ascii="Times New Roman"/>
          <w:b w:val="false"/>
          <w:i w:val="false"/>
          <w:color w:val="000000"/>
          <w:sz w:val="28"/>
        </w:rPr>
        <w:t>
      ________________________________________________________________________________</w:t>
      </w:r>
    </w:p>
    <w:bookmarkEnd w:id="208"/>
    <w:bookmarkStart w:name="z219" w:id="209"/>
    <w:p>
      <w:pPr>
        <w:spacing w:after="0"/>
        <w:ind w:left="0"/>
        <w:jc w:val="both"/>
      </w:pPr>
      <w:r>
        <w:rPr>
          <w:rFonts w:ascii="Times New Roman"/>
          <w:b w:val="false"/>
          <w:i w:val="false"/>
          <w:color w:val="000000"/>
          <w:sz w:val="28"/>
        </w:rPr>
        <w:t xml:space="preserve">
      18. Сізде мынадай сырқаттар болды ма: Қазақстан Республикасы Денсаулық сақтау </w:t>
      </w:r>
    </w:p>
    <w:bookmarkEnd w:id="209"/>
    <w:bookmarkStart w:name="z220" w:id="210"/>
    <w:p>
      <w:pPr>
        <w:spacing w:after="0"/>
        <w:ind w:left="0"/>
        <w:jc w:val="both"/>
      </w:pPr>
      <w:r>
        <w:rPr>
          <w:rFonts w:ascii="Times New Roman"/>
          <w:b w:val="false"/>
          <w:i w:val="false"/>
          <w:color w:val="000000"/>
          <w:sz w:val="28"/>
        </w:rPr>
        <w:t xml:space="preserve">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w:t>
      </w:r>
    </w:p>
    <w:bookmarkEnd w:id="210"/>
    <w:bookmarkStart w:name="z221" w:id="211"/>
    <w:p>
      <w:pPr>
        <w:spacing w:after="0"/>
        <w:ind w:left="0"/>
        <w:jc w:val="both"/>
      </w:pPr>
      <w:r>
        <w:rPr>
          <w:rFonts w:ascii="Times New Roman"/>
          <w:b w:val="false"/>
          <w:i w:val="false"/>
          <w:color w:val="000000"/>
          <w:sz w:val="28"/>
        </w:rPr>
        <w:t xml:space="preserve">
      мемлекеттік тіркеу тізілімінде 2011 жылғы 24 қазанда № 7274 болып тіркелді) сәйкес </w:t>
      </w:r>
    </w:p>
    <w:bookmarkEnd w:id="211"/>
    <w:bookmarkStart w:name="z222" w:id="212"/>
    <w:p>
      <w:pPr>
        <w:spacing w:after="0"/>
        <w:ind w:left="0"/>
        <w:jc w:val="both"/>
      </w:pPr>
      <w:r>
        <w:rPr>
          <w:rFonts w:ascii="Times New Roman"/>
          <w:b w:val="false"/>
          <w:i w:val="false"/>
          <w:color w:val="000000"/>
          <w:sz w:val="28"/>
        </w:rPr>
        <w:t xml:space="preserve">
      нашақорлық, психикалық ауытқулар (сырқат); туберкулез; лепра (Гансеннің сырқаты); жыныс </w:t>
      </w:r>
    </w:p>
    <w:bookmarkEnd w:id="212"/>
    <w:bookmarkStart w:name="z223" w:id="213"/>
    <w:p>
      <w:pPr>
        <w:spacing w:after="0"/>
        <w:ind w:left="0"/>
        <w:jc w:val="both"/>
      </w:pPr>
      <w:r>
        <w:rPr>
          <w:rFonts w:ascii="Times New Roman"/>
          <w:b w:val="false"/>
          <w:i w:val="false"/>
          <w:color w:val="000000"/>
          <w:sz w:val="28"/>
        </w:rPr>
        <w:t xml:space="preserve">
      жолдарымен арқылы берілетін инфекциялар (ЖЖБИ) - мерез, мерез лимфогранулемасы </w:t>
      </w:r>
    </w:p>
    <w:bookmarkEnd w:id="213"/>
    <w:bookmarkStart w:name="z224" w:id="214"/>
    <w:p>
      <w:pPr>
        <w:spacing w:after="0"/>
        <w:ind w:left="0"/>
        <w:jc w:val="both"/>
      </w:pPr>
      <w:r>
        <w:rPr>
          <w:rFonts w:ascii="Times New Roman"/>
          <w:b w:val="false"/>
          <w:i w:val="false"/>
          <w:color w:val="000000"/>
          <w:sz w:val="28"/>
        </w:rPr>
        <w:t xml:space="preserve">
      (донованоз), шанкроид; жіті инфекциялық аурулар (жіті респираторлық вирустық инфекциясы </w:t>
      </w:r>
    </w:p>
    <w:bookmarkEnd w:id="214"/>
    <w:bookmarkStart w:name="z225" w:id="215"/>
    <w:p>
      <w:pPr>
        <w:spacing w:after="0"/>
        <w:ind w:left="0"/>
        <w:jc w:val="both"/>
      </w:pPr>
      <w:r>
        <w:rPr>
          <w:rFonts w:ascii="Times New Roman"/>
          <w:b w:val="false"/>
          <w:i w:val="false"/>
          <w:color w:val="000000"/>
          <w:sz w:val="28"/>
        </w:rPr>
        <w:t>
      (тыныс органдарының жіті вирустық инфекциясынан) және грипптан басқа) .</w:t>
      </w:r>
    </w:p>
    <w:bookmarkEnd w:id="215"/>
    <w:bookmarkStart w:name="z226" w:id="216"/>
    <w:p>
      <w:pPr>
        <w:spacing w:after="0"/>
        <w:ind w:left="0"/>
        <w:jc w:val="both"/>
      </w:pPr>
      <w:r>
        <w:rPr>
          <w:rFonts w:ascii="Times New Roman"/>
          <w:b w:val="false"/>
          <w:i w:val="false"/>
          <w:color w:val="000000"/>
          <w:sz w:val="28"/>
        </w:rPr>
        <w:t>
      ________________________________________________________________________________</w:t>
      </w:r>
    </w:p>
    <w:bookmarkEnd w:id="216"/>
    <w:bookmarkStart w:name="z227" w:id="217"/>
    <w:p>
      <w:pPr>
        <w:spacing w:after="0"/>
        <w:ind w:left="0"/>
        <w:jc w:val="both"/>
      </w:pPr>
      <w:r>
        <w:rPr>
          <w:rFonts w:ascii="Times New Roman"/>
          <w:b w:val="false"/>
          <w:i w:val="false"/>
          <w:color w:val="000000"/>
          <w:sz w:val="28"/>
        </w:rPr>
        <w:t>
      егер иә, онда қандай түрімен</w:t>
      </w:r>
    </w:p>
    <w:bookmarkEnd w:id="217"/>
    <w:bookmarkStart w:name="z228" w:id="218"/>
    <w:p>
      <w:pPr>
        <w:spacing w:after="0"/>
        <w:ind w:left="0"/>
        <w:jc w:val="both"/>
      </w:pPr>
      <w:r>
        <w:rPr>
          <w:rFonts w:ascii="Times New Roman"/>
          <w:b w:val="false"/>
          <w:i w:val="false"/>
          <w:color w:val="000000"/>
          <w:sz w:val="28"/>
        </w:rPr>
        <w:t xml:space="preserve">
      19. Ата-анасы Қазақстан Республикасында тұрақты тұруға қалдыру туралы рұқсат </w:t>
      </w:r>
    </w:p>
    <w:bookmarkEnd w:id="218"/>
    <w:bookmarkStart w:name="z229" w:id="219"/>
    <w:p>
      <w:pPr>
        <w:spacing w:after="0"/>
        <w:ind w:left="0"/>
        <w:jc w:val="both"/>
      </w:pPr>
      <w:r>
        <w:rPr>
          <w:rFonts w:ascii="Times New Roman"/>
          <w:b w:val="false"/>
          <w:i w:val="false"/>
          <w:color w:val="000000"/>
          <w:sz w:val="28"/>
        </w:rPr>
        <w:t xml:space="preserve">
      алған кезде жазылатын/дербес рұқсат алатын бала туралы мәлімет (тегі, аты, әкесінің аты, </w:t>
      </w:r>
    </w:p>
    <w:bookmarkEnd w:id="219"/>
    <w:bookmarkStart w:name="z230" w:id="220"/>
    <w:p>
      <w:pPr>
        <w:spacing w:after="0"/>
        <w:ind w:left="0"/>
        <w:jc w:val="both"/>
      </w:pPr>
      <w:r>
        <w:rPr>
          <w:rFonts w:ascii="Times New Roman"/>
          <w:b w:val="false"/>
          <w:i w:val="false"/>
          <w:color w:val="000000"/>
          <w:sz w:val="28"/>
        </w:rPr>
        <w:t>
      туған күні мен жері, азаматтығы)</w:t>
      </w:r>
    </w:p>
    <w:bookmarkEnd w:id="220"/>
    <w:bookmarkStart w:name="z231" w:id="221"/>
    <w:p>
      <w:pPr>
        <w:spacing w:after="0"/>
        <w:ind w:left="0"/>
        <w:jc w:val="both"/>
      </w:pPr>
      <w:r>
        <w:rPr>
          <w:rFonts w:ascii="Times New Roman"/>
          <w:b w:val="false"/>
          <w:i w:val="false"/>
          <w:color w:val="000000"/>
          <w:sz w:val="28"/>
        </w:rPr>
        <w:t>
      ________________________________________________________________________________</w:t>
      </w:r>
    </w:p>
    <w:bookmarkEnd w:id="221"/>
    <w:bookmarkStart w:name="z232" w:id="222"/>
    <w:p>
      <w:pPr>
        <w:spacing w:after="0"/>
        <w:ind w:left="0"/>
        <w:jc w:val="both"/>
      </w:pPr>
      <w:r>
        <w:rPr>
          <w:rFonts w:ascii="Times New Roman"/>
          <w:b w:val="false"/>
          <w:i w:val="false"/>
          <w:color w:val="000000"/>
          <w:sz w:val="28"/>
        </w:rPr>
        <w:t xml:space="preserve">
      Көрсетілген балалардың басқа ата-анасы туралы мәлімет (тегі, аты, әкесінің аты, туған </w:t>
      </w:r>
    </w:p>
    <w:bookmarkEnd w:id="222"/>
    <w:bookmarkStart w:name="z233" w:id="223"/>
    <w:p>
      <w:pPr>
        <w:spacing w:after="0"/>
        <w:ind w:left="0"/>
        <w:jc w:val="both"/>
      </w:pPr>
      <w:r>
        <w:rPr>
          <w:rFonts w:ascii="Times New Roman"/>
          <w:b w:val="false"/>
          <w:i w:val="false"/>
          <w:color w:val="000000"/>
          <w:sz w:val="28"/>
        </w:rPr>
        <w:t>
      күні азаматтығы, тұрғылықты жері)</w:t>
      </w:r>
    </w:p>
    <w:bookmarkEnd w:id="223"/>
    <w:bookmarkStart w:name="z234"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235" w:id="225"/>
    <w:p>
      <w:pPr>
        <w:spacing w:after="0"/>
        <w:ind w:left="0"/>
        <w:jc w:val="both"/>
      </w:pPr>
      <w:r>
        <w:rPr>
          <w:rFonts w:ascii="Times New Roman"/>
          <w:b w:val="false"/>
          <w:i w:val="false"/>
          <w:color w:val="000000"/>
          <w:sz w:val="28"/>
        </w:rPr>
        <w:t>
      20. Уақытша тұратын жерінің мекенжайы, телефоны _____________________________</w:t>
      </w:r>
    </w:p>
    <w:bookmarkEnd w:id="225"/>
    <w:bookmarkStart w:name="z236" w:id="226"/>
    <w:p>
      <w:pPr>
        <w:spacing w:after="0"/>
        <w:ind w:left="0"/>
        <w:jc w:val="both"/>
      </w:pPr>
      <w:r>
        <w:rPr>
          <w:rFonts w:ascii="Times New Roman"/>
          <w:b w:val="false"/>
          <w:i w:val="false"/>
          <w:color w:val="000000"/>
          <w:sz w:val="28"/>
        </w:rPr>
        <w:t>
      ________________________________________________________________________________</w:t>
      </w:r>
    </w:p>
    <w:bookmarkEnd w:id="226"/>
    <w:bookmarkStart w:name="z237" w:id="227"/>
    <w:p>
      <w:pPr>
        <w:spacing w:after="0"/>
        <w:ind w:left="0"/>
        <w:jc w:val="both"/>
      </w:pPr>
      <w:r>
        <w:rPr>
          <w:rFonts w:ascii="Times New Roman"/>
          <w:b w:val="false"/>
          <w:i w:val="false"/>
          <w:color w:val="000000"/>
          <w:sz w:val="28"/>
        </w:rPr>
        <w:t>
      ________________________________________________________________________________</w:t>
      </w:r>
    </w:p>
    <w:bookmarkEnd w:id="227"/>
    <w:bookmarkStart w:name="z238" w:id="228"/>
    <w:p>
      <w:pPr>
        <w:spacing w:after="0"/>
        <w:ind w:left="0"/>
        <w:jc w:val="both"/>
      </w:pPr>
      <w:r>
        <w:rPr>
          <w:rFonts w:ascii="Times New Roman"/>
          <w:b w:val="false"/>
          <w:i w:val="false"/>
          <w:color w:val="000000"/>
          <w:sz w:val="28"/>
        </w:rPr>
        <w:t>
      Өтінішпен бірге мынадай құжаттар ұсынамын:</w:t>
      </w:r>
    </w:p>
    <w:bookmarkEnd w:id="228"/>
    <w:bookmarkStart w:name="z239" w:id="229"/>
    <w:p>
      <w:pPr>
        <w:spacing w:after="0"/>
        <w:ind w:left="0"/>
        <w:jc w:val="both"/>
      </w:pPr>
      <w:r>
        <w:rPr>
          <w:rFonts w:ascii="Times New Roman"/>
          <w:b w:val="false"/>
          <w:i w:val="false"/>
          <w:color w:val="000000"/>
          <w:sz w:val="28"/>
        </w:rPr>
        <w:t>
      _______________________________________________________________________________</w:t>
      </w:r>
    </w:p>
    <w:bookmarkEnd w:id="229"/>
    <w:bookmarkStart w:name="z240" w:id="230"/>
    <w:p>
      <w:pPr>
        <w:spacing w:after="0"/>
        <w:ind w:left="0"/>
        <w:jc w:val="both"/>
      </w:pPr>
      <w:r>
        <w:rPr>
          <w:rFonts w:ascii="Times New Roman"/>
          <w:b w:val="false"/>
          <w:i w:val="false"/>
          <w:color w:val="000000"/>
          <w:sz w:val="28"/>
        </w:rPr>
        <w:t>
      _______________________________________________________________________________</w:t>
      </w:r>
    </w:p>
    <w:bookmarkEnd w:id="230"/>
    <w:bookmarkStart w:name="z241" w:id="231"/>
    <w:p>
      <w:pPr>
        <w:spacing w:after="0"/>
        <w:ind w:left="0"/>
        <w:jc w:val="both"/>
      </w:pPr>
      <w:r>
        <w:rPr>
          <w:rFonts w:ascii="Times New Roman"/>
          <w:b w:val="false"/>
          <w:i w:val="false"/>
          <w:color w:val="000000"/>
          <w:sz w:val="28"/>
        </w:rPr>
        <w:t>
      _______________________________________________________________________________</w:t>
      </w:r>
    </w:p>
    <w:bookmarkEnd w:id="231"/>
    <w:bookmarkStart w:name="z242" w:id="232"/>
    <w:p>
      <w:pPr>
        <w:spacing w:after="0"/>
        <w:ind w:left="0"/>
        <w:jc w:val="both"/>
      </w:pPr>
      <w:r>
        <w:rPr>
          <w:rFonts w:ascii="Times New Roman"/>
          <w:b w:val="false"/>
          <w:i w:val="false"/>
          <w:color w:val="000000"/>
          <w:sz w:val="28"/>
        </w:rPr>
        <w:t>
      Маған Қазақстан Республикасында тұрақты тұруға "Халықтың көші-қоны туралы"</w:t>
      </w:r>
    </w:p>
    <w:bookmarkEnd w:id="232"/>
    <w:bookmarkStart w:name="z243" w:id="233"/>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рұқсат беруден </w:t>
      </w:r>
    </w:p>
    <w:bookmarkEnd w:id="233"/>
    <w:bookmarkStart w:name="z244" w:id="234"/>
    <w:p>
      <w:pPr>
        <w:spacing w:after="0"/>
        <w:ind w:left="0"/>
        <w:jc w:val="both"/>
      </w:pPr>
      <w:r>
        <w:rPr>
          <w:rFonts w:ascii="Times New Roman"/>
          <w:b w:val="false"/>
          <w:i w:val="false"/>
          <w:color w:val="000000"/>
          <w:sz w:val="28"/>
        </w:rPr>
        <w:t xml:space="preserve">
      бас тартылуы не болмаса берілген тұруға ықтиярхаттың күші жойылуы мүмкін екені туралы </w:t>
      </w:r>
    </w:p>
    <w:bookmarkEnd w:id="234"/>
    <w:bookmarkStart w:name="z245" w:id="235"/>
    <w:p>
      <w:pPr>
        <w:spacing w:after="0"/>
        <w:ind w:left="0"/>
        <w:jc w:val="both"/>
      </w:pPr>
      <w:r>
        <w:rPr>
          <w:rFonts w:ascii="Times New Roman"/>
          <w:b w:val="false"/>
          <w:i w:val="false"/>
          <w:color w:val="000000"/>
          <w:sz w:val="28"/>
        </w:rPr>
        <w:t xml:space="preserve">
      ескертілді. Ұсынылған құжаттардың тұпнұсқалығын және жазылған мәліметтердің </w:t>
      </w:r>
    </w:p>
    <w:bookmarkEnd w:id="235"/>
    <w:bookmarkStart w:name="z246" w:id="236"/>
    <w:p>
      <w:pPr>
        <w:spacing w:after="0"/>
        <w:ind w:left="0"/>
        <w:jc w:val="both"/>
      </w:pPr>
      <w:r>
        <w:rPr>
          <w:rFonts w:ascii="Times New Roman"/>
          <w:b w:val="false"/>
          <w:i w:val="false"/>
          <w:color w:val="000000"/>
          <w:sz w:val="28"/>
        </w:rPr>
        <w:t>
      шынайылығын растаймын.</w:t>
      </w:r>
    </w:p>
    <w:bookmarkEnd w:id="236"/>
    <w:bookmarkStart w:name="z247" w:id="237"/>
    <w:p>
      <w:pPr>
        <w:spacing w:after="0"/>
        <w:ind w:left="0"/>
        <w:jc w:val="both"/>
      </w:pPr>
      <w:r>
        <w:rPr>
          <w:rFonts w:ascii="Times New Roman"/>
          <w:b w:val="false"/>
          <w:i w:val="false"/>
          <w:color w:val="000000"/>
          <w:sz w:val="28"/>
        </w:rPr>
        <w:t>
      20__ жылғы "___" _________________________.</w:t>
      </w:r>
    </w:p>
    <w:bookmarkEnd w:id="237"/>
    <w:bookmarkStart w:name="z248" w:id="238"/>
    <w:p>
      <w:pPr>
        <w:spacing w:after="0"/>
        <w:ind w:left="0"/>
        <w:jc w:val="both"/>
      </w:pPr>
      <w:r>
        <w:rPr>
          <w:rFonts w:ascii="Times New Roman"/>
          <w:b w:val="false"/>
          <w:i w:val="false"/>
          <w:color w:val="000000"/>
          <w:sz w:val="28"/>
        </w:rPr>
        <w:t>
      ________________________________________________________________________________</w:t>
      </w:r>
    </w:p>
    <w:bookmarkEnd w:id="238"/>
    <w:bookmarkStart w:name="z249" w:id="239"/>
    <w:p>
      <w:pPr>
        <w:spacing w:after="0"/>
        <w:ind w:left="0"/>
        <w:jc w:val="both"/>
      </w:pPr>
      <w:r>
        <w:rPr>
          <w:rFonts w:ascii="Times New Roman"/>
          <w:b w:val="false"/>
          <w:i w:val="false"/>
          <w:color w:val="000000"/>
          <w:sz w:val="28"/>
        </w:rPr>
        <w:t>
      (өтініш берілген күні) (өтініш берушінің қолы, лауазымды адам болған кезде қойылады)</w:t>
      </w:r>
    </w:p>
    <w:bookmarkEnd w:id="239"/>
    <w:bookmarkStart w:name="z250" w:id="240"/>
    <w:p>
      <w:pPr>
        <w:spacing w:after="0"/>
        <w:ind w:left="0"/>
        <w:jc w:val="both"/>
      </w:pPr>
      <w:r>
        <w:rPr>
          <w:rFonts w:ascii="Times New Roman"/>
          <w:b w:val="false"/>
          <w:i w:val="false"/>
          <w:color w:val="000000"/>
          <w:sz w:val="28"/>
        </w:rPr>
        <w:t>
      20__ жылғы "___" ________________ _________ өтініш қарауға қабылданды.</w:t>
      </w:r>
    </w:p>
    <w:bookmarkEnd w:id="240"/>
    <w:bookmarkStart w:name="z251" w:id="241"/>
    <w:p>
      <w:pPr>
        <w:spacing w:after="0"/>
        <w:ind w:left="0"/>
        <w:jc w:val="both"/>
      </w:pPr>
      <w:r>
        <w:rPr>
          <w:rFonts w:ascii="Times New Roman"/>
          <w:b w:val="false"/>
          <w:i w:val="false"/>
          <w:color w:val="000000"/>
          <w:sz w:val="28"/>
        </w:rPr>
        <w:t xml:space="preserve">
      Өтініштің толтырылғанының дұрыстығын және қажетті құжаттардың бар-жоғын </w:t>
      </w:r>
    </w:p>
    <w:bookmarkEnd w:id="241"/>
    <w:bookmarkStart w:name="z252" w:id="242"/>
    <w:p>
      <w:pPr>
        <w:spacing w:after="0"/>
        <w:ind w:left="0"/>
        <w:jc w:val="both"/>
      </w:pPr>
      <w:r>
        <w:rPr>
          <w:rFonts w:ascii="Times New Roman"/>
          <w:b w:val="false"/>
          <w:i w:val="false"/>
          <w:color w:val="000000"/>
          <w:sz w:val="28"/>
        </w:rPr>
        <w:t xml:space="preserve">
      тексердім, өтінішке мен болған кезде қол қойылды, өтініш берушінің қолының түпнұсқалығын </w:t>
      </w:r>
    </w:p>
    <w:bookmarkEnd w:id="242"/>
    <w:bookmarkStart w:name="z253" w:id="243"/>
    <w:p>
      <w:pPr>
        <w:spacing w:after="0"/>
        <w:ind w:left="0"/>
        <w:jc w:val="both"/>
      </w:pPr>
      <w:r>
        <w:rPr>
          <w:rFonts w:ascii="Times New Roman"/>
          <w:b w:val="false"/>
          <w:i w:val="false"/>
          <w:color w:val="000000"/>
          <w:sz w:val="28"/>
        </w:rPr>
        <w:t>
      растаймын ______________________________________________________________________</w:t>
      </w:r>
    </w:p>
    <w:bookmarkEnd w:id="243"/>
    <w:bookmarkStart w:name="z254" w:id="244"/>
    <w:p>
      <w:pPr>
        <w:spacing w:after="0"/>
        <w:ind w:left="0"/>
        <w:jc w:val="both"/>
      </w:pPr>
      <w:r>
        <w:rPr>
          <w:rFonts w:ascii="Times New Roman"/>
          <w:b w:val="false"/>
          <w:i w:val="false"/>
          <w:color w:val="000000"/>
          <w:sz w:val="28"/>
        </w:rPr>
        <w:t>
      арнаулы атағы (егер бар болса),</w:t>
      </w:r>
    </w:p>
    <w:bookmarkEnd w:id="244"/>
    <w:bookmarkStart w:name="z255" w:id="245"/>
    <w:p>
      <w:pPr>
        <w:spacing w:after="0"/>
        <w:ind w:left="0"/>
        <w:jc w:val="both"/>
      </w:pPr>
      <w:r>
        <w:rPr>
          <w:rFonts w:ascii="Times New Roman"/>
          <w:b w:val="false"/>
          <w:i w:val="false"/>
          <w:color w:val="000000"/>
          <w:sz w:val="28"/>
        </w:rPr>
        <w:t>
      ________________________________________________________________________________</w:t>
      </w:r>
    </w:p>
    <w:bookmarkEnd w:id="245"/>
    <w:bookmarkStart w:name="z256" w:id="246"/>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bookmarkEnd w:id="246"/>
    <w:bookmarkStart w:name="z257" w:id="247"/>
    <w:p>
      <w:pPr>
        <w:spacing w:after="0"/>
        <w:ind w:left="0"/>
        <w:jc w:val="both"/>
      </w:pPr>
      <w:r>
        <w:rPr>
          <w:rFonts w:ascii="Times New Roman"/>
          <w:b w:val="false"/>
          <w:i w:val="false"/>
          <w:color w:val="000000"/>
          <w:sz w:val="28"/>
        </w:rPr>
        <w:t>
      ________________________________________________________________________________</w:t>
      </w:r>
    </w:p>
    <w:bookmarkEnd w:id="247"/>
    <w:bookmarkStart w:name="z258" w:id="248"/>
    <w:p>
      <w:pPr>
        <w:spacing w:after="0"/>
        <w:ind w:left="0"/>
        <w:jc w:val="both"/>
      </w:pPr>
      <w:r>
        <w:rPr>
          <w:rFonts w:ascii="Times New Roman"/>
          <w:b w:val="false"/>
          <w:i w:val="false"/>
          <w:color w:val="000000"/>
          <w:sz w:val="28"/>
        </w:rPr>
        <w:t>
      (лауазымды адамның қолы)</w:t>
      </w:r>
    </w:p>
    <w:bookmarkEnd w:id="248"/>
    <w:bookmarkStart w:name="z259" w:id="249"/>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bookmarkEnd w:id="249"/>
    <w:bookmarkStart w:name="z260" w:id="250"/>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bookmarkEnd w:id="250"/>
    <w:bookmarkStart w:name="z261" w:id="251"/>
    <w:p>
      <w:pPr>
        <w:spacing w:after="0"/>
        <w:ind w:left="0"/>
        <w:jc w:val="both"/>
      </w:pPr>
      <w:r>
        <w:rPr>
          <w:rFonts w:ascii="Times New Roman"/>
          <w:b w:val="false"/>
          <w:i w:val="false"/>
          <w:color w:val="000000"/>
          <w:sz w:val="28"/>
        </w:rPr>
        <w:t>
      Өтінішті қабылдаған көші-қон қызметі бөлінісінің мөртабаны қойылады.</w:t>
      </w:r>
    </w:p>
    <w:bookmarkEnd w:id="251"/>
    <w:bookmarkStart w:name="z262" w:id="252"/>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туралы куәліктің нөмірі, тіркеген органның атауы және берілген орны көрсетіледі.</w:t>
      </w:r>
    </w:p>
    <w:bookmarkEnd w:id="252"/>
    <w:bookmarkStart w:name="z263" w:id="253"/>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 нөмірі, оны кім және қашан бергені көрсетіледі.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5-қосымша</w:t>
            </w:r>
          </w:p>
        </w:tc>
      </w:tr>
    </w:tbl>
    <w:bookmarkStart w:name="z265" w:id="254"/>
    <w:p>
      <w:pPr>
        <w:spacing w:after="0"/>
        <w:ind w:left="0"/>
        <w:jc w:val="left"/>
      </w:pPr>
      <w:r>
        <w:rPr>
          <w:rFonts w:ascii="Times New Roman"/>
          <w:b/>
          <w:i w:val="false"/>
          <w:color w:val="000000"/>
        </w:rPr>
        <w:t xml:space="preserve"> Адамға азаматтығы жоқ адамның мәртебесін беру туралы ҚОРЫТЫНДЫ</w:t>
      </w:r>
    </w:p>
    <w:bookmarkEnd w:id="254"/>
    <w:bookmarkStart w:name="z266" w:id="255"/>
    <w:p>
      <w:pPr>
        <w:spacing w:after="0"/>
        <w:ind w:left="0"/>
        <w:jc w:val="both"/>
      </w:pPr>
      <w:r>
        <w:rPr>
          <w:rFonts w:ascii="Times New Roman"/>
          <w:b w:val="false"/>
          <w:i w:val="false"/>
          <w:color w:val="000000"/>
          <w:sz w:val="28"/>
        </w:rPr>
        <w:t>
      ________________________________________________________________________________</w:t>
      </w:r>
    </w:p>
    <w:bookmarkEnd w:id="255"/>
    <w:bookmarkStart w:name="z267" w:id="256"/>
    <w:p>
      <w:pPr>
        <w:spacing w:after="0"/>
        <w:ind w:left="0"/>
        <w:jc w:val="both"/>
      </w:pPr>
      <w:r>
        <w:rPr>
          <w:rFonts w:ascii="Times New Roman"/>
          <w:b w:val="false"/>
          <w:i w:val="false"/>
          <w:color w:val="000000"/>
          <w:sz w:val="28"/>
        </w:rPr>
        <w:t>
      (лауазымы, арнайы атағы, қызметкердің тегі, аты, әкесінің аты)</w:t>
      </w:r>
    </w:p>
    <w:bookmarkEnd w:id="256"/>
    <w:bookmarkStart w:name="z268" w:id="257"/>
    <w:p>
      <w:pPr>
        <w:spacing w:after="0"/>
        <w:ind w:left="0"/>
        <w:jc w:val="both"/>
      </w:pPr>
      <w:r>
        <w:rPr>
          <w:rFonts w:ascii="Times New Roman"/>
          <w:b w:val="false"/>
          <w:i w:val="false"/>
          <w:color w:val="000000"/>
          <w:sz w:val="28"/>
        </w:rPr>
        <w:t>
      ________________________________________________________________________________</w:t>
      </w:r>
    </w:p>
    <w:bookmarkEnd w:id="257"/>
    <w:bookmarkStart w:name="z269" w:id="258"/>
    <w:p>
      <w:pPr>
        <w:spacing w:after="0"/>
        <w:ind w:left="0"/>
        <w:jc w:val="both"/>
      </w:pPr>
      <w:r>
        <w:rPr>
          <w:rFonts w:ascii="Times New Roman"/>
          <w:b w:val="false"/>
          <w:i w:val="false"/>
          <w:color w:val="000000"/>
          <w:sz w:val="28"/>
        </w:rPr>
        <w:t>
      _______________________________________________________________________________,</w:t>
      </w:r>
    </w:p>
    <w:bookmarkEnd w:id="258"/>
    <w:bookmarkStart w:name="z270" w:id="259"/>
    <w:p>
      <w:pPr>
        <w:spacing w:after="0"/>
        <w:ind w:left="0"/>
        <w:jc w:val="both"/>
      </w:pPr>
      <w:r>
        <w:rPr>
          <w:rFonts w:ascii="Times New Roman"/>
          <w:b w:val="false"/>
          <w:i w:val="false"/>
          <w:color w:val="000000"/>
          <w:sz w:val="28"/>
        </w:rPr>
        <w:t>
      (өтініштің негіздемесі, өтініш берушінің тегі, аты, әкесінің аты</w:t>
      </w:r>
    </w:p>
    <w:bookmarkEnd w:id="259"/>
    <w:bookmarkStart w:name="z271" w:id="260"/>
    <w:p>
      <w:pPr>
        <w:spacing w:after="0"/>
        <w:ind w:left="0"/>
        <w:jc w:val="both"/>
      </w:pPr>
      <w:r>
        <w:rPr>
          <w:rFonts w:ascii="Times New Roman"/>
          <w:b w:val="false"/>
          <w:i w:val="false"/>
          <w:color w:val="000000"/>
          <w:sz w:val="28"/>
        </w:rPr>
        <w:t>
      _______________________________________________________________________________,</w:t>
      </w:r>
    </w:p>
    <w:bookmarkEnd w:id="260"/>
    <w:bookmarkStart w:name="z272" w:id="261"/>
    <w:p>
      <w:pPr>
        <w:spacing w:after="0"/>
        <w:ind w:left="0"/>
        <w:jc w:val="both"/>
      </w:pPr>
      <w:r>
        <w:rPr>
          <w:rFonts w:ascii="Times New Roman"/>
          <w:b w:val="false"/>
          <w:i w:val="false"/>
          <w:color w:val="000000"/>
          <w:sz w:val="28"/>
        </w:rPr>
        <w:t>
      рұқсатты жою кезінде органның хабарламасы)</w:t>
      </w:r>
    </w:p>
    <w:bookmarkEnd w:id="261"/>
    <w:bookmarkStart w:name="z273" w:id="262"/>
    <w:p>
      <w:pPr>
        <w:spacing w:after="0"/>
        <w:ind w:left="0"/>
        <w:jc w:val="both"/>
      </w:pPr>
      <w:r>
        <w:rPr>
          <w:rFonts w:ascii="Times New Roman"/>
          <w:b w:val="false"/>
          <w:i w:val="false"/>
          <w:color w:val="000000"/>
          <w:sz w:val="28"/>
        </w:rPr>
        <w:t>
      БЕЛГІЛЕЙДІ:</w:t>
      </w:r>
    </w:p>
    <w:bookmarkEnd w:id="262"/>
    <w:bookmarkStart w:name="z274" w:id="263"/>
    <w:p>
      <w:pPr>
        <w:spacing w:after="0"/>
        <w:ind w:left="0"/>
        <w:jc w:val="both"/>
      </w:pPr>
      <w:r>
        <w:rPr>
          <w:rFonts w:ascii="Times New Roman"/>
          <w:b w:val="false"/>
          <w:i w:val="false"/>
          <w:color w:val="000000"/>
          <w:sz w:val="28"/>
        </w:rPr>
        <w:t>
      Мыналар:</w:t>
      </w:r>
    </w:p>
    <w:bookmarkEnd w:id="263"/>
    <w:bookmarkStart w:name="z275" w:id="264"/>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bookmarkEnd w:id="264"/>
    <w:bookmarkStart w:name="z276" w:id="265"/>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bookmarkEnd w:id="265"/>
    <w:bookmarkStart w:name="z277" w:id="266"/>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bookmarkEnd w:id="266"/>
    <w:bookmarkStart w:name="z278" w:id="267"/>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bookmarkEnd w:id="267"/>
    <w:bookmarkStart w:name="z279" w:id="268"/>
    <w:p>
      <w:pPr>
        <w:spacing w:after="0"/>
        <w:ind w:left="0"/>
        <w:jc w:val="both"/>
      </w:pPr>
      <w:r>
        <w:rPr>
          <w:rFonts w:ascii="Times New Roman"/>
          <w:b w:val="false"/>
          <w:i w:val="false"/>
          <w:color w:val="000000"/>
          <w:sz w:val="28"/>
        </w:rPr>
        <w:t>
      балалары және толық айқындамалық деректер туралы мәлімет;</w:t>
      </w:r>
    </w:p>
    <w:bookmarkEnd w:id="268"/>
    <w:bookmarkStart w:name="z280" w:id="269"/>
    <w:p>
      <w:pPr>
        <w:spacing w:after="0"/>
        <w:ind w:left="0"/>
        <w:jc w:val="both"/>
      </w:pPr>
      <w:r>
        <w:rPr>
          <w:rFonts w:ascii="Times New Roman"/>
          <w:b w:val="false"/>
          <w:i w:val="false"/>
          <w:color w:val="000000"/>
          <w:sz w:val="28"/>
        </w:rPr>
        <w:t>
      өтініш берушінің мінездемесі;</w:t>
      </w:r>
    </w:p>
    <w:bookmarkEnd w:id="269"/>
    <w:bookmarkStart w:name="z281" w:id="270"/>
    <w:p>
      <w:pPr>
        <w:spacing w:after="0"/>
        <w:ind w:left="0"/>
        <w:jc w:val="both"/>
      </w:pPr>
      <w:r>
        <w:rPr>
          <w:rFonts w:ascii="Times New Roman"/>
          <w:b w:val="false"/>
          <w:i w:val="false"/>
          <w:color w:val="000000"/>
          <w:sz w:val="28"/>
        </w:rPr>
        <w:t>
      азаматтығы жоқ адамның мәртебесін беру үшін негіз</w:t>
      </w:r>
    </w:p>
    <w:bookmarkEnd w:id="270"/>
    <w:bookmarkStart w:name="z282" w:id="27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bookmarkEnd w:id="271"/>
    <w:bookmarkStart w:name="z283" w:id="272"/>
    <w:p>
      <w:pPr>
        <w:spacing w:after="0"/>
        <w:ind w:left="0"/>
        <w:jc w:val="both"/>
      </w:pPr>
      <w:r>
        <w:rPr>
          <w:rFonts w:ascii="Times New Roman"/>
          <w:b w:val="false"/>
          <w:i w:val="false"/>
          <w:color w:val="000000"/>
          <w:sz w:val="28"/>
        </w:rPr>
        <w:t>
      1. Азаматтығы жоқ адамның мәртебесін беру туралы оң немесе теріс шешім қабылдауға дәлелді негіздеме жазылады.</w:t>
      </w:r>
    </w:p>
    <w:bookmarkEnd w:id="272"/>
    <w:bookmarkStart w:name="z284" w:id="273"/>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bookmarkEnd w:id="273"/>
    <w:bookmarkStart w:name="z285" w:id="274"/>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bookmarkEnd w:id="274"/>
    <w:bookmarkStart w:name="z286" w:id="275"/>
    <w:p>
      <w:pPr>
        <w:spacing w:after="0"/>
        <w:ind w:left="0"/>
        <w:jc w:val="both"/>
      </w:pPr>
      <w:r>
        <w:rPr>
          <w:rFonts w:ascii="Times New Roman"/>
          <w:b w:val="false"/>
          <w:i w:val="false"/>
          <w:color w:val="000000"/>
          <w:sz w:val="28"/>
        </w:rPr>
        <w:t>
      ___________________________________________________ ____________________________</w:t>
      </w:r>
    </w:p>
    <w:bookmarkEnd w:id="275"/>
    <w:bookmarkStart w:name="z287" w:id="276"/>
    <w:p>
      <w:pPr>
        <w:spacing w:after="0"/>
        <w:ind w:left="0"/>
        <w:jc w:val="both"/>
      </w:pPr>
      <w:r>
        <w:rPr>
          <w:rFonts w:ascii="Times New Roman"/>
          <w:b w:val="false"/>
          <w:i w:val="false"/>
          <w:color w:val="000000"/>
          <w:sz w:val="28"/>
        </w:rPr>
        <w:t>
      (лауазымы, арнаулы атағы, қызметкердің (қолы) тегі, аты, әкесінің аты)</w:t>
      </w:r>
    </w:p>
    <w:bookmarkEnd w:id="276"/>
    <w:bookmarkStart w:name="z288" w:id="277"/>
    <w:p>
      <w:pPr>
        <w:spacing w:after="0"/>
        <w:ind w:left="0"/>
        <w:jc w:val="both"/>
      </w:pPr>
      <w:r>
        <w:rPr>
          <w:rFonts w:ascii="Times New Roman"/>
          <w:b w:val="false"/>
          <w:i w:val="false"/>
          <w:color w:val="000000"/>
          <w:sz w:val="28"/>
        </w:rPr>
        <w:t>
      "КЕЛІСЕМІН"</w:t>
      </w:r>
    </w:p>
    <w:bookmarkEnd w:id="277"/>
    <w:bookmarkStart w:name="z289" w:id="278"/>
    <w:p>
      <w:pPr>
        <w:spacing w:after="0"/>
        <w:ind w:left="0"/>
        <w:jc w:val="both"/>
      </w:pPr>
      <w:r>
        <w:rPr>
          <w:rFonts w:ascii="Times New Roman"/>
          <w:b w:val="false"/>
          <w:i w:val="false"/>
          <w:color w:val="000000"/>
          <w:sz w:val="28"/>
        </w:rPr>
        <w:t>
      Көші-қон қызметі бөлінісінің басшысы не орынбасары</w:t>
      </w:r>
    </w:p>
    <w:bookmarkEnd w:id="278"/>
    <w:bookmarkStart w:name="z290" w:id="279"/>
    <w:p>
      <w:pPr>
        <w:spacing w:after="0"/>
        <w:ind w:left="0"/>
        <w:jc w:val="both"/>
      </w:pPr>
      <w:r>
        <w:rPr>
          <w:rFonts w:ascii="Times New Roman"/>
          <w:b w:val="false"/>
          <w:i w:val="false"/>
          <w:color w:val="000000"/>
          <w:sz w:val="28"/>
        </w:rPr>
        <w:t>
      ___________________________________________________ ____________________________</w:t>
      </w:r>
    </w:p>
    <w:bookmarkEnd w:id="279"/>
    <w:bookmarkStart w:name="z291" w:id="280"/>
    <w:p>
      <w:pPr>
        <w:spacing w:after="0"/>
        <w:ind w:left="0"/>
        <w:jc w:val="both"/>
      </w:pPr>
      <w:r>
        <w:rPr>
          <w:rFonts w:ascii="Times New Roman"/>
          <w:b w:val="false"/>
          <w:i w:val="false"/>
          <w:color w:val="000000"/>
          <w:sz w:val="28"/>
        </w:rPr>
        <w:t>
      (арнаулы атағы, тегі, аты, әкесінің аты) (қолы)</w:t>
      </w:r>
    </w:p>
    <w:bookmarkEnd w:id="280"/>
    <w:bookmarkStart w:name="z292" w:id="281"/>
    <w:p>
      <w:pPr>
        <w:spacing w:after="0"/>
        <w:ind w:left="0"/>
        <w:jc w:val="both"/>
      </w:pPr>
      <w:r>
        <w:rPr>
          <w:rFonts w:ascii="Times New Roman"/>
          <w:b w:val="false"/>
          <w:i w:val="false"/>
          <w:color w:val="000000"/>
          <w:sz w:val="28"/>
        </w:rPr>
        <w:t>
      20__ жылғы "__" ____________</w:t>
      </w:r>
    </w:p>
    <w:bookmarkEnd w:id="281"/>
    <w:bookmarkStart w:name="z293" w:id="282"/>
    <w:p>
      <w:pPr>
        <w:spacing w:after="0"/>
        <w:ind w:left="0"/>
        <w:jc w:val="both"/>
      </w:pPr>
      <w:r>
        <w:rPr>
          <w:rFonts w:ascii="Times New Roman"/>
          <w:b w:val="false"/>
          <w:i w:val="false"/>
          <w:color w:val="000000"/>
          <w:sz w:val="28"/>
        </w:rPr>
        <w:t>
      --------------------------------</w:t>
      </w:r>
    </w:p>
    <w:bookmarkEnd w:id="282"/>
    <w:bookmarkStart w:name="z294" w:id="283"/>
    <w:p>
      <w:pPr>
        <w:spacing w:after="0"/>
        <w:ind w:left="0"/>
        <w:jc w:val="both"/>
      </w:pPr>
      <w:r>
        <w:rPr>
          <w:rFonts w:ascii="Times New Roman"/>
          <w:b w:val="false"/>
          <w:i w:val="false"/>
          <w:color w:val="000000"/>
          <w:sz w:val="28"/>
        </w:rPr>
        <w:t xml:space="preserve">
      Бас тарту туралы шешім қабылданған жағдайда "Халықтың көші-қоны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bookmarkEnd w:id="283"/>
    <w:bookmarkStart w:name="z295" w:id="284"/>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(бар болған жағдайда) және арнаулы атағы көрсетіледі.</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285"/>
    <w:p>
      <w:pPr>
        <w:spacing w:after="0"/>
        <w:ind w:left="0"/>
        <w:jc w:val="left"/>
      </w:pPr>
      <w:r>
        <w:rPr>
          <w:rFonts w:ascii="Times New Roman"/>
          <w:b/>
          <w:i w:val="false"/>
          <w:color w:val="000000"/>
        </w:rPr>
        <w:t xml:space="preserve"> Құжаттарды қабылдау не оларды қабылдаудан бас тарту туралы №________ ТАЛОН</w:t>
      </w:r>
    </w:p>
    <w:bookmarkEnd w:id="285"/>
    <w:bookmarkStart w:name="z299" w:id="286"/>
    <w:p>
      <w:pPr>
        <w:spacing w:after="0"/>
        <w:ind w:left="0"/>
        <w:jc w:val="both"/>
      </w:pPr>
      <w:r>
        <w:rPr>
          <w:rFonts w:ascii="Times New Roman"/>
          <w:b w:val="false"/>
          <w:i w:val="false"/>
          <w:color w:val="000000"/>
          <w:sz w:val="28"/>
        </w:rPr>
        <w:t>
      ________________________________________________________________________________</w:t>
      </w:r>
    </w:p>
    <w:bookmarkEnd w:id="286"/>
    <w:bookmarkStart w:name="z300" w:id="287"/>
    <w:p>
      <w:pPr>
        <w:spacing w:after="0"/>
        <w:ind w:left="0"/>
        <w:jc w:val="both"/>
      </w:pPr>
      <w:r>
        <w:rPr>
          <w:rFonts w:ascii="Times New Roman"/>
          <w:b w:val="false"/>
          <w:i w:val="false"/>
          <w:color w:val="000000"/>
          <w:sz w:val="28"/>
        </w:rPr>
        <w:t>
      өтініш берушінің Т.А.Ә.(ол болған жағдайда)</w:t>
      </w:r>
    </w:p>
    <w:bookmarkEnd w:id="287"/>
    <w:bookmarkStart w:name="z301" w:id="288"/>
    <w:p>
      <w:pPr>
        <w:spacing w:after="0"/>
        <w:ind w:left="0"/>
        <w:jc w:val="both"/>
      </w:pPr>
      <w:r>
        <w:rPr>
          <w:rFonts w:ascii="Times New Roman"/>
          <w:b w:val="false"/>
          <w:i w:val="false"/>
          <w:color w:val="000000"/>
          <w:sz w:val="28"/>
        </w:rPr>
        <w:t xml:space="preserve">
      "Шетелдіктер мен азаматтығы жоқ адамдарға Қазақстан Республикасында тұрақты </w:t>
      </w:r>
    </w:p>
    <w:bookmarkEnd w:id="288"/>
    <w:bookmarkStart w:name="z302" w:id="289"/>
    <w:p>
      <w:pPr>
        <w:spacing w:after="0"/>
        <w:ind w:left="0"/>
        <w:jc w:val="both"/>
      </w:pPr>
      <w:r>
        <w:rPr>
          <w:rFonts w:ascii="Times New Roman"/>
          <w:b w:val="false"/>
          <w:i w:val="false"/>
          <w:color w:val="000000"/>
          <w:sz w:val="28"/>
        </w:rPr>
        <w:t>
      тұруға рұқсат беру" мемлекеттік қызмет көрсету үшін қабылданған құжаттар тізбесі:</w:t>
      </w:r>
    </w:p>
    <w:bookmarkEnd w:id="289"/>
    <w:bookmarkStart w:name="z303" w:id="290"/>
    <w:p>
      <w:pPr>
        <w:spacing w:after="0"/>
        <w:ind w:left="0"/>
        <w:jc w:val="both"/>
      </w:pPr>
      <w:r>
        <w:rPr>
          <w:rFonts w:ascii="Times New Roman"/>
          <w:b w:val="false"/>
          <w:i w:val="false"/>
          <w:color w:val="000000"/>
          <w:sz w:val="28"/>
        </w:rPr>
        <w:t>
      1.________________________________________________________________________</w:t>
      </w:r>
    </w:p>
    <w:bookmarkEnd w:id="290"/>
    <w:bookmarkStart w:name="z304" w:id="291"/>
    <w:p>
      <w:pPr>
        <w:spacing w:after="0"/>
        <w:ind w:left="0"/>
        <w:jc w:val="both"/>
      </w:pPr>
      <w:r>
        <w:rPr>
          <w:rFonts w:ascii="Times New Roman"/>
          <w:b w:val="false"/>
          <w:i w:val="false"/>
          <w:color w:val="000000"/>
          <w:sz w:val="28"/>
        </w:rPr>
        <w:t>
      2. ________________________________________________________________________</w:t>
      </w:r>
    </w:p>
    <w:bookmarkEnd w:id="291"/>
    <w:bookmarkStart w:name="z305" w:id="292"/>
    <w:p>
      <w:pPr>
        <w:spacing w:after="0"/>
        <w:ind w:left="0"/>
        <w:jc w:val="both"/>
      </w:pPr>
      <w:r>
        <w:rPr>
          <w:rFonts w:ascii="Times New Roman"/>
          <w:b w:val="false"/>
          <w:i w:val="false"/>
          <w:color w:val="000000"/>
          <w:sz w:val="28"/>
        </w:rPr>
        <w:t>
      3. ________________________________________________________________________</w:t>
      </w:r>
    </w:p>
    <w:bookmarkEnd w:id="292"/>
    <w:bookmarkStart w:name="z306" w:id="293"/>
    <w:p>
      <w:pPr>
        <w:spacing w:after="0"/>
        <w:ind w:left="0"/>
        <w:jc w:val="both"/>
      </w:pPr>
      <w:r>
        <w:rPr>
          <w:rFonts w:ascii="Times New Roman"/>
          <w:b w:val="false"/>
          <w:i w:val="false"/>
          <w:color w:val="000000"/>
          <w:sz w:val="28"/>
        </w:rPr>
        <w:t xml:space="preserve">
      "Шетелдіктер мен азаматтығы жоқ адамдарға Қазақстан Республикасында тұрақты </w:t>
      </w:r>
    </w:p>
    <w:bookmarkEnd w:id="293"/>
    <w:bookmarkStart w:name="z307" w:id="294"/>
    <w:p>
      <w:pPr>
        <w:spacing w:after="0"/>
        <w:ind w:left="0"/>
        <w:jc w:val="both"/>
      </w:pPr>
      <w:r>
        <w:rPr>
          <w:rFonts w:ascii="Times New Roman"/>
          <w:b w:val="false"/>
          <w:i w:val="false"/>
          <w:color w:val="000000"/>
          <w:sz w:val="28"/>
        </w:rPr>
        <w:t xml:space="preserve">
      тұруға рұқсат беру" мемлекеттік қызмет көрсетуге құжаттарды қабылдаудан Сіз мемлекеттік </w:t>
      </w:r>
    </w:p>
    <w:bookmarkEnd w:id="294"/>
    <w:bookmarkStart w:name="z308" w:id="295"/>
    <w:p>
      <w:pPr>
        <w:spacing w:after="0"/>
        <w:ind w:left="0"/>
        <w:jc w:val="both"/>
      </w:pPr>
      <w:r>
        <w:rPr>
          <w:rFonts w:ascii="Times New Roman"/>
          <w:b w:val="false"/>
          <w:i w:val="false"/>
          <w:color w:val="000000"/>
          <w:sz w:val="28"/>
        </w:rPr>
        <w:t xml:space="preserve">
      көрсетілетін қызмет стандартында көзделген тізбеге сәйкес құжаттардың толық емес пакетін </w:t>
      </w:r>
    </w:p>
    <w:bookmarkEnd w:id="295"/>
    <w:bookmarkStart w:name="z309" w:id="296"/>
    <w:p>
      <w:pPr>
        <w:spacing w:after="0"/>
        <w:ind w:left="0"/>
        <w:jc w:val="both"/>
      </w:pPr>
      <w:r>
        <w:rPr>
          <w:rFonts w:ascii="Times New Roman"/>
          <w:b w:val="false"/>
          <w:i w:val="false"/>
          <w:color w:val="000000"/>
          <w:sz w:val="28"/>
        </w:rPr>
        <w:t>
      ұсынуыңызға байланысты құжаттарды қабылдаудан бас тартылады, атап айтқанда:</w:t>
      </w:r>
    </w:p>
    <w:bookmarkEnd w:id="296"/>
    <w:bookmarkStart w:name="z310" w:id="297"/>
    <w:p>
      <w:pPr>
        <w:spacing w:after="0"/>
        <w:ind w:left="0"/>
        <w:jc w:val="both"/>
      </w:pPr>
      <w:r>
        <w:rPr>
          <w:rFonts w:ascii="Times New Roman"/>
          <w:b w:val="false"/>
          <w:i w:val="false"/>
          <w:color w:val="000000"/>
          <w:sz w:val="28"/>
        </w:rPr>
        <w:t>
      Болмаған құжаттардың атауы: үшін қабылданған құжаттар тізбесі:</w:t>
      </w:r>
    </w:p>
    <w:bookmarkEnd w:id="297"/>
    <w:bookmarkStart w:name="z311" w:id="298"/>
    <w:p>
      <w:pPr>
        <w:spacing w:after="0"/>
        <w:ind w:left="0"/>
        <w:jc w:val="both"/>
      </w:pPr>
      <w:r>
        <w:rPr>
          <w:rFonts w:ascii="Times New Roman"/>
          <w:b w:val="false"/>
          <w:i w:val="false"/>
          <w:color w:val="000000"/>
          <w:sz w:val="28"/>
        </w:rPr>
        <w:t>
      1) _______________________________________________________________________;</w:t>
      </w:r>
    </w:p>
    <w:bookmarkEnd w:id="298"/>
    <w:bookmarkStart w:name="z312" w:id="299"/>
    <w:p>
      <w:pPr>
        <w:spacing w:after="0"/>
        <w:ind w:left="0"/>
        <w:jc w:val="both"/>
      </w:pPr>
      <w:r>
        <w:rPr>
          <w:rFonts w:ascii="Times New Roman"/>
          <w:b w:val="false"/>
          <w:i w:val="false"/>
          <w:color w:val="000000"/>
          <w:sz w:val="28"/>
        </w:rPr>
        <w:t>
      2) _______________________________________________________________________;</w:t>
      </w:r>
    </w:p>
    <w:bookmarkEnd w:id="299"/>
    <w:bookmarkStart w:name="z313" w:id="300"/>
    <w:p>
      <w:pPr>
        <w:spacing w:after="0"/>
        <w:ind w:left="0"/>
        <w:jc w:val="both"/>
      </w:pPr>
      <w:r>
        <w:rPr>
          <w:rFonts w:ascii="Times New Roman"/>
          <w:b w:val="false"/>
          <w:i w:val="false"/>
          <w:color w:val="000000"/>
          <w:sz w:val="28"/>
        </w:rPr>
        <w:t>
      3) ….</w:t>
      </w:r>
    </w:p>
    <w:bookmarkEnd w:id="300"/>
    <w:bookmarkStart w:name="z314" w:id="301"/>
    <w:p>
      <w:pPr>
        <w:spacing w:after="0"/>
        <w:ind w:left="0"/>
        <w:jc w:val="both"/>
      </w:pPr>
      <w:r>
        <w:rPr>
          <w:rFonts w:ascii="Times New Roman"/>
          <w:b w:val="false"/>
          <w:i w:val="false"/>
          <w:color w:val="000000"/>
          <w:sz w:val="28"/>
        </w:rPr>
        <w:t>
      Осы қолхат 2 дана жасалды, әр тарапқа бір-біреуден.</w:t>
      </w:r>
    </w:p>
    <w:bookmarkEnd w:id="301"/>
    <w:bookmarkStart w:name="z315" w:id="302"/>
    <w:p>
      <w:pPr>
        <w:spacing w:after="0"/>
        <w:ind w:left="0"/>
        <w:jc w:val="both"/>
      </w:pPr>
      <w:r>
        <w:rPr>
          <w:rFonts w:ascii="Times New Roman"/>
          <w:b w:val="false"/>
          <w:i w:val="false"/>
          <w:color w:val="000000"/>
          <w:sz w:val="28"/>
        </w:rPr>
        <w:t>
      Көрсетілетін қызметті берушінің Т.А.Ә (ол болған</w:t>
      </w:r>
    </w:p>
    <w:bookmarkEnd w:id="302"/>
    <w:bookmarkStart w:name="z316" w:id="303"/>
    <w:p>
      <w:pPr>
        <w:spacing w:after="0"/>
        <w:ind w:left="0"/>
        <w:jc w:val="both"/>
      </w:pPr>
      <w:r>
        <w:rPr>
          <w:rFonts w:ascii="Times New Roman"/>
          <w:b w:val="false"/>
          <w:i w:val="false"/>
          <w:color w:val="000000"/>
          <w:sz w:val="28"/>
        </w:rPr>
        <w:t>
      жағдайда) _________________________________________________________________</w:t>
      </w:r>
    </w:p>
    <w:bookmarkEnd w:id="303"/>
    <w:bookmarkStart w:name="z317" w:id="304"/>
    <w:p>
      <w:pPr>
        <w:spacing w:after="0"/>
        <w:ind w:left="0"/>
        <w:jc w:val="both"/>
      </w:pPr>
      <w:r>
        <w:rPr>
          <w:rFonts w:ascii="Times New Roman"/>
          <w:b w:val="false"/>
          <w:i w:val="false"/>
          <w:color w:val="000000"/>
          <w:sz w:val="28"/>
        </w:rPr>
        <w:t>
      (қолы)</w:t>
      </w:r>
    </w:p>
    <w:bookmarkEnd w:id="304"/>
    <w:bookmarkStart w:name="z318" w:id="305"/>
    <w:p>
      <w:pPr>
        <w:spacing w:after="0"/>
        <w:ind w:left="0"/>
        <w:jc w:val="both"/>
      </w:pPr>
      <w:r>
        <w:rPr>
          <w:rFonts w:ascii="Times New Roman"/>
          <w:b w:val="false"/>
          <w:i w:val="false"/>
          <w:color w:val="000000"/>
          <w:sz w:val="28"/>
        </w:rPr>
        <w:t>
      Орындаушы: Т.А.Ә (ол болған жағдайда) _______________________________________</w:t>
      </w:r>
    </w:p>
    <w:bookmarkEnd w:id="305"/>
    <w:bookmarkStart w:name="z319" w:id="306"/>
    <w:p>
      <w:pPr>
        <w:spacing w:after="0"/>
        <w:ind w:left="0"/>
        <w:jc w:val="both"/>
      </w:pPr>
      <w:r>
        <w:rPr>
          <w:rFonts w:ascii="Times New Roman"/>
          <w:b w:val="false"/>
          <w:i w:val="false"/>
          <w:color w:val="000000"/>
          <w:sz w:val="28"/>
        </w:rPr>
        <w:t>
      Телефон __________</w:t>
      </w:r>
    </w:p>
    <w:bookmarkEnd w:id="306"/>
    <w:bookmarkStart w:name="z320" w:id="307"/>
    <w:p>
      <w:pPr>
        <w:spacing w:after="0"/>
        <w:ind w:left="0"/>
        <w:jc w:val="both"/>
      </w:pPr>
      <w:r>
        <w:rPr>
          <w:rFonts w:ascii="Times New Roman"/>
          <w:b w:val="false"/>
          <w:i w:val="false"/>
          <w:color w:val="000000"/>
          <w:sz w:val="28"/>
        </w:rPr>
        <w:t>
      Алған: Т.А.Ә (ол болған жағдайда/көрсетілетін қызметті алушының</w:t>
      </w:r>
    </w:p>
    <w:bookmarkEnd w:id="307"/>
    <w:bookmarkStart w:name="z321" w:id="308"/>
    <w:p>
      <w:pPr>
        <w:spacing w:after="0"/>
        <w:ind w:left="0"/>
        <w:jc w:val="both"/>
      </w:pPr>
      <w:r>
        <w:rPr>
          <w:rFonts w:ascii="Times New Roman"/>
          <w:b w:val="false"/>
          <w:i w:val="false"/>
          <w:color w:val="000000"/>
          <w:sz w:val="28"/>
        </w:rPr>
        <w:t>
      қолы _________________</w:t>
      </w:r>
    </w:p>
    <w:bookmarkEnd w:id="308"/>
    <w:bookmarkStart w:name="z322" w:id="309"/>
    <w:p>
      <w:pPr>
        <w:spacing w:after="0"/>
        <w:ind w:left="0"/>
        <w:jc w:val="both"/>
      </w:pPr>
      <w:r>
        <w:rPr>
          <w:rFonts w:ascii="Times New Roman"/>
          <w:b w:val="false"/>
          <w:i w:val="false"/>
          <w:color w:val="000000"/>
          <w:sz w:val="28"/>
        </w:rPr>
        <w:t>
      20___ жылғы "___" _________</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7-қосымша</w:t>
            </w:r>
          </w:p>
        </w:tc>
      </w:tr>
    </w:tbl>
    <w:bookmarkStart w:name="z324" w:id="310"/>
    <w:p>
      <w:pPr>
        <w:spacing w:after="0"/>
        <w:ind w:left="0"/>
        <w:jc w:val="left"/>
      </w:pPr>
      <w:r>
        <w:rPr>
          <w:rFonts w:ascii="Times New Roman"/>
          <w:b/>
          <w:i w:val="false"/>
          <w:color w:val="000000"/>
        </w:rPr>
        <w:t xml:space="preserve"> Құжаттарды қабылдаудан бас тарту туралы қолхат</w:t>
      </w:r>
    </w:p>
    <w:bookmarkEnd w:id="310"/>
    <w:bookmarkStart w:name="z325" w:id="31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bookmarkEnd w:id="311"/>
    <w:bookmarkStart w:name="z326" w:id="312"/>
    <w:p>
      <w:pPr>
        <w:spacing w:after="0"/>
        <w:ind w:left="0"/>
        <w:jc w:val="both"/>
      </w:pPr>
      <w:r>
        <w:rPr>
          <w:rFonts w:ascii="Times New Roman"/>
          <w:b w:val="false"/>
          <w:i w:val="false"/>
          <w:color w:val="000000"/>
          <w:sz w:val="28"/>
        </w:rPr>
        <w:t>
      Жоқ құжаттардың атаулары:</w:t>
      </w:r>
    </w:p>
    <w:bookmarkEnd w:id="312"/>
    <w:bookmarkStart w:name="z327" w:id="313"/>
    <w:p>
      <w:pPr>
        <w:spacing w:after="0"/>
        <w:ind w:left="0"/>
        <w:jc w:val="both"/>
      </w:pPr>
      <w:r>
        <w:rPr>
          <w:rFonts w:ascii="Times New Roman"/>
          <w:b w:val="false"/>
          <w:i w:val="false"/>
          <w:color w:val="000000"/>
          <w:sz w:val="28"/>
        </w:rPr>
        <w:t>
      1) ________________________________________;</w:t>
      </w:r>
    </w:p>
    <w:bookmarkEnd w:id="313"/>
    <w:bookmarkStart w:name="z328" w:id="314"/>
    <w:p>
      <w:pPr>
        <w:spacing w:after="0"/>
        <w:ind w:left="0"/>
        <w:jc w:val="both"/>
      </w:pPr>
      <w:r>
        <w:rPr>
          <w:rFonts w:ascii="Times New Roman"/>
          <w:b w:val="false"/>
          <w:i w:val="false"/>
          <w:color w:val="000000"/>
          <w:sz w:val="28"/>
        </w:rPr>
        <w:t>
      2) ________________________________________;</w:t>
      </w:r>
    </w:p>
    <w:bookmarkEnd w:id="314"/>
    <w:bookmarkStart w:name="z329" w:id="315"/>
    <w:p>
      <w:pPr>
        <w:spacing w:after="0"/>
        <w:ind w:left="0"/>
        <w:jc w:val="both"/>
      </w:pPr>
      <w:r>
        <w:rPr>
          <w:rFonts w:ascii="Times New Roman"/>
          <w:b w:val="false"/>
          <w:i w:val="false"/>
          <w:color w:val="000000"/>
          <w:sz w:val="28"/>
        </w:rPr>
        <w:t>
      3) ….</w:t>
      </w:r>
    </w:p>
    <w:bookmarkEnd w:id="315"/>
    <w:bookmarkStart w:name="z330" w:id="316"/>
    <w:p>
      <w:pPr>
        <w:spacing w:after="0"/>
        <w:ind w:left="0"/>
        <w:jc w:val="both"/>
      </w:pPr>
      <w:r>
        <w:rPr>
          <w:rFonts w:ascii="Times New Roman"/>
          <w:b w:val="false"/>
          <w:i w:val="false"/>
          <w:color w:val="000000"/>
          <w:sz w:val="28"/>
        </w:rPr>
        <w:t>
      Осы қолхат 2 данада жасалды, әрбір тарапқа бір-біреуден.</w:t>
      </w:r>
    </w:p>
    <w:bookmarkEnd w:id="316"/>
    <w:bookmarkStart w:name="z331" w:id="317"/>
    <w:p>
      <w:pPr>
        <w:spacing w:after="0"/>
        <w:ind w:left="0"/>
        <w:jc w:val="both"/>
      </w:pPr>
      <w:r>
        <w:rPr>
          <w:rFonts w:ascii="Times New Roman"/>
          <w:b w:val="false"/>
          <w:i w:val="false"/>
          <w:color w:val="000000"/>
          <w:sz w:val="28"/>
        </w:rPr>
        <w:t>
      Т.А.Ә. (ол болған жағдайда) (мемлекеттік корпорацияның қызметкері) (қолы)</w:t>
      </w:r>
    </w:p>
    <w:bookmarkEnd w:id="317"/>
    <w:bookmarkStart w:name="z332" w:id="318"/>
    <w:p>
      <w:pPr>
        <w:spacing w:after="0"/>
        <w:ind w:left="0"/>
        <w:jc w:val="both"/>
      </w:pPr>
      <w:r>
        <w:rPr>
          <w:rFonts w:ascii="Times New Roman"/>
          <w:b w:val="false"/>
          <w:i w:val="false"/>
          <w:color w:val="000000"/>
          <w:sz w:val="28"/>
        </w:rPr>
        <w:t>
      Орындаушы: Т.А.Ә. (ол болған жағдайда)_____________</w:t>
      </w:r>
    </w:p>
    <w:bookmarkEnd w:id="318"/>
    <w:bookmarkStart w:name="z333" w:id="319"/>
    <w:p>
      <w:pPr>
        <w:spacing w:after="0"/>
        <w:ind w:left="0"/>
        <w:jc w:val="both"/>
      </w:pPr>
      <w:r>
        <w:rPr>
          <w:rFonts w:ascii="Times New Roman"/>
          <w:b w:val="false"/>
          <w:i w:val="false"/>
          <w:color w:val="000000"/>
          <w:sz w:val="28"/>
        </w:rPr>
        <w:t>
      Телефоны______________________</w:t>
      </w:r>
    </w:p>
    <w:bookmarkEnd w:id="319"/>
    <w:bookmarkStart w:name="z334" w:id="320"/>
    <w:p>
      <w:pPr>
        <w:spacing w:after="0"/>
        <w:ind w:left="0"/>
        <w:jc w:val="both"/>
      </w:pPr>
      <w:r>
        <w:rPr>
          <w:rFonts w:ascii="Times New Roman"/>
          <w:b w:val="false"/>
          <w:i w:val="false"/>
          <w:color w:val="000000"/>
          <w:sz w:val="28"/>
        </w:rPr>
        <w:t>
      Алдым: Т.А.Ә. (ол болған жағдайда)/көрсетілетін қызметті алушының қолы</w:t>
      </w:r>
    </w:p>
    <w:bookmarkEnd w:id="320"/>
    <w:bookmarkStart w:name="z335" w:id="321"/>
    <w:p>
      <w:pPr>
        <w:spacing w:after="0"/>
        <w:ind w:left="0"/>
        <w:jc w:val="both"/>
      </w:pPr>
      <w:r>
        <w:rPr>
          <w:rFonts w:ascii="Times New Roman"/>
          <w:b w:val="false"/>
          <w:i w:val="false"/>
          <w:color w:val="000000"/>
          <w:sz w:val="28"/>
        </w:rPr>
        <w:t>
      20__ жылғы "___" _________</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8-қосымша</w:t>
            </w:r>
          </w:p>
        </w:tc>
      </w:tr>
    </w:tbl>
    <w:bookmarkStart w:name="z337" w:id="322"/>
    <w:p>
      <w:pPr>
        <w:spacing w:after="0"/>
        <w:ind w:left="0"/>
        <w:jc w:val="left"/>
      </w:pPr>
      <w:r>
        <w:rPr>
          <w:rFonts w:ascii="Times New Roman"/>
          <w:b/>
          <w:i w:val="false"/>
          <w:color w:val="000000"/>
        </w:rPr>
        <w:t xml:space="preserve"> Тұрақты тұратын шетелдіктердің, азаматтығы жоқ адамдардың істерін есепке алу журналы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12"/>
        <w:gridCol w:w="3586"/>
        <w:gridCol w:w="803"/>
        <w:gridCol w:w="1112"/>
        <w:gridCol w:w="803"/>
        <w:gridCol w:w="1731"/>
        <w:gridCol w:w="2350"/>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бастаған күн</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 басталған адамның тегі, аты, әкесінің аты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ұлты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 бастауға негіз</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жіберу немесе жою туралы белгі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9-қосымша</w:t>
            </w:r>
          </w:p>
        </w:tc>
      </w:tr>
    </w:tbl>
    <w:bookmarkStart w:name="z339" w:id="323"/>
    <w:p>
      <w:pPr>
        <w:spacing w:after="0"/>
        <w:ind w:left="0"/>
        <w:jc w:val="both"/>
      </w:pPr>
      <w:r>
        <w:rPr>
          <w:rFonts w:ascii="Times New Roman"/>
          <w:b w:val="false"/>
          <w:i w:val="false"/>
          <w:color w:val="000000"/>
          <w:sz w:val="28"/>
        </w:rPr>
        <w:t>
      Бекітемін</w:t>
      </w:r>
    </w:p>
    <w:bookmarkEnd w:id="323"/>
    <w:bookmarkStart w:name="z340" w:id="324"/>
    <w:p>
      <w:pPr>
        <w:spacing w:after="0"/>
        <w:ind w:left="0"/>
        <w:jc w:val="both"/>
      </w:pPr>
      <w:r>
        <w:rPr>
          <w:rFonts w:ascii="Times New Roman"/>
          <w:b w:val="false"/>
          <w:i w:val="false"/>
          <w:color w:val="000000"/>
          <w:sz w:val="28"/>
        </w:rPr>
        <w:t>
      Бастық____________________________________________________________________</w:t>
      </w:r>
    </w:p>
    <w:bookmarkEnd w:id="324"/>
    <w:bookmarkStart w:name="z341" w:id="325"/>
    <w:p>
      <w:pPr>
        <w:spacing w:after="0"/>
        <w:ind w:left="0"/>
        <w:jc w:val="both"/>
      </w:pPr>
      <w:r>
        <w:rPr>
          <w:rFonts w:ascii="Times New Roman"/>
          <w:b w:val="false"/>
          <w:i w:val="false"/>
          <w:color w:val="000000"/>
          <w:sz w:val="28"/>
        </w:rPr>
        <w:t>
      (арнаулы атағы)</w:t>
      </w:r>
    </w:p>
    <w:bookmarkEnd w:id="325"/>
    <w:bookmarkStart w:name="z342" w:id="326"/>
    <w:p>
      <w:pPr>
        <w:spacing w:after="0"/>
        <w:ind w:left="0"/>
        <w:jc w:val="both"/>
      </w:pPr>
      <w:r>
        <w:rPr>
          <w:rFonts w:ascii="Times New Roman"/>
          <w:b w:val="false"/>
          <w:i w:val="false"/>
          <w:color w:val="000000"/>
          <w:sz w:val="28"/>
        </w:rPr>
        <w:t>
      ________________________________________________________________________________</w:t>
      </w:r>
    </w:p>
    <w:bookmarkEnd w:id="326"/>
    <w:bookmarkStart w:name="z343" w:id="327"/>
    <w:p>
      <w:pPr>
        <w:spacing w:after="0"/>
        <w:ind w:left="0"/>
        <w:jc w:val="both"/>
      </w:pPr>
      <w:r>
        <w:rPr>
          <w:rFonts w:ascii="Times New Roman"/>
          <w:b w:val="false"/>
          <w:i w:val="false"/>
          <w:color w:val="000000"/>
          <w:sz w:val="28"/>
        </w:rPr>
        <w:t>
      ________________________________________________________________________________</w:t>
      </w:r>
    </w:p>
    <w:bookmarkEnd w:id="327"/>
    <w:bookmarkStart w:name="z344" w:id="328"/>
    <w:p>
      <w:pPr>
        <w:spacing w:after="0"/>
        <w:ind w:left="0"/>
        <w:jc w:val="both"/>
      </w:pPr>
      <w:r>
        <w:rPr>
          <w:rFonts w:ascii="Times New Roman"/>
          <w:b w:val="false"/>
          <w:i w:val="false"/>
          <w:color w:val="000000"/>
          <w:sz w:val="28"/>
        </w:rPr>
        <w:t>
      (қолы) тегі, а.ә (ол болған жағдайда)</w:t>
      </w:r>
    </w:p>
    <w:bookmarkEnd w:id="328"/>
    <w:bookmarkStart w:name="z345" w:id="329"/>
    <w:p>
      <w:pPr>
        <w:spacing w:after="0"/>
        <w:ind w:left="0"/>
        <w:jc w:val="both"/>
      </w:pPr>
      <w:r>
        <w:rPr>
          <w:rFonts w:ascii="Times New Roman"/>
          <w:b w:val="false"/>
          <w:i w:val="false"/>
          <w:color w:val="000000"/>
          <w:sz w:val="28"/>
        </w:rPr>
        <w:t>
      20___ жылғы "____" _________</w:t>
      </w:r>
    </w:p>
    <w:bookmarkEnd w:id="329"/>
    <w:p>
      <w:pPr>
        <w:spacing w:after="0"/>
        <w:ind w:left="0"/>
        <w:jc w:val="both"/>
      </w:pPr>
      <w:r>
        <w:rPr>
          <w:rFonts w:ascii="Times New Roman"/>
          <w:b w:val="false"/>
          <w:i w:val="false"/>
          <w:color w:val="000000"/>
          <w:sz w:val="28"/>
        </w:rPr>
        <w:t>
      Рұқсатты беру/не дәйекті себептермен бас тарту туралы ҚОРЫТЫНДЫ</w:t>
      </w:r>
    </w:p>
    <w:bookmarkStart w:name="z346" w:id="330"/>
    <w:p>
      <w:pPr>
        <w:spacing w:after="0"/>
        <w:ind w:left="0"/>
        <w:jc w:val="both"/>
      </w:pPr>
      <w:r>
        <w:rPr>
          <w:rFonts w:ascii="Times New Roman"/>
          <w:b w:val="false"/>
          <w:i w:val="false"/>
          <w:color w:val="000000"/>
          <w:sz w:val="28"/>
        </w:rPr>
        <w:t>
      ________________________________________________________________________________</w:t>
      </w:r>
    </w:p>
    <w:bookmarkEnd w:id="330"/>
    <w:bookmarkStart w:name="z347" w:id="331"/>
    <w:p>
      <w:pPr>
        <w:spacing w:after="0"/>
        <w:ind w:left="0"/>
        <w:jc w:val="both"/>
      </w:pPr>
      <w:r>
        <w:rPr>
          <w:rFonts w:ascii="Times New Roman"/>
          <w:b w:val="false"/>
          <w:i w:val="false"/>
          <w:color w:val="000000"/>
          <w:sz w:val="28"/>
        </w:rPr>
        <w:t>
      (лауазымы, арнайы атағы, қызметкердің тегі, аты, әкесінің аты) (ол болған жағдайда)</w:t>
      </w:r>
    </w:p>
    <w:bookmarkEnd w:id="331"/>
    <w:bookmarkStart w:name="z348" w:id="332"/>
    <w:p>
      <w:pPr>
        <w:spacing w:after="0"/>
        <w:ind w:left="0"/>
        <w:jc w:val="both"/>
      </w:pPr>
      <w:r>
        <w:rPr>
          <w:rFonts w:ascii="Times New Roman"/>
          <w:b w:val="false"/>
          <w:i w:val="false"/>
          <w:color w:val="000000"/>
          <w:sz w:val="28"/>
        </w:rPr>
        <w:t>
      ________________________________________________________________________________</w:t>
      </w:r>
    </w:p>
    <w:bookmarkEnd w:id="332"/>
    <w:bookmarkStart w:name="z349" w:id="333"/>
    <w:p>
      <w:pPr>
        <w:spacing w:after="0"/>
        <w:ind w:left="0"/>
        <w:jc w:val="both"/>
      </w:pPr>
      <w:r>
        <w:rPr>
          <w:rFonts w:ascii="Times New Roman"/>
          <w:b w:val="false"/>
          <w:i w:val="false"/>
          <w:color w:val="000000"/>
          <w:sz w:val="28"/>
        </w:rPr>
        <w:t>
      ________________________________________________________________________________</w:t>
      </w:r>
    </w:p>
    <w:bookmarkEnd w:id="333"/>
    <w:bookmarkStart w:name="z350" w:id="334"/>
    <w:p>
      <w:pPr>
        <w:spacing w:after="0"/>
        <w:ind w:left="0"/>
        <w:jc w:val="both"/>
      </w:pPr>
      <w:r>
        <w:rPr>
          <w:rFonts w:ascii="Times New Roman"/>
          <w:b w:val="false"/>
          <w:i w:val="false"/>
          <w:color w:val="000000"/>
          <w:sz w:val="28"/>
        </w:rPr>
        <w:t>
      (өтініштің негіздемесі, өтініш берушінің тегі, аты, әкесінің аты (ол болған жағдайда)</w:t>
      </w:r>
    </w:p>
    <w:bookmarkEnd w:id="334"/>
    <w:bookmarkStart w:name="z351" w:id="335"/>
    <w:p>
      <w:pPr>
        <w:spacing w:after="0"/>
        <w:ind w:left="0"/>
        <w:jc w:val="both"/>
      </w:pPr>
      <w:r>
        <w:rPr>
          <w:rFonts w:ascii="Times New Roman"/>
          <w:b w:val="false"/>
          <w:i w:val="false"/>
          <w:color w:val="000000"/>
          <w:sz w:val="28"/>
        </w:rPr>
        <w:t>
      _________________________________________________________________________</w:t>
      </w:r>
    </w:p>
    <w:bookmarkEnd w:id="335"/>
    <w:bookmarkStart w:name="z352" w:id="336"/>
    <w:p>
      <w:pPr>
        <w:spacing w:after="0"/>
        <w:ind w:left="0"/>
        <w:jc w:val="both"/>
      </w:pPr>
      <w:r>
        <w:rPr>
          <w:rFonts w:ascii="Times New Roman"/>
          <w:b w:val="false"/>
          <w:i w:val="false"/>
          <w:color w:val="000000"/>
          <w:sz w:val="28"/>
        </w:rPr>
        <w:t>
      рұқсатты жою кезінде органның хабарламасы)</w:t>
      </w:r>
    </w:p>
    <w:bookmarkEnd w:id="336"/>
    <w:bookmarkStart w:name="z353" w:id="337"/>
    <w:p>
      <w:pPr>
        <w:spacing w:after="0"/>
        <w:ind w:left="0"/>
        <w:jc w:val="both"/>
      </w:pPr>
      <w:r>
        <w:rPr>
          <w:rFonts w:ascii="Times New Roman"/>
          <w:b w:val="false"/>
          <w:i w:val="false"/>
          <w:color w:val="000000"/>
          <w:sz w:val="28"/>
        </w:rPr>
        <w:t>
      БЕЛГІЛЕЙДІ:</w:t>
      </w:r>
    </w:p>
    <w:bookmarkEnd w:id="337"/>
    <w:bookmarkStart w:name="z354" w:id="338"/>
    <w:p>
      <w:pPr>
        <w:spacing w:after="0"/>
        <w:ind w:left="0"/>
        <w:jc w:val="both"/>
      </w:pPr>
      <w:r>
        <w:rPr>
          <w:rFonts w:ascii="Times New Roman"/>
          <w:b w:val="false"/>
          <w:i w:val="false"/>
          <w:color w:val="000000"/>
          <w:sz w:val="28"/>
        </w:rPr>
        <w:t>
      Мыналар:</w:t>
      </w:r>
    </w:p>
    <w:bookmarkEnd w:id="338"/>
    <w:bookmarkStart w:name="z355" w:id="339"/>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bookmarkEnd w:id="339"/>
    <w:bookmarkStart w:name="z356" w:id="340"/>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bookmarkEnd w:id="340"/>
    <w:bookmarkStart w:name="z357" w:id="341"/>
    <w:p>
      <w:pPr>
        <w:spacing w:after="0"/>
        <w:ind w:left="0"/>
        <w:jc w:val="both"/>
      </w:pPr>
      <w:r>
        <w:rPr>
          <w:rFonts w:ascii="Times New Roman"/>
          <w:b w:val="false"/>
          <w:i w:val="false"/>
          <w:color w:val="000000"/>
          <w:sz w:val="28"/>
        </w:rPr>
        <w:t>
      егер біруақытта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bookmarkEnd w:id="341"/>
    <w:bookmarkStart w:name="z358" w:id="342"/>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bookmarkEnd w:id="342"/>
    <w:bookmarkStart w:name="z359" w:id="343"/>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bookmarkEnd w:id="343"/>
    <w:bookmarkStart w:name="z360" w:id="344"/>
    <w:p>
      <w:pPr>
        <w:spacing w:after="0"/>
        <w:ind w:left="0"/>
        <w:jc w:val="both"/>
      </w:pPr>
      <w:r>
        <w:rPr>
          <w:rFonts w:ascii="Times New Roman"/>
          <w:b w:val="false"/>
          <w:i w:val="false"/>
          <w:color w:val="000000"/>
          <w:sz w:val="28"/>
        </w:rPr>
        <w:t>
      балалары және толық айқындамалық деректер туралы мәлімет;</w:t>
      </w:r>
    </w:p>
    <w:bookmarkEnd w:id="344"/>
    <w:bookmarkStart w:name="z361" w:id="345"/>
    <w:p>
      <w:pPr>
        <w:spacing w:after="0"/>
        <w:ind w:left="0"/>
        <w:jc w:val="both"/>
      </w:pPr>
      <w:r>
        <w:rPr>
          <w:rFonts w:ascii="Times New Roman"/>
          <w:b w:val="false"/>
          <w:i w:val="false"/>
          <w:color w:val="000000"/>
          <w:sz w:val="28"/>
        </w:rPr>
        <w:t>
      өтініш берушінің мінездемесі;</w:t>
      </w:r>
    </w:p>
    <w:bookmarkEnd w:id="345"/>
    <w:bookmarkStart w:name="z362" w:id="346"/>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тұруға ықтиярхатты жоюға негіздеме.</w:t>
      </w:r>
    </w:p>
    <w:bookmarkEnd w:id="346"/>
    <w:bookmarkStart w:name="z363" w:id="347"/>
    <w:p>
      <w:pPr>
        <w:spacing w:after="0"/>
        <w:ind w:left="0"/>
        <w:jc w:val="both"/>
      </w:pPr>
      <w:r>
        <w:rPr>
          <w:rFonts w:ascii="Times New Roman"/>
          <w:b w:val="false"/>
          <w:i w:val="false"/>
          <w:color w:val="000000"/>
          <w:sz w:val="28"/>
        </w:rPr>
        <w:t>
      ҚАУЛЫ ЕТТІ:</w:t>
      </w:r>
    </w:p>
    <w:bookmarkEnd w:id="347"/>
    <w:bookmarkStart w:name="z364" w:id="348"/>
    <w:p>
      <w:pPr>
        <w:spacing w:after="0"/>
        <w:ind w:left="0"/>
        <w:jc w:val="both"/>
      </w:pPr>
      <w:r>
        <w:rPr>
          <w:rFonts w:ascii="Times New Roman"/>
          <w:b w:val="false"/>
          <w:i w:val="false"/>
          <w:color w:val="000000"/>
          <w:sz w:val="28"/>
        </w:rPr>
        <w:t>
      1. Тұруға ықтиярхат беру/ бұрын берілген тұруға ықтиярхаттың күшін жою туралы оң немесе теріс шешім қабылдауға дәлелді негіздеме жазылады.</w:t>
      </w:r>
    </w:p>
    <w:bookmarkEnd w:id="348"/>
    <w:bookmarkStart w:name="z365" w:id="349"/>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bookmarkEnd w:id="349"/>
    <w:bookmarkStart w:name="z366" w:id="350"/>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bookmarkEnd w:id="350"/>
    <w:bookmarkStart w:name="z367" w:id="351"/>
    <w:p>
      <w:pPr>
        <w:spacing w:after="0"/>
        <w:ind w:left="0"/>
        <w:jc w:val="both"/>
      </w:pPr>
      <w:r>
        <w:rPr>
          <w:rFonts w:ascii="Times New Roman"/>
          <w:b w:val="false"/>
          <w:i w:val="false"/>
          <w:color w:val="000000"/>
          <w:sz w:val="28"/>
        </w:rPr>
        <w:t>
      __________________________________________________ _____________________________</w:t>
      </w:r>
    </w:p>
    <w:bookmarkEnd w:id="351"/>
    <w:bookmarkStart w:name="z368" w:id="352"/>
    <w:p>
      <w:pPr>
        <w:spacing w:after="0"/>
        <w:ind w:left="0"/>
        <w:jc w:val="both"/>
      </w:pPr>
      <w:r>
        <w:rPr>
          <w:rFonts w:ascii="Times New Roman"/>
          <w:b w:val="false"/>
          <w:i w:val="false"/>
          <w:color w:val="000000"/>
          <w:sz w:val="28"/>
        </w:rPr>
        <w:t>
      (лауазымы, арнайы атағы, қызметкердің (қолы) тегі, аты, әкесінің аты (ол болған жағдайда)</w:t>
      </w:r>
    </w:p>
    <w:bookmarkEnd w:id="352"/>
    <w:bookmarkStart w:name="z369" w:id="353"/>
    <w:p>
      <w:pPr>
        <w:spacing w:after="0"/>
        <w:ind w:left="0"/>
        <w:jc w:val="both"/>
      </w:pPr>
      <w:r>
        <w:rPr>
          <w:rFonts w:ascii="Times New Roman"/>
          <w:b w:val="false"/>
          <w:i w:val="false"/>
          <w:color w:val="000000"/>
          <w:sz w:val="28"/>
        </w:rPr>
        <w:t>
      "КЕЛІСЕМІН"</w:t>
      </w:r>
    </w:p>
    <w:bookmarkEnd w:id="353"/>
    <w:bookmarkStart w:name="z370" w:id="354"/>
    <w:p>
      <w:pPr>
        <w:spacing w:after="0"/>
        <w:ind w:left="0"/>
        <w:jc w:val="both"/>
      </w:pPr>
      <w:r>
        <w:rPr>
          <w:rFonts w:ascii="Times New Roman"/>
          <w:b w:val="false"/>
          <w:i w:val="false"/>
          <w:color w:val="000000"/>
          <w:sz w:val="28"/>
        </w:rPr>
        <w:t>
      Көші-қон қызметі бөлінісінің басшысы не орынбасары</w:t>
      </w:r>
    </w:p>
    <w:bookmarkEnd w:id="354"/>
    <w:bookmarkStart w:name="z371" w:id="355"/>
    <w:p>
      <w:pPr>
        <w:spacing w:after="0"/>
        <w:ind w:left="0"/>
        <w:jc w:val="both"/>
      </w:pPr>
      <w:r>
        <w:rPr>
          <w:rFonts w:ascii="Times New Roman"/>
          <w:b w:val="false"/>
          <w:i w:val="false"/>
          <w:color w:val="000000"/>
          <w:sz w:val="28"/>
        </w:rPr>
        <w:t>
      __________________________________________________ _____________________________</w:t>
      </w:r>
    </w:p>
    <w:bookmarkEnd w:id="355"/>
    <w:bookmarkStart w:name="z372" w:id="356"/>
    <w:p>
      <w:pPr>
        <w:spacing w:after="0"/>
        <w:ind w:left="0"/>
        <w:jc w:val="both"/>
      </w:pPr>
      <w:r>
        <w:rPr>
          <w:rFonts w:ascii="Times New Roman"/>
          <w:b w:val="false"/>
          <w:i w:val="false"/>
          <w:color w:val="000000"/>
          <w:sz w:val="28"/>
        </w:rPr>
        <w:t>
      (арнайы атағы, тегі, аты, әкесінің аты (ол болған жағдайда) (қолы)</w:t>
      </w:r>
    </w:p>
    <w:bookmarkEnd w:id="356"/>
    <w:bookmarkStart w:name="z373" w:id="357"/>
    <w:p>
      <w:pPr>
        <w:spacing w:after="0"/>
        <w:ind w:left="0"/>
        <w:jc w:val="both"/>
      </w:pPr>
      <w:r>
        <w:rPr>
          <w:rFonts w:ascii="Times New Roman"/>
          <w:b w:val="false"/>
          <w:i w:val="false"/>
          <w:color w:val="000000"/>
          <w:sz w:val="28"/>
        </w:rPr>
        <w:t>
      20__ жылғы "__" ____________</w:t>
      </w:r>
    </w:p>
    <w:bookmarkEnd w:id="357"/>
    <w:bookmarkStart w:name="z374" w:id="358"/>
    <w:p>
      <w:pPr>
        <w:spacing w:after="0"/>
        <w:ind w:left="0"/>
        <w:jc w:val="both"/>
      </w:pPr>
      <w:r>
        <w:rPr>
          <w:rFonts w:ascii="Times New Roman"/>
          <w:b w:val="false"/>
          <w:i w:val="false"/>
          <w:color w:val="000000"/>
          <w:sz w:val="28"/>
        </w:rPr>
        <w:t>
      Егер шешім қабылдау құқығы ұсынған орынбасары бекітсе, оның лауазымы, тегі, аты, әкесінің аты және арнайы атағы көрсетіледі.</w:t>
      </w:r>
    </w:p>
    <w:bookmarkEnd w:id="358"/>
    <w:bookmarkStart w:name="z375" w:id="359"/>
    <w:p>
      <w:pPr>
        <w:spacing w:after="0"/>
        <w:ind w:left="0"/>
        <w:jc w:val="both"/>
      </w:pPr>
      <w:r>
        <w:rPr>
          <w:rFonts w:ascii="Times New Roman"/>
          <w:b w:val="false"/>
          <w:i w:val="false"/>
          <w:color w:val="000000"/>
          <w:sz w:val="28"/>
        </w:rPr>
        <w:t>
      Егер біруақытта рұқсатты өтініш берушімен оның кәмелетке толмаған балалары алса, онда бұл туралы айқындамалық және белгілеу бөлігінде көрсетіледі. Егер баланың басқа тегі болған жағдайда, оның тегі көрсетіледі.</w:t>
      </w:r>
    </w:p>
    <w:bookmarkEnd w:id="359"/>
    <w:bookmarkStart w:name="z376" w:id="360"/>
    <w:p>
      <w:pPr>
        <w:spacing w:after="0"/>
        <w:ind w:left="0"/>
        <w:jc w:val="both"/>
      </w:pPr>
      <w:r>
        <w:rPr>
          <w:rFonts w:ascii="Times New Roman"/>
          <w:b w:val="false"/>
          <w:i w:val="false"/>
          <w:color w:val="000000"/>
          <w:sz w:val="28"/>
        </w:rPr>
        <w:t xml:space="preserve">
      Тұруға ықтиярхатты беруден немесе бұрын берілген рұқсаттың күшін жоюдан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bookmarkEnd w:id="360"/>
    <w:bookmarkStart w:name="z377" w:id="361"/>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және арнайы атағы көрсетіледі.</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10-қосымша</w:t>
            </w:r>
          </w:p>
        </w:tc>
      </w:tr>
    </w:tbl>
    <w:bookmarkStart w:name="z379" w:id="362"/>
    <w:p>
      <w:pPr>
        <w:spacing w:after="0"/>
        <w:ind w:left="0"/>
        <w:jc w:val="both"/>
      </w:pPr>
      <w:r>
        <w:rPr>
          <w:rFonts w:ascii="Times New Roman"/>
          <w:b w:val="false"/>
          <w:i w:val="false"/>
          <w:color w:val="000000"/>
          <w:sz w:val="28"/>
        </w:rPr>
        <w:t>
      ________________________________________________________________________________</w:t>
      </w:r>
    </w:p>
    <w:bookmarkEnd w:id="362"/>
    <w:bookmarkStart w:name="z380" w:id="363"/>
    <w:p>
      <w:pPr>
        <w:spacing w:after="0"/>
        <w:ind w:left="0"/>
        <w:jc w:val="both"/>
      </w:pPr>
      <w:r>
        <w:rPr>
          <w:rFonts w:ascii="Times New Roman"/>
          <w:b w:val="false"/>
          <w:i w:val="false"/>
          <w:color w:val="000000"/>
          <w:sz w:val="28"/>
        </w:rPr>
        <w:t>
      ________________________________________________________________________________</w:t>
      </w:r>
    </w:p>
    <w:bookmarkEnd w:id="363"/>
    <w:bookmarkStart w:name="z381" w:id="364"/>
    <w:p>
      <w:pPr>
        <w:spacing w:after="0"/>
        <w:ind w:left="0"/>
        <w:jc w:val="both"/>
      </w:pPr>
      <w:r>
        <w:rPr>
          <w:rFonts w:ascii="Times New Roman"/>
          <w:b w:val="false"/>
          <w:i w:val="false"/>
          <w:color w:val="000000"/>
          <w:sz w:val="28"/>
        </w:rPr>
        <w:t>
      ________________________________________________________________________________</w:t>
      </w:r>
    </w:p>
    <w:bookmarkEnd w:id="364"/>
    <w:bookmarkStart w:name="z382" w:id="365"/>
    <w:p>
      <w:pPr>
        <w:spacing w:after="0"/>
        <w:ind w:left="0"/>
        <w:jc w:val="both"/>
      </w:pPr>
      <w:r>
        <w:rPr>
          <w:rFonts w:ascii="Times New Roman"/>
          <w:b w:val="false"/>
          <w:i w:val="false"/>
          <w:color w:val="000000"/>
          <w:sz w:val="28"/>
        </w:rPr>
        <w:t>
      Өтініш берушінің Т.А.Ә.(ол болған жағдайда) (ПД, ПБ бөлінісінің атауы)</w:t>
      </w:r>
    </w:p>
    <w:bookmarkEnd w:id="365"/>
    <w:bookmarkStart w:name="z383" w:id="366"/>
    <w:p>
      <w:pPr>
        <w:spacing w:after="0"/>
        <w:ind w:left="0"/>
        <w:jc w:val="both"/>
      </w:pPr>
      <w:r>
        <w:rPr>
          <w:rFonts w:ascii="Times New Roman"/>
          <w:b w:val="false"/>
          <w:i w:val="false"/>
          <w:color w:val="000000"/>
          <w:sz w:val="28"/>
        </w:rPr>
        <w:t>
      болатын жерінің мекенжайы</w:t>
      </w:r>
    </w:p>
    <w:bookmarkEnd w:id="366"/>
    <w:bookmarkStart w:name="z384" w:id="367"/>
    <w:p>
      <w:pPr>
        <w:spacing w:after="0"/>
        <w:ind w:left="0"/>
        <w:jc w:val="both"/>
      </w:pPr>
      <w:r>
        <w:rPr>
          <w:rFonts w:ascii="Times New Roman"/>
          <w:b w:val="false"/>
          <w:i w:val="false"/>
          <w:color w:val="000000"/>
          <w:sz w:val="28"/>
        </w:rPr>
        <w:t>
      Қазақстан Республикасында тұрақты тұруға рұқсат/не рұқсат беруден бас тарту</w:t>
      </w:r>
    </w:p>
    <w:bookmarkEnd w:id="367"/>
    <w:bookmarkStart w:name="z385" w:id="368"/>
    <w:p>
      <w:pPr>
        <w:spacing w:after="0"/>
        <w:ind w:left="0"/>
        <w:jc w:val="both"/>
      </w:pPr>
      <w:r>
        <w:rPr>
          <w:rFonts w:ascii="Times New Roman"/>
          <w:b w:val="false"/>
          <w:i w:val="false"/>
          <w:color w:val="000000"/>
          <w:sz w:val="28"/>
        </w:rPr>
        <w:t>
      Сізге______________________________________________________________________</w:t>
      </w:r>
    </w:p>
    <w:bookmarkEnd w:id="368"/>
    <w:bookmarkStart w:name="z386" w:id="369"/>
    <w:p>
      <w:pPr>
        <w:spacing w:after="0"/>
        <w:ind w:left="0"/>
        <w:jc w:val="both"/>
      </w:pPr>
      <w:r>
        <w:rPr>
          <w:rFonts w:ascii="Times New Roman"/>
          <w:b w:val="false"/>
          <w:i w:val="false"/>
          <w:color w:val="000000"/>
          <w:sz w:val="28"/>
        </w:rPr>
        <w:t>
      (шешім қабылдаған орган, шешім қабылданған күн</w:t>
      </w:r>
    </w:p>
    <w:bookmarkEnd w:id="369"/>
    <w:bookmarkStart w:name="z387" w:id="370"/>
    <w:p>
      <w:pPr>
        <w:spacing w:after="0"/>
        <w:ind w:left="0"/>
        <w:jc w:val="both"/>
      </w:pPr>
      <w:r>
        <w:rPr>
          <w:rFonts w:ascii="Times New Roman"/>
          <w:b w:val="false"/>
          <w:i w:val="false"/>
          <w:color w:val="000000"/>
          <w:sz w:val="28"/>
        </w:rPr>
        <w:t>
      ________________________________________________________________________________</w:t>
      </w:r>
    </w:p>
    <w:bookmarkEnd w:id="370"/>
    <w:bookmarkStart w:name="z388" w:id="371"/>
    <w:p>
      <w:pPr>
        <w:spacing w:after="0"/>
        <w:ind w:left="0"/>
        <w:jc w:val="both"/>
      </w:pPr>
      <w:r>
        <w:rPr>
          <w:rFonts w:ascii="Times New Roman"/>
          <w:b w:val="false"/>
          <w:i w:val="false"/>
          <w:color w:val="000000"/>
          <w:sz w:val="28"/>
        </w:rPr>
        <w:t>
      және нөмірі көрсетілсін)</w:t>
      </w:r>
    </w:p>
    <w:bookmarkEnd w:id="371"/>
    <w:bookmarkStart w:name="z389" w:id="372"/>
    <w:p>
      <w:pPr>
        <w:spacing w:after="0"/>
        <w:ind w:left="0"/>
        <w:jc w:val="both"/>
      </w:pPr>
      <w:r>
        <w:rPr>
          <w:rFonts w:ascii="Times New Roman"/>
          <w:b w:val="false"/>
          <w:i w:val="false"/>
          <w:color w:val="000000"/>
          <w:sz w:val="28"/>
        </w:rPr>
        <w:t xml:space="preserve">
      ______________________________________________________________________ шешімімен </w:t>
      </w:r>
    </w:p>
    <w:bookmarkEnd w:id="372"/>
    <w:bookmarkStart w:name="z390" w:id="373"/>
    <w:p>
      <w:pPr>
        <w:spacing w:after="0"/>
        <w:ind w:left="0"/>
        <w:jc w:val="both"/>
      </w:pPr>
      <w:r>
        <w:rPr>
          <w:rFonts w:ascii="Times New Roman"/>
          <w:b w:val="false"/>
          <w:i w:val="false"/>
          <w:color w:val="000000"/>
          <w:sz w:val="28"/>
        </w:rPr>
        <w:t>
      (заңның бабы, бөлігі, тармағы көрсетілсін)</w:t>
      </w:r>
    </w:p>
    <w:bookmarkEnd w:id="373"/>
    <w:bookmarkStart w:name="z391" w:id="374"/>
    <w:p>
      <w:pPr>
        <w:spacing w:after="0"/>
        <w:ind w:left="0"/>
        <w:jc w:val="both"/>
      </w:pPr>
      <w:r>
        <w:rPr>
          <w:rFonts w:ascii="Times New Roman"/>
          <w:b w:val="false"/>
          <w:i w:val="false"/>
          <w:color w:val="000000"/>
          <w:sz w:val="28"/>
        </w:rPr>
        <w:t xml:space="preserve">
      Қазақстан Республикасында тұрақты тұруға рұқсат етілгенін/рұқсат беруден бас </w:t>
      </w:r>
    </w:p>
    <w:bookmarkEnd w:id="374"/>
    <w:bookmarkStart w:name="z392" w:id="375"/>
    <w:p>
      <w:pPr>
        <w:spacing w:after="0"/>
        <w:ind w:left="0"/>
        <w:jc w:val="both"/>
      </w:pPr>
      <w:r>
        <w:rPr>
          <w:rFonts w:ascii="Times New Roman"/>
          <w:b w:val="false"/>
          <w:i w:val="false"/>
          <w:color w:val="000000"/>
          <w:sz w:val="28"/>
        </w:rPr>
        <w:t>
      тартылғанын/тұруға ықтиярхаттың жарамдылық мерзімі ұзартылғанын хабарлаймын (қажет емесі сызылсын)</w:t>
      </w:r>
    </w:p>
    <w:bookmarkEnd w:id="375"/>
    <w:bookmarkStart w:name="z393" w:id="376"/>
    <w:p>
      <w:pPr>
        <w:spacing w:after="0"/>
        <w:ind w:left="0"/>
        <w:jc w:val="both"/>
      </w:pPr>
      <w:r>
        <w:rPr>
          <w:rFonts w:ascii="Times New Roman"/>
          <w:b w:val="false"/>
          <w:i w:val="false"/>
          <w:color w:val="000000"/>
          <w:sz w:val="28"/>
        </w:rPr>
        <w:t>
      Тұруға ықтиярхатты ресімдеу/тұруға ықтиярхаттың жарамдылық мерзімін ұзарту үшін</w:t>
      </w:r>
    </w:p>
    <w:bookmarkEnd w:id="376"/>
    <w:bookmarkStart w:name="z394" w:id="377"/>
    <w:p>
      <w:pPr>
        <w:spacing w:after="0"/>
        <w:ind w:left="0"/>
        <w:jc w:val="both"/>
      </w:pPr>
      <w:r>
        <w:rPr>
          <w:rFonts w:ascii="Times New Roman"/>
          <w:b w:val="false"/>
          <w:i w:val="false"/>
          <w:color w:val="000000"/>
          <w:sz w:val="28"/>
        </w:rPr>
        <w:t>
      Сізге______________________________________________________________________</w:t>
      </w:r>
    </w:p>
    <w:bookmarkEnd w:id="377"/>
    <w:bookmarkStart w:name="z395" w:id="378"/>
    <w:p>
      <w:pPr>
        <w:spacing w:after="0"/>
        <w:ind w:left="0"/>
        <w:jc w:val="both"/>
      </w:pPr>
      <w:r>
        <w:rPr>
          <w:rFonts w:ascii="Times New Roman"/>
          <w:b w:val="false"/>
          <w:i w:val="false"/>
          <w:color w:val="000000"/>
          <w:sz w:val="28"/>
        </w:rPr>
        <w:t>
      (ПД, ПБ мекенжайы, қабылдау күндері</w:t>
      </w:r>
    </w:p>
    <w:bookmarkEnd w:id="378"/>
    <w:bookmarkStart w:name="z396" w:id="379"/>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379"/>
    <w:bookmarkStart w:name="z397" w:id="380"/>
    <w:p>
      <w:pPr>
        <w:spacing w:after="0"/>
        <w:ind w:left="0"/>
        <w:jc w:val="both"/>
      </w:pPr>
      <w:r>
        <w:rPr>
          <w:rFonts w:ascii="Times New Roman"/>
          <w:b w:val="false"/>
          <w:i w:val="false"/>
          <w:color w:val="000000"/>
          <w:sz w:val="28"/>
        </w:rPr>
        <w:t>
      және қабылдау сағаттары, қызметкердің Т.А.Ә.(ол болған жағдайда))</w:t>
      </w:r>
    </w:p>
    <w:bookmarkEnd w:id="380"/>
    <w:bookmarkStart w:name="z398" w:id="381"/>
    <w:p>
      <w:pPr>
        <w:spacing w:after="0"/>
        <w:ind w:left="0"/>
        <w:jc w:val="both"/>
      </w:pPr>
      <w:r>
        <w:rPr>
          <w:rFonts w:ascii="Times New Roman"/>
          <w:b w:val="false"/>
          <w:i w:val="false"/>
          <w:color w:val="000000"/>
          <w:sz w:val="28"/>
        </w:rPr>
        <w:t>
      _____________________________________________________________ өтініш білдіру қажет.</w:t>
      </w:r>
    </w:p>
    <w:bookmarkEnd w:id="381"/>
    <w:bookmarkStart w:name="z399" w:id="382"/>
    <w:p>
      <w:pPr>
        <w:spacing w:after="0"/>
        <w:ind w:left="0"/>
        <w:jc w:val="both"/>
      </w:pPr>
      <w:r>
        <w:rPr>
          <w:rFonts w:ascii="Times New Roman"/>
          <w:b w:val="false"/>
          <w:i w:val="false"/>
          <w:color w:val="000000"/>
          <w:sz w:val="28"/>
        </w:rPr>
        <w:t xml:space="preserve">
      ПД, ПБ көші-қон полициясы бөлінісінің </w:t>
      </w:r>
    </w:p>
    <w:bookmarkEnd w:id="382"/>
    <w:bookmarkStart w:name="z400" w:id="383"/>
    <w:p>
      <w:pPr>
        <w:spacing w:after="0"/>
        <w:ind w:left="0"/>
        <w:jc w:val="both"/>
      </w:pPr>
      <w:r>
        <w:rPr>
          <w:rFonts w:ascii="Times New Roman"/>
          <w:b w:val="false"/>
          <w:i w:val="false"/>
          <w:color w:val="000000"/>
          <w:sz w:val="28"/>
        </w:rPr>
        <w:t>
      (бөлімінің, бөлімшесінің) бастығы</w:t>
      </w:r>
    </w:p>
    <w:bookmarkEnd w:id="383"/>
    <w:bookmarkStart w:name="z401" w:id="384"/>
    <w:p>
      <w:pPr>
        <w:spacing w:after="0"/>
        <w:ind w:left="0"/>
        <w:jc w:val="both"/>
      </w:pPr>
      <w:r>
        <w:rPr>
          <w:rFonts w:ascii="Times New Roman"/>
          <w:b w:val="false"/>
          <w:i w:val="false"/>
          <w:color w:val="000000"/>
          <w:sz w:val="28"/>
        </w:rPr>
        <w:t xml:space="preserve">
      _______________________________________ ______________________ </w:t>
      </w:r>
    </w:p>
    <w:bookmarkEnd w:id="384"/>
    <w:bookmarkStart w:name="z402" w:id="385"/>
    <w:p>
      <w:pPr>
        <w:spacing w:after="0"/>
        <w:ind w:left="0"/>
        <w:jc w:val="both"/>
      </w:pPr>
      <w:r>
        <w:rPr>
          <w:rFonts w:ascii="Times New Roman"/>
          <w:b w:val="false"/>
          <w:i w:val="false"/>
          <w:color w:val="000000"/>
          <w:sz w:val="28"/>
        </w:rPr>
        <w:t>
      (арнаулы атағы, тегі, аты-жөні)                  (қолы)</w:t>
      </w:r>
    </w:p>
    <w:bookmarkEnd w:id="385"/>
    <w:bookmarkStart w:name="z403" w:id="386"/>
    <w:p>
      <w:pPr>
        <w:spacing w:after="0"/>
        <w:ind w:left="0"/>
        <w:jc w:val="both"/>
      </w:pPr>
      <w:r>
        <w:rPr>
          <w:rFonts w:ascii="Times New Roman"/>
          <w:b w:val="false"/>
          <w:i w:val="false"/>
          <w:color w:val="000000"/>
          <w:sz w:val="28"/>
        </w:rPr>
        <w:t>
      20__ жылғы "___" ______________________ М.О</w:t>
      </w:r>
    </w:p>
    <w:bookmarkEnd w:id="386"/>
    <w:bookmarkStart w:name="z404" w:id="387"/>
    <w:p>
      <w:pPr>
        <w:spacing w:after="0"/>
        <w:ind w:left="0"/>
        <w:jc w:val="both"/>
      </w:pPr>
      <w:r>
        <w:rPr>
          <w:rFonts w:ascii="Times New Roman"/>
          <w:b w:val="false"/>
          <w:i w:val="false"/>
          <w:color w:val="000000"/>
          <w:sz w:val="28"/>
        </w:rPr>
        <w:t>
      "___" ________ 20__ года</w:t>
      </w:r>
    </w:p>
    <w:bookmarkEnd w:id="387"/>
    <w:bookmarkStart w:name="z405" w:id="388"/>
    <w:p>
      <w:pPr>
        <w:spacing w:after="0"/>
        <w:ind w:left="0"/>
        <w:jc w:val="both"/>
      </w:pPr>
      <w:r>
        <w:rPr>
          <w:rFonts w:ascii="Times New Roman"/>
          <w:b w:val="false"/>
          <w:i w:val="false"/>
          <w:color w:val="000000"/>
          <w:sz w:val="28"/>
        </w:rPr>
        <w:t>
      Мөр орны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11-қосымша</w:t>
            </w:r>
          </w:p>
        </w:tc>
      </w:tr>
    </w:tbl>
    <w:bookmarkStart w:name="z407" w:id="389"/>
    <w:p>
      <w:pPr>
        <w:spacing w:after="0"/>
        <w:ind w:left="0"/>
        <w:jc w:val="both"/>
      </w:pPr>
      <w:r>
        <w:rPr>
          <w:rFonts w:ascii="Times New Roman"/>
          <w:b w:val="false"/>
          <w:i w:val="false"/>
          <w:color w:val="000000"/>
          <w:sz w:val="28"/>
        </w:rPr>
        <w:t>
      ____________________________</w:t>
      </w:r>
    </w:p>
    <w:bookmarkEnd w:id="389"/>
    <w:bookmarkStart w:name="z408" w:id="390"/>
    <w:p>
      <w:pPr>
        <w:spacing w:after="0"/>
        <w:ind w:left="0"/>
        <w:jc w:val="both"/>
      </w:pPr>
      <w:r>
        <w:rPr>
          <w:rFonts w:ascii="Times New Roman"/>
          <w:b w:val="false"/>
          <w:i w:val="false"/>
          <w:color w:val="000000"/>
          <w:sz w:val="28"/>
        </w:rPr>
        <w:t>
      (арнаулы атағы)</w:t>
      </w:r>
    </w:p>
    <w:bookmarkEnd w:id="390"/>
    <w:bookmarkStart w:name="z409" w:id="391"/>
    <w:p>
      <w:pPr>
        <w:spacing w:after="0"/>
        <w:ind w:left="0"/>
        <w:jc w:val="both"/>
      </w:pPr>
      <w:r>
        <w:rPr>
          <w:rFonts w:ascii="Times New Roman"/>
          <w:b w:val="false"/>
          <w:i w:val="false"/>
          <w:color w:val="000000"/>
          <w:sz w:val="28"/>
        </w:rPr>
        <w:t>
      ____________________________</w:t>
      </w:r>
    </w:p>
    <w:bookmarkEnd w:id="391"/>
    <w:bookmarkStart w:name="z410" w:id="392"/>
    <w:p>
      <w:pPr>
        <w:spacing w:after="0"/>
        <w:ind w:left="0"/>
        <w:jc w:val="both"/>
      </w:pPr>
      <w:r>
        <w:rPr>
          <w:rFonts w:ascii="Times New Roman"/>
          <w:b w:val="false"/>
          <w:i w:val="false"/>
          <w:color w:val="000000"/>
          <w:sz w:val="28"/>
        </w:rPr>
        <w:t>
      ____________________________</w:t>
      </w:r>
    </w:p>
    <w:bookmarkEnd w:id="392"/>
    <w:bookmarkStart w:name="z411" w:id="393"/>
    <w:p>
      <w:pPr>
        <w:spacing w:after="0"/>
        <w:ind w:left="0"/>
        <w:jc w:val="both"/>
      </w:pPr>
      <w:r>
        <w:rPr>
          <w:rFonts w:ascii="Times New Roman"/>
          <w:b w:val="false"/>
          <w:i w:val="false"/>
          <w:color w:val="000000"/>
          <w:sz w:val="28"/>
        </w:rPr>
        <w:t>
      (қолы) тегі, а.ә (бар болса)</w:t>
      </w:r>
    </w:p>
    <w:bookmarkEnd w:id="393"/>
    <w:bookmarkStart w:name="z412" w:id="394"/>
    <w:p>
      <w:pPr>
        <w:spacing w:after="0"/>
        <w:ind w:left="0"/>
        <w:jc w:val="both"/>
      </w:pPr>
      <w:r>
        <w:rPr>
          <w:rFonts w:ascii="Times New Roman"/>
          <w:b w:val="false"/>
          <w:i w:val="false"/>
          <w:color w:val="000000"/>
          <w:sz w:val="28"/>
        </w:rPr>
        <w:t>
      20___ жылғы "____" _________</w:t>
      </w:r>
    </w:p>
    <w:bookmarkEnd w:id="394"/>
    <w:bookmarkStart w:name="z413" w:id="395"/>
    <w:p>
      <w:pPr>
        <w:spacing w:after="0"/>
        <w:ind w:left="0"/>
        <w:jc w:val="left"/>
      </w:pPr>
      <w:r>
        <w:rPr>
          <w:rFonts w:ascii="Times New Roman"/>
          <w:b/>
          <w:i w:val="false"/>
          <w:color w:val="000000"/>
        </w:rPr>
        <w:t xml:space="preserve"> Тұрақты тұруға арналған рұқсатты жою туралы ҚОРЫТЫНДЫ</w:t>
      </w:r>
    </w:p>
    <w:bookmarkEnd w:id="395"/>
    <w:bookmarkStart w:name="z414" w:id="396"/>
    <w:p>
      <w:pPr>
        <w:spacing w:after="0"/>
        <w:ind w:left="0"/>
        <w:jc w:val="both"/>
      </w:pPr>
      <w:r>
        <w:rPr>
          <w:rFonts w:ascii="Times New Roman"/>
          <w:b w:val="false"/>
          <w:i w:val="false"/>
          <w:color w:val="000000"/>
          <w:sz w:val="28"/>
        </w:rPr>
        <w:t xml:space="preserve">
      _____________________________________________________________________________ </w:t>
      </w:r>
    </w:p>
    <w:bookmarkEnd w:id="396"/>
    <w:bookmarkStart w:name="z415" w:id="397"/>
    <w:p>
      <w:pPr>
        <w:spacing w:after="0"/>
        <w:ind w:left="0"/>
        <w:jc w:val="both"/>
      </w:pPr>
      <w:r>
        <w:rPr>
          <w:rFonts w:ascii="Times New Roman"/>
          <w:b w:val="false"/>
          <w:i w:val="false"/>
          <w:color w:val="000000"/>
          <w:sz w:val="28"/>
        </w:rPr>
        <w:t xml:space="preserve">
      (лауазымы, арнайы атағы, қызметкердің тегі, аты, әкесінің аты) (ол болған жағдайда) </w:t>
      </w:r>
    </w:p>
    <w:bookmarkEnd w:id="397"/>
    <w:bookmarkStart w:name="z416" w:id="398"/>
    <w:p>
      <w:pPr>
        <w:spacing w:after="0"/>
        <w:ind w:left="0"/>
        <w:jc w:val="both"/>
      </w:pPr>
      <w:r>
        <w:rPr>
          <w:rFonts w:ascii="Times New Roman"/>
          <w:b w:val="false"/>
          <w:i w:val="false"/>
          <w:color w:val="000000"/>
          <w:sz w:val="28"/>
        </w:rPr>
        <w:t xml:space="preserve">
      _____________________________________________________________________________ </w:t>
      </w:r>
    </w:p>
    <w:bookmarkEnd w:id="398"/>
    <w:bookmarkStart w:name="z417" w:id="399"/>
    <w:p>
      <w:pPr>
        <w:spacing w:after="0"/>
        <w:ind w:left="0"/>
        <w:jc w:val="both"/>
      </w:pPr>
      <w:r>
        <w:rPr>
          <w:rFonts w:ascii="Times New Roman"/>
          <w:b w:val="false"/>
          <w:i w:val="false"/>
          <w:color w:val="000000"/>
          <w:sz w:val="28"/>
        </w:rPr>
        <w:t xml:space="preserve">
      _____________________________________________________________________________ </w:t>
      </w:r>
    </w:p>
    <w:bookmarkEnd w:id="399"/>
    <w:bookmarkStart w:name="z418" w:id="400"/>
    <w:p>
      <w:pPr>
        <w:spacing w:after="0"/>
        <w:ind w:left="0"/>
        <w:jc w:val="both"/>
      </w:pPr>
      <w:r>
        <w:rPr>
          <w:rFonts w:ascii="Times New Roman"/>
          <w:b w:val="false"/>
          <w:i w:val="false"/>
          <w:color w:val="000000"/>
          <w:sz w:val="28"/>
        </w:rPr>
        <w:t>
      (өтініштің негіздемесі, өтініш берушінің тегі, аты, әкесінің аты (ол болған жағдайда)</w:t>
      </w:r>
    </w:p>
    <w:bookmarkEnd w:id="400"/>
    <w:bookmarkStart w:name="z419" w:id="401"/>
    <w:p>
      <w:pPr>
        <w:spacing w:after="0"/>
        <w:ind w:left="0"/>
        <w:jc w:val="both"/>
      </w:pPr>
      <w:r>
        <w:rPr>
          <w:rFonts w:ascii="Times New Roman"/>
          <w:b w:val="false"/>
          <w:i w:val="false"/>
          <w:color w:val="000000"/>
          <w:sz w:val="28"/>
        </w:rPr>
        <w:t xml:space="preserve">
      _____________________________________________________________________________ </w:t>
      </w:r>
    </w:p>
    <w:bookmarkEnd w:id="401"/>
    <w:bookmarkStart w:name="z420" w:id="402"/>
    <w:p>
      <w:pPr>
        <w:spacing w:after="0"/>
        <w:ind w:left="0"/>
        <w:jc w:val="both"/>
      </w:pPr>
      <w:r>
        <w:rPr>
          <w:rFonts w:ascii="Times New Roman"/>
          <w:b w:val="false"/>
          <w:i w:val="false"/>
          <w:color w:val="000000"/>
          <w:sz w:val="28"/>
        </w:rPr>
        <w:t>
      рұқсатты жою кезінде органның хабарламасы)</w:t>
      </w:r>
    </w:p>
    <w:bookmarkEnd w:id="402"/>
    <w:bookmarkStart w:name="z421" w:id="403"/>
    <w:p>
      <w:pPr>
        <w:spacing w:after="0"/>
        <w:ind w:left="0"/>
        <w:jc w:val="left"/>
      </w:pPr>
      <w:r>
        <w:rPr>
          <w:rFonts w:ascii="Times New Roman"/>
          <w:b/>
          <w:i w:val="false"/>
          <w:color w:val="000000"/>
        </w:rPr>
        <w:t xml:space="preserve"> БЕЛГІЛЕЙДІ:</w:t>
      </w:r>
    </w:p>
    <w:bookmarkEnd w:id="403"/>
    <w:bookmarkStart w:name="z422" w:id="404"/>
    <w:p>
      <w:pPr>
        <w:spacing w:after="0"/>
        <w:ind w:left="0"/>
        <w:jc w:val="both"/>
      </w:pPr>
      <w:r>
        <w:rPr>
          <w:rFonts w:ascii="Times New Roman"/>
          <w:b w:val="false"/>
          <w:i w:val="false"/>
          <w:color w:val="000000"/>
          <w:sz w:val="28"/>
        </w:rPr>
        <w:t>
      Мыналар:</w:t>
      </w:r>
    </w:p>
    <w:bookmarkEnd w:id="404"/>
    <w:bookmarkStart w:name="z423" w:id="405"/>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bookmarkEnd w:id="405"/>
    <w:bookmarkStart w:name="z424" w:id="406"/>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bookmarkEnd w:id="406"/>
    <w:bookmarkStart w:name="z425" w:id="407"/>
    <w:p>
      <w:pPr>
        <w:spacing w:after="0"/>
        <w:ind w:left="0"/>
        <w:jc w:val="both"/>
      </w:pPr>
      <w:r>
        <w:rPr>
          <w:rFonts w:ascii="Times New Roman"/>
          <w:b w:val="false"/>
          <w:i w:val="false"/>
          <w:color w:val="000000"/>
          <w:sz w:val="28"/>
        </w:rPr>
        <w:t>
      егер бір 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bookmarkEnd w:id="407"/>
    <w:bookmarkStart w:name="z426" w:id="408"/>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bookmarkEnd w:id="408"/>
    <w:bookmarkStart w:name="z427" w:id="409"/>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bookmarkEnd w:id="409"/>
    <w:bookmarkStart w:name="z428" w:id="410"/>
    <w:p>
      <w:pPr>
        <w:spacing w:after="0"/>
        <w:ind w:left="0"/>
        <w:jc w:val="both"/>
      </w:pPr>
      <w:r>
        <w:rPr>
          <w:rFonts w:ascii="Times New Roman"/>
          <w:b w:val="false"/>
          <w:i w:val="false"/>
          <w:color w:val="000000"/>
          <w:sz w:val="28"/>
        </w:rPr>
        <w:t>
      балалары және толық айқындамалық деректер туралы мәлімет;</w:t>
      </w:r>
    </w:p>
    <w:bookmarkEnd w:id="410"/>
    <w:bookmarkStart w:name="z429" w:id="411"/>
    <w:p>
      <w:pPr>
        <w:spacing w:after="0"/>
        <w:ind w:left="0"/>
        <w:jc w:val="both"/>
      </w:pPr>
      <w:r>
        <w:rPr>
          <w:rFonts w:ascii="Times New Roman"/>
          <w:b w:val="false"/>
          <w:i w:val="false"/>
          <w:color w:val="000000"/>
          <w:sz w:val="28"/>
        </w:rPr>
        <w:t>
      өтініш берушінің мінездемесі;</w:t>
      </w:r>
    </w:p>
    <w:bookmarkEnd w:id="411"/>
    <w:bookmarkStart w:name="z430" w:id="412"/>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тұруға ықтиярхатты жоюға негіздеме.</w:t>
      </w:r>
    </w:p>
    <w:bookmarkEnd w:id="412"/>
    <w:p>
      <w:pPr>
        <w:spacing w:after="0"/>
        <w:ind w:left="0"/>
        <w:jc w:val="both"/>
      </w:pPr>
      <w:r>
        <w:rPr>
          <w:rFonts w:ascii="Times New Roman"/>
          <w:b w:val="false"/>
          <w:i w:val="false"/>
          <w:color w:val="000000"/>
          <w:sz w:val="28"/>
        </w:rPr>
        <w:t>
      ҚАУЛЫ ЕТТІ:</w:t>
      </w:r>
    </w:p>
    <w:bookmarkStart w:name="z431" w:id="413"/>
    <w:p>
      <w:pPr>
        <w:spacing w:after="0"/>
        <w:ind w:left="0"/>
        <w:jc w:val="both"/>
      </w:pPr>
      <w:r>
        <w:rPr>
          <w:rFonts w:ascii="Times New Roman"/>
          <w:b w:val="false"/>
          <w:i w:val="false"/>
          <w:color w:val="000000"/>
          <w:sz w:val="28"/>
        </w:rPr>
        <w:t>
      1. Тұруға ықтиярхат беру/ бұрын берілген тұруға ықтиярхаттың күшін жою туралы оң немесе теріс шешім қабылдауға дәлелді негіздеме жазылады.</w:t>
      </w:r>
    </w:p>
    <w:bookmarkEnd w:id="413"/>
    <w:bookmarkStart w:name="z432" w:id="414"/>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bookmarkEnd w:id="414"/>
    <w:bookmarkStart w:name="z433" w:id="415"/>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bookmarkEnd w:id="415"/>
    <w:bookmarkStart w:name="z434" w:id="416"/>
    <w:p>
      <w:pPr>
        <w:spacing w:after="0"/>
        <w:ind w:left="0"/>
        <w:jc w:val="both"/>
      </w:pPr>
      <w:r>
        <w:rPr>
          <w:rFonts w:ascii="Times New Roman"/>
          <w:b w:val="false"/>
          <w:i w:val="false"/>
          <w:color w:val="000000"/>
          <w:sz w:val="28"/>
        </w:rPr>
        <w:t>
      ___________________________________________ ___________________________________</w:t>
      </w:r>
    </w:p>
    <w:bookmarkEnd w:id="416"/>
    <w:bookmarkStart w:name="z435" w:id="417"/>
    <w:p>
      <w:pPr>
        <w:spacing w:after="0"/>
        <w:ind w:left="0"/>
        <w:jc w:val="both"/>
      </w:pPr>
      <w:r>
        <w:rPr>
          <w:rFonts w:ascii="Times New Roman"/>
          <w:b w:val="false"/>
          <w:i w:val="false"/>
          <w:color w:val="000000"/>
          <w:sz w:val="28"/>
        </w:rPr>
        <w:t>
      (лауазымы, арнайы атағы, қызметкердің тегі, аты, әкесінің аты (ол болған жағдайда) (қолы)</w:t>
      </w:r>
    </w:p>
    <w:bookmarkEnd w:id="417"/>
    <w:bookmarkStart w:name="z436" w:id="418"/>
    <w:p>
      <w:pPr>
        <w:spacing w:after="0"/>
        <w:ind w:left="0"/>
        <w:jc w:val="both"/>
      </w:pPr>
      <w:r>
        <w:rPr>
          <w:rFonts w:ascii="Times New Roman"/>
          <w:b w:val="false"/>
          <w:i w:val="false"/>
          <w:color w:val="000000"/>
          <w:sz w:val="28"/>
        </w:rPr>
        <w:t>
      "КЕЛІСЕМІ"</w:t>
      </w:r>
    </w:p>
    <w:bookmarkEnd w:id="418"/>
    <w:bookmarkStart w:name="z437" w:id="419"/>
    <w:p>
      <w:pPr>
        <w:spacing w:after="0"/>
        <w:ind w:left="0"/>
        <w:jc w:val="both"/>
      </w:pPr>
      <w:r>
        <w:rPr>
          <w:rFonts w:ascii="Times New Roman"/>
          <w:b w:val="false"/>
          <w:i w:val="false"/>
          <w:color w:val="000000"/>
          <w:sz w:val="28"/>
        </w:rPr>
        <w:t>
      Көші-қон қызметі бөлінісінің басшысы не орынбасары</w:t>
      </w:r>
    </w:p>
    <w:bookmarkEnd w:id="419"/>
    <w:bookmarkStart w:name="z438" w:id="420"/>
    <w:p>
      <w:pPr>
        <w:spacing w:after="0"/>
        <w:ind w:left="0"/>
        <w:jc w:val="both"/>
      </w:pPr>
      <w:r>
        <w:rPr>
          <w:rFonts w:ascii="Times New Roman"/>
          <w:b w:val="false"/>
          <w:i w:val="false"/>
          <w:color w:val="000000"/>
          <w:sz w:val="28"/>
        </w:rPr>
        <w:t>
      _______________________________________ ________________________________________</w:t>
      </w:r>
    </w:p>
    <w:bookmarkEnd w:id="420"/>
    <w:bookmarkStart w:name="z439" w:id="421"/>
    <w:p>
      <w:pPr>
        <w:spacing w:after="0"/>
        <w:ind w:left="0"/>
        <w:jc w:val="both"/>
      </w:pPr>
      <w:r>
        <w:rPr>
          <w:rFonts w:ascii="Times New Roman"/>
          <w:b w:val="false"/>
          <w:i w:val="false"/>
          <w:color w:val="000000"/>
          <w:sz w:val="28"/>
        </w:rPr>
        <w:t>
      (арнайы атағы, тегі, аты, әкесінің аты (ол болған жағдайда) (қолы)</w:t>
      </w:r>
    </w:p>
    <w:bookmarkEnd w:id="421"/>
    <w:bookmarkStart w:name="z440" w:id="422"/>
    <w:p>
      <w:pPr>
        <w:spacing w:after="0"/>
        <w:ind w:left="0"/>
        <w:jc w:val="both"/>
      </w:pPr>
      <w:r>
        <w:rPr>
          <w:rFonts w:ascii="Times New Roman"/>
          <w:b w:val="false"/>
          <w:i w:val="false"/>
          <w:color w:val="000000"/>
          <w:sz w:val="28"/>
        </w:rPr>
        <w:t>
      20__ жылғы "__" ____________</w:t>
      </w:r>
    </w:p>
    <w:bookmarkEnd w:id="422"/>
    <w:bookmarkStart w:name="z441" w:id="423"/>
    <w:p>
      <w:pPr>
        <w:spacing w:after="0"/>
        <w:ind w:left="0"/>
        <w:jc w:val="both"/>
      </w:pPr>
      <w:r>
        <w:rPr>
          <w:rFonts w:ascii="Times New Roman"/>
          <w:b w:val="false"/>
          <w:i w:val="false"/>
          <w:color w:val="000000"/>
          <w:sz w:val="28"/>
        </w:rPr>
        <w:t>
      Егер біруақытта рұқсатты өтініш берушімен оның кәмелетке толмаған балалары алса, онда бұл туралы айқындамалық және белгілеу бөлігінде көрсетіледі. Егер баланың басқа тегі болған жағдайда, оның тегі көрсетіледі.</w:t>
      </w:r>
    </w:p>
    <w:bookmarkEnd w:id="423"/>
    <w:bookmarkStart w:name="z442" w:id="424"/>
    <w:p>
      <w:pPr>
        <w:spacing w:after="0"/>
        <w:ind w:left="0"/>
        <w:jc w:val="both"/>
      </w:pPr>
      <w:r>
        <w:rPr>
          <w:rFonts w:ascii="Times New Roman"/>
          <w:b w:val="false"/>
          <w:i w:val="false"/>
          <w:color w:val="000000"/>
          <w:sz w:val="28"/>
        </w:rPr>
        <w:t xml:space="preserve">
      Тұруға ықтиярхатты беруден немесе бұрын берілген рұқсаттың күшін жоюдан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bookmarkEnd w:id="424"/>
    <w:bookmarkStart w:name="z443" w:id="425"/>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және арнайы атағы көрсетіледі.</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12-қосымша</w:t>
            </w:r>
          </w:p>
        </w:tc>
      </w:tr>
    </w:tbl>
    <w:bookmarkStart w:name="z445" w:id="426"/>
    <w:p>
      <w:pPr>
        <w:spacing w:after="0"/>
        <w:ind w:left="0"/>
        <w:jc w:val="left"/>
      </w:pPr>
      <w:r>
        <w:rPr>
          <w:rFonts w:ascii="Times New Roman"/>
          <w:b/>
          <w:i w:val="false"/>
          <w:color w:val="000000"/>
        </w:rPr>
        <w:t xml:space="preserve"> Тұрақты тұруға рұқсаттын күшін жою туралы ХАБАРЛАМА</w:t>
      </w:r>
    </w:p>
    <w:bookmarkEnd w:id="426"/>
    <w:bookmarkStart w:name="z446" w:id="427"/>
    <w:p>
      <w:pPr>
        <w:spacing w:after="0"/>
        <w:ind w:left="0"/>
        <w:jc w:val="both"/>
      </w:pPr>
      <w:r>
        <w:rPr>
          <w:rFonts w:ascii="Times New Roman"/>
          <w:b w:val="false"/>
          <w:i w:val="false"/>
          <w:color w:val="000000"/>
          <w:sz w:val="28"/>
        </w:rPr>
        <w:t xml:space="preserve">
      ___________________________________________________________________ өтініш иесінің </w:t>
      </w:r>
    </w:p>
    <w:bookmarkEnd w:id="427"/>
    <w:bookmarkStart w:name="z447" w:id="428"/>
    <w:p>
      <w:pPr>
        <w:spacing w:after="0"/>
        <w:ind w:left="0"/>
        <w:jc w:val="both"/>
      </w:pPr>
      <w:r>
        <w:rPr>
          <w:rFonts w:ascii="Times New Roman"/>
          <w:b w:val="false"/>
          <w:i w:val="false"/>
          <w:color w:val="000000"/>
          <w:sz w:val="28"/>
        </w:rPr>
        <w:t xml:space="preserve">
      Т.А.Ә.(бар болған жағдайда), ПД, ҚАПБ(б) </w:t>
      </w:r>
    </w:p>
    <w:bookmarkEnd w:id="428"/>
    <w:bookmarkStart w:name="z448" w:id="429"/>
    <w:p>
      <w:pPr>
        <w:spacing w:after="0"/>
        <w:ind w:left="0"/>
        <w:jc w:val="both"/>
      </w:pPr>
      <w:r>
        <w:rPr>
          <w:rFonts w:ascii="Times New Roman"/>
          <w:b w:val="false"/>
          <w:i w:val="false"/>
          <w:color w:val="000000"/>
          <w:sz w:val="28"/>
        </w:rPr>
        <w:t>
      ________________________________________________________________________________</w:t>
      </w:r>
    </w:p>
    <w:bookmarkEnd w:id="429"/>
    <w:bookmarkStart w:name="z449" w:id="430"/>
    <w:p>
      <w:pPr>
        <w:spacing w:after="0"/>
        <w:ind w:left="0"/>
        <w:jc w:val="both"/>
      </w:pPr>
      <w:r>
        <w:rPr>
          <w:rFonts w:ascii="Times New Roman"/>
          <w:b w:val="false"/>
          <w:i w:val="false"/>
          <w:color w:val="000000"/>
          <w:sz w:val="28"/>
        </w:rPr>
        <w:t>
      ________________________________________________________________________________</w:t>
      </w:r>
    </w:p>
    <w:bookmarkEnd w:id="430"/>
    <w:bookmarkStart w:name="z450" w:id="431"/>
    <w:p>
      <w:pPr>
        <w:spacing w:after="0"/>
        <w:ind w:left="0"/>
        <w:jc w:val="both"/>
      </w:pPr>
      <w:r>
        <w:rPr>
          <w:rFonts w:ascii="Times New Roman"/>
          <w:b w:val="false"/>
          <w:i w:val="false"/>
          <w:color w:val="000000"/>
          <w:sz w:val="28"/>
        </w:rPr>
        <w:t>
      шешімді қабылдаған орган, қабылдаған күні және нөмірі көрсету</w:t>
      </w:r>
    </w:p>
    <w:bookmarkEnd w:id="431"/>
    <w:bookmarkStart w:name="z451" w:id="432"/>
    <w:p>
      <w:pPr>
        <w:spacing w:after="0"/>
        <w:ind w:left="0"/>
        <w:jc w:val="both"/>
      </w:pPr>
      <w:r>
        <w:rPr>
          <w:rFonts w:ascii="Times New Roman"/>
          <w:b w:val="false"/>
          <w:i w:val="false"/>
          <w:color w:val="000000"/>
          <w:sz w:val="28"/>
        </w:rPr>
        <w:t xml:space="preserve">
      Қазақстан Республикасында тұрақты тұруға арналған рұқсат ____________ "Халықтың көші- қоны туралы" Қазақстан Республикасы Заңының </w:t>
      </w:r>
      <w:r>
        <w:rPr>
          <w:rFonts w:ascii="Times New Roman"/>
          <w:b w:val="false"/>
          <w:i w:val="false"/>
          <w:color w:val="000000"/>
          <w:sz w:val="28"/>
        </w:rPr>
        <w:t>49-бабының</w:t>
      </w:r>
      <w:r>
        <w:rPr>
          <w:rFonts w:ascii="Times New Roman"/>
          <w:b w:val="false"/>
          <w:i w:val="false"/>
          <w:color w:val="000000"/>
          <w:sz w:val="28"/>
        </w:rPr>
        <w:t xml:space="preserve"> (тармағы, бөлігі көрсетілсін).____________________________ негізінде шешім қабылданғанын хабарлаймын.</w:t>
      </w:r>
    </w:p>
    <w:bookmarkEnd w:id="432"/>
    <w:bookmarkStart w:name="z452" w:id="433"/>
    <w:p>
      <w:pPr>
        <w:spacing w:after="0"/>
        <w:ind w:left="0"/>
        <w:jc w:val="both"/>
      </w:pPr>
      <w:r>
        <w:rPr>
          <w:rFonts w:ascii="Times New Roman"/>
          <w:b w:val="false"/>
          <w:i w:val="false"/>
          <w:color w:val="000000"/>
          <w:sz w:val="28"/>
        </w:rPr>
        <w:t>
      "Халықтың көші-қоны туралы" Қазақстан Республикасы Заңының ___-бабының __-тармағына сәйкес Сіз Қазақстан Республикасынан күнтізбелік 30 күн ішінде шығуға міндеттісіз.</w:t>
      </w:r>
    </w:p>
    <w:bookmarkEnd w:id="433"/>
    <w:bookmarkStart w:name="z453" w:id="434"/>
    <w:p>
      <w:pPr>
        <w:spacing w:after="0"/>
        <w:ind w:left="0"/>
        <w:jc w:val="both"/>
      </w:pPr>
      <w:r>
        <w:rPr>
          <w:rFonts w:ascii="Times New Roman"/>
          <w:b w:val="false"/>
          <w:i w:val="false"/>
          <w:color w:val="000000"/>
          <w:sz w:val="28"/>
        </w:rPr>
        <w:t>
      Қазақстан Республикасынан шықпаған жағдайда Сіз депортацияға ұшырайсыз.</w:t>
      </w:r>
    </w:p>
    <w:bookmarkEnd w:id="434"/>
    <w:bookmarkStart w:name="z454" w:id="435"/>
    <w:p>
      <w:pPr>
        <w:spacing w:after="0"/>
        <w:ind w:left="0"/>
        <w:jc w:val="both"/>
      </w:pPr>
      <w:r>
        <w:rPr>
          <w:rFonts w:ascii="Times New Roman"/>
          <w:b w:val="false"/>
          <w:i w:val="false"/>
          <w:color w:val="000000"/>
          <w:sz w:val="28"/>
        </w:rPr>
        <w:t>
      ПД, ҚАПБ(б) Көші-қон қызметі басқармасының (бөлімінің, бөлімшесінің) бастығы</w:t>
      </w:r>
    </w:p>
    <w:bookmarkEnd w:id="435"/>
    <w:bookmarkStart w:name="z455" w:id="436"/>
    <w:p>
      <w:pPr>
        <w:spacing w:after="0"/>
        <w:ind w:left="0"/>
        <w:jc w:val="both"/>
      </w:pPr>
      <w:r>
        <w:rPr>
          <w:rFonts w:ascii="Times New Roman"/>
          <w:b w:val="false"/>
          <w:i w:val="false"/>
          <w:color w:val="000000"/>
          <w:sz w:val="28"/>
        </w:rPr>
        <w:t>
      ________________________________________________________________________________</w:t>
      </w:r>
    </w:p>
    <w:bookmarkEnd w:id="436"/>
    <w:bookmarkStart w:name="z456" w:id="437"/>
    <w:p>
      <w:pPr>
        <w:spacing w:after="0"/>
        <w:ind w:left="0"/>
        <w:jc w:val="both"/>
      </w:pPr>
      <w:r>
        <w:rPr>
          <w:rFonts w:ascii="Times New Roman"/>
          <w:b w:val="false"/>
          <w:i w:val="false"/>
          <w:color w:val="000000"/>
          <w:sz w:val="28"/>
        </w:rPr>
        <w:t>
      ________________________________________________________________________________</w:t>
      </w:r>
    </w:p>
    <w:bookmarkEnd w:id="437"/>
    <w:bookmarkStart w:name="z457" w:id="438"/>
    <w:p>
      <w:pPr>
        <w:spacing w:after="0"/>
        <w:ind w:left="0"/>
        <w:jc w:val="both"/>
      </w:pPr>
      <w:r>
        <w:rPr>
          <w:rFonts w:ascii="Times New Roman"/>
          <w:b w:val="false"/>
          <w:i w:val="false"/>
          <w:color w:val="000000"/>
          <w:sz w:val="28"/>
        </w:rPr>
        <w:t xml:space="preserve">
      __________________________________________________________________ арнаулы атағы, </w:t>
      </w:r>
    </w:p>
    <w:bookmarkEnd w:id="438"/>
    <w:bookmarkStart w:name="z458" w:id="439"/>
    <w:p>
      <w:pPr>
        <w:spacing w:after="0"/>
        <w:ind w:left="0"/>
        <w:jc w:val="both"/>
      </w:pPr>
      <w:r>
        <w:rPr>
          <w:rFonts w:ascii="Times New Roman"/>
          <w:b w:val="false"/>
          <w:i w:val="false"/>
          <w:color w:val="000000"/>
          <w:sz w:val="28"/>
        </w:rPr>
        <w:t>
      тегі, а.ә (бар болған жағдайда), (қолы) 20__ жылғы "__" _____________ М.О.</w:t>
      </w:r>
    </w:p>
    <w:bookmarkEnd w:id="439"/>
    <w:bookmarkStart w:name="z459" w:id="440"/>
    <w:p>
      <w:pPr>
        <w:spacing w:after="0"/>
        <w:ind w:left="0"/>
        <w:jc w:val="both"/>
      </w:pPr>
      <w:r>
        <w:rPr>
          <w:rFonts w:ascii="Times New Roman"/>
          <w:b w:val="false"/>
          <w:i w:val="false"/>
          <w:color w:val="000000"/>
          <w:sz w:val="28"/>
        </w:rPr>
        <w:t xml:space="preserve">
      Мөр қойылады. </w:t>
      </w:r>
    </w:p>
    <w:bookmarkEnd w:id="440"/>
    <w:bookmarkStart w:name="z460" w:id="441"/>
    <w:p>
      <w:pPr>
        <w:spacing w:after="0"/>
        <w:ind w:left="0"/>
        <w:jc w:val="both"/>
      </w:pPr>
      <w:r>
        <w:rPr>
          <w:rFonts w:ascii="Times New Roman"/>
          <w:b w:val="false"/>
          <w:i w:val="false"/>
          <w:color w:val="000000"/>
          <w:sz w:val="28"/>
        </w:rPr>
        <w:t xml:space="preserve">
      Хабарламаны 20__жылғы "__" ____________ алдым </w:t>
      </w:r>
    </w:p>
    <w:bookmarkEnd w:id="441"/>
    <w:bookmarkStart w:name="z461" w:id="442"/>
    <w:p>
      <w:pPr>
        <w:spacing w:after="0"/>
        <w:ind w:left="0"/>
        <w:jc w:val="both"/>
      </w:pPr>
      <w:r>
        <w:rPr>
          <w:rFonts w:ascii="Times New Roman"/>
          <w:b w:val="false"/>
          <w:i w:val="false"/>
          <w:color w:val="000000"/>
          <w:sz w:val="28"/>
        </w:rPr>
        <w:t>
      ________________________________________________________________________________</w:t>
      </w:r>
    </w:p>
    <w:bookmarkEnd w:id="442"/>
    <w:bookmarkStart w:name="z462" w:id="443"/>
    <w:p>
      <w:pPr>
        <w:spacing w:after="0"/>
        <w:ind w:left="0"/>
        <w:jc w:val="both"/>
      </w:pPr>
      <w:r>
        <w:rPr>
          <w:rFonts w:ascii="Times New Roman"/>
          <w:b w:val="false"/>
          <w:i w:val="false"/>
          <w:color w:val="000000"/>
          <w:sz w:val="28"/>
        </w:rPr>
        <w:t xml:space="preserve">
      Т.А.Ә.(бар болған жағдайда) (қолы) </w:t>
      </w:r>
    </w:p>
    <w:bookmarkEnd w:id="443"/>
    <w:bookmarkStart w:name="z463" w:id="444"/>
    <w:p>
      <w:pPr>
        <w:spacing w:after="0"/>
        <w:ind w:left="0"/>
        <w:jc w:val="both"/>
      </w:pPr>
      <w:r>
        <w:rPr>
          <w:rFonts w:ascii="Times New Roman"/>
          <w:b w:val="false"/>
          <w:i w:val="false"/>
          <w:color w:val="000000"/>
          <w:sz w:val="28"/>
        </w:rPr>
        <w:t>
      ________________________________________________________________________________</w:t>
      </w:r>
    </w:p>
    <w:bookmarkEnd w:id="444"/>
    <w:bookmarkStart w:name="z464" w:id="445"/>
    <w:p>
      <w:pPr>
        <w:spacing w:after="0"/>
        <w:ind w:left="0"/>
        <w:jc w:val="both"/>
      </w:pPr>
      <w:r>
        <w:rPr>
          <w:rFonts w:ascii="Times New Roman"/>
          <w:b w:val="false"/>
          <w:i w:val="false"/>
          <w:color w:val="000000"/>
          <w:sz w:val="28"/>
        </w:rPr>
        <w:t>
      хабарламаны ұсынған қызметкердің _________________________ _______________________</w:t>
      </w:r>
    </w:p>
    <w:bookmarkEnd w:id="445"/>
    <w:bookmarkStart w:name="z465" w:id="446"/>
    <w:p>
      <w:pPr>
        <w:spacing w:after="0"/>
        <w:ind w:left="0"/>
        <w:jc w:val="both"/>
      </w:pPr>
      <w:r>
        <w:rPr>
          <w:rFonts w:ascii="Times New Roman"/>
          <w:b w:val="false"/>
          <w:i w:val="false"/>
          <w:color w:val="000000"/>
          <w:sz w:val="28"/>
        </w:rPr>
        <w:t xml:space="preserve">
      арнаулы атағы, тегі, а.ә (бар болған жағдайда) (қолы) </w:t>
      </w:r>
    </w:p>
    <w:bookmarkEnd w:id="446"/>
    <w:bookmarkStart w:name="z466" w:id="447"/>
    <w:p>
      <w:pPr>
        <w:spacing w:after="0"/>
        <w:ind w:left="0"/>
        <w:jc w:val="both"/>
      </w:pPr>
      <w:r>
        <w:rPr>
          <w:rFonts w:ascii="Times New Roman"/>
          <w:b w:val="false"/>
          <w:i w:val="false"/>
          <w:color w:val="000000"/>
          <w:sz w:val="28"/>
        </w:rPr>
        <w:t>
      20__жылғы "__" _____________</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наурызы № 275</w:t>
            </w:r>
            <w:r>
              <w:br/>
            </w:r>
            <w:r>
              <w:rPr>
                <w:rFonts w:ascii="Times New Roman"/>
                <w:b w:val="false"/>
                <w:i w:val="false"/>
                <w:color w:val="000000"/>
                <w:sz w:val="20"/>
              </w:rPr>
              <w:t>бұйрығына 2-қосымша</w:t>
            </w:r>
          </w:p>
        </w:tc>
      </w:tr>
    </w:tbl>
    <w:bookmarkStart w:name="z468" w:id="448"/>
    <w:p>
      <w:pPr>
        <w:spacing w:after="0"/>
        <w:ind w:left="0"/>
        <w:jc w:val="left"/>
      </w:pPr>
      <w:r>
        <w:rPr>
          <w:rFonts w:ascii="Times New Roman"/>
          <w:b/>
          <w:i w:val="false"/>
          <w:color w:val="000000"/>
        </w:rPr>
        <w:t xml:space="preserve"> Қазақстан Республикасы Ішкі істер министрінің кейбір бұйрықтарына енгізілетін өзгерістер мен толықтырулар тізбесі</w:t>
      </w:r>
    </w:p>
    <w:bookmarkEnd w:id="448"/>
    <w:bookmarkStart w:name="z469" w:id="449"/>
    <w:p>
      <w:pPr>
        <w:spacing w:after="0"/>
        <w:ind w:left="0"/>
        <w:jc w:val="both"/>
      </w:pPr>
      <w:r>
        <w:rPr>
          <w:rFonts w:ascii="Times New Roman"/>
          <w:b w:val="false"/>
          <w:i w:val="false"/>
          <w:color w:val="000000"/>
          <w:sz w:val="28"/>
        </w:rPr>
        <w:t xml:space="preserve">
      1.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стандарттарына Қазақстан Республикасы Ішкі істер министрінің 2015 жылғы 7 сәуірдегі № 315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11203 болып тіркелген, "Әділет" ақпараттық-құқықтық жүйесінде 2015 жылы 22 маусымда жарияланған.):</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2) тармақшасы алып тасталсын.</w:t>
      </w:r>
    </w:p>
    <w:bookmarkStart w:name="z471" w:id="450"/>
    <w:p>
      <w:pPr>
        <w:spacing w:after="0"/>
        <w:ind w:left="0"/>
        <w:jc w:val="both"/>
      </w:pPr>
      <w:r>
        <w:rPr>
          <w:rFonts w:ascii="Times New Roman"/>
          <w:b w:val="false"/>
          <w:i w:val="false"/>
          <w:color w:val="000000"/>
          <w:sz w:val="28"/>
        </w:rPr>
        <w:t xml:space="preserve">
      2.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стандарттарына Қазақстан Республикасы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(Нормативтiк құқықтық актiлерді мемлекеттік тіркеу тізілімінде № 11632 болып тіркелген, "Әділет" ақпараттық-құқықтық жүйесінде 2015 жылы 28 маусымда жарияланған.) :</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алып тасталсын;</w:t>
      </w:r>
    </w:p>
    <w:bookmarkStart w:name="z473" w:id="451"/>
    <w:p>
      <w:pPr>
        <w:spacing w:after="0"/>
        <w:ind w:left="0"/>
        <w:jc w:val="both"/>
      </w:pPr>
      <w:r>
        <w:rPr>
          <w:rFonts w:ascii="Times New Roman"/>
          <w:b w:val="false"/>
          <w:i w:val="false"/>
          <w:color w:val="000000"/>
          <w:sz w:val="28"/>
        </w:rPr>
        <w:t xml:space="preserve">
      3.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2016 жылғы 28 қаңтардағы № 84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13382 болып тіркелген, "Әділет" ақпараттық-құқықтық жүйесінде 2016 жылы 17 наурызда жарияланған.):</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w:t>
      </w:r>
    </w:p>
    <w:bookmarkStart w:name="z475" w:id="452"/>
    <w:p>
      <w:pPr>
        <w:spacing w:after="0"/>
        <w:ind w:left="0"/>
        <w:jc w:val="both"/>
      </w:pPr>
      <w:r>
        <w:rPr>
          <w:rFonts w:ascii="Times New Roman"/>
          <w:b w:val="false"/>
          <w:i w:val="false"/>
          <w:color w:val="000000"/>
          <w:sz w:val="28"/>
        </w:rPr>
        <w:t>
      Үшінші, төртінші, бесінші, алтыншы, жетінші, сегізінші, тоғызыншы абзацтар алып тасталсын;</w:t>
      </w:r>
    </w:p>
    <w:bookmarkEnd w:id="452"/>
    <w:bookmarkStart w:name="z476" w:id="453"/>
    <w:p>
      <w:pPr>
        <w:spacing w:after="0"/>
        <w:ind w:left="0"/>
        <w:jc w:val="both"/>
      </w:pPr>
      <w:r>
        <w:rPr>
          <w:rFonts w:ascii="Times New Roman"/>
          <w:b w:val="false"/>
          <w:i w:val="false"/>
          <w:color w:val="000000"/>
          <w:sz w:val="28"/>
        </w:rPr>
        <w:t xml:space="preserve">
      4.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өзгерістер мен толықтырулар енгізу туралы" Қазақстан Республикасы Ішкі істер министрінің 2017 жылғы 30 қазандағы № 724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16068 болып тіркелген, Қазақстан Республикасының Нормативтік құқықтық актілердің эталонды бақылау банкінде 2017 жылғы 14 желтоқсанда электрондық түрде жарияланған.):</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w:t>
      </w:r>
    </w:p>
    <w:bookmarkStart w:name="z478" w:id="454"/>
    <w:p>
      <w:pPr>
        <w:spacing w:after="0"/>
        <w:ind w:left="0"/>
        <w:jc w:val="both"/>
      </w:pPr>
      <w:r>
        <w:rPr>
          <w:rFonts w:ascii="Times New Roman"/>
          <w:b w:val="false"/>
          <w:i w:val="false"/>
          <w:color w:val="000000"/>
          <w:sz w:val="28"/>
        </w:rPr>
        <w:t>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абзацтар алып тасталсын;</w:t>
      </w:r>
    </w:p>
    <w:bookmarkEnd w:id="454"/>
    <w:bookmarkStart w:name="z479" w:id="455"/>
    <w:p>
      <w:pPr>
        <w:spacing w:after="0"/>
        <w:ind w:left="0"/>
        <w:jc w:val="both"/>
      </w:pPr>
      <w:r>
        <w:rPr>
          <w:rFonts w:ascii="Times New Roman"/>
          <w:b w:val="false"/>
          <w:i w:val="false"/>
          <w:color w:val="000000"/>
          <w:sz w:val="28"/>
        </w:rPr>
        <w:t xml:space="preserve">
      6.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бұйрығына өзгерістер енгізу туралы" Қазақстан Республикасы Ішкі істер министрінің 2018 жылғы 24 қаңтардағы № 45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16357 болып тіркелген, Қазақстан Республикасының Нормативтік құқықтық актілердің эталонды бақылау банкінде 2018 жылғы 7 наурыздағы электрондық түрде жарияланған.):</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481" w:id="456"/>
    <w:p>
      <w:pPr>
        <w:spacing w:after="0"/>
        <w:ind w:left="0"/>
        <w:jc w:val="both"/>
      </w:pPr>
      <w:r>
        <w:rPr>
          <w:rFonts w:ascii="Times New Roman"/>
          <w:b w:val="false"/>
          <w:i w:val="false"/>
          <w:color w:val="000000"/>
          <w:sz w:val="28"/>
        </w:rPr>
        <w:t>
      екінші,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абзацтары алып тасталсын;</w:t>
      </w:r>
    </w:p>
    <w:bookmarkEnd w:id="456"/>
    <w:bookmarkStart w:name="z482" w:id="457"/>
    <w:p>
      <w:pPr>
        <w:spacing w:after="0"/>
        <w:ind w:left="0"/>
        <w:jc w:val="both"/>
      </w:pPr>
      <w:r>
        <w:rPr>
          <w:rFonts w:ascii="Times New Roman"/>
          <w:b w:val="false"/>
          <w:i w:val="false"/>
          <w:color w:val="000000"/>
          <w:sz w:val="28"/>
        </w:rPr>
        <w:t xml:space="preserve">
      7.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2018 жылғы 27 желтоқсандағы № 940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18084 болып тіркелген, Қазақстан Республикасының Нормативтік құқықтық актілердің эталонды бақылау банкінде 2019 жылғы 15 қаңтардағы электрондық түрде жарияланған.):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484" w:id="458"/>
    <w:p>
      <w:pPr>
        <w:spacing w:after="0"/>
        <w:ind w:left="0"/>
        <w:jc w:val="both"/>
      </w:pPr>
      <w:r>
        <w:rPr>
          <w:rFonts w:ascii="Times New Roman"/>
          <w:b w:val="false"/>
          <w:i w:val="false"/>
          <w:color w:val="000000"/>
          <w:sz w:val="28"/>
        </w:rPr>
        <w:t>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абзацтары алып тасталсын;</w:t>
      </w:r>
    </w:p>
    <w:bookmarkEnd w:id="458"/>
    <w:bookmarkStart w:name="z485" w:id="459"/>
    <w:p>
      <w:pPr>
        <w:spacing w:after="0"/>
        <w:ind w:left="0"/>
        <w:jc w:val="both"/>
      </w:pPr>
      <w:r>
        <w:rPr>
          <w:rFonts w:ascii="Times New Roman"/>
          <w:b w:val="false"/>
          <w:i w:val="false"/>
          <w:color w:val="000000"/>
          <w:sz w:val="28"/>
        </w:rPr>
        <w:t xml:space="preserve">
      8.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бұйрығына өзгерістер енгізу туралы" Қазақстан Республикасы Ішкі істер министрінің 2019 жылғы 19 ақпандағы № 136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18344 болып тіркелген, Қазақстан Республикасының Нормативтік құқықтық актілердің эталонды бақылау банкінде 2019 жылғы 12 наурыздағы электрондық түрде жарияланған.):</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487" w:id="460"/>
    <w:p>
      <w:pPr>
        <w:spacing w:after="0"/>
        <w:ind w:left="0"/>
        <w:jc w:val="both"/>
      </w:pPr>
      <w:r>
        <w:rPr>
          <w:rFonts w:ascii="Times New Roman"/>
          <w:b w:val="false"/>
          <w:i w:val="false"/>
          <w:color w:val="000000"/>
          <w:sz w:val="28"/>
        </w:rPr>
        <w:t>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абзацтары алып тасталсын;</w:t>
      </w:r>
    </w:p>
    <w:bookmarkEnd w:id="460"/>
    <w:bookmarkStart w:name="z488" w:id="461"/>
    <w:p>
      <w:pPr>
        <w:spacing w:after="0"/>
        <w:ind w:left="0"/>
        <w:jc w:val="both"/>
      </w:pPr>
      <w:r>
        <w:rPr>
          <w:rFonts w:ascii="Times New Roman"/>
          <w:b w:val="false"/>
          <w:i w:val="false"/>
          <w:color w:val="000000"/>
          <w:sz w:val="28"/>
        </w:rPr>
        <w:t xml:space="preserve">
      9.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2019 жылғы 1 тамыздағы № 668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19227 болып тіркелген, Қазақстан Республикасының Нормативтік құқықтық актілердің эталонды бақылау банкінде 2019 жылғы 15 тамызда электрондық түрде жарияланған.):</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490" w:id="462"/>
    <w:p>
      <w:pPr>
        <w:spacing w:after="0"/>
        <w:ind w:left="0"/>
        <w:jc w:val="both"/>
      </w:pPr>
      <w:r>
        <w:rPr>
          <w:rFonts w:ascii="Times New Roman"/>
          <w:b w:val="false"/>
          <w:i w:val="false"/>
          <w:color w:val="000000"/>
          <w:sz w:val="28"/>
        </w:rPr>
        <w:t>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 жиырма жетінші, жиырма сегізінші, жиырма тоғызыншы, отызыншы, отыз бірінші, отыз екінші, отыз үшінші, отыз төртінші, отыз бесінші, отыз алтыншы абзацтары алып тасталсын;</w:t>
      </w:r>
    </w:p>
    <w:bookmarkEnd w:id="462"/>
    <w:bookmarkStart w:name="z491" w:id="463"/>
    <w:p>
      <w:pPr>
        <w:spacing w:after="0"/>
        <w:ind w:left="0"/>
        <w:jc w:val="both"/>
      </w:pPr>
      <w:r>
        <w:rPr>
          <w:rFonts w:ascii="Times New Roman"/>
          <w:b w:val="false"/>
          <w:i w:val="false"/>
          <w:color w:val="000000"/>
          <w:sz w:val="28"/>
        </w:rPr>
        <w:t xml:space="preserve">
      10.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бұйрығына өзгерістер мен толықтырулар енгізу туралы" Қазақстан Республикасы Ішкі істер министрінің 2019 жылғы 16 қыркүйектегі № 799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19409 болып тіркелген, "Әділет" ақпараттық-құқықтық жүйесінде 2019 жылғы 24 қыркүйектегі жарияланған.):</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493" w:id="464"/>
    <w:p>
      <w:pPr>
        <w:spacing w:after="0"/>
        <w:ind w:left="0"/>
        <w:jc w:val="both"/>
      </w:pPr>
      <w:r>
        <w:rPr>
          <w:rFonts w:ascii="Times New Roman"/>
          <w:b w:val="false"/>
          <w:i w:val="false"/>
          <w:color w:val="000000"/>
          <w:sz w:val="28"/>
        </w:rPr>
        <w:t>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абзацтары алып тасталсын;</w:t>
      </w:r>
    </w:p>
    <w:bookmarkEnd w:id="464"/>
    <w:bookmarkStart w:name="z494" w:id="465"/>
    <w:p>
      <w:pPr>
        <w:spacing w:after="0"/>
        <w:ind w:left="0"/>
        <w:jc w:val="both"/>
      </w:pPr>
      <w:r>
        <w:rPr>
          <w:rFonts w:ascii="Times New Roman"/>
          <w:b w:val="false"/>
          <w:i w:val="false"/>
          <w:color w:val="000000"/>
          <w:sz w:val="28"/>
        </w:rPr>
        <w:t xml:space="preserve">
      11. "Шетел азаматтарына және азаматтығы жоқ адамдарға шекаралық аймаққа келуге рұқсаттаманы беру" және "Қазақстан Республикасына уақытша болатын шетелдіктер мен азаматтығы жоқ адамдарды тіркеу" мемлекеттік көрсетілетін қызметтер регламенттерін бекіту туралы" Қазақстан Республикасы Ішкі істер министрінің 2015 жылғы 30 мамырдағы № 500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11537 болып тіркелген, "Әділет" ақпараттық-құқықтық жүйесінде 2014 жылғы 14 шілдедегі жарияланған.):</w:t>
      </w:r>
    </w:p>
    <w:bookmarkEnd w:id="465"/>
    <w:bookmarkStart w:name="z495" w:id="466"/>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