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2520" w14:textId="3fb2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27 наурыздағы № 111 бұйрығы. Қазақстан Республикасының Әділет министрлігінде 2020 жылғы 31 наурызда № 20234 болып тіркелді</w:t>
      </w:r>
    </w:p>
    <w:p>
      <w:pPr>
        <w:spacing w:after="0"/>
        <w:ind w:left="0"/>
        <w:jc w:val="both"/>
      </w:pPr>
      <w:r>
        <w:rPr>
          <w:rFonts w:ascii="Times New Roman"/>
          <w:b w:val="false"/>
          <w:i w:val="false"/>
          <w:color w:val="000000"/>
          <w:sz w:val="28"/>
        </w:rPr>
        <w:t xml:space="preserve">
      "Газ және газбен жабдықтау туралы" 2012 жылғы 9 қаңтардағы Қазақстан Республикасы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Start w:name="z0" w:id="0"/>
    <w:p>
      <w:pPr>
        <w:spacing w:after="0"/>
        <w:ind w:left="0"/>
        <w:jc w:val="both"/>
      </w:pPr>
      <w:r>
        <w:rPr>
          <w:rFonts w:ascii="Times New Roman"/>
          <w:b w:val="false"/>
          <w:i w:val="false"/>
          <w:color w:val="000000"/>
          <w:sz w:val="28"/>
        </w:rPr>
        <w:t>
      1.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2020 жылғы 1 сәуірден бастап 30 маусымды қоса алған кезеңге арналған шекті бағасы қосылған құн салығын есепке алмағанда, бір тоннасы үшін 38 701, 67 теңге (отыз сегіз мың жеті жүз бір теңге алпыс жеті тиын) мөлшерiнде бекітілсін.</w:t>
      </w:r>
    </w:p>
    <w:bookmarkEnd w:id="0"/>
    <w:bookmarkStart w:name="z1" w:id="1"/>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Start w:name="z2"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
    <w:bookmarkStart w:name="z3" w:id="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