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69efd" w14:textId="cc69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2020 жылғы 28 наурыздағы № 260 бұйрығы. Қазақстан Республикасының Әділет министрлігінде 2020 жылғы 31 наурызда № 20236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қағидаларын бекіту туралы" Қазақстан Республикасы Ішкі істер министрінің 2016 жылғы 28 қаңтардағы № 85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13391 болып тіркелген, 2016 жылғы 14 наурызда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кіріспесі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1991 жылғы 2 желтоқсандағы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w:t>
      </w:r>
      <w:r>
        <w:rPr>
          <w:rFonts w:ascii="Times New Roman"/>
          <w:b/>
          <w:i w:val="false"/>
          <w:color w:val="000000"/>
          <w:sz w:val="28"/>
        </w:rPr>
        <w:t>БҰЙЫРАМЫН:"</w:t>
      </w:r>
    </w:p>
    <w:bookmarkEnd w:id="3"/>
    <w:bookmarkStart w:name="z5" w:id="4"/>
    <w:p>
      <w:pPr>
        <w:spacing w:after="0"/>
        <w:ind w:left="0"/>
        <w:jc w:val="both"/>
      </w:pPr>
      <w:r>
        <w:rPr>
          <w:rFonts w:ascii="Times New Roman"/>
          <w:b w:val="false"/>
          <w:i w:val="false"/>
          <w:color w:val="000000"/>
          <w:sz w:val="28"/>
        </w:rPr>
        <w:t xml:space="preserve">
      Осы бұйрықпен бекітілген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xml:space="preserve">
      "Осы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жататындығын айқындау мәселелері бойынша өтінішхаттарды (өтініштерді) ішкі істер органдарының қабылдау, ресімдеу және қарау қағидалар (бұдан әрі - Қағидалар) "Қазақстан Республикасының азаматтығы туралы" Қазақстан Республикасының 1991 жылғы 2 желтоқсандағы Заңының (бұдан әрі - Заң) </w:t>
      </w:r>
      <w:r>
        <w:rPr>
          <w:rFonts w:ascii="Times New Roman"/>
          <w:b w:val="false"/>
          <w:i w:val="false"/>
          <w:color w:val="000000"/>
          <w:sz w:val="28"/>
        </w:rPr>
        <w:t>30-бабына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w:t>
      </w:r>
      <w:r>
        <w:rPr>
          <w:rFonts w:ascii="Times New Roman"/>
          <w:b w:val="false"/>
          <w:i w:val="false"/>
          <w:color w:val="000000"/>
          <w:sz w:val="28"/>
        </w:rPr>
        <w:t xml:space="preserve"> 1-тармағына сәйкес әзірленді";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"2. Осы Қағидаларда төмендегі ұғымдар қолданылады:</w:t>
      </w:r>
    </w:p>
    <w:bookmarkEnd w:id="6"/>
    <w:bookmarkStart w:name="z10" w:id="7"/>
    <w:p>
      <w:pPr>
        <w:spacing w:after="0"/>
        <w:ind w:left="0"/>
        <w:jc w:val="both"/>
      </w:pPr>
      <w:r>
        <w:rPr>
          <w:rFonts w:ascii="Times New Roman"/>
          <w:b w:val="false"/>
          <w:i w:val="false"/>
          <w:color w:val="000000"/>
          <w:sz w:val="28"/>
        </w:rPr>
        <w:t>
      Қазақстан Республикасында тұрақты тұрушылар деп - тұрақты тұруға Қазақстан Республикасының Үкіметі белгілеген тәртіппен рұқсат және тұрақты тұру құқығына құжат алған шетелдіктер танылады.</w:t>
      </w:r>
    </w:p>
    <w:bookmarkEnd w:id="7"/>
    <w:bookmarkStart w:name="z11" w:id="8"/>
    <w:p>
      <w:pPr>
        <w:spacing w:after="0"/>
        <w:ind w:left="0"/>
        <w:jc w:val="both"/>
      </w:pPr>
      <w:r>
        <w:rPr>
          <w:rFonts w:ascii="Times New Roman"/>
          <w:b w:val="false"/>
          <w:i w:val="false"/>
          <w:color w:val="000000"/>
          <w:sz w:val="28"/>
        </w:rPr>
        <w:t>
      бұрынғы одақтас республикалардың азаматтары - бұрынғы Кеңестік Социалистік Республикалар Одағының азаматтары оралман-тарихи отанында тұрақты тұру мақсатында Қазақстан Республикасына келген және осы Заңда белгіленген тәртіппен тиісті мәртебе алған, Қазақстан Республикасы егемендік алған кезде оның шегінен тыс жерде тұрақты тұрған этникалық қазақ және оның Қазақстан Республикасы егемендік алғаннан кейін оның шегінен тыс жерде туылған және тұрақты тұрған ұлты қазақ балалары;</w:t>
      </w:r>
    </w:p>
    <w:bookmarkEnd w:id="8"/>
    <w:bookmarkStart w:name="z12" w:id="9"/>
    <w:p>
      <w:pPr>
        <w:spacing w:after="0"/>
        <w:ind w:left="0"/>
        <w:jc w:val="both"/>
      </w:pPr>
      <w:r>
        <w:rPr>
          <w:rFonts w:ascii="Times New Roman"/>
          <w:b w:val="false"/>
          <w:i w:val="false"/>
          <w:color w:val="000000"/>
          <w:sz w:val="28"/>
        </w:rPr>
        <w:t>
      жаппай саяси қуғын-сүргіннің ақталған құрбандары - адамды сот тәртібінде немесе заңмен белгіленген басқа тәртіпте саяси қуғын-сүргіндердің құрбаны немесе саяси қуғын-сүргіндерден зардап шеккен деп танылған адамдар.</w:t>
      </w:r>
    </w:p>
    <w:bookmarkEnd w:id="9"/>
    <w:bookmarkStart w:name="z13" w:id="10"/>
    <w:p>
      <w:pPr>
        <w:spacing w:after="0"/>
        <w:ind w:left="0"/>
        <w:jc w:val="both"/>
      </w:pPr>
      <w:r>
        <w:rPr>
          <w:rFonts w:ascii="Times New Roman"/>
          <w:b w:val="false"/>
          <w:i w:val="false"/>
          <w:color w:val="000000"/>
          <w:sz w:val="28"/>
        </w:rPr>
        <w:t>
      этникалық қазақ - шетелде тұрақты тұратын ұлты қазақ шетелдік немесе азаматтығы жоқ адам.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"3.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өтінішхаттарды (өтініштерді) қабылдауды өтініш иесінің тұрақты тұрғылықты жері бойынша Қазақстан Республикасының ішкі істер органдары жүзеге асырады.</w:t>
      </w:r>
    </w:p>
    <w:bookmarkEnd w:id="11"/>
    <w:bookmarkStart w:name="z16" w:id="12"/>
    <w:p>
      <w:pPr>
        <w:spacing w:after="0"/>
        <w:ind w:left="0"/>
        <w:jc w:val="both"/>
      </w:pPr>
      <w:r>
        <w:rPr>
          <w:rFonts w:ascii="Times New Roman"/>
          <w:b w:val="false"/>
          <w:i w:val="false"/>
          <w:color w:val="000000"/>
          <w:sz w:val="28"/>
        </w:rPr>
        <w:t>
      Қазақстан Республикасының азаматтығына қабылдау және Қазақстан Республикасының азаматтығын қалпына келтіру, азаматтықтан шығу мемлекеттік қызмет болып табылады, оны алу үшін өтініш иесі тұрақты тұрғылықты жері бойынша аумақтық полиция органдарына өтінішхат береді.</w:t>
      </w:r>
    </w:p>
    <w:bookmarkEnd w:id="12"/>
    <w:bookmarkStart w:name="z17" w:id="13"/>
    <w:p>
      <w:pPr>
        <w:spacing w:after="0"/>
        <w:ind w:left="0"/>
        <w:jc w:val="both"/>
      </w:pPr>
      <w:r>
        <w:rPr>
          <w:rFonts w:ascii="Times New Roman"/>
          <w:b w:val="false"/>
          <w:i w:val="false"/>
          <w:color w:val="000000"/>
          <w:sz w:val="28"/>
        </w:rPr>
        <w:t xml:space="preserve">
      Мемлекеттік қызмет көрсету процесінің сипаттамасынан, нысанынан, мазмұнынан және нәтижесінен құралатын мемлекеттік қызмет көрсетуге қойылатын негізгі талаптар тізбесі және мемлекеттік қызмет көрсету ерекшеліктерін ескерген өзге де мәліметтер Мемлекеттік көрсетілетін қызмет стандартында осы Қағидаларға </w:t>
      </w:r>
      <w:r>
        <w:rPr>
          <w:rFonts w:ascii="Times New Roman"/>
          <w:b w:val="false"/>
          <w:i w:val="false"/>
          <w:color w:val="000000"/>
          <w:sz w:val="28"/>
        </w:rPr>
        <w:t>1-қосымша</w:t>
      </w:r>
      <w:r>
        <w:rPr>
          <w:rFonts w:ascii="Times New Roman"/>
          <w:b w:val="false"/>
          <w:i w:val="false"/>
          <w:color w:val="000000"/>
          <w:sz w:val="28"/>
        </w:rPr>
        <w:t xml:space="preserve"> нысанында баяндалған.</w:t>
      </w:r>
    </w:p>
    <w:bookmarkEnd w:id="13"/>
    <w:bookmarkStart w:name="z18" w:id="14"/>
    <w:p>
      <w:pPr>
        <w:spacing w:after="0"/>
        <w:ind w:left="0"/>
        <w:jc w:val="both"/>
      </w:pPr>
      <w:r>
        <w:rPr>
          <w:rFonts w:ascii="Times New Roman"/>
          <w:b w:val="false"/>
          <w:i w:val="false"/>
          <w:color w:val="000000"/>
          <w:sz w:val="28"/>
        </w:rPr>
        <w:t xml:space="preserve">
      Аумақтық полиция органдары "Мемлекеттік көрсетілетін қызметтер туралы" Қазақстан Республикасының 2013 жылғы 15 сәуірдегі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етеді.</w:t>
      </w:r>
    </w:p>
    <w:bookmarkEnd w:id="14"/>
    <w:bookmarkStart w:name="z19" w:id="15"/>
    <w:p>
      <w:pPr>
        <w:spacing w:after="0"/>
        <w:ind w:left="0"/>
        <w:jc w:val="both"/>
      </w:pPr>
      <w:r>
        <w:rPr>
          <w:rFonts w:ascii="Times New Roman"/>
          <w:b w:val="false"/>
          <w:i w:val="false"/>
          <w:color w:val="000000"/>
          <w:sz w:val="28"/>
        </w:rPr>
        <w:t xml:space="preserve">
      Азаматтық мәселелер жөніндегі шешімді Қазақстан Республикасы Президентінің қайта қарауы мүмкін. </w:t>
      </w:r>
    </w:p>
    <w:bookmarkEnd w:id="15"/>
    <w:bookmarkStart w:name="z20" w:id="16"/>
    <w:p>
      <w:pPr>
        <w:spacing w:after="0"/>
        <w:ind w:left="0"/>
        <w:jc w:val="both"/>
      </w:pPr>
      <w:r>
        <w:rPr>
          <w:rFonts w:ascii="Times New Roman"/>
          <w:b w:val="false"/>
          <w:i w:val="false"/>
          <w:color w:val="000000"/>
          <w:sz w:val="28"/>
        </w:rPr>
        <w:t>
      Азамат болу туралы және азаматтықты жоғалту мәселелері жөніндегі шешімдерге шағымдар Қазақстан Республикасы Президентінің атына беріледі.</w:t>
      </w:r>
    </w:p>
    <w:bookmarkEnd w:id="16"/>
    <w:bookmarkStart w:name="z21" w:id="17"/>
    <w:p>
      <w:pPr>
        <w:spacing w:after="0"/>
        <w:ind w:left="0"/>
        <w:jc w:val="both"/>
      </w:pPr>
      <w:r>
        <w:rPr>
          <w:rFonts w:ascii="Times New Roman"/>
          <w:b w:val="false"/>
          <w:i w:val="false"/>
          <w:color w:val="000000"/>
          <w:sz w:val="28"/>
        </w:rPr>
        <w:t>
      Азаматтық мәселелер жөніндегі арыздарды қабылдаудан орынсыз бас тартуға, арыздардың қаралу мерзімін бұзуға, сондай-ақ лауазымды адамдардың азаматтық туралы істің қаралу тәртібін және азаматтық мәселелер жөніндегі шешімдердің орындалу тәртібін бұзатын басқа да заңсыз іс-әрекеттеріне заңда белгіленген тәртіппен бағыныштылық реті бойынша жоғары тұрған лауазымды адамға не сотқа шағым берілуі мүмкін.</w:t>
      </w:r>
    </w:p>
    <w:bookmarkEnd w:id="17"/>
    <w:bookmarkStart w:name="z22" w:id="18"/>
    <w:p>
      <w:pPr>
        <w:spacing w:after="0"/>
        <w:ind w:left="0"/>
        <w:jc w:val="both"/>
      </w:pPr>
      <w:r>
        <w:rPr>
          <w:rFonts w:ascii="Times New Roman"/>
          <w:b w:val="false"/>
          <w:i w:val="false"/>
          <w:color w:val="000000"/>
          <w:sz w:val="28"/>
        </w:rPr>
        <w:t>
      Қазақстан Республикасының ішкі істер органдарына келіп түскен азаматтық мәселелер жөніндегі материалдар азаматтығын өзгерту себебіне және сауалнамалық мәліметтің толықтығына, өтініш иесінің және оның отбасы мүшелерінің тегінің, аты мен әкесінің атының (бар болған жағдайда) дұрыс жазылғандығы тексеріледі.</w:t>
      </w:r>
    </w:p>
    <w:bookmarkEnd w:id="18"/>
    <w:bookmarkStart w:name="z23" w:id="19"/>
    <w:p>
      <w:pPr>
        <w:spacing w:after="0"/>
        <w:ind w:left="0"/>
        <w:jc w:val="both"/>
      </w:pPr>
      <w:r>
        <w:rPr>
          <w:rFonts w:ascii="Times New Roman"/>
          <w:b w:val="false"/>
          <w:i w:val="false"/>
          <w:color w:val="000000"/>
          <w:sz w:val="28"/>
        </w:rPr>
        <w:t>
      Ұсынылған құжаттарда толық емес немесе нақты емес мәліметтер анықталған жағдайда олар тиісті өзгерістер мен толықтырулар енгізу үшін өтініш иесіне дереу қайтарылады.</w:t>
      </w:r>
    </w:p>
    <w:bookmarkEnd w:id="19"/>
    <w:bookmarkStart w:name="z24" w:id="20"/>
    <w:p>
      <w:pPr>
        <w:spacing w:after="0"/>
        <w:ind w:left="0"/>
        <w:jc w:val="both"/>
      </w:pPr>
      <w:r>
        <w:rPr>
          <w:rFonts w:ascii="Times New Roman"/>
          <w:b w:val="false"/>
          <w:i w:val="false"/>
          <w:color w:val="000000"/>
          <w:sz w:val="28"/>
        </w:rPr>
        <w:t>
      Өтінішхат (өтініш) өтініш иесі осы Қағидада көзделген барлық құжаттарды берген сәттен бастап орындауға қабылданды деп есептеледі, Қазақстан Республикасының азаматтығына қабылдау және одан шығару бойынша сауалнама-өтінішке тиісті белгі қойылады, ол материалдарды қарауға қабылдаған қызметкердің қолымен куәландырылады.</w:t>
      </w:r>
    </w:p>
    <w:bookmarkEnd w:id="20"/>
    <w:bookmarkStart w:name="z25" w:id="21"/>
    <w:p>
      <w:pPr>
        <w:spacing w:after="0"/>
        <w:ind w:left="0"/>
        <w:jc w:val="both"/>
      </w:pPr>
      <w:r>
        <w:rPr>
          <w:rFonts w:ascii="Times New Roman"/>
          <w:b w:val="false"/>
          <w:i w:val="false"/>
          <w:color w:val="000000"/>
          <w:sz w:val="28"/>
        </w:rPr>
        <w:t xml:space="preserve">
      Азаматтыққа қабылдау және азаматтықты қалпына келтіру, оның ішінде жеңілдетілген тәртіппен (тіркеу тәртібімен), азаматтықтан шығу, азаматтықты жоғалту мен одан айыру және азаматтыққа тиесілігін анықтау мәселелері бойынша өтінішхаттар (өтініштер)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жеке тұлғалардың өтінішхаттарын (өтініштерін) есепке алу журналға тіркелуге және қаралуға жатады.</w:t>
      </w:r>
    </w:p>
    <w:bookmarkEnd w:id="21"/>
    <w:bookmarkStart w:name="z26" w:id="22"/>
    <w:p>
      <w:pPr>
        <w:spacing w:after="0"/>
        <w:ind w:left="0"/>
        <w:jc w:val="both"/>
      </w:pPr>
      <w:r>
        <w:rPr>
          <w:rFonts w:ascii="Times New Roman"/>
          <w:b w:val="false"/>
          <w:i w:val="false"/>
          <w:color w:val="000000"/>
          <w:sz w:val="28"/>
        </w:rPr>
        <w:t xml:space="preserve">
      Қазақстан Республикасының азаматтығын алу не азаматтықтан шығу туралы өтініш берген адамдарға олардың талабы бойынша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құжаттарды қабылдау туралы анықтама беріледі. Анықтаманы Полиция департаменті (бұдан әрі - ПД) азаматтықты ресімдеу мәселесі бойынша өтініш берген адам туралы мәліметтерді "Бүркіт" бірыңғай ақпараттық жүйесіне (бұдан әрі - "Бүркіт" БАЖ) енгізгеннен және нәтижесін алғаннан кейін ғана ғана береді.</w:t>
      </w:r>
    </w:p>
    <w:bookmarkEnd w:id="22"/>
    <w:bookmarkStart w:name="z27" w:id="23"/>
    <w:p>
      <w:pPr>
        <w:spacing w:after="0"/>
        <w:ind w:left="0"/>
        <w:jc w:val="both"/>
      </w:pPr>
      <w:r>
        <w:rPr>
          <w:rFonts w:ascii="Times New Roman"/>
          <w:b w:val="false"/>
          <w:i w:val="false"/>
          <w:color w:val="000000"/>
          <w:sz w:val="28"/>
        </w:rPr>
        <w:t>
      Анықтамалар берген кезде адамдардан жеке басын куәландыратын құжаттардың түпнұсқалары талап етіледі және істегі материалдарға қосылған көшірмелермен салыстыра тексеру жүзеге асырылады.</w:t>
      </w:r>
    </w:p>
    <w:bookmarkEnd w:id="23"/>
    <w:bookmarkStart w:name="z28" w:id="24"/>
    <w:p>
      <w:pPr>
        <w:spacing w:after="0"/>
        <w:ind w:left="0"/>
        <w:jc w:val="both"/>
      </w:pPr>
      <w:r>
        <w:rPr>
          <w:rFonts w:ascii="Times New Roman"/>
          <w:b w:val="false"/>
          <w:i w:val="false"/>
          <w:color w:val="000000"/>
          <w:sz w:val="28"/>
        </w:rPr>
        <w:t>
      Қазақстан Республикасы азаматтығына қабылдау және Қазақстан Республикасы азаматтығынан шығу мәселесі бойынша өтінішхаттар (өтініштер) оларды тапсырған сәттен бастап 6 (алты) ай, жеңілдетілген тәртіппен - 3 (үш) ай ішінде қарастырылады.";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0" w:id="25"/>
    <w:p>
      <w:pPr>
        <w:spacing w:after="0"/>
        <w:ind w:left="0"/>
        <w:jc w:val="both"/>
      </w:pPr>
      <w:r>
        <w:rPr>
          <w:rFonts w:ascii="Times New Roman"/>
          <w:b w:val="false"/>
          <w:i w:val="false"/>
          <w:color w:val="000000"/>
          <w:sz w:val="28"/>
        </w:rPr>
        <w:t>
      "4. Тиісті түрде ресімделген материалдарды өтініш иесінің тұрғылықты жері бойынша аудандық ішкі істер органы бағыныстылығы бойынша облыстардың, республикалық маңызы бар қалалардың және астананың ПД-ге жібереді.</w:t>
      </w:r>
    </w:p>
    <w:bookmarkEnd w:id="25"/>
    <w:bookmarkStart w:name="z31" w:id="26"/>
    <w:p>
      <w:pPr>
        <w:spacing w:after="0"/>
        <w:ind w:left="0"/>
        <w:jc w:val="both"/>
      </w:pPr>
      <w:r>
        <w:rPr>
          <w:rFonts w:ascii="Times New Roman"/>
          <w:b w:val="false"/>
          <w:i w:val="false"/>
          <w:color w:val="000000"/>
          <w:sz w:val="28"/>
        </w:rPr>
        <w:t>
      Облыстардың, республикалық маңызы бар қалалардың және астананың ПД азаматтық мәселелер бойынша материалдардың дұрыс ресімделуін тексереді, іс жүргізеді, өтініш беруші адам туралы мәліметтерді "Бүркіт" БАЖ енгізеді, ол бойынша дәлелді қорытынды шығарады және Қазақстан Республикасының Ішкі істер министрлігіне (бұдан әрі - Қазақстан Республикасы ІІМ) күнтізбелік он күн ішінде жібереді.";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3" w:id="27"/>
    <w:p>
      <w:pPr>
        <w:spacing w:after="0"/>
        <w:ind w:left="0"/>
        <w:jc w:val="both"/>
      </w:pPr>
      <w:r>
        <w:rPr>
          <w:rFonts w:ascii="Times New Roman"/>
          <w:b w:val="false"/>
          <w:i w:val="false"/>
          <w:color w:val="000000"/>
          <w:sz w:val="28"/>
        </w:rPr>
        <w:t>
      "7. Қазақстан Республикасының азаматтығына қабылдау және Қазақстан Республикасының азаматтығын қалпына келтіру, оның ішінде жеңілдетілген тәртіппен (тіркеу тәртібімен), азаматтықтан шығу, азаматтықты жоғалту мен одан айыру және Қазақстан Республикасының азаматтығына тиесілігін анықтау мәселелері бойынша қорытынды ерікті нысанда жасалады және ПД бастығы немесе оның орынбасары бекітеді.";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bookmarkStart w:name="z35" w:id="28"/>
    <w:p>
      <w:pPr>
        <w:spacing w:after="0"/>
        <w:ind w:left="0"/>
        <w:jc w:val="both"/>
      </w:pPr>
      <w:r>
        <w:rPr>
          <w:rFonts w:ascii="Times New Roman"/>
          <w:b w:val="false"/>
          <w:i w:val="false"/>
          <w:color w:val="000000"/>
          <w:sz w:val="28"/>
        </w:rPr>
        <w:t>
      "11. Аудандық, қалалық ішкі істер органдарында, ПД-де, Қазақстан Республикасы ІІМ-де және Қазақстан Республикасының басқа да мемлекеттік органдарының өтінішхатты (өтінішті) қарау мерзімі осы органдардың әрқайсысында бір ай, ал жалпы алғанда - алты айды құрайды.</w:t>
      </w:r>
    </w:p>
    <w:bookmarkEnd w:id="28"/>
    <w:bookmarkStart w:name="z36" w:id="29"/>
    <w:p>
      <w:pPr>
        <w:spacing w:after="0"/>
        <w:ind w:left="0"/>
        <w:jc w:val="both"/>
      </w:pPr>
      <w:r>
        <w:rPr>
          <w:rFonts w:ascii="Times New Roman"/>
          <w:b w:val="false"/>
          <w:i w:val="false"/>
          <w:color w:val="000000"/>
          <w:sz w:val="28"/>
        </w:rPr>
        <w:t>
      12. Қазақстан Республикасы ІІМ азаматтыққа қабылдау және азаматтықты қалпына келтіру, азаматтықтан шығару мәселелері жөніндегі Қазақстан Республикасы Президентінің Жарлығын алғаннан кейін күнтізбелік бес күн мерзімінде материалдарды ұсынған ПД-ге хабарлайды.</w:t>
      </w:r>
    </w:p>
    <w:bookmarkEnd w:id="29"/>
    <w:bookmarkStart w:name="z37" w:id="30"/>
    <w:p>
      <w:pPr>
        <w:spacing w:after="0"/>
        <w:ind w:left="0"/>
        <w:jc w:val="both"/>
      </w:pPr>
      <w:r>
        <w:rPr>
          <w:rFonts w:ascii="Times New Roman"/>
          <w:b w:val="false"/>
          <w:i w:val="false"/>
          <w:color w:val="000000"/>
          <w:sz w:val="28"/>
        </w:rPr>
        <w:t>
      ПД Қазақстан Республикасы Президентінің Жарлығын алғаннан кейін қалалық, аудандық ішкі істер органдары арқылы өтініш иелерінің тұрғылықты жері бойынша күнтізбелік бес күн мерзімінде оларға қаралған өтінішхаттардың (өтініштердің) нәтижелері туралы хабардар етеді.</w:t>
      </w:r>
    </w:p>
    <w:bookmarkEnd w:id="30"/>
    <w:bookmarkStart w:name="z38" w:id="31"/>
    <w:p>
      <w:pPr>
        <w:spacing w:after="0"/>
        <w:ind w:left="0"/>
        <w:jc w:val="both"/>
      </w:pPr>
      <w:r>
        <w:rPr>
          <w:rFonts w:ascii="Times New Roman"/>
          <w:b w:val="false"/>
          <w:i w:val="false"/>
          <w:color w:val="000000"/>
          <w:sz w:val="28"/>
        </w:rPr>
        <w:t>
      Егер адам тұратын жерін өзгерткен болса, Қазақстан Республикасы ішкі істер органдары қабылданған шешім туралы хабарламаны өтініш берушінің жаңа тұрғылықты жері бойынша ішкі істер органдарына жолдайды.</w:t>
      </w:r>
    </w:p>
    <w:bookmarkEnd w:id="31"/>
    <w:bookmarkStart w:name="z39" w:id="32"/>
    <w:p>
      <w:pPr>
        <w:spacing w:after="0"/>
        <w:ind w:left="0"/>
        <w:jc w:val="both"/>
      </w:pPr>
      <w:r>
        <w:rPr>
          <w:rFonts w:ascii="Times New Roman"/>
          <w:b w:val="false"/>
          <w:i w:val="false"/>
          <w:color w:val="000000"/>
          <w:sz w:val="28"/>
        </w:rPr>
        <w:t>
      Қазақстан Республикасы Президенті Жарлығының орындалуы туралы ПД Қазақстан Республикасы ІІМ-ге Жарлыққа қол қойылған күнінен бастап бір айдан аспайтын мерзімде хабарлайды.";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41" w:id="33"/>
    <w:p>
      <w:pPr>
        <w:spacing w:after="0"/>
        <w:ind w:left="0"/>
        <w:jc w:val="both"/>
      </w:pPr>
      <w:r>
        <w:rPr>
          <w:rFonts w:ascii="Times New Roman"/>
          <w:b w:val="false"/>
          <w:i w:val="false"/>
          <w:color w:val="000000"/>
          <w:sz w:val="28"/>
        </w:rPr>
        <w:t>
      "21. Беларусь Республикасының, Қазақстан Республикасының, Қырғызстан Республикасының және Ресей Федерациясының арасындағы 1996 жылғы 26 ақпандағы азаматтықты алудың жеңілдетілген тәртібі туралы Келісімге (Қазақстан Республикасының 1999 жылғы 30 желтоқсандағы Заңымен ратификацияланған) (бұдан әрі - Келісім) сәйкес Қазақстан Республикасының азаматтығына қабылдаудың жеңілдетілген тәртібіне Ресей Федерациясының, Беларусь Республикасының, Қырғыз Республикасының азаматтары жатады.</w:t>
      </w:r>
    </w:p>
    <w:bookmarkEnd w:id="33"/>
    <w:bookmarkStart w:name="z42" w:id="34"/>
    <w:p>
      <w:pPr>
        <w:spacing w:after="0"/>
        <w:ind w:left="0"/>
        <w:jc w:val="both"/>
      </w:pPr>
      <w:r>
        <w:rPr>
          <w:rFonts w:ascii="Times New Roman"/>
          <w:b w:val="false"/>
          <w:i w:val="false"/>
          <w:color w:val="000000"/>
          <w:sz w:val="28"/>
        </w:rPr>
        <w:t>
      Қазақстан Республикасының азаматтығын жеңілдетілген тәртіппен алу және басқа Тараптың азаматтығын тоқтату үшін облыстардың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өтінішхатпен (өтінішпен) жүгінеді.</w:t>
      </w:r>
    </w:p>
    <w:bookmarkEnd w:id="34"/>
    <w:bookmarkStart w:name="z43" w:id="35"/>
    <w:p>
      <w:pPr>
        <w:spacing w:after="0"/>
        <w:ind w:left="0"/>
        <w:jc w:val="both"/>
      </w:pPr>
      <w:r>
        <w:rPr>
          <w:rFonts w:ascii="Times New Roman"/>
          <w:b w:val="false"/>
          <w:i w:val="false"/>
          <w:color w:val="000000"/>
          <w:sz w:val="28"/>
        </w:rPr>
        <w:t>
      Өтінішхатқа (өтінішке) мынадай құжаттар:</w:t>
      </w:r>
    </w:p>
    <w:bookmarkEnd w:id="35"/>
    <w:bookmarkStart w:name="z44" w:id="36"/>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bookmarkEnd w:id="36"/>
    <w:bookmarkStart w:name="z45" w:id="37"/>
    <w:p>
      <w:pPr>
        <w:spacing w:after="0"/>
        <w:ind w:left="0"/>
        <w:jc w:val="both"/>
      </w:pPr>
      <w:r>
        <w:rPr>
          <w:rFonts w:ascii="Times New Roman"/>
          <w:b w:val="false"/>
          <w:i w:val="false"/>
          <w:color w:val="000000"/>
          <w:sz w:val="28"/>
        </w:rPr>
        <w:t>
      2) өмірбаян (ерікті нысанда);</w:t>
      </w:r>
    </w:p>
    <w:bookmarkEnd w:id="37"/>
    <w:bookmarkStart w:name="z46" w:id="38"/>
    <w:p>
      <w:pPr>
        <w:spacing w:after="0"/>
        <w:ind w:left="0"/>
        <w:jc w:val="both"/>
      </w:pPr>
      <w:r>
        <w:rPr>
          <w:rFonts w:ascii="Times New Roman"/>
          <w:b w:val="false"/>
          <w:i w:val="false"/>
          <w:color w:val="000000"/>
          <w:sz w:val="28"/>
        </w:rPr>
        <w:t>
      3) бұрынғы азаматтығынан бас тарту туралы өтініштің нотариалды куәландырылған көшірмесі;</w:t>
      </w:r>
    </w:p>
    <w:bookmarkEnd w:id="38"/>
    <w:bookmarkStart w:name="z47" w:id="39"/>
    <w:p>
      <w:pPr>
        <w:spacing w:after="0"/>
        <w:ind w:left="0"/>
        <w:jc w:val="both"/>
      </w:pPr>
      <w:r>
        <w:rPr>
          <w:rFonts w:ascii="Times New Roman"/>
          <w:b w:val="false"/>
          <w:i w:val="false"/>
          <w:color w:val="000000"/>
          <w:sz w:val="28"/>
        </w:rPr>
        <w:t>
      4) өлшемі 3,5 х 4,5 см. төрт фотосурет;</w:t>
      </w:r>
    </w:p>
    <w:bookmarkEnd w:id="39"/>
    <w:bookmarkStart w:name="z48" w:id="4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bookmarkEnd w:id="40"/>
    <w:bookmarkStart w:name="z49" w:id="41"/>
    <w:p>
      <w:pPr>
        <w:spacing w:after="0"/>
        <w:ind w:left="0"/>
        <w:jc w:val="both"/>
      </w:pPr>
      <w:r>
        <w:rPr>
          <w:rFonts w:ascii="Times New Roman"/>
          <w:b w:val="false"/>
          <w:i w:val="false"/>
          <w:color w:val="000000"/>
          <w:sz w:val="28"/>
        </w:rPr>
        <w:t>
      6) жеке басын куәландыратын және Келісімге қатысушы елдердің біреуінің азаматтығына тиесілігін растайтын құжаттың көшірмесі;</w:t>
      </w:r>
    </w:p>
    <w:bookmarkEnd w:id="41"/>
    <w:bookmarkStart w:name="z50" w:id="42"/>
    <w:p>
      <w:pPr>
        <w:spacing w:after="0"/>
        <w:ind w:left="0"/>
        <w:jc w:val="both"/>
      </w:pPr>
      <w:r>
        <w:rPr>
          <w:rFonts w:ascii="Times New Roman"/>
          <w:b w:val="false"/>
          <w:i w:val="false"/>
          <w:color w:val="000000"/>
          <w:sz w:val="28"/>
        </w:rPr>
        <w:t>
      7) туу туралы және неке туралы куәлігінің нотариалды куәландырылған көшірмесі;</w:t>
      </w:r>
    </w:p>
    <w:bookmarkEnd w:id="42"/>
    <w:bookmarkStart w:name="z51" w:id="43"/>
    <w:p>
      <w:pPr>
        <w:spacing w:after="0"/>
        <w:ind w:left="0"/>
        <w:jc w:val="both"/>
      </w:pPr>
      <w:r>
        <w:rPr>
          <w:rFonts w:ascii="Times New Roman"/>
          <w:b w:val="false"/>
          <w:i w:val="false"/>
          <w:color w:val="000000"/>
          <w:sz w:val="28"/>
        </w:rPr>
        <w:t>
      8) мемлекеттік баж төлеу және оны төлеуден боастылғаны туралы құжат қоса беріледі.";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53" w:id="44"/>
    <w:p>
      <w:pPr>
        <w:spacing w:after="0"/>
        <w:ind w:left="0"/>
        <w:jc w:val="both"/>
      </w:pPr>
      <w:r>
        <w:rPr>
          <w:rFonts w:ascii="Times New Roman"/>
          <w:b w:val="false"/>
          <w:i w:val="false"/>
          <w:color w:val="000000"/>
          <w:sz w:val="28"/>
        </w:rPr>
        <w:t>
      "23. Тұрмыстағы әйелдің азаматтығы туралы 1957 жылғы 29 қаңтардағы конвенцияға (Қазақстан Республикасының 2000 жылғы 29 қаңтардағы Заңымен ратификацияланған) сәйкес Қазақстан Республикасы аумағында заңды негізде тұрақты тұрып жатқан және Қазақстан азаматымен тұрмыста тұрған шетелдік әйел облыстардың ПД бастығының атына жеңілдетілген тәртіппен Қазақстан Республикасы азаматтығын қабылдау туралы және біруақытта келген мемлекеттің азаматтық мәселелері бойынша шешім қабылдайтын лауазымды адамына шетел азаматтығынан жазбаша бас тартудың нотариалды куәландырылған өтінішхатпен (өтінішпен) жүгінеді</w:t>
      </w:r>
    </w:p>
    <w:bookmarkEnd w:id="44"/>
    <w:bookmarkStart w:name="z54" w:id="45"/>
    <w:p>
      <w:pPr>
        <w:spacing w:after="0"/>
        <w:ind w:left="0"/>
        <w:jc w:val="both"/>
      </w:pPr>
      <w:r>
        <w:rPr>
          <w:rFonts w:ascii="Times New Roman"/>
          <w:b w:val="false"/>
          <w:i w:val="false"/>
          <w:color w:val="000000"/>
          <w:sz w:val="28"/>
        </w:rPr>
        <w:t>
      Өтінішке мынадай құжаттар қоса беріледі:</w:t>
      </w:r>
    </w:p>
    <w:bookmarkEnd w:id="45"/>
    <w:bookmarkStart w:name="z55" w:id="46"/>
    <w:p>
      <w:pPr>
        <w:spacing w:after="0"/>
        <w:ind w:left="0"/>
        <w:jc w:val="both"/>
      </w:pPr>
      <w:r>
        <w:rPr>
          <w:rFonts w:ascii="Times New Roman"/>
          <w:b w:val="false"/>
          <w:i w:val="false"/>
          <w:color w:val="000000"/>
          <w:sz w:val="28"/>
        </w:rPr>
        <w:t>
      1) бұрынғы азаматтығынан бас тарту туралы өтініштің нотариалды куәландырылған көшірмесі;</w:t>
      </w:r>
    </w:p>
    <w:bookmarkEnd w:id="46"/>
    <w:bookmarkStart w:name="z56" w:id="4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bookmarkEnd w:id="47"/>
    <w:bookmarkStart w:name="z57" w:id="48"/>
    <w:p>
      <w:pPr>
        <w:spacing w:after="0"/>
        <w:ind w:left="0"/>
        <w:jc w:val="both"/>
      </w:pPr>
      <w:r>
        <w:rPr>
          <w:rFonts w:ascii="Times New Roman"/>
          <w:b w:val="false"/>
          <w:i w:val="false"/>
          <w:color w:val="000000"/>
          <w:sz w:val="28"/>
        </w:rPr>
        <w:t>
      3) өлшемі 3,5х4,5 см төрт фотосурет;</w:t>
      </w:r>
    </w:p>
    <w:bookmarkEnd w:id="48"/>
    <w:bookmarkStart w:name="z58" w:id="4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bookmarkEnd w:id="49"/>
    <w:bookmarkStart w:name="z59" w:id="50"/>
    <w:p>
      <w:pPr>
        <w:spacing w:after="0"/>
        <w:ind w:left="0"/>
        <w:jc w:val="both"/>
      </w:pPr>
      <w:r>
        <w:rPr>
          <w:rFonts w:ascii="Times New Roman"/>
          <w:b w:val="false"/>
          <w:i w:val="false"/>
          <w:color w:val="000000"/>
          <w:sz w:val="28"/>
        </w:rPr>
        <w:t>
      5) шетелдік мемлекеттің азаматтығына тиесілігін растайтын құжаттың көшірмесі;</w:t>
      </w:r>
    </w:p>
    <w:bookmarkEnd w:id="50"/>
    <w:bookmarkStart w:name="z60" w:id="51"/>
    <w:p>
      <w:pPr>
        <w:spacing w:after="0"/>
        <w:ind w:left="0"/>
        <w:jc w:val="both"/>
      </w:pPr>
      <w:r>
        <w:rPr>
          <w:rFonts w:ascii="Times New Roman"/>
          <w:b w:val="false"/>
          <w:i w:val="false"/>
          <w:color w:val="000000"/>
          <w:sz w:val="28"/>
        </w:rPr>
        <w:t>
      6) неке туралы куәлігінің көшірмесі;</w:t>
      </w:r>
    </w:p>
    <w:bookmarkEnd w:id="51"/>
    <w:bookmarkStart w:name="z61" w:id="52"/>
    <w:p>
      <w:pPr>
        <w:spacing w:after="0"/>
        <w:ind w:left="0"/>
        <w:jc w:val="both"/>
      </w:pPr>
      <w:r>
        <w:rPr>
          <w:rFonts w:ascii="Times New Roman"/>
          <w:b w:val="false"/>
          <w:i w:val="false"/>
          <w:color w:val="000000"/>
          <w:sz w:val="28"/>
        </w:rPr>
        <w:t>
      7) жұбайы - Қазақстан Республикасы азаматының жеке куәлігінің көшірмесі;</w:t>
      </w:r>
    </w:p>
    <w:bookmarkEnd w:id="52"/>
    <w:bookmarkStart w:name="z62" w:id="53"/>
    <w:p>
      <w:pPr>
        <w:spacing w:after="0"/>
        <w:ind w:left="0"/>
        <w:jc w:val="both"/>
      </w:pPr>
      <w:r>
        <w:rPr>
          <w:rFonts w:ascii="Times New Roman"/>
          <w:b w:val="false"/>
          <w:i w:val="false"/>
          <w:color w:val="000000"/>
          <w:sz w:val="28"/>
        </w:rPr>
        <w:t>
      8) мемлекеттік баж салығын төлегені немесе оны төлеуден босатылғаны туралы құжат.</w:t>
      </w:r>
    </w:p>
    <w:bookmarkEnd w:id="53"/>
    <w:bookmarkStart w:name="z63" w:id="54"/>
    <w:p>
      <w:pPr>
        <w:spacing w:after="0"/>
        <w:ind w:left="0"/>
        <w:jc w:val="both"/>
      </w:pPr>
      <w:r>
        <w:rPr>
          <w:rFonts w:ascii="Times New Roman"/>
          <w:b w:val="false"/>
          <w:i w:val="false"/>
          <w:color w:val="000000"/>
          <w:sz w:val="28"/>
        </w:rPr>
        <w:t>
      24. Заңға сәйкес Қазақстан Республикасының аумағында заңды негіздерде тұру мерзіміне қарамастан, Қазақстан Республикасының аумағында заңды негіздерде тұрақты тұратын оралмандар, өздерінің ерік қалауынан тыс азаматтығынан айырылған немесе азаматтығын жоғалтқан жаппай саяси қуғын-сүргіннің ақталған құрбандары, сондай-ақ олардың ұрпақтары, сондай-ақ Қазақстан Республикасының азаматтығын алу үшін жоғары оқу орындарында оқитын этникалық қазақтар жеңілдетілген тәртіппен (тіркеу тәртібімен) облыстардың, республикалық маңызы бар қалалардың және астананың ПД бастықтарының атына өтінішхатпен (өтінішпен) жүгінеді.</w:t>
      </w:r>
    </w:p>
    <w:bookmarkEnd w:id="54"/>
    <w:bookmarkStart w:name="z64" w:id="55"/>
    <w:p>
      <w:pPr>
        <w:spacing w:after="0"/>
        <w:ind w:left="0"/>
        <w:jc w:val="both"/>
      </w:pPr>
      <w:r>
        <w:rPr>
          <w:rFonts w:ascii="Times New Roman"/>
          <w:b w:val="false"/>
          <w:i w:val="false"/>
          <w:color w:val="000000"/>
          <w:sz w:val="28"/>
        </w:rPr>
        <w:t>
      Қазақстан Республикасының азаматтығына қабылдау туралы өтінішхатқа (өтінішке) мынадай құжаттар тігіледі:</w:t>
      </w:r>
    </w:p>
    <w:bookmarkEnd w:id="55"/>
    <w:bookmarkStart w:name="z65" w:id="56"/>
    <w:p>
      <w:pPr>
        <w:spacing w:after="0"/>
        <w:ind w:left="0"/>
        <w:jc w:val="both"/>
      </w:pPr>
      <w:r>
        <w:rPr>
          <w:rFonts w:ascii="Times New Roman"/>
          <w:b w:val="false"/>
          <w:i w:val="false"/>
          <w:color w:val="000000"/>
          <w:sz w:val="28"/>
        </w:rPr>
        <w:t>
      1) бұрынғы азаматтықтан бас тарту туралы нотариалды куәландырылған өтініш;</w:t>
      </w:r>
    </w:p>
    <w:bookmarkEnd w:id="56"/>
    <w:bookmarkStart w:name="z66" w:id="5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сауалнама-өтініш;</w:t>
      </w:r>
    </w:p>
    <w:bookmarkEnd w:id="57"/>
    <w:bookmarkStart w:name="z67" w:id="58"/>
    <w:p>
      <w:pPr>
        <w:spacing w:after="0"/>
        <w:ind w:left="0"/>
        <w:jc w:val="both"/>
      </w:pPr>
      <w:r>
        <w:rPr>
          <w:rFonts w:ascii="Times New Roman"/>
          <w:b w:val="false"/>
          <w:i w:val="false"/>
          <w:color w:val="000000"/>
          <w:sz w:val="28"/>
        </w:rPr>
        <w:t>
      3) өлшемі 3,5х4,5 см төртфотосурет;</w:t>
      </w:r>
    </w:p>
    <w:bookmarkEnd w:id="58"/>
    <w:bookmarkStart w:name="z68" w:id="59"/>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Заңның </w:t>
      </w:r>
      <w:r>
        <w:rPr>
          <w:rFonts w:ascii="Times New Roman"/>
          <w:b w:val="false"/>
          <w:i w:val="false"/>
          <w:color w:val="000000"/>
          <w:sz w:val="28"/>
        </w:rPr>
        <w:t>1-бабында</w:t>
      </w:r>
      <w:r>
        <w:rPr>
          <w:rFonts w:ascii="Times New Roman"/>
          <w:b w:val="false"/>
          <w:i w:val="false"/>
          <w:color w:val="000000"/>
          <w:sz w:val="28"/>
        </w:rPr>
        <w:t xml:space="preserve"> көзделген шарттарды сақтау туралы міндеттемесі;</w:t>
      </w:r>
    </w:p>
    <w:bookmarkEnd w:id="59"/>
    <w:bookmarkStart w:name="z69" w:id="60"/>
    <w:p>
      <w:pPr>
        <w:spacing w:after="0"/>
        <w:ind w:left="0"/>
        <w:jc w:val="both"/>
      </w:pPr>
      <w:r>
        <w:rPr>
          <w:rFonts w:ascii="Times New Roman"/>
          <w:b w:val="false"/>
          <w:i w:val="false"/>
          <w:color w:val="000000"/>
          <w:sz w:val="28"/>
        </w:rPr>
        <w:t>
      5) жеке басты куәландыратын және басқа мемлекеттің азаматтығына тиесілігін растайтын құжаттың көшірмесі;</w:t>
      </w:r>
    </w:p>
    <w:bookmarkEnd w:id="60"/>
    <w:bookmarkStart w:name="z70" w:id="61"/>
    <w:p>
      <w:pPr>
        <w:spacing w:after="0"/>
        <w:ind w:left="0"/>
        <w:jc w:val="both"/>
      </w:pPr>
      <w:r>
        <w:rPr>
          <w:rFonts w:ascii="Times New Roman"/>
          <w:b w:val="false"/>
          <w:i w:val="false"/>
          <w:color w:val="000000"/>
          <w:sz w:val="28"/>
        </w:rPr>
        <w:t>
      6) Қазақстан Республикасының аумағында тұрақты тұратын оралмандар - оралманның куәлігі;</w:t>
      </w:r>
    </w:p>
    <w:bookmarkEnd w:id="61"/>
    <w:bookmarkStart w:name="z71" w:id="62"/>
    <w:p>
      <w:pPr>
        <w:spacing w:after="0"/>
        <w:ind w:left="0"/>
        <w:jc w:val="both"/>
      </w:pPr>
      <w:r>
        <w:rPr>
          <w:rFonts w:ascii="Times New Roman"/>
          <w:b w:val="false"/>
          <w:i w:val="false"/>
          <w:color w:val="000000"/>
          <w:sz w:val="28"/>
        </w:rPr>
        <w:t>
      7) жоғары оқу орындарында оқитын этникалық қазақтар - осы оқу орында оқитын фактісін растайтын жоғары оқу орнынан анықтама;</w:t>
      </w:r>
    </w:p>
    <w:bookmarkEnd w:id="62"/>
    <w:bookmarkStart w:name="z72" w:id="63"/>
    <w:p>
      <w:pPr>
        <w:spacing w:after="0"/>
        <w:ind w:left="0"/>
        <w:jc w:val="both"/>
      </w:pPr>
      <w:r>
        <w:rPr>
          <w:rFonts w:ascii="Times New Roman"/>
          <w:b w:val="false"/>
          <w:i w:val="false"/>
          <w:color w:val="000000"/>
          <w:sz w:val="28"/>
        </w:rPr>
        <w:t>
      8) ұлтын растайтын анықтама;</w:t>
      </w:r>
    </w:p>
    <w:bookmarkEnd w:id="63"/>
    <w:bookmarkStart w:name="z73" w:id="64"/>
    <w:p>
      <w:pPr>
        <w:spacing w:after="0"/>
        <w:ind w:left="0"/>
        <w:jc w:val="both"/>
      </w:pPr>
      <w:r>
        <w:rPr>
          <w:rFonts w:ascii="Times New Roman"/>
          <w:b w:val="false"/>
          <w:i w:val="false"/>
          <w:color w:val="000000"/>
          <w:sz w:val="28"/>
        </w:rPr>
        <w:t>
      9) мемлекеттік баж салығын төлегені немесе оны төлеуден босатылғаны туралы құжат.</w:t>
      </w:r>
    </w:p>
    <w:bookmarkEnd w:id="64"/>
    <w:bookmarkStart w:name="z74" w:id="65"/>
    <w:p>
      <w:pPr>
        <w:spacing w:after="0"/>
        <w:ind w:left="0"/>
        <w:jc w:val="both"/>
      </w:pPr>
      <w:r>
        <w:rPr>
          <w:rFonts w:ascii="Times New Roman"/>
          <w:b w:val="false"/>
          <w:i w:val="false"/>
          <w:color w:val="000000"/>
          <w:sz w:val="28"/>
        </w:rPr>
        <w:t>
      10) саяси қуғын-сүргіннің құрбандары болып табылатын адамдар - ақталғаны туралы соттың шешімі немесе саяси қуғын-сүргін құрбандарының ұрпағы болып табылатынын растайтын құжаттар.";</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6" w:id="66"/>
    <w:p>
      <w:pPr>
        <w:spacing w:after="0"/>
        <w:ind w:left="0"/>
        <w:jc w:val="both"/>
      </w:pPr>
      <w:r>
        <w:rPr>
          <w:rFonts w:ascii="Times New Roman"/>
          <w:b w:val="false"/>
          <w:i w:val="false"/>
          <w:color w:val="000000"/>
          <w:sz w:val="28"/>
        </w:rPr>
        <w:t xml:space="preserve">
      "26. Өтінішхаттарды (өтініштерді) қарау нәтижелері бойынша дәлелді қорытынды шығарылады, оны ПД бастығы немесе оның орынбасары бекітеді, ол туралы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Қазақстан Республикасының азаматтығына қабылдау туралы анықтаманы жолдау арқылы Қазақстан Республикасының азаматтығын жеңілдетілген тәртіппен алумен байланысты мәселелер жөніндегі материалдарды ұсынған қалалық, аудандық ішкі істер органдарына хабарланады. Қалалық, аудандық ішкі істер органдары ПД-ден шешімдерді алғаннан кейін өтініш иесін өтінішхатты (өтініштерд) қарау нәтижелері туралы хабарлайды және мөрмен куәландырылған анықтама береді, ол Қазақстан Республикасы азаматының жеке куәлігімен және паспортымен құжаттандыру үшін негіз болып табылады, оларды шетелдік ретінде есептен шығарылады. Азаматтық алу туралы анықтаманың түбіртегі ПД-ге материалдарға тігу үшін жолданады.</w:t>
      </w:r>
    </w:p>
    <w:bookmarkEnd w:id="66"/>
    <w:bookmarkStart w:name="z77" w:id="67"/>
    <w:p>
      <w:pPr>
        <w:spacing w:after="0"/>
        <w:ind w:left="0"/>
        <w:jc w:val="both"/>
      </w:pPr>
      <w:r>
        <w:rPr>
          <w:rFonts w:ascii="Times New Roman"/>
          <w:b w:val="false"/>
          <w:i w:val="false"/>
          <w:color w:val="000000"/>
          <w:sz w:val="28"/>
        </w:rPr>
        <w:t xml:space="preserve">
      Қазақстан Республикасының азаматтығына қабылдау туралы анықтамамен біруақытта жеңілдетілген тәртіппен азаматтыққа қабылданған адамдар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хабарлама-міндеттеме алады. Хабарламаның екінші данасы өтініш иесінің жеке ісіне тігіледі.";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37-тармақтар</w:t>
      </w:r>
      <w:r>
        <w:rPr>
          <w:rFonts w:ascii="Times New Roman"/>
          <w:b w:val="false"/>
          <w:i w:val="false"/>
          <w:color w:val="000000"/>
          <w:sz w:val="28"/>
        </w:rPr>
        <w:t xml:space="preserve"> мынадай редакцияда жазылсын:</w:t>
      </w:r>
    </w:p>
    <w:bookmarkStart w:name="z79" w:id="68"/>
    <w:p>
      <w:pPr>
        <w:spacing w:after="0"/>
        <w:ind w:left="0"/>
        <w:jc w:val="both"/>
      </w:pPr>
      <w:r>
        <w:rPr>
          <w:rFonts w:ascii="Times New Roman"/>
          <w:b w:val="false"/>
          <w:i w:val="false"/>
          <w:color w:val="000000"/>
          <w:sz w:val="28"/>
        </w:rPr>
        <w:t>
      "36. Қазақстан Республикасының азаматтығынан шығу туралы өтінішхаттар (өтініштер) бойынша ерікті нысанда ПД жасаған қорытындыларда өтініш берушінің мемлекет алдында орындалмаған міндеттемелері немесе азаматтардың немесе кәсіпорындарды, мекемелер мен ұйымдардың, қоғамдық бірлестіктердің айтарлықтай мүддесімен байланысты оның мүліктік міндеттемелері туралы, оның айыпталушы ретінде қылмыстық жауапкершілікке тартылғаны туралы, не оның соттың заңды күші бар үкімімен жазасын өтегені туралы, не оның сот үкімінің заңды күшіне енуі бойынша жазасын өтеуі туралы не осы адамның азаматтықтан шығуы Қазақстан Республикасының мемлекеттік қауіпсіздігінің мүдделеріне қайшы келетіндігі туралы, азаматтықтан шығу себептері мен дәлелдері туралы нақты мәліметтер хабарланады.</w:t>
      </w:r>
    </w:p>
    <w:bookmarkEnd w:id="68"/>
    <w:bookmarkStart w:name="z80" w:id="69"/>
    <w:p>
      <w:pPr>
        <w:spacing w:after="0"/>
        <w:ind w:left="0"/>
        <w:jc w:val="both"/>
      </w:pPr>
      <w:r>
        <w:rPr>
          <w:rFonts w:ascii="Times New Roman"/>
          <w:b w:val="false"/>
          <w:i w:val="false"/>
          <w:color w:val="000000"/>
          <w:sz w:val="28"/>
        </w:rPr>
        <w:t xml:space="preserve">
      37. ПД Қазақстан Республикасының азаматтығынан шығу туралы шешім болған адамдардан Қазақстан Республикасының жеке куәлігін және паспортын алып қояды және Қазақстан Республикасының азаматтығынан шығу туралы осы Қағиданың </w:t>
      </w:r>
      <w:r>
        <w:rPr>
          <w:rFonts w:ascii="Times New Roman"/>
          <w:b w:val="false"/>
          <w:i w:val="false"/>
          <w:color w:val="000000"/>
          <w:sz w:val="28"/>
        </w:rPr>
        <w:t>12-тармағына</w:t>
      </w:r>
      <w:r>
        <w:rPr>
          <w:rFonts w:ascii="Times New Roman"/>
          <w:b w:val="false"/>
          <w:i w:val="false"/>
          <w:color w:val="000000"/>
          <w:sz w:val="28"/>
        </w:rPr>
        <w:t xml:space="preserve"> сәйкес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анықтама береді.";</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82" w:id="70"/>
    <w:p>
      <w:pPr>
        <w:spacing w:after="0"/>
        <w:ind w:left="0"/>
        <w:jc w:val="both"/>
      </w:pPr>
      <w:r>
        <w:rPr>
          <w:rFonts w:ascii="Times New Roman"/>
          <w:b w:val="false"/>
          <w:i w:val="false"/>
          <w:color w:val="000000"/>
          <w:sz w:val="28"/>
        </w:rPr>
        <w:t>
      "43. Адамдар облыстардың, республикалық маңызы бар қалалардың және астананың ПД бастықтарының атына Қазақстан Республикасының азаматтығына тиесілігін анықтау туралы өтінішхат (өтініш) жазады және оны тұрақты тұрғылықты жері бойынша қалалық, аудандық ішкі істер органдарының көші-қон қызметі бөліністеріне, ал тіркеу болмаған жағдайда нақты тұратын орны бойынша тапсырады.</w:t>
      </w:r>
    </w:p>
    <w:bookmarkEnd w:id="70"/>
    <w:bookmarkStart w:name="z83" w:id="71"/>
    <w:p>
      <w:pPr>
        <w:spacing w:after="0"/>
        <w:ind w:left="0"/>
        <w:jc w:val="both"/>
      </w:pPr>
      <w:r>
        <w:rPr>
          <w:rFonts w:ascii="Times New Roman"/>
          <w:b w:val="false"/>
          <w:i w:val="false"/>
          <w:color w:val="000000"/>
          <w:sz w:val="28"/>
        </w:rPr>
        <w:t>
      Өтінішхатқа (өтінішке) мынадай құжаттар қоса беріледі:</w:t>
      </w:r>
    </w:p>
    <w:bookmarkEnd w:id="71"/>
    <w:bookmarkStart w:name="z84" w:id="72"/>
    <w:p>
      <w:pPr>
        <w:spacing w:after="0"/>
        <w:ind w:left="0"/>
        <w:jc w:val="both"/>
      </w:pPr>
      <w:r>
        <w:rPr>
          <w:rFonts w:ascii="Times New Roman"/>
          <w:b w:val="false"/>
          <w:i w:val="false"/>
          <w:color w:val="000000"/>
          <w:sz w:val="28"/>
        </w:rPr>
        <w:t xml:space="preserve">
      1) Қағиданың </w:t>
      </w:r>
      <w:r>
        <w:rPr>
          <w:rFonts w:ascii="Times New Roman"/>
          <w:b w:val="false"/>
          <w:i w:val="false"/>
          <w:color w:val="000000"/>
          <w:sz w:val="28"/>
        </w:rPr>
        <w:t>42-тармағында</w:t>
      </w:r>
      <w:r>
        <w:rPr>
          <w:rFonts w:ascii="Times New Roman"/>
          <w:b w:val="false"/>
          <w:i w:val="false"/>
          <w:color w:val="000000"/>
          <w:sz w:val="28"/>
        </w:rPr>
        <w:t xml:space="preserve"> көрсетілген, шарттардың біреуінің барын растайтын құжат;</w:t>
      </w:r>
    </w:p>
    <w:bookmarkEnd w:id="72"/>
    <w:bookmarkStart w:name="z85" w:id="73"/>
    <w:p>
      <w:pPr>
        <w:spacing w:after="0"/>
        <w:ind w:left="0"/>
        <w:jc w:val="both"/>
      </w:pPr>
      <w:r>
        <w:rPr>
          <w:rFonts w:ascii="Times New Roman"/>
          <w:b w:val="false"/>
          <w:i w:val="false"/>
          <w:color w:val="000000"/>
          <w:sz w:val="28"/>
        </w:rPr>
        <w:t>
      2) өмірбаян;</w:t>
      </w:r>
    </w:p>
    <w:bookmarkEnd w:id="73"/>
    <w:bookmarkStart w:name="z86" w:id="74"/>
    <w:p>
      <w:pPr>
        <w:spacing w:after="0"/>
        <w:ind w:left="0"/>
        <w:jc w:val="both"/>
      </w:pPr>
      <w:r>
        <w:rPr>
          <w:rFonts w:ascii="Times New Roman"/>
          <w:b w:val="false"/>
          <w:i w:val="false"/>
          <w:color w:val="000000"/>
          <w:sz w:val="28"/>
        </w:rPr>
        <w:t>
      3) өлшемі 3,5х4,5 см төрт фотосурет;</w:t>
      </w:r>
    </w:p>
    <w:bookmarkEnd w:id="74"/>
    <w:bookmarkStart w:name="z87" w:id="75"/>
    <w:p>
      <w:pPr>
        <w:spacing w:after="0"/>
        <w:ind w:left="0"/>
        <w:jc w:val="both"/>
      </w:pPr>
      <w:r>
        <w:rPr>
          <w:rFonts w:ascii="Times New Roman"/>
          <w:b w:val="false"/>
          <w:i w:val="false"/>
          <w:color w:val="000000"/>
          <w:sz w:val="28"/>
        </w:rPr>
        <w:t>
      4) іске қатысты басқа да құжаттар (туу туралы куәлік, еңбек кітапшасы, әскери билет, орта немесе толық орта емес білімі туралы аттестат, диплом, шаруашылық бойынша кітаптан үзінді көшірме, қажет болған жағдайда Қазақстан Республикасында тұратын фактісін растайтын кемінде үш куәгердің өтініштері).</w:t>
      </w:r>
    </w:p>
    <w:bookmarkEnd w:id="75"/>
    <w:bookmarkStart w:name="z88" w:id="76"/>
    <w:p>
      <w:pPr>
        <w:spacing w:after="0"/>
        <w:ind w:left="0"/>
        <w:jc w:val="both"/>
      </w:pPr>
      <w:r>
        <w:rPr>
          <w:rFonts w:ascii="Times New Roman"/>
          <w:b w:val="false"/>
          <w:i w:val="false"/>
          <w:color w:val="000000"/>
          <w:sz w:val="28"/>
        </w:rPr>
        <w:t xml:space="preserve">
      Қазақстан Республикасының ішкі істер органдары азаматтыққа тиесілігін анықтау бойынша материалдарды қалыптастыру кезінде тұрғылықты жері бойынша жауап алу хаттамасын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жасайды.</w:t>
      </w:r>
    </w:p>
    <w:bookmarkEnd w:id="76"/>
    <w:bookmarkStart w:name="z89" w:id="77"/>
    <w:p>
      <w:pPr>
        <w:spacing w:after="0"/>
        <w:ind w:left="0"/>
        <w:jc w:val="both"/>
      </w:pPr>
      <w:r>
        <w:rPr>
          <w:rFonts w:ascii="Times New Roman"/>
          <w:b w:val="false"/>
          <w:i w:val="false"/>
          <w:color w:val="000000"/>
          <w:sz w:val="28"/>
        </w:rPr>
        <w:t>
      Өтінішхаттарды (өтініштерді) қарау мерзімі күнтізбелік отыз күнді құрайды.</w:t>
      </w:r>
    </w:p>
    <w:bookmarkEnd w:id="77"/>
    <w:bookmarkStart w:name="z90" w:id="78"/>
    <w:p>
      <w:pPr>
        <w:spacing w:after="0"/>
        <w:ind w:left="0"/>
        <w:jc w:val="both"/>
      </w:pPr>
      <w:r>
        <w:rPr>
          <w:rFonts w:ascii="Times New Roman"/>
          <w:b w:val="false"/>
          <w:i w:val="false"/>
          <w:color w:val="000000"/>
          <w:sz w:val="28"/>
        </w:rPr>
        <w:t>
      Қазақстан Республикасы Сыртқы істер министрлігінің шетелдік мекемелерінен жауаптың болмауынан белгіленген мерзімде өтінішті қарау мүмкін болмаған жағдайда өтінішхатты (өтінішті) қарау уақытша тоқтатылады, ол туралы өтініш иесіне хабарлама жолданады, оның көшірмесі істің материалдарына тігіледі.";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92" w:id="79"/>
    <w:p>
      <w:pPr>
        <w:spacing w:after="0"/>
        <w:ind w:left="0"/>
        <w:jc w:val="both"/>
      </w:pPr>
      <w:r>
        <w:rPr>
          <w:rFonts w:ascii="Times New Roman"/>
          <w:b w:val="false"/>
          <w:i w:val="false"/>
          <w:color w:val="000000"/>
          <w:sz w:val="28"/>
        </w:rPr>
        <w:t>
      "47. Қазақстан Республикасының азаматтығынан айыру туралы күшіне енген сот үкімі келіп түскеннен кейін ішкі істер органдары азаматтығынан айыру туралы қорытынды (ерікті нысанда) шығарады, оны облыстардың, республикалық маңызы бар қалалардың және астананың ПД бастықтары не олардың орынбасарлары бекітеді.";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 қосымшаларға</w:t>
      </w:r>
      <w:r>
        <w:rPr>
          <w:rFonts w:ascii="Times New Roman"/>
          <w:b w:val="false"/>
          <w:i w:val="false"/>
          <w:color w:val="000000"/>
          <w:sz w:val="28"/>
        </w:rPr>
        <w:t xml:space="preserve"> сәйкес жаңа редакцияда жазылсын;</w:t>
      </w:r>
    </w:p>
    <w:bookmarkStart w:name="z94" w:id="8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1-қосымшамен толықтырылсын.</w:t>
      </w:r>
    </w:p>
    <w:bookmarkEnd w:id="80"/>
    <w:bookmarkStart w:name="z95" w:id="81"/>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өзгерістер енгізілетін Қазақстан Республикасы Ішкі істер министрінің кейбір бұйрықтарының тізімі бекітілсін.</w:t>
      </w:r>
    </w:p>
    <w:bookmarkEnd w:id="81"/>
    <w:bookmarkStart w:name="z96" w:id="82"/>
    <w:p>
      <w:pPr>
        <w:spacing w:after="0"/>
        <w:ind w:left="0"/>
        <w:jc w:val="both"/>
      </w:pPr>
      <w:r>
        <w:rPr>
          <w:rFonts w:ascii="Times New Roman"/>
          <w:b w:val="false"/>
          <w:i w:val="false"/>
          <w:color w:val="000000"/>
          <w:sz w:val="28"/>
        </w:rPr>
        <w:t>
      3. Қазақстан Республикасы Ішкі істер министрлігінің Көші-қон қызметі комитеті:</w:t>
      </w:r>
    </w:p>
    <w:bookmarkEnd w:id="82"/>
    <w:bookmarkStart w:name="z97" w:id="8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3"/>
    <w:bookmarkStart w:name="z98" w:id="84"/>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84"/>
    <w:bookmarkStart w:name="z99" w:id="85"/>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End w:id="85"/>
    <w:bookmarkStart w:name="z100" w:id="86"/>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жетекшілік ететін орынбасарына және Қазақстан Республикасы Ішкі істер министрлігінің Көші-қон қызметі комитетіне (М.Т. Қабденов) жүктелсін.</w:t>
      </w:r>
    </w:p>
    <w:bookmarkEnd w:id="86"/>
    <w:bookmarkStart w:name="z101" w:id="8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Ішкі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000000"/>
          <w:sz w:val="28"/>
        </w:rPr>
        <w:t>
      _________________________________ бойынша</w:t>
      </w:r>
    </w:p>
    <w:p>
      <w:pPr>
        <w:spacing w:after="0"/>
        <w:ind w:left="0"/>
        <w:jc w:val="both"/>
      </w:pPr>
      <w:r>
        <w:rPr>
          <w:rFonts w:ascii="Times New Roman"/>
          <w:b w:val="false"/>
          <w:i w:val="false"/>
          <w:color w:val="000000"/>
          <w:sz w:val="28"/>
        </w:rPr>
        <w:t>
      жеке тұлғалардың өтінішхаттарын (өтініштерін) есепке алу</w:t>
      </w:r>
    </w:p>
    <w:p>
      <w:pPr>
        <w:spacing w:after="0"/>
        <w:ind w:left="0"/>
        <w:jc w:val="both"/>
      </w:pPr>
      <w:r>
        <w:rPr>
          <w:rFonts w:ascii="Times New Roman"/>
          <w:b w:val="false"/>
          <w:i w:val="false"/>
          <w:color w:val="000000"/>
          <w:sz w:val="28"/>
        </w:rPr>
        <w:t>
      ЖУРНАЛЫ</w:t>
      </w:r>
    </w:p>
    <w:p>
      <w:pPr>
        <w:spacing w:after="0"/>
        <w:ind w:left="0"/>
        <w:jc w:val="both"/>
      </w:pPr>
      <w:r>
        <w:rPr>
          <w:rFonts w:ascii="Times New Roman"/>
          <w:b w:val="false"/>
          <w:i w:val="false"/>
          <w:color w:val="000000"/>
          <w:sz w:val="28"/>
        </w:rPr>
        <w:t>
      ЖУРНАЛ</w:t>
      </w:r>
    </w:p>
    <w:p>
      <w:pPr>
        <w:spacing w:after="0"/>
        <w:ind w:left="0"/>
        <w:jc w:val="both"/>
      </w:pPr>
      <w:r>
        <w:rPr>
          <w:rFonts w:ascii="Times New Roman"/>
          <w:b w:val="false"/>
          <w:i w:val="false"/>
          <w:color w:val="000000"/>
          <w:sz w:val="28"/>
        </w:rPr>
        <w:t>
      учета ходатайств (заявлений) физических лиц</w:t>
      </w:r>
    </w:p>
    <w:p>
      <w:pPr>
        <w:spacing w:after="0"/>
        <w:ind w:left="0"/>
        <w:jc w:val="both"/>
      </w:pPr>
      <w:r>
        <w:rPr>
          <w:rFonts w:ascii="Times New Roman"/>
          <w:b w:val="false"/>
          <w:i w:val="false"/>
          <w:color w:val="000000"/>
          <w:sz w:val="28"/>
        </w:rPr>
        <w:t>
      по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1176"/>
        <w:gridCol w:w="2474"/>
        <w:gridCol w:w="1176"/>
        <w:gridCol w:w="1825"/>
        <w:gridCol w:w="2475"/>
        <w:gridCol w:w="1988"/>
        <w:gridCol w:w="584"/>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 п/п</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түскен күні</w:t>
            </w:r>
            <w:r>
              <w:br/>
            </w:r>
            <w:r>
              <w:rPr>
                <w:rFonts w:ascii="Times New Roman"/>
                <w:b w:val="false"/>
                <w:i w:val="false"/>
                <w:color w:val="000000"/>
                <w:sz w:val="20"/>
              </w:rPr>
              <w:t>
Дата поступления ходатайства (заявления)</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иесінінің тегі, аты, әкесінің аты, туған жылы, мекенжайы</w:t>
            </w:r>
            <w:r>
              <w:br/>
            </w:r>
            <w:r>
              <w:rPr>
                <w:rFonts w:ascii="Times New Roman"/>
                <w:b w:val="false"/>
                <w:i w:val="false"/>
                <w:color w:val="000000"/>
                <w:sz w:val="20"/>
              </w:rPr>
              <w:t>
Ф.И.О. (при его наличии) год рождения, адрес заявителя</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хаттың қысқа мазмұны</w:t>
            </w:r>
            <w:r>
              <w:br/>
            </w:r>
            <w:r>
              <w:rPr>
                <w:rFonts w:ascii="Times New Roman"/>
                <w:b w:val="false"/>
                <w:i w:val="false"/>
                <w:color w:val="000000"/>
                <w:sz w:val="20"/>
              </w:rPr>
              <w:t>
Краткое содержание ходатайства (заявления)</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Т.А.Ә. (бар болған жағдайда)</w:t>
            </w:r>
            <w:r>
              <w:br/>
            </w:r>
            <w:r>
              <w:rPr>
                <w:rFonts w:ascii="Times New Roman"/>
                <w:b w:val="false"/>
                <w:i w:val="false"/>
                <w:color w:val="000000"/>
                <w:sz w:val="20"/>
              </w:rPr>
              <w:t>
Ф.И.О. (при его наличии) исполнителя</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нөмірі материалдарды Қала аудандық ІІБ, ПД-ге, ІІМ-ге жолдаған күні</w:t>
            </w:r>
            <w:r>
              <w:br/>
            </w:r>
            <w:r>
              <w:rPr>
                <w:rFonts w:ascii="Times New Roman"/>
                <w:b w:val="false"/>
                <w:i w:val="false"/>
                <w:color w:val="000000"/>
                <w:sz w:val="20"/>
              </w:rPr>
              <w:t>
Исходящий номер, дата направления материалов в ГОРОВД, ДП, МВД</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хаты қарауды тоқтатқан немесе қайта қарау уақыты, негіз</w:t>
            </w:r>
            <w:r>
              <w:br/>
            </w:r>
            <w:r>
              <w:rPr>
                <w:rFonts w:ascii="Times New Roman"/>
                <w:b w:val="false"/>
                <w:i w:val="false"/>
                <w:color w:val="000000"/>
                <w:sz w:val="20"/>
              </w:rPr>
              <w:t>
Дата приостановления или возобновления рассмотрения ходатайств (заявлений), основания</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нәтижелері</w:t>
            </w:r>
            <w:r>
              <w:br/>
            </w:r>
            <w:r>
              <w:rPr>
                <w:rFonts w:ascii="Times New Roman"/>
                <w:b w:val="false"/>
                <w:i w:val="false"/>
                <w:color w:val="000000"/>
                <w:sz w:val="20"/>
              </w:rPr>
              <w:t>
Результаты рассмотрения</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Басталды/Начато</w:t>
      </w:r>
    </w:p>
    <w:p>
      <w:pPr>
        <w:spacing w:after="0"/>
        <w:ind w:left="0"/>
        <w:jc w:val="both"/>
      </w:pPr>
      <w:r>
        <w:rPr>
          <w:rFonts w:ascii="Times New Roman"/>
          <w:b w:val="false"/>
          <w:i w:val="false"/>
          <w:color w:val="000000"/>
          <w:sz w:val="28"/>
        </w:rPr>
        <w:t>
      Аяқталды/Окончено</w:t>
      </w:r>
    </w:p>
    <w:p>
      <w:pPr>
        <w:spacing w:after="0"/>
        <w:ind w:left="0"/>
        <w:jc w:val="both"/>
      </w:pPr>
      <w:r>
        <w:rPr>
          <w:rFonts w:ascii="Times New Roman"/>
          <w:b w:val="false"/>
          <w:i w:val="false"/>
          <w:color w:val="000000"/>
          <w:sz w:val="28"/>
        </w:rPr>
        <w:t>
      Парақтардың саны/Количество листов</w:t>
      </w:r>
    </w:p>
    <w:p>
      <w:pPr>
        <w:spacing w:after="0"/>
        <w:ind w:left="0"/>
        <w:jc w:val="both"/>
      </w:pPr>
      <w:r>
        <w:rPr>
          <w:rFonts w:ascii="Times New Roman"/>
          <w:b w:val="false"/>
          <w:i w:val="false"/>
          <w:color w:val="000000"/>
          <w:sz w:val="28"/>
        </w:rPr>
        <w:t>
      Сақтау мерзімі/Срок хранения</w:t>
      </w:r>
    </w:p>
    <w:p>
      <w:pPr>
        <w:spacing w:after="0"/>
        <w:ind w:left="0"/>
        <w:jc w:val="both"/>
      </w:pPr>
      <w:r>
        <w:rPr>
          <w:rFonts w:ascii="Times New Roman"/>
          <w:b w:val="false"/>
          <w:i w:val="false"/>
          <w:color w:val="000000"/>
          <w:sz w:val="28"/>
        </w:rPr>
        <w:t>
      ПО</w:t>
      </w:r>
    </w:p>
    <w:p>
      <w:pPr>
        <w:spacing w:after="0"/>
        <w:ind w:left="0"/>
        <w:jc w:val="both"/>
      </w:pPr>
      <w:r>
        <w:rPr>
          <w:rFonts w:ascii="Times New Roman"/>
          <w:b w:val="false"/>
          <w:i w:val="false"/>
          <w:color w:val="000000"/>
          <w:sz w:val="28"/>
        </w:rPr>
        <w:t>
      №_____</w:t>
      </w:r>
    </w:p>
    <w:p>
      <w:pPr>
        <w:spacing w:after="0"/>
        <w:ind w:left="0"/>
        <w:jc w:val="both"/>
      </w:pPr>
      <w:r>
        <w:rPr>
          <w:rFonts w:ascii="Times New Roman"/>
          <w:b w:val="false"/>
          <w:i w:val="false"/>
          <w:color w:val="000000"/>
          <w:sz w:val="28"/>
        </w:rPr>
        <w:t>
      20__ж.г. "__"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Құжаттарды қабылдау туралы № _________ анықтама</w:t>
      </w:r>
    </w:p>
    <w:p>
      <w:pPr>
        <w:spacing w:after="0"/>
        <w:ind w:left="0"/>
        <w:jc w:val="both"/>
      </w:pPr>
      <w:r>
        <w:rPr>
          <w:rFonts w:ascii="Times New Roman"/>
          <w:b w:val="false"/>
          <w:i w:val="false"/>
          <w:color w:val="000000"/>
          <w:sz w:val="28"/>
        </w:rPr>
        <w:t>
      Справка о приеме документов № _________</w:t>
      </w:r>
    </w:p>
    <w:p>
      <w:pPr>
        <w:spacing w:after="0"/>
        <w:ind w:left="0"/>
        <w:jc w:val="both"/>
      </w:pPr>
      <w:r>
        <w:rPr>
          <w:rFonts w:ascii="Times New Roman"/>
          <w:b w:val="false"/>
          <w:i w:val="false"/>
          <w:color w:val="000000"/>
          <w:sz w:val="28"/>
        </w:rPr>
        <w:t>
      _______________ азаматының № ____________________ паспортына берілді</w:t>
      </w:r>
    </w:p>
    <w:p>
      <w:pPr>
        <w:spacing w:after="0"/>
        <w:ind w:left="0"/>
        <w:jc w:val="both"/>
      </w:pPr>
      <w:r>
        <w:rPr>
          <w:rFonts w:ascii="Times New Roman"/>
          <w:b w:val="false"/>
          <w:i w:val="false"/>
          <w:color w:val="000000"/>
          <w:sz w:val="28"/>
        </w:rPr>
        <w:t>
      Выдана к паспорту № ________________ гражданина ____________________________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болса)_____________________________________________________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20___жылғы "___" __________ ол шын мәнінде Қазақстан</w:t>
      </w:r>
    </w:p>
    <w:p>
      <w:pPr>
        <w:spacing w:after="0"/>
        <w:ind w:left="0"/>
        <w:jc w:val="both"/>
      </w:pPr>
      <w:r>
        <w:rPr>
          <w:rFonts w:ascii="Times New Roman"/>
          <w:b w:val="false"/>
          <w:i w:val="false"/>
          <w:color w:val="000000"/>
          <w:sz w:val="28"/>
        </w:rPr>
        <w:t>
      Республикасының азаматтығын қабылдау не одан шығу туралы өтініш</w:t>
      </w:r>
    </w:p>
    <w:p>
      <w:pPr>
        <w:spacing w:after="0"/>
        <w:ind w:left="0"/>
        <w:jc w:val="both"/>
      </w:pPr>
      <w:r>
        <w:rPr>
          <w:rFonts w:ascii="Times New Roman"/>
          <w:b w:val="false"/>
          <w:i w:val="false"/>
          <w:color w:val="000000"/>
          <w:sz w:val="28"/>
        </w:rPr>
        <w:t>
      білдірді.</w:t>
      </w:r>
    </w:p>
    <w:p>
      <w:pPr>
        <w:spacing w:after="0"/>
        <w:ind w:left="0"/>
        <w:jc w:val="both"/>
      </w:pPr>
      <w:r>
        <w:rPr>
          <w:rFonts w:ascii="Times New Roman"/>
          <w:b w:val="false"/>
          <w:i w:val="false"/>
          <w:color w:val="000000"/>
          <w:sz w:val="28"/>
        </w:rPr>
        <w:t>
      В том, что он (а) действительно "___" __________20___года подал</w:t>
      </w:r>
    </w:p>
    <w:p>
      <w:pPr>
        <w:spacing w:after="0"/>
        <w:ind w:left="0"/>
        <w:jc w:val="both"/>
      </w:pPr>
      <w:r>
        <w:rPr>
          <w:rFonts w:ascii="Times New Roman"/>
          <w:b w:val="false"/>
          <w:i w:val="false"/>
          <w:color w:val="000000"/>
          <w:sz w:val="28"/>
        </w:rPr>
        <w:t>
      (а) ходатайство (заявление) о приобретении гражданства Республики</w:t>
      </w:r>
    </w:p>
    <w:p>
      <w:pPr>
        <w:spacing w:after="0"/>
        <w:ind w:left="0"/>
        <w:jc w:val="both"/>
      </w:pPr>
      <w:r>
        <w:rPr>
          <w:rFonts w:ascii="Times New Roman"/>
          <w:b w:val="false"/>
          <w:i w:val="false"/>
          <w:color w:val="000000"/>
          <w:sz w:val="28"/>
        </w:rPr>
        <w:t>
      Казахстан либо о выходе из гражданства Республики Казахстан.</w:t>
      </w:r>
    </w:p>
    <w:p>
      <w:pPr>
        <w:spacing w:after="0"/>
        <w:ind w:left="0"/>
        <w:jc w:val="both"/>
      </w:pPr>
      <w:r>
        <w:rPr>
          <w:rFonts w:ascii="Times New Roman"/>
          <w:b w:val="false"/>
          <w:i w:val="false"/>
          <w:color w:val="000000"/>
          <w:sz w:val="28"/>
        </w:rPr>
        <w:t>
      Онымен бірге: _____________________________________________________________</w:t>
      </w:r>
    </w:p>
    <w:p>
      <w:pPr>
        <w:spacing w:after="0"/>
        <w:ind w:left="0"/>
        <w:jc w:val="both"/>
      </w:pPr>
      <w:r>
        <w:rPr>
          <w:rFonts w:ascii="Times New Roman"/>
          <w:b w:val="false"/>
          <w:i w:val="false"/>
          <w:color w:val="000000"/>
          <w:sz w:val="28"/>
        </w:rPr>
        <w:t>
      Вместе с ним (ней) ходатайствуют: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өтініш берді.</w:t>
      </w:r>
    </w:p>
    <w:p>
      <w:pPr>
        <w:spacing w:after="0"/>
        <w:ind w:left="0"/>
        <w:jc w:val="both"/>
      </w:pPr>
      <w:r>
        <w:rPr>
          <w:rFonts w:ascii="Times New Roman"/>
          <w:b w:val="false"/>
          <w:i w:val="false"/>
          <w:color w:val="000000"/>
          <w:sz w:val="28"/>
        </w:rPr>
        <w:t>
      ___________________________________________________ облысы ПД КҚҚБ бастығы</w:t>
      </w:r>
    </w:p>
    <w:p>
      <w:pPr>
        <w:spacing w:after="0"/>
        <w:ind w:left="0"/>
        <w:jc w:val="both"/>
      </w:pPr>
      <w:r>
        <w:rPr>
          <w:rFonts w:ascii="Times New Roman"/>
          <w:b w:val="false"/>
          <w:i w:val="false"/>
          <w:color w:val="000000"/>
          <w:sz w:val="28"/>
        </w:rPr>
        <w:t>
      Начальник УМС ДП ________________________________________________________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_______ анықтама түбіртегі</w:t>
      </w:r>
    </w:p>
    <w:p>
      <w:pPr>
        <w:spacing w:after="0"/>
        <w:ind w:left="0"/>
        <w:jc w:val="both"/>
      </w:pPr>
      <w:r>
        <w:rPr>
          <w:rFonts w:ascii="Times New Roman"/>
          <w:b w:val="false"/>
          <w:i w:val="false"/>
          <w:color w:val="000000"/>
          <w:sz w:val="28"/>
        </w:rPr>
        <w:t>
      Корешок справки № _______</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 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Бұрынғы азаматтығы _______________________________________________________</w:t>
      </w:r>
    </w:p>
    <w:p>
      <w:pPr>
        <w:spacing w:after="0"/>
        <w:ind w:left="0"/>
        <w:jc w:val="both"/>
      </w:pPr>
      <w:r>
        <w:rPr>
          <w:rFonts w:ascii="Times New Roman"/>
          <w:b w:val="false"/>
          <w:i w:val="false"/>
          <w:color w:val="000000"/>
          <w:sz w:val="28"/>
        </w:rPr>
        <w:t>
      Прежнее гражданство</w:t>
      </w:r>
    </w:p>
    <w:p>
      <w:pPr>
        <w:spacing w:after="0"/>
        <w:ind w:left="0"/>
        <w:jc w:val="both"/>
      </w:pPr>
      <w:r>
        <w:rPr>
          <w:rFonts w:ascii="Times New Roman"/>
          <w:b w:val="false"/>
          <w:i w:val="false"/>
          <w:color w:val="000000"/>
          <w:sz w:val="28"/>
        </w:rPr>
        <w:t>
      Паспортының № ___________________________________________________________</w:t>
      </w:r>
    </w:p>
    <w:p>
      <w:pPr>
        <w:spacing w:after="0"/>
        <w:ind w:left="0"/>
        <w:jc w:val="both"/>
      </w:pPr>
      <w:r>
        <w:rPr>
          <w:rFonts w:ascii="Times New Roman"/>
          <w:b w:val="false"/>
          <w:i w:val="false"/>
          <w:color w:val="000000"/>
          <w:sz w:val="28"/>
        </w:rPr>
        <w:t>
      № ________________________________________________________________ паспорта</w:t>
      </w:r>
    </w:p>
    <w:p>
      <w:pPr>
        <w:spacing w:after="0"/>
        <w:ind w:left="0"/>
        <w:jc w:val="both"/>
      </w:pPr>
      <w:r>
        <w:rPr>
          <w:rFonts w:ascii="Times New Roman"/>
          <w:b w:val="false"/>
          <w:i w:val="false"/>
          <w:color w:val="000000"/>
          <w:sz w:val="28"/>
        </w:rPr>
        <w:t>
      20___жылғы "___" __________ ол шын мәнінде Қазақстан Республикасының</w:t>
      </w:r>
    </w:p>
    <w:p>
      <w:pPr>
        <w:spacing w:after="0"/>
        <w:ind w:left="0"/>
        <w:jc w:val="both"/>
      </w:pPr>
      <w:r>
        <w:rPr>
          <w:rFonts w:ascii="Times New Roman"/>
          <w:b w:val="false"/>
          <w:i w:val="false"/>
          <w:color w:val="000000"/>
          <w:sz w:val="28"/>
        </w:rPr>
        <w:t>
      азаматтығын қабылдау не одан шығу туралы өтініш білдірді.</w:t>
      </w:r>
    </w:p>
    <w:p>
      <w:pPr>
        <w:spacing w:after="0"/>
        <w:ind w:left="0"/>
        <w:jc w:val="both"/>
      </w:pPr>
      <w:r>
        <w:rPr>
          <w:rFonts w:ascii="Times New Roman"/>
          <w:b w:val="false"/>
          <w:i w:val="false"/>
          <w:color w:val="000000"/>
          <w:sz w:val="28"/>
        </w:rPr>
        <w:t>
      В том, что он (а) действительно "___" __________ 20___ года подал (а)</w:t>
      </w:r>
    </w:p>
    <w:p>
      <w:pPr>
        <w:spacing w:after="0"/>
        <w:ind w:left="0"/>
        <w:jc w:val="both"/>
      </w:pPr>
      <w:r>
        <w:rPr>
          <w:rFonts w:ascii="Times New Roman"/>
          <w:b w:val="false"/>
          <w:i w:val="false"/>
          <w:color w:val="000000"/>
          <w:sz w:val="28"/>
        </w:rPr>
        <w:t>
      ходатайство (заявление) о приобретении гражданства Республики</w:t>
      </w:r>
    </w:p>
    <w:p>
      <w:pPr>
        <w:spacing w:after="0"/>
        <w:ind w:left="0"/>
        <w:jc w:val="both"/>
      </w:pPr>
      <w:r>
        <w:rPr>
          <w:rFonts w:ascii="Times New Roman"/>
          <w:b w:val="false"/>
          <w:i w:val="false"/>
          <w:color w:val="000000"/>
          <w:sz w:val="28"/>
        </w:rPr>
        <w:t>
      Казахстан либо о выходе из гражданства Республики Казахстан.</w:t>
      </w:r>
    </w:p>
    <w:p>
      <w:pPr>
        <w:spacing w:after="0"/>
        <w:ind w:left="0"/>
        <w:jc w:val="both"/>
      </w:pPr>
      <w:r>
        <w:rPr>
          <w:rFonts w:ascii="Times New Roman"/>
          <w:b w:val="false"/>
          <w:i w:val="false"/>
          <w:color w:val="000000"/>
          <w:sz w:val="28"/>
        </w:rPr>
        <w:t>
      Онымен бірге: _____________________________________________________________</w:t>
      </w:r>
    </w:p>
    <w:p>
      <w:pPr>
        <w:spacing w:after="0"/>
        <w:ind w:left="0"/>
        <w:jc w:val="both"/>
      </w:pPr>
      <w:r>
        <w:rPr>
          <w:rFonts w:ascii="Times New Roman"/>
          <w:b w:val="false"/>
          <w:i w:val="false"/>
          <w:color w:val="000000"/>
          <w:sz w:val="28"/>
        </w:rPr>
        <w:t>
      Вместе с ним (ней) ходатайствуют: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өтініш берді.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атағы, лауазымы, аты-жөні; специальное звание, должность,</w:t>
      </w:r>
    </w:p>
    <w:p>
      <w:pPr>
        <w:spacing w:after="0"/>
        <w:ind w:left="0"/>
        <w:jc w:val="both"/>
      </w:pPr>
      <w:r>
        <w:rPr>
          <w:rFonts w:ascii="Times New Roman"/>
          <w:b w:val="false"/>
          <w:i w:val="false"/>
          <w:color w:val="000000"/>
          <w:sz w:val="28"/>
        </w:rPr>
        <w:t>
      фамилия, имя, отчество (при его наличии))</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 - подпись)</w:t>
      </w:r>
    </w:p>
    <w:p>
      <w:pPr>
        <w:spacing w:after="0"/>
        <w:ind w:left="0"/>
        <w:jc w:val="both"/>
      </w:pPr>
      <w:r>
        <w:rPr>
          <w:rFonts w:ascii="Times New Roman"/>
          <w:b w:val="false"/>
          <w:i w:val="false"/>
          <w:color w:val="000000"/>
          <w:sz w:val="28"/>
        </w:rPr>
        <w:t>
      Анықтаманы алдым ________________________________________________________</w:t>
      </w:r>
    </w:p>
    <w:p>
      <w:pPr>
        <w:spacing w:after="0"/>
        <w:ind w:left="0"/>
        <w:jc w:val="both"/>
      </w:pPr>
      <w:r>
        <w:rPr>
          <w:rFonts w:ascii="Times New Roman"/>
          <w:b w:val="false"/>
          <w:i w:val="false"/>
          <w:color w:val="000000"/>
          <w:sz w:val="28"/>
        </w:rPr>
        <w:t>
      Справку получил (а) (қолы - подпись)</w:t>
      </w:r>
    </w:p>
    <w:p>
      <w:pPr>
        <w:spacing w:after="0"/>
        <w:ind w:left="0"/>
        <w:jc w:val="both"/>
      </w:pPr>
      <w:r>
        <w:rPr>
          <w:rFonts w:ascii="Times New Roman"/>
          <w:b w:val="false"/>
          <w:i w:val="false"/>
          <w:color w:val="000000"/>
          <w:sz w:val="28"/>
        </w:rPr>
        <w:t>
      20__ жылғы "___" 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тегі, аты, әкесінің аты (бар болған жағдайда)</w:t>
      </w:r>
    </w:p>
    <w:p>
      <w:pPr>
        <w:spacing w:after="0"/>
        <w:ind w:left="0"/>
        <w:jc w:val="both"/>
      </w:pPr>
      <w:r>
        <w:rPr>
          <w:rFonts w:ascii="Times New Roman"/>
          <w:b w:val="false"/>
          <w:i w:val="false"/>
          <w:color w:val="000000"/>
          <w:sz w:val="28"/>
        </w:rPr>
        <w:t>
      Қазақстан Республикасының азаматтығын алудан,</w:t>
      </w:r>
    </w:p>
    <w:p>
      <w:pPr>
        <w:spacing w:after="0"/>
        <w:ind w:left="0"/>
        <w:jc w:val="both"/>
      </w:pPr>
      <w:r>
        <w:rPr>
          <w:rFonts w:ascii="Times New Roman"/>
          <w:b w:val="false"/>
          <w:i w:val="false"/>
          <w:color w:val="000000"/>
          <w:sz w:val="28"/>
        </w:rPr>
        <w:t>
      қалпына келтіруден және шығарудан бас тарту туралы</w:t>
      </w:r>
    </w:p>
    <w:p>
      <w:pPr>
        <w:spacing w:after="0"/>
        <w:ind w:left="0"/>
        <w:jc w:val="both"/>
      </w:pPr>
      <w:r>
        <w:rPr>
          <w:rFonts w:ascii="Times New Roman"/>
          <w:b w:val="false"/>
          <w:i w:val="false"/>
          <w:color w:val="000000"/>
          <w:sz w:val="28"/>
        </w:rPr>
        <w:t>
      анықтама</w:t>
      </w:r>
    </w:p>
    <w:p>
      <w:pPr>
        <w:spacing w:after="0"/>
        <w:ind w:left="0"/>
        <w:jc w:val="both"/>
      </w:pPr>
      <w:r>
        <w:rPr>
          <w:rFonts w:ascii="Times New Roman"/>
          <w:b w:val="false"/>
          <w:i w:val="false"/>
          <w:color w:val="000000"/>
          <w:sz w:val="28"/>
        </w:rPr>
        <w:t xml:space="preserve">
      "Қазақстан Республикасының азаматтығы туралы" 1991 жылғы 20 желтоқсандағы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Көші-қон қызметі басқармасы (бөлімі)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 бас тартады.</w:t>
      </w:r>
    </w:p>
    <w:p>
      <w:pPr>
        <w:spacing w:after="0"/>
        <w:ind w:left="0"/>
        <w:jc w:val="both"/>
      </w:pPr>
      <w:r>
        <w:rPr>
          <w:rFonts w:ascii="Times New Roman"/>
          <w:b w:val="false"/>
          <w:i w:val="false"/>
          <w:color w:val="000000"/>
          <w:sz w:val="28"/>
        </w:rPr>
        <w:t>
      Бас тарту негіздері көрсетіледі</w:t>
      </w:r>
    </w:p>
    <w:p>
      <w:pPr>
        <w:spacing w:after="0"/>
        <w:ind w:left="0"/>
        <w:jc w:val="both"/>
      </w:pPr>
      <w:r>
        <w:rPr>
          <w:rFonts w:ascii="Times New Roman"/>
          <w:b w:val="false"/>
          <w:i w:val="false"/>
          <w:color w:val="000000"/>
          <w:sz w:val="28"/>
        </w:rPr>
        <w:t>
      Осы қолхат 2 данада жасалды, әр тарапқа біреуден.</w:t>
      </w:r>
    </w:p>
    <w:p>
      <w:pPr>
        <w:spacing w:after="0"/>
        <w:ind w:left="0"/>
        <w:jc w:val="both"/>
      </w:pPr>
      <w:r>
        <w:rPr>
          <w:rFonts w:ascii="Times New Roman"/>
          <w:b w:val="false"/>
          <w:i w:val="false"/>
          <w:color w:val="000000"/>
          <w:sz w:val="28"/>
        </w:rPr>
        <w:t>
      ___________________ облысы ПД КҚҚБ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атағы, лауызымы, Т.А.Ә.)</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Орындаушы: Т.А.Ә. _______________</w:t>
      </w:r>
    </w:p>
    <w:p>
      <w:pPr>
        <w:spacing w:after="0"/>
        <w:ind w:left="0"/>
        <w:jc w:val="both"/>
      </w:pPr>
      <w:r>
        <w:rPr>
          <w:rFonts w:ascii="Times New Roman"/>
          <w:b w:val="false"/>
          <w:i w:val="false"/>
          <w:color w:val="000000"/>
          <w:sz w:val="28"/>
        </w:rPr>
        <w:t>
      Телефон _______________</w:t>
      </w:r>
    </w:p>
    <w:p>
      <w:pPr>
        <w:spacing w:after="0"/>
        <w:ind w:left="0"/>
        <w:jc w:val="both"/>
      </w:pPr>
      <w:r>
        <w:rPr>
          <w:rFonts w:ascii="Times New Roman"/>
          <w:b w:val="false"/>
          <w:i w:val="false"/>
          <w:color w:val="000000"/>
          <w:sz w:val="28"/>
        </w:rPr>
        <w:t>
      Алдым: Т.А.Ә./өтініш берушінің қолы_________________________________________</w:t>
      </w:r>
    </w:p>
    <w:p>
      <w:pPr>
        <w:spacing w:after="0"/>
        <w:ind w:left="0"/>
        <w:jc w:val="both"/>
      </w:pPr>
      <w:r>
        <w:rPr>
          <w:rFonts w:ascii="Times New Roman"/>
          <w:b w:val="false"/>
          <w:i w:val="false"/>
          <w:color w:val="000000"/>
          <w:sz w:val="28"/>
        </w:rPr>
        <w:t>
      20__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Тіркеу нөмірі ______________________________________________________________</w:t>
      </w:r>
    </w:p>
    <w:p>
      <w:pPr>
        <w:spacing w:after="0"/>
        <w:ind w:left="0"/>
        <w:jc w:val="both"/>
      </w:pPr>
      <w:r>
        <w:rPr>
          <w:rFonts w:ascii="Times New Roman"/>
          <w:b w:val="false"/>
          <w:i w:val="false"/>
          <w:color w:val="000000"/>
          <w:sz w:val="28"/>
        </w:rPr>
        <w:t>
      (лауазымды адам толтырады)</w:t>
      </w:r>
    </w:p>
    <w:p>
      <w:pPr>
        <w:spacing w:after="0"/>
        <w:ind w:left="0"/>
        <w:jc w:val="both"/>
      </w:pPr>
      <w:r>
        <w:rPr>
          <w:rFonts w:ascii="Times New Roman"/>
          <w:b w:val="false"/>
          <w:i w:val="false"/>
          <w:color w:val="000000"/>
          <w:sz w:val="28"/>
        </w:rPr>
        <w:t>
      М. О Фото суреттің орны</w:t>
      </w:r>
    </w:p>
    <w:p>
      <w:pPr>
        <w:spacing w:after="0"/>
        <w:ind w:left="0"/>
        <w:jc w:val="both"/>
      </w:pPr>
      <w:r>
        <w:rPr>
          <w:rFonts w:ascii="Times New Roman"/>
          <w:b w:val="false"/>
          <w:i w:val="false"/>
          <w:color w:val="000000"/>
          <w:sz w:val="28"/>
        </w:rPr>
        <w:t>
      Сауалнама-өтініш</w:t>
      </w:r>
    </w:p>
    <w:p>
      <w:pPr>
        <w:spacing w:after="0"/>
        <w:ind w:left="0"/>
        <w:jc w:val="both"/>
      </w:pPr>
      <w:r>
        <w:rPr>
          <w:rFonts w:ascii="Times New Roman"/>
          <w:b w:val="false"/>
          <w:i w:val="false"/>
          <w:color w:val="000000"/>
          <w:sz w:val="28"/>
        </w:rPr>
        <w:t>
      Мені Қазақстан Республикасының азаматтығына жалпы, жеңілдетілген тәртіппен</w:t>
      </w:r>
    </w:p>
    <w:p>
      <w:pPr>
        <w:spacing w:after="0"/>
        <w:ind w:left="0"/>
        <w:jc w:val="both"/>
      </w:pPr>
      <w:r>
        <w:rPr>
          <w:rFonts w:ascii="Times New Roman"/>
          <w:b w:val="false"/>
          <w:i w:val="false"/>
          <w:color w:val="000000"/>
          <w:sz w:val="28"/>
        </w:rPr>
        <w:t>
      қабылдауды немесе Қазақстан Республикасының азаматтығын қалпына келтіруді</w:t>
      </w:r>
    </w:p>
    <w:p>
      <w:pPr>
        <w:spacing w:after="0"/>
        <w:ind w:left="0"/>
        <w:jc w:val="both"/>
      </w:pPr>
      <w:r>
        <w:rPr>
          <w:rFonts w:ascii="Times New Roman"/>
          <w:b w:val="false"/>
          <w:i w:val="false"/>
          <w:color w:val="000000"/>
          <w:sz w:val="28"/>
        </w:rPr>
        <w:t>
      сұраймын (керексізін сызып тастаңыз).</w:t>
      </w:r>
    </w:p>
    <w:p>
      <w:pPr>
        <w:spacing w:after="0"/>
        <w:ind w:left="0"/>
        <w:jc w:val="both"/>
      </w:pPr>
      <w:r>
        <w:rPr>
          <w:rFonts w:ascii="Times New Roman"/>
          <w:b w:val="false"/>
          <w:i w:val="false"/>
          <w:color w:val="000000"/>
          <w:sz w:val="28"/>
        </w:rPr>
        <w:t>
      Осы өтінішпен жүгінуге ықпал еткен себептер.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енімен бірге бір уақытта менің кәмелетке толмаған балаларымды (ұлымды, қызымды,</w:t>
      </w:r>
    </w:p>
    <w:p>
      <w:pPr>
        <w:spacing w:after="0"/>
        <w:ind w:left="0"/>
        <w:jc w:val="both"/>
      </w:pPr>
      <w:r>
        <w:rPr>
          <w:rFonts w:ascii="Times New Roman"/>
          <w:b w:val="false"/>
          <w:i w:val="false"/>
          <w:color w:val="000000"/>
          <w:sz w:val="28"/>
        </w:rPr>
        <w:t>
      тегі, аты, әкесінің аты (бар болған жағдайда), туған күні мен жері, азаматтығы)</w:t>
      </w:r>
    </w:p>
    <w:p>
      <w:pPr>
        <w:spacing w:after="0"/>
        <w:ind w:left="0"/>
        <w:jc w:val="both"/>
      </w:pPr>
      <w:r>
        <w:rPr>
          <w:rFonts w:ascii="Times New Roman"/>
          <w:b w:val="false"/>
          <w:i w:val="false"/>
          <w:color w:val="000000"/>
          <w:sz w:val="28"/>
        </w:rPr>
        <w:t>
      Қазақстан Республикасының азаматтығына қабылдауды сұраймын</w:t>
      </w:r>
    </w:p>
    <w:p>
      <w:pPr>
        <w:spacing w:after="0"/>
        <w:ind w:left="0"/>
        <w:jc w:val="both"/>
      </w:pPr>
      <w:r>
        <w:rPr>
          <w:rFonts w:ascii="Times New Roman"/>
          <w:b w:val="false"/>
          <w:i w:val="false"/>
          <w:color w:val="000000"/>
          <w:sz w:val="28"/>
        </w:rPr>
        <w:t>
      Көрсетілген балалардың басқа ата-анасы туралы мәлімет (тегі, аты, әкесінің аты</w:t>
      </w:r>
    </w:p>
    <w:p>
      <w:pPr>
        <w:spacing w:after="0"/>
        <w:ind w:left="0"/>
        <w:jc w:val="both"/>
      </w:pPr>
      <w:r>
        <w:rPr>
          <w:rFonts w:ascii="Times New Roman"/>
          <w:b w:val="false"/>
          <w:i w:val="false"/>
          <w:color w:val="000000"/>
          <w:sz w:val="28"/>
        </w:rPr>
        <w:t>
      (бар болған жағдайда), азаматтығы, тұрғылықты жері)</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1.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өзгерген жағдайда бұрынғы тегі,</w:t>
      </w:r>
    </w:p>
    <w:p>
      <w:pPr>
        <w:spacing w:after="0"/>
        <w:ind w:left="0"/>
        <w:jc w:val="both"/>
      </w:pPr>
      <w:r>
        <w:rPr>
          <w:rFonts w:ascii="Times New Roman"/>
          <w:b w:val="false"/>
          <w:i w:val="false"/>
          <w:color w:val="000000"/>
          <w:sz w:val="28"/>
        </w:rPr>
        <w:t>
      аты, әкесінің аты (бар болса), Өзгертудің себебі мен күні көрсетілсін)</w:t>
      </w:r>
    </w:p>
    <w:p>
      <w:pPr>
        <w:spacing w:after="0"/>
        <w:ind w:left="0"/>
        <w:jc w:val="both"/>
      </w:pPr>
      <w:r>
        <w:rPr>
          <w:rFonts w:ascii="Times New Roman"/>
          <w:b w:val="false"/>
          <w:i w:val="false"/>
          <w:color w:val="000000"/>
          <w:sz w:val="28"/>
        </w:rPr>
        <w:t>
      2. Туған күні, айы, жылы мен жері _____________________________________________</w:t>
      </w:r>
    </w:p>
    <w:p>
      <w:pPr>
        <w:spacing w:after="0"/>
        <w:ind w:left="0"/>
        <w:jc w:val="both"/>
      </w:pPr>
      <w:r>
        <w:rPr>
          <w:rFonts w:ascii="Times New Roman"/>
          <w:b w:val="false"/>
          <w:i w:val="false"/>
          <w:color w:val="000000"/>
          <w:sz w:val="28"/>
        </w:rPr>
        <w:t>
      3. Жынысы ___________________ (еркек, әйел)</w:t>
      </w:r>
    </w:p>
    <w:p>
      <w:pPr>
        <w:spacing w:after="0"/>
        <w:ind w:left="0"/>
        <w:jc w:val="both"/>
      </w:pPr>
      <w:r>
        <w:rPr>
          <w:rFonts w:ascii="Times New Roman"/>
          <w:b w:val="false"/>
          <w:i w:val="false"/>
          <w:color w:val="000000"/>
          <w:sz w:val="28"/>
        </w:rPr>
        <w:t>
      4. Қазіргі уақыттақ ай шет мемлекеттің азаматтығы бар (бұрын болды)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қайда, қашан және қандай негізде алынды және жоғалты)</w:t>
      </w:r>
    </w:p>
    <w:p>
      <w:pPr>
        <w:spacing w:after="0"/>
        <w:ind w:left="0"/>
        <w:jc w:val="both"/>
      </w:pPr>
      <w:r>
        <w:rPr>
          <w:rFonts w:ascii="Times New Roman"/>
          <w:b w:val="false"/>
          <w:i w:val="false"/>
          <w:color w:val="000000"/>
          <w:sz w:val="28"/>
        </w:rPr>
        <w:t>
      5. Бұрын КСРО азаматтығында тұрдыңыз ба?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иә болса, онда оны тоқтату негізі және күні, көрсетілген мәліметтерді</w:t>
      </w:r>
    </w:p>
    <w:p>
      <w:pPr>
        <w:spacing w:after="0"/>
        <w:ind w:left="0"/>
        <w:jc w:val="both"/>
      </w:pPr>
      <w:r>
        <w:rPr>
          <w:rFonts w:ascii="Times New Roman"/>
          <w:b w:val="false"/>
          <w:i w:val="false"/>
          <w:color w:val="000000"/>
          <w:sz w:val="28"/>
        </w:rPr>
        <w:t>
      растайтын құжат)</w:t>
      </w:r>
    </w:p>
    <w:p>
      <w:pPr>
        <w:spacing w:after="0"/>
        <w:ind w:left="0"/>
        <w:jc w:val="both"/>
      </w:pPr>
      <w:r>
        <w:rPr>
          <w:rFonts w:ascii="Times New Roman"/>
          <w:b w:val="false"/>
          <w:i w:val="false"/>
          <w:color w:val="000000"/>
          <w:sz w:val="28"/>
        </w:rPr>
        <w:t>
      6. Қазақстан Республикасының азаматтығына қабылдау туралы бұрын өтінішпен</w:t>
      </w:r>
    </w:p>
    <w:p>
      <w:pPr>
        <w:spacing w:after="0"/>
        <w:ind w:left="0"/>
        <w:jc w:val="both"/>
      </w:pPr>
      <w:r>
        <w:rPr>
          <w:rFonts w:ascii="Times New Roman"/>
          <w:b w:val="false"/>
          <w:i w:val="false"/>
          <w:color w:val="000000"/>
          <w:sz w:val="28"/>
        </w:rPr>
        <w:t>
      жүгіндіңіз бе? ______________________________________________________________</w:t>
      </w:r>
    </w:p>
    <w:p>
      <w:pPr>
        <w:spacing w:after="0"/>
        <w:ind w:left="0"/>
        <w:jc w:val="both"/>
      </w:pPr>
      <w:r>
        <w:rPr>
          <w:rFonts w:ascii="Times New Roman"/>
          <w:b w:val="false"/>
          <w:i w:val="false"/>
          <w:color w:val="000000"/>
          <w:sz w:val="28"/>
        </w:rPr>
        <w:t>
      (егер иә болса, онда қашан және қай органға, қандай шешім қабылданды)</w:t>
      </w:r>
    </w:p>
    <w:p>
      <w:pPr>
        <w:spacing w:after="0"/>
        <w:ind w:left="0"/>
        <w:jc w:val="both"/>
      </w:pPr>
      <w:r>
        <w:rPr>
          <w:rFonts w:ascii="Times New Roman"/>
          <w:b w:val="false"/>
          <w:i w:val="false"/>
          <w:color w:val="000000"/>
          <w:sz w:val="28"/>
        </w:rPr>
        <w:t>
      7. Бар азаматтықтан бас тарту туралы мәлімет не болмаса міндеттеме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(көрсетілген мәліметтерді растайтын құжат)</w:t>
      </w:r>
    </w:p>
    <w:p>
      <w:pPr>
        <w:spacing w:after="0"/>
        <w:ind w:left="0"/>
        <w:jc w:val="both"/>
      </w:pPr>
      <w:r>
        <w:rPr>
          <w:rFonts w:ascii="Times New Roman"/>
          <w:b w:val="false"/>
          <w:i w:val="false"/>
          <w:color w:val="000000"/>
          <w:sz w:val="28"/>
        </w:rPr>
        <w:t>
      8. Ұлты ___________________________________________________________________</w:t>
      </w:r>
    </w:p>
    <w:p>
      <w:pPr>
        <w:spacing w:after="0"/>
        <w:ind w:left="0"/>
        <w:jc w:val="both"/>
      </w:pPr>
      <w:r>
        <w:rPr>
          <w:rFonts w:ascii="Times New Roman"/>
          <w:b w:val="false"/>
          <w:i w:val="false"/>
          <w:color w:val="000000"/>
          <w:sz w:val="28"/>
        </w:rPr>
        <w:t>
      9. Діни нанымы ____________________________________________________________</w:t>
      </w:r>
    </w:p>
    <w:p>
      <w:pPr>
        <w:spacing w:after="0"/>
        <w:ind w:left="0"/>
        <w:jc w:val="both"/>
      </w:pPr>
      <w:r>
        <w:rPr>
          <w:rFonts w:ascii="Times New Roman"/>
          <w:b w:val="false"/>
          <w:i w:val="false"/>
          <w:color w:val="000000"/>
          <w:sz w:val="28"/>
        </w:rPr>
        <w:t>
      (қалауы бойынша көрсетіледі)</w:t>
      </w:r>
    </w:p>
    <w:p>
      <w:pPr>
        <w:spacing w:after="0"/>
        <w:ind w:left="0"/>
        <w:jc w:val="both"/>
      </w:pPr>
      <w:r>
        <w:rPr>
          <w:rFonts w:ascii="Times New Roman"/>
          <w:b w:val="false"/>
          <w:i w:val="false"/>
          <w:color w:val="000000"/>
          <w:sz w:val="28"/>
        </w:rPr>
        <w:t>
      10. Білімі және білімі бойынша мамандығы, кәсібі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 оқу орнын, қайда және қашан бітірді, диплом нөмірі, берілген күні мен орны)</w:t>
      </w:r>
    </w:p>
    <w:p>
      <w:pPr>
        <w:spacing w:after="0"/>
        <w:ind w:left="0"/>
        <w:jc w:val="both"/>
      </w:pPr>
      <w:r>
        <w:rPr>
          <w:rFonts w:ascii="Times New Roman"/>
          <w:b w:val="false"/>
          <w:i w:val="false"/>
          <w:color w:val="000000"/>
          <w:sz w:val="28"/>
        </w:rPr>
        <w:t>
      11. Ғылыми дәрежесі, ғылыми атағы __________________________________________</w:t>
      </w:r>
    </w:p>
    <w:p>
      <w:pPr>
        <w:spacing w:after="0"/>
        <w:ind w:left="0"/>
        <w:jc w:val="both"/>
      </w:pPr>
      <w:r>
        <w:rPr>
          <w:rFonts w:ascii="Times New Roman"/>
          <w:b w:val="false"/>
          <w:i w:val="false"/>
          <w:color w:val="000000"/>
          <w:sz w:val="28"/>
        </w:rPr>
        <w:t>
      (диплом нөмірі, берілген күні, берілген жері)</w:t>
      </w:r>
    </w:p>
    <w:p>
      <w:pPr>
        <w:spacing w:after="0"/>
        <w:ind w:left="0"/>
        <w:jc w:val="both"/>
      </w:pPr>
      <w:r>
        <w:rPr>
          <w:rFonts w:ascii="Times New Roman"/>
          <w:b w:val="false"/>
          <w:i w:val="false"/>
          <w:color w:val="000000"/>
          <w:sz w:val="28"/>
        </w:rPr>
        <w:t>
      12. Отбасы жағдайы ________________________________________________________</w:t>
      </w:r>
    </w:p>
    <w:p>
      <w:pPr>
        <w:spacing w:after="0"/>
        <w:ind w:left="0"/>
        <w:jc w:val="both"/>
      </w:pPr>
      <w:r>
        <w:rPr>
          <w:rFonts w:ascii="Times New Roman"/>
          <w:b w:val="false"/>
          <w:i w:val="false"/>
          <w:color w:val="000000"/>
          <w:sz w:val="28"/>
        </w:rPr>
        <w:t>
      (үйленген (тұрмыста), үйленбеген (тұрмыста емес), ажырасқан, жесір)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(неке (ажырасу), қайтыс болғаны туралы куәлік нөмірі, берілген күні мен орны)</w:t>
      </w:r>
    </w:p>
    <w:p>
      <w:pPr>
        <w:spacing w:after="0"/>
        <w:ind w:left="0"/>
        <w:jc w:val="both"/>
      </w:pPr>
      <w:r>
        <w:rPr>
          <w:rFonts w:ascii="Times New Roman"/>
          <w:b w:val="false"/>
          <w:i w:val="false"/>
          <w:color w:val="000000"/>
          <w:sz w:val="28"/>
        </w:rPr>
        <w:t>
      13. Жақын туыстары (күйеуі (әйелі), ата-анасы, балалары, ағасы-інісі,</w:t>
      </w:r>
    </w:p>
    <w:p>
      <w:pPr>
        <w:spacing w:after="0"/>
        <w:ind w:left="0"/>
        <w:jc w:val="both"/>
      </w:pPr>
      <w:r>
        <w:rPr>
          <w:rFonts w:ascii="Times New Roman"/>
          <w:b w:val="false"/>
          <w:i w:val="false"/>
          <w:color w:val="000000"/>
          <w:sz w:val="28"/>
        </w:rPr>
        <w:t>
      сіңілісі-қарындасы)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
        <w:gridCol w:w="4984"/>
        <w:gridCol w:w="1870"/>
        <w:gridCol w:w="649"/>
        <w:gridCol w:w="1870"/>
        <w:gridCol w:w="1871"/>
      </w:tblGrid>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дәрежесі</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Тұратын елі мен мекенжайы</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14. Қазақстан Республикасының азаматтығы бар еңбекке жарамсыз ата-анасының</w:t>
      </w:r>
    </w:p>
    <w:p>
      <w:pPr>
        <w:spacing w:after="0"/>
        <w:ind w:left="0"/>
        <w:jc w:val="both"/>
      </w:pPr>
      <w:r>
        <w:rPr>
          <w:rFonts w:ascii="Times New Roman"/>
          <w:b w:val="false"/>
          <w:i w:val="false"/>
          <w:color w:val="000000"/>
          <w:sz w:val="28"/>
        </w:rPr>
        <w:t>
      бар-жоғы _________________________________________________________________</w:t>
      </w:r>
    </w:p>
    <w:p>
      <w:pPr>
        <w:spacing w:after="0"/>
        <w:ind w:left="0"/>
        <w:jc w:val="both"/>
      </w:pPr>
      <w:r>
        <w:rPr>
          <w:rFonts w:ascii="Times New Roman"/>
          <w:b w:val="false"/>
          <w:i w:val="false"/>
          <w:color w:val="000000"/>
          <w:sz w:val="28"/>
        </w:rPr>
        <w:t>
      (еңбекке жарамсыз ата-анасының тегі, аты, әкесінің аты (бар болған жағдайда),</w:t>
      </w:r>
    </w:p>
    <w:p>
      <w:pPr>
        <w:spacing w:after="0"/>
        <w:ind w:left="0"/>
        <w:jc w:val="both"/>
      </w:pPr>
      <w:r>
        <w:rPr>
          <w:rFonts w:ascii="Times New Roman"/>
          <w:b w:val="false"/>
          <w:i w:val="false"/>
          <w:color w:val="000000"/>
          <w:sz w:val="28"/>
        </w:rPr>
        <w:t>
      оның еңбекке жарамсыздығын растайтын құжат)</w:t>
      </w:r>
    </w:p>
    <w:p>
      <w:pPr>
        <w:spacing w:after="0"/>
        <w:ind w:left="0"/>
        <w:jc w:val="both"/>
      </w:pPr>
      <w:r>
        <w:rPr>
          <w:rFonts w:ascii="Times New Roman"/>
          <w:b w:val="false"/>
          <w:i w:val="false"/>
          <w:color w:val="000000"/>
          <w:sz w:val="28"/>
        </w:rPr>
        <w:t>
      15. Өтінішпен жүгінген күннің алдындағы соңғы бес жылдағы еңбек қызметі</w:t>
      </w:r>
    </w:p>
    <w:p>
      <w:pPr>
        <w:spacing w:after="0"/>
        <w:ind w:left="0"/>
        <w:jc w:val="both"/>
      </w:pPr>
      <w:r>
        <w:rPr>
          <w:rFonts w:ascii="Times New Roman"/>
          <w:b w:val="false"/>
          <w:i w:val="false"/>
          <w:color w:val="000000"/>
          <w:sz w:val="28"/>
        </w:rPr>
        <w:t>
      (жоғары, орта, орта арнайы және кәсіптік-техникалық білім беру оқу орындарын,</w:t>
      </w:r>
    </w:p>
    <w:p>
      <w:pPr>
        <w:spacing w:after="0"/>
        <w:ind w:left="0"/>
        <w:jc w:val="both"/>
      </w:pPr>
      <w:r>
        <w:rPr>
          <w:rFonts w:ascii="Times New Roman"/>
          <w:b w:val="false"/>
          <w:i w:val="false"/>
          <w:color w:val="000000"/>
          <w:sz w:val="28"/>
        </w:rPr>
        <w:t>
      әскери қызметті қоса алғанда)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1247"/>
        <w:gridCol w:w="4903"/>
        <w:gridCol w:w="490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Кәсіпорынды, мекемені, ұйымды, министрлікті (ведомствоны) көрсете отырып лауазымы</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 (елі, қала, облыс, елді мекен)</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16. Өтінішпен жүгінген күннің алдындағы жылдың 1 қаңтары - 31 желтоқсаны аралығындағы өмір сүрудің қаражат көзі (Қазақстан Республикасының аумағында тұрған кезеңдегі барлық қолда бар табыс түрлерін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11138"/>
        <w:gridCol w:w="83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түрі</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Кірістің мөлшері (теңгеде, шетелдік валютада)</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орыны бойынша кіріс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әрекеттен кіріс</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Банктерге және басқа несие ұйымдардағы салымдардан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қағаздардан және коммерциялық ұйымдарға қатысудың бөлігінен</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стипендиялар және басқа арнайы төлемдер не кірістер (қайсылары көрсетілсін)</w:t>
            </w:r>
            <w:r>
              <w:br/>
            </w:r>
            <w:r>
              <w:rPr>
                <w:rFonts w:ascii="Times New Roman"/>
                <w:b w:val="false"/>
                <w:i w:val="false"/>
                <w:color w:val="000000"/>
                <w:sz w:val="20"/>
              </w:rPr>
              <w:t>
_____________________________________________________________</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17. Жеке сәйкестендіру нөмірі (ол болған жағдайда) ______________________________</w:t>
      </w:r>
    </w:p>
    <w:p>
      <w:pPr>
        <w:spacing w:after="0"/>
        <w:ind w:left="0"/>
        <w:jc w:val="both"/>
      </w:pPr>
      <w:r>
        <w:rPr>
          <w:rFonts w:ascii="Times New Roman"/>
          <w:b w:val="false"/>
          <w:i w:val="false"/>
          <w:color w:val="000000"/>
          <w:sz w:val="28"/>
        </w:rPr>
        <w:t>
      18. Қазақ (орыс) тілін білесізбе?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(мәліметтерді растайтын құжат, оның нөмірі, берілген күні және орыны)</w:t>
      </w:r>
    </w:p>
    <w:p>
      <w:pPr>
        <w:spacing w:after="0"/>
        <w:ind w:left="0"/>
        <w:jc w:val="both"/>
      </w:pPr>
      <w:r>
        <w:rPr>
          <w:rFonts w:ascii="Times New Roman"/>
          <w:b w:val="false"/>
          <w:i w:val="false"/>
          <w:color w:val="000000"/>
          <w:sz w:val="28"/>
        </w:rPr>
        <w:t>
      19. Әскери міндетке қатысы __________________________________________________</w:t>
      </w:r>
    </w:p>
    <w:p>
      <w:pPr>
        <w:spacing w:after="0"/>
        <w:ind w:left="0"/>
        <w:jc w:val="both"/>
      </w:pPr>
      <w:r>
        <w:rPr>
          <w:rFonts w:ascii="Times New Roman"/>
          <w:b w:val="false"/>
          <w:i w:val="false"/>
          <w:color w:val="000000"/>
          <w:sz w:val="28"/>
        </w:rPr>
        <w:t>
      (әскери міндетті немесе әскери міндетті емес, өтініш берген сәтте шет мемлекетте</w:t>
      </w:r>
    </w:p>
    <w:p>
      <w:pPr>
        <w:spacing w:after="0"/>
        <w:ind w:left="0"/>
        <w:jc w:val="both"/>
      </w:pPr>
      <w:r>
        <w:rPr>
          <w:rFonts w:ascii="Times New Roman"/>
          <w:b w:val="false"/>
          <w:i w:val="false"/>
          <w:color w:val="000000"/>
          <w:sz w:val="28"/>
        </w:rPr>
        <w:t>
      әскери қызметке немесе баламалы азаматтық қызметке шақырылмаған ба?)</w:t>
      </w:r>
    </w:p>
    <w:p>
      <w:pPr>
        <w:spacing w:after="0"/>
        <w:ind w:left="0"/>
        <w:jc w:val="both"/>
      </w:pPr>
      <w:r>
        <w:rPr>
          <w:rFonts w:ascii="Times New Roman"/>
          <w:b w:val="false"/>
          <w:i w:val="false"/>
          <w:color w:val="000000"/>
          <w:sz w:val="28"/>
        </w:rPr>
        <w:t>
      20. Тұруға ықтиярхат пен расталған Қазақстан Республикасының аумағында тұру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(қай уақыттан бастап, оның ішінде үздіксіз)</w:t>
      </w:r>
    </w:p>
    <w:p>
      <w:pPr>
        <w:spacing w:after="0"/>
        <w:ind w:left="0"/>
        <w:jc w:val="both"/>
      </w:pPr>
      <w:r>
        <w:rPr>
          <w:rFonts w:ascii="Times New Roman"/>
          <w:b w:val="false"/>
          <w:i w:val="false"/>
          <w:color w:val="000000"/>
          <w:sz w:val="28"/>
        </w:rPr>
        <w:t>
      Тұрақты тұрған кезеңде Қазақстан Республикасынан тыс жерлерге шығу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321"/>
        <w:gridCol w:w="812"/>
        <w:gridCol w:w="3865"/>
        <w:gridCol w:w="812"/>
        <w:gridCol w:w="812"/>
        <w:gridCol w:w="38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Келгенелі</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Сапардың мақсаты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 кесіп өткен жері мен көлік түрі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Кеткенелі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 кесіп өткен жері мен көлік түрі</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21. Қазақстан Республикасы аумағында тұруға ерекше мәртебенің (оралман мәртебесі,</w:t>
      </w:r>
    </w:p>
    <w:p>
      <w:pPr>
        <w:spacing w:after="0"/>
        <w:ind w:left="0"/>
        <w:jc w:val="both"/>
      </w:pPr>
      <w:r>
        <w:rPr>
          <w:rFonts w:ascii="Times New Roman"/>
          <w:b w:val="false"/>
          <w:i w:val="false"/>
          <w:color w:val="000000"/>
          <w:sz w:val="28"/>
        </w:rPr>
        <w:t>
      босқын деп тану) бар-жоғы___________________________________________________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(куәлік түрі, оның нөмірі, алған күні, оны берген органның атауы)</w:t>
      </w:r>
    </w:p>
    <w:p>
      <w:pPr>
        <w:spacing w:after="0"/>
        <w:ind w:left="0"/>
        <w:jc w:val="both"/>
      </w:pPr>
      <w:r>
        <w:rPr>
          <w:rFonts w:ascii="Times New Roman"/>
          <w:b w:val="false"/>
          <w:i w:val="false"/>
          <w:color w:val="000000"/>
          <w:sz w:val="28"/>
        </w:rPr>
        <w:t>
      22. Қазақстан Республикасының азаматтығына қабылдау туралы өтінішпен жүгінген</w:t>
      </w:r>
    </w:p>
    <w:p>
      <w:pPr>
        <w:spacing w:after="0"/>
        <w:ind w:left="0"/>
        <w:jc w:val="both"/>
      </w:pPr>
      <w:r>
        <w:rPr>
          <w:rFonts w:ascii="Times New Roman"/>
          <w:b w:val="false"/>
          <w:i w:val="false"/>
          <w:color w:val="000000"/>
          <w:sz w:val="28"/>
        </w:rPr>
        <w:t>
      күннің алдындағы бес жыл ішінде Қазақстан Республикасы аумағынан тыс жерлерге</w:t>
      </w:r>
    </w:p>
    <w:p>
      <w:pPr>
        <w:spacing w:after="0"/>
        <w:ind w:left="0"/>
        <w:jc w:val="both"/>
      </w:pPr>
      <w:r>
        <w:rPr>
          <w:rFonts w:ascii="Times New Roman"/>
          <w:b w:val="false"/>
          <w:i w:val="false"/>
          <w:color w:val="000000"/>
          <w:sz w:val="28"/>
        </w:rPr>
        <w:t>
      шығарылдыңыз ба?_________________________________________________________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иә болса, елден тыс шығарудың себебі көрсетілсін, елден тыс шығару туралы</w:t>
      </w:r>
    </w:p>
    <w:p>
      <w:pPr>
        <w:spacing w:after="0"/>
        <w:ind w:left="0"/>
        <w:jc w:val="both"/>
      </w:pPr>
      <w:r>
        <w:rPr>
          <w:rFonts w:ascii="Times New Roman"/>
          <w:b w:val="false"/>
          <w:i w:val="false"/>
          <w:color w:val="000000"/>
          <w:sz w:val="28"/>
        </w:rPr>
        <w:t>
      қаулының нөмірі мен күні)</w:t>
      </w:r>
    </w:p>
    <w:p>
      <w:pPr>
        <w:spacing w:after="0"/>
        <w:ind w:left="0"/>
        <w:jc w:val="both"/>
      </w:pPr>
      <w:r>
        <w:rPr>
          <w:rFonts w:ascii="Times New Roman"/>
          <w:b w:val="false"/>
          <w:i w:val="false"/>
          <w:color w:val="000000"/>
          <w:sz w:val="28"/>
        </w:rPr>
        <w:t>
      23. Шет мемлекетте әскери қызметте, қауіпсіздік органдарында немесе құқық қорғау</w:t>
      </w:r>
    </w:p>
    <w:p>
      <w:pPr>
        <w:spacing w:after="0"/>
        <w:ind w:left="0"/>
        <w:jc w:val="both"/>
      </w:pPr>
      <w:r>
        <w:rPr>
          <w:rFonts w:ascii="Times New Roman"/>
          <w:b w:val="false"/>
          <w:i w:val="false"/>
          <w:color w:val="000000"/>
          <w:sz w:val="28"/>
        </w:rPr>
        <w:t>
      органдарында қызметте тұрасыз ба? (тұрдыңыз ба?)______________________________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иә болса, онда қашан, қандай кезеңде, соңғы лауазымы, атағы, шені)</w:t>
      </w:r>
    </w:p>
    <w:p>
      <w:pPr>
        <w:spacing w:after="0"/>
        <w:ind w:left="0"/>
        <w:jc w:val="both"/>
      </w:pPr>
      <w:r>
        <w:rPr>
          <w:rFonts w:ascii="Times New Roman"/>
          <w:b w:val="false"/>
          <w:i w:val="false"/>
          <w:color w:val="000000"/>
          <w:sz w:val="28"/>
        </w:rPr>
        <w:t>
      24. Қылмыстық жауапкер шілікке тартылдыңыз ба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(егер иә болса, тиісті мемлекеттің қылмыстық заңнамасының қандай баптары бойынша,</w:t>
      </w:r>
    </w:p>
    <w:p>
      <w:pPr>
        <w:spacing w:after="0"/>
        <w:ind w:left="0"/>
        <w:jc w:val="both"/>
      </w:pPr>
      <w:r>
        <w:rPr>
          <w:rFonts w:ascii="Times New Roman"/>
          <w:b w:val="false"/>
          <w:i w:val="false"/>
          <w:color w:val="000000"/>
          <w:sz w:val="28"/>
        </w:rPr>
        <w:t>
      сотталған жағдайда үкімнің көшірмесін қоса бере отырып, бұлтартпау шарасын</w:t>
      </w:r>
    </w:p>
    <w:p>
      <w:pPr>
        <w:spacing w:after="0"/>
        <w:ind w:left="0"/>
        <w:jc w:val="both"/>
      </w:pPr>
      <w:r>
        <w:rPr>
          <w:rFonts w:ascii="Times New Roman"/>
          <w:b w:val="false"/>
          <w:i w:val="false"/>
          <w:color w:val="000000"/>
          <w:sz w:val="28"/>
        </w:rPr>
        <w:t>
      көрсету)</w:t>
      </w:r>
    </w:p>
    <w:p>
      <w:pPr>
        <w:spacing w:after="0"/>
        <w:ind w:left="0"/>
        <w:jc w:val="both"/>
      </w:pPr>
      <w:r>
        <w:rPr>
          <w:rFonts w:ascii="Times New Roman"/>
          <w:b w:val="false"/>
          <w:i w:val="false"/>
          <w:color w:val="000000"/>
          <w:sz w:val="28"/>
        </w:rPr>
        <w:t>
      25. Қылмыс жасағаныңыз үшін шет мемлекеттің құзыретті органдары қылмыстық</w:t>
      </w:r>
    </w:p>
    <w:p>
      <w:pPr>
        <w:spacing w:after="0"/>
        <w:ind w:left="0"/>
        <w:jc w:val="both"/>
      </w:pPr>
      <w:r>
        <w:rPr>
          <w:rFonts w:ascii="Times New Roman"/>
          <w:b w:val="false"/>
          <w:i w:val="false"/>
          <w:color w:val="000000"/>
          <w:sz w:val="28"/>
        </w:rPr>
        <w:t>
      тәртіпте қудалап жүрген жоқ па? ________________________ (иә, жоқ)</w:t>
      </w:r>
    </w:p>
    <w:p>
      <w:pPr>
        <w:spacing w:after="0"/>
        <w:ind w:left="0"/>
        <w:jc w:val="both"/>
      </w:pPr>
      <w:r>
        <w:rPr>
          <w:rFonts w:ascii="Times New Roman"/>
          <w:b w:val="false"/>
          <w:i w:val="false"/>
          <w:color w:val="000000"/>
          <w:sz w:val="28"/>
        </w:rPr>
        <w:t>
      26. Тұрғылықты мекенжайы, телефоны ________________________________________</w:t>
      </w:r>
    </w:p>
    <w:p>
      <w:pPr>
        <w:spacing w:after="0"/>
        <w:ind w:left="0"/>
        <w:jc w:val="both"/>
      </w:pPr>
      <w:r>
        <w:rPr>
          <w:rFonts w:ascii="Times New Roman"/>
          <w:b w:val="false"/>
          <w:i w:val="false"/>
          <w:color w:val="000000"/>
          <w:sz w:val="28"/>
        </w:rPr>
        <w:t>
      27. Жеке басын куәландыратын құжат _________________________________________</w:t>
      </w:r>
    </w:p>
    <w:p>
      <w:pPr>
        <w:spacing w:after="0"/>
        <w:ind w:left="0"/>
        <w:jc w:val="both"/>
      </w:pPr>
      <w:r>
        <w:rPr>
          <w:rFonts w:ascii="Times New Roman"/>
          <w:b w:val="false"/>
          <w:i w:val="false"/>
          <w:color w:val="000000"/>
          <w:sz w:val="28"/>
        </w:rPr>
        <w:t>
      (құжат нөмірі, қашан және кім берді)</w:t>
      </w:r>
    </w:p>
    <w:p>
      <w:pPr>
        <w:spacing w:after="0"/>
        <w:ind w:left="0"/>
        <w:jc w:val="both"/>
      </w:pPr>
      <w:r>
        <w:rPr>
          <w:rFonts w:ascii="Times New Roman"/>
          <w:b w:val="false"/>
          <w:i w:val="false"/>
          <w:color w:val="000000"/>
          <w:sz w:val="28"/>
        </w:rPr>
        <w:t>
      Өтінішпен бірге мынадай құжаттар ұсынамын: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Ұсынылған құжаттардың түпнұсқалығын және жазылған деректердің дұрыстығын</w:t>
      </w:r>
    </w:p>
    <w:p>
      <w:pPr>
        <w:spacing w:after="0"/>
        <w:ind w:left="0"/>
        <w:jc w:val="both"/>
      </w:pPr>
      <w:r>
        <w:rPr>
          <w:rFonts w:ascii="Times New Roman"/>
          <w:b w:val="false"/>
          <w:i w:val="false"/>
          <w:color w:val="000000"/>
          <w:sz w:val="28"/>
        </w:rPr>
        <w:t>
      растаймын ____________________________ ____________________________________</w:t>
      </w:r>
    </w:p>
    <w:p>
      <w:pPr>
        <w:spacing w:after="0"/>
        <w:ind w:left="0"/>
        <w:jc w:val="both"/>
      </w:pPr>
      <w:r>
        <w:rPr>
          <w:rFonts w:ascii="Times New Roman"/>
          <w:b w:val="false"/>
          <w:i w:val="false"/>
          <w:color w:val="000000"/>
          <w:sz w:val="28"/>
        </w:rPr>
        <w:t>
      (өтініш берілген күн) (өтініш берушінің қолы)</w:t>
      </w:r>
    </w:p>
    <w:p>
      <w:pPr>
        <w:spacing w:after="0"/>
        <w:ind w:left="0"/>
        <w:jc w:val="both"/>
      </w:pPr>
      <w:r>
        <w:rPr>
          <w:rFonts w:ascii="Times New Roman"/>
          <w:b w:val="false"/>
          <w:i w:val="false"/>
          <w:color w:val="000000"/>
          <w:sz w:val="28"/>
        </w:rPr>
        <w:t>
      Өтініш "Қазақстан Республикасының азаматтығы туралы"</w:t>
      </w:r>
    </w:p>
    <w:p>
      <w:pPr>
        <w:spacing w:after="0"/>
        <w:ind w:left="0"/>
        <w:jc w:val="both"/>
      </w:pPr>
      <w:r>
        <w:rPr>
          <w:rFonts w:ascii="Times New Roman"/>
          <w:b w:val="false"/>
          <w:i w:val="false"/>
          <w:color w:val="000000"/>
          <w:sz w:val="28"/>
        </w:rPr>
        <w:t>
      Заңның ________ негізінде __________________ қарауға қабылданды.</w:t>
      </w:r>
    </w:p>
    <w:p>
      <w:pPr>
        <w:spacing w:after="0"/>
        <w:ind w:left="0"/>
        <w:jc w:val="both"/>
      </w:pPr>
      <w:r>
        <w:rPr>
          <w:rFonts w:ascii="Times New Roman"/>
          <w:b w:val="false"/>
          <w:i w:val="false"/>
          <w:color w:val="000000"/>
          <w:sz w:val="28"/>
        </w:rPr>
        <w:t>
      (бабы, бөлігі, тармағы)</w:t>
      </w:r>
    </w:p>
    <w:p>
      <w:pPr>
        <w:spacing w:after="0"/>
        <w:ind w:left="0"/>
        <w:jc w:val="both"/>
      </w:pPr>
      <w:r>
        <w:rPr>
          <w:rFonts w:ascii="Times New Roman"/>
          <w:b w:val="false"/>
          <w:i w:val="false"/>
          <w:color w:val="000000"/>
          <w:sz w:val="28"/>
        </w:rPr>
        <w:t>
      Өтінішті толтырудың дұрыстығын және қажетті құжаттардың бар-жоғын тексердім;</w:t>
      </w:r>
    </w:p>
    <w:p>
      <w:pPr>
        <w:spacing w:after="0"/>
        <w:ind w:left="0"/>
        <w:jc w:val="both"/>
      </w:pPr>
      <w:r>
        <w:rPr>
          <w:rFonts w:ascii="Times New Roman"/>
          <w:b w:val="false"/>
          <w:i w:val="false"/>
          <w:color w:val="000000"/>
          <w:sz w:val="28"/>
        </w:rPr>
        <w:t>
      өтінішке менің қатысуым мен қол қойылды, өтініш берушінің қолының</w:t>
      </w:r>
    </w:p>
    <w:p>
      <w:pPr>
        <w:spacing w:after="0"/>
        <w:ind w:left="0"/>
        <w:jc w:val="both"/>
      </w:pPr>
      <w:r>
        <w:rPr>
          <w:rFonts w:ascii="Times New Roman"/>
          <w:b w:val="false"/>
          <w:i w:val="false"/>
          <w:color w:val="000000"/>
          <w:sz w:val="28"/>
        </w:rPr>
        <w:t>
      түп нұсқалығын растаймын._____________________________________</w:t>
      </w:r>
    </w:p>
    <w:p>
      <w:pPr>
        <w:spacing w:after="0"/>
        <w:ind w:left="0"/>
        <w:jc w:val="both"/>
      </w:pPr>
      <w:r>
        <w:rPr>
          <w:rFonts w:ascii="Times New Roman"/>
          <w:b w:val="false"/>
          <w:i w:val="false"/>
          <w:color w:val="000000"/>
          <w:sz w:val="28"/>
        </w:rPr>
        <w:t>
      (құжатты қабылдаған аумақтық көші-қон қызметі бөлінісінің лауазымды адамының</w:t>
      </w:r>
    </w:p>
    <w:p>
      <w:pPr>
        <w:spacing w:after="0"/>
        <w:ind w:left="0"/>
        <w:jc w:val="both"/>
      </w:pPr>
      <w:r>
        <w:rPr>
          <w:rFonts w:ascii="Times New Roman"/>
          <w:b w:val="false"/>
          <w:i w:val="false"/>
          <w:color w:val="000000"/>
          <w:sz w:val="28"/>
        </w:rPr>
        <w:t>
      арнайы атағы, лауазымы, тегі, аты-жөні) _______________________________________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Бастық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xml:space="preserve">
      ________________________________ ____________ _______________________ </w:t>
      </w:r>
    </w:p>
    <w:p>
      <w:pPr>
        <w:spacing w:after="0"/>
        <w:ind w:left="0"/>
        <w:jc w:val="both"/>
      </w:pPr>
      <w:r>
        <w:rPr>
          <w:rFonts w:ascii="Times New Roman"/>
          <w:b w:val="false"/>
          <w:i w:val="false"/>
          <w:color w:val="000000"/>
          <w:sz w:val="28"/>
        </w:rPr>
        <w:t>
      ҰҰҰҰ(арнаулы атағы) (қолы) (тегі, аты-жөні)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(аумақтық көші-қон қызметі бөлінісінің атауы)</w:t>
      </w:r>
    </w:p>
    <w:p>
      <w:pPr>
        <w:spacing w:after="0"/>
        <w:ind w:left="0"/>
        <w:jc w:val="both"/>
      </w:pPr>
      <w:r>
        <w:rPr>
          <w:rFonts w:ascii="Times New Roman"/>
          <w:b w:val="false"/>
          <w:i w:val="false"/>
          <w:color w:val="000000"/>
          <w:sz w:val="28"/>
        </w:rPr>
        <w:t>
      _______________________________________________</w:t>
      </w:r>
    </w:p>
    <w:p>
      <w:pPr>
        <w:spacing w:after="0"/>
        <w:ind w:left="0"/>
        <w:jc w:val="both"/>
      </w:pPr>
      <w:r>
        <w:rPr>
          <w:rFonts w:ascii="Times New Roman"/>
          <w:b w:val="false"/>
          <w:i w:val="false"/>
          <w:color w:val="000000"/>
          <w:sz w:val="28"/>
        </w:rPr>
        <w:t>
      Тіркеу нөмірі _________________________________</w:t>
      </w:r>
    </w:p>
    <w:p>
      <w:pPr>
        <w:spacing w:after="0"/>
        <w:ind w:left="0"/>
        <w:jc w:val="both"/>
      </w:pPr>
      <w:r>
        <w:rPr>
          <w:rFonts w:ascii="Times New Roman"/>
          <w:b w:val="false"/>
          <w:i w:val="false"/>
          <w:color w:val="000000"/>
          <w:sz w:val="28"/>
        </w:rPr>
        <w:t>
      (лауазымды адам толтырады)</w:t>
      </w:r>
    </w:p>
    <w:tbl>
      <w:tblPr>
        <w:tblW w:w="0" w:type="auto"/>
        <w:tblCellSpacing w:w="0" w:type="auto"/>
        <w:tblBorders>
          <w:top w:val="none"/>
          <w:left w:val="none"/>
          <w:bottom w:val="none"/>
          <w:right w:val="none"/>
          <w:insideH w:val="none"/>
          <w:insideV w:val="none"/>
        </w:tblBorders>
      </w:tblPr>
      <w:tblGrid>
        <w:gridCol w:w="161"/>
        <w:gridCol w:w="12394"/>
      </w:tblGrid>
      <w:tr>
        <w:trPr>
          <w:trHeight w:val="30" w:hRule="atLeast"/>
        </w:trPr>
        <w:tc>
          <w:tcPr>
            <w:tcW w:w="16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 орны</w:t>
                  </w:r>
                </w:p>
              </w:tc>
            </w:tr>
          </w:tbl>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Сауалнама-өтініш</w:t>
      </w:r>
    </w:p>
    <w:p>
      <w:pPr>
        <w:spacing w:after="0"/>
        <w:ind w:left="0"/>
        <w:jc w:val="both"/>
      </w:pPr>
      <w:r>
        <w:rPr>
          <w:rFonts w:ascii="Times New Roman"/>
          <w:b w:val="false"/>
          <w:i w:val="false"/>
          <w:color w:val="000000"/>
          <w:sz w:val="28"/>
        </w:rPr>
        <w:t>
      Маған Қазақстан Республикасының азаматтығынан шығуға рұқсат етуіңізді</w:t>
      </w:r>
    </w:p>
    <w:p>
      <w:pPr>
        <w:spacing w:after="0"/>
        <w:ind w:left="0"/>
        <w:jc w:val="both"/>
      </w:pPr>
      <w:r>
        <w:rPr>
          <w:rFonts w:ascii="Times New Roman"/>
          <w:b w:val="false"/>
          <w:i w:val="false"/>
          <w:color w:val="000000"/>
          <w:sz w:val="28"/>
        </w:rPr>
        <w:t>
      Осы өтінішпен жүгінуге ықпал еткен себептер 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8"/>
        <w:gridCol w:w="232"/>
      </w:tblGrid>
      <w:tr>
        <w:trPr>
          <w:trHeight w:val="30" w:hRule="atLeast"/>
        </w:trPr>
        <w:tc>
          <w:tcPr>
            <w:tcW w:w="1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уақытта өзіммен бірге кәмелетке толмаған балаларымды (балам, қызым, тегі, аты, әкесінің аты (бар болған жағдайда), туған күні, жылы, азаматтығы) Қазақстан Республикасының азаматтығынан шығуға рұқсат етуіңізді сұраймын</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балалардың басқа ата-аналары туралы мәлімет (тегі, аты, әкесінің аты (бар болған жағдайда), тұрғылықты жері, азаматтығы, Қазақстан Республикасының азаматтығы бар болса, сақтайды ма, жоқ па соны көрсетсін)</w:t>
            </w: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 беруші туралы мәліметтер</w:t>
      </w:r>
    </w:p>
    <w:p>
      <w:pPr>
        <w:spacing w:after="0"/>
        <w:ind w:left="0"/>
        <w:jc w:val="both"/>
      </w:pPr>
      <w:r>
        <w:rPr>
          <w:rFonts w:ascii="Times New Roman"/>
          <w:b w:val="false"/>
          <w:i w:val="false"/>
          <w:color w:val="000000"/>
          <w:sz w:val="28"/>
        </w:rPr>
        <w:t>
      1. Тегі, аты, әкесінің аты (бар болған жағдайда),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(тектері, аттары, әкесінің аттары (бар болған жағдайда) өзгерген жағдайда бұрынғы </w:t>
      </w:r>
    </w:p>
    <w:p>
      <w:pPr>
        <w:spacing w:after="0"/>
        <w:ind w:left="0"/>
        <w:jc w:val="both"/>
      </w:pPr>
      <w:r>
        <w:rPr>
          <w:rFonts w:ascii="Times New Roman"/>
          <w:b w:val="false"/>
          <w:i w:val="false"/>
          <w:color w:val="000000"/>
          <w:sz w:val="28"/>
        </w:rPr>
        <w:t>
      тегі, аты, әкесінің аты (бар болған жағдайда) себебі және өзгерген күні көрсетілсін)</w:t>
      </w:r>
    </w:p>
    <w:p>
      <w:pPr>
        <w:spacing w:after="0"/>
        <w:ind w:left="0"/>
        <w:jc w:val="both"/>
      </w:pPr>
      <w:r>
        <w:rPr>
          <w:rFonts w:ascii="Times New Roman"/>
          <w:b w:val="false"/>
          <w:i w:val="false"/>
          <w:color w:val="000000"/>
          <w:sz w:val="28"/>
        </w:rPr>
        <w:t>
      2. Туған күні, айы, жылы және жері 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Жынысы (еркек, әйел) _____________________________________________________</w:t>
      </w:r>
    </w:p>
    <w:p>
      <w:pPr>
        <w:spacing w:after="0"/>
        <w:ind w:left="0"/>
        <w:jc w:val="both"/>
      </w:pPr>
      <w:r>
        <w:rPr>
          <w:rFonts w:ascii="Times New Roman"/>
          <w:b w:val="false"/>
          <w:i w:val="false"/>
          <w:color w:val="000000"/>
          <w:sz w:val="28"/>
        </w:rPr>
        <w:t>
      4. Отбасылық жағдайы ______________________________________________________</w:t>
      </w:r>
    </w:p>
    <w:p>
      <w:pPr>
        <w:spacing w:after="0"/>
        <w:ind w:left="0"/>
        <w:jc w:val="both"/>
      </w:pPr>
      <w:r>
        <w:rPr>
          <w:rFonts w:ascii="Times New Roman"/>
          <w:b w:val="false"/>
          <w:i w:val="false"/>
          <w:color w:val="000000"/>
          <w:sz w:val="28"/>
        </w:rPr>
        <w:t xml:space="preserve">
      (үйленген (тұрмыста), бойдақ (тұрмыста емес), ажырасқан, жесір (неке (ажырасқаны), </w:t>
      </w:r>
    </w:p>
    <w:p>
      <w:pPr>
        <w:spacing w:after="0"/>
        <w:ind w:left="0"/>
        <w:jc w:val="both"/>
      </w:pPr>
      <w:r>
        <w:rPr>
          <w:rFonts w:ascii="Times New Roman"/>
          <w:b w:val="false"/>
          <w:i w:val="false"/>
          <w:color w:val="000000"/>
          <w:sz w:val="28"/>
        </w:rPr>
        <w:t>
      қайтыс болғаны туралы куәлік, берілген күні және орны)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Ұлты ___________________________________________________________________</w:t>
      </w:r>
    </w:p>
    <w:p>
      <w:pPr>
        <w:spacing w:after="0"/>
        <w:ind w:left="0"/>
        <w:jc w:val="both"/>
      </w:pPr>
      <w:r>
        <w:rPr>
          <w:rFonts w:ascii="Times New Roman"/>
          <w:b w:val="false"/>
          <w:i w:val="false"/>
          <w:color w:val="000000"/>
          <w:sz w:val="28"/>
        </w:rPr>
        <w:t>
      (тілегі бойынша көрсетіледі)</w:t>
      </w:r>
    </w:p>
    <w:p>
      <w:pPr>
        <w:spacing w:after="0"/>
        <w:ind w:left="0"/>
        <w:jc w:val="both"/>
      </w:pPr>
      <w:r>
        <w:rPr>
          <w:rFonts w:ascii="Times New Roman"/>
          <w:b w:val="false"/>
          <w:i w:val="false"/>
          <w:color w:val="000000"/>
          <w:sz w:val="28"/>
        </w:rPr>
        <w:t>
      6. Діні ____________________________________________________________________</w:t>
      </w:r>
    </w:p>
    <w:p>
      <w:pPr>
        <w:spacing w:after="0"/>
        <w:ind w:left="0"/>
        <w:jc w:val="both"/>
      </w:pPr>
      <w:r>
        <w:rPr>
          <w:rFonts w:ascii="Times New Roman"/>
          <w:b w:val="false"/>
          <w:i w:val="false"/>
          <w:color w:val="000000"/>
          <w:sz w:val="28"/>
        </w:rPr>
        <w:t>
      (тілегі бойынша көрсетіледі)</w:t>
      </w:r>
    </w:p>
    <w:p>
      <w:pPr>
        <w:spacing w:after="0"/>
        <w:ind w:left="0"/>
        <w:jc w:val="both"/>
      </w:pPr>
      <w:r>
        <w:rPr>
          <w:rFonts w:ascii="Times New Roman"/>
          <w:b w:val="false"/>
          <w:i w:val="false"/>
          <w:color w:val="000000"/>
          <w:sz w:val="28"/>
        </w:rPr>
        <w:t>
      7. Білімі, білімі бойынша мамандығы, кәсібі 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(қандай оқу орнын қашан және қайда бітірді, диплом нөмірі, берілген күні және орны)</w:t>
      </w:r>
    </w:p>
    <w:p>
      <w:pPr>
        <w:spacing w:after="0"/>
        <w:ind w:left="0"/>
        <w:jc w:val="both"/>
      </w:pPr>
      <w:r>
        <w:rPr>
          <w:rFonts w:ascii="Times New Roman"/>
          <w:b w:val="false"/>
          <w:i w:val="false"/>
          <w:color w:val="000000"/>
          <w:sz w:val="28"/>
        </w:rPr>
        <w:t>
      8. Ғылыми атағы, ғылыми дәрежесі ____________________________________________</w:t>
      </w:r>
    </w:p>
    <w:p>
      <w:pPr>
        <w:spacing w:after="0"/>
        <w:ind w:left="0"/>
        <w:jc w:val="both"/>
      </w:pPr>
      <w:r>
        <w:rPr>
          <w:rFonts w:ascii="Times New Roman"/>
          <w:b w:val="false"/>
          <w:i w:val="false"/>
          <w:color w:val="000000"/>
          <w:sz w:val="28"/>
        </w:rPr>
        <w:t>
      (диплом нөмірі, берілген күні және орны)</w:t>
      </w:r>
    </w:p>
    <w:p>
      <w:pPr>
        <w:spacing w:after="0"/>
        <w:ind w:left="0"/>
        <w:jc w:val="both"/>
      </w:pPr>
      <w:r>
        <w:rPr>
          <w:rFonts w:ascii="Times New Roman"/>
          <w:b w:val="false"/>
          <w:i w:val="false"/>
          <w:color w:val="000000"/>
          <w:sz w:val="28"/>
        </w:rPr>
        <w:t>
      9. Соңғы бес жылдағы еңбек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7"/>
        <w:gridCol w:w="2888"/>
        <w:gridCol w:w="3660"/>
        <w:gridCol w:w="2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(айы және жылы)</w:t>
            </w:r>
          </w:p>
        </w:tc>
        <w:tc>
          <w:tcPr>
            <w:tcW w:w="3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c>
          <w:tcPr>
            <w:tcW w:w="28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мекенжайы</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 Қазақстан Республикасының заңымен бекітілген салықтарды төлеу бойынша </w:t>
      </w:r>
    </w:p>
    <w:p>
      <w:pPr>
        <w:spacing w:after="0"/>
        <w:ind w:left="0"/>
        <w:jc w:val="both"/>
      </w:pPr>
      <w:r>
        <w:rPr>
          <w:rFonts w:ascii="Times New Roman"/>
          <w:b w:val="false"/>
          <w:i w:val="false"/>
          <w:color w:val="000000"/>
          <w:sz w:val="28"/>
        </w:rPr>
        <w:t>
      орындалмаған міндеттемелер бар ма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11. Әскери міндеттілікке қатысы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міндетті, әскери міндетті емес, әскери қызметтен өтсе, қашан, қайда, әскер түрі, </w:t>
      </w:r>
    </w:p>
    <w:p>
      <w:pPr>
        <w:spacing w:after="0"/>
        <w:ind w:left="0"/>
        <w:jc w:val="both"/>
      </w:pPr>
      <w:r>
        <w:rPr>
          <w:rFonts w:ascii="Times New Roman"/>
          <w:b w:val="false"/>
          <w:i w:val="false"/>
          <w:color w:val="000000"/>
          <w:sz w:val="28"/>
        </w:rPr>
        <w:t>
      әскери атағы көрсетілсін)</w:t>
      </w:r>
    </w:p>
    <w:p>
      <w:pPr>
        <w:spacing w:after="0"/>
        <w:ind w:left="0"/>
        <w:jc w:val="both"/>
      </w:pPr>
      <w:r>
        <w:rPr>
          <w:rFonts w:ascii="Times New Roman"/>
          <w:b w:val="false"/>
          <w:i w:val="false"/>
          <w:color w:val="000000"/>
          <w:sz w:val="28"/>
        </w:rPr>
        <w:t xml:space="preserve">
      12. Қазақстан Республикасының құзыретті органдарына қылмыстық іс бойынша </w:t>
      </w:r>
    </w:p>
    <w:p>
      <w:pPr>
        <w:spacing w:after="0"/>
        <w:ind w:left="0"/>
        <w:jc w:val="both"/>
      </w:pPr>
      <w:r>
        <w:rPr>
          <w:rFonts w:ascii="Times New Roman"/>
          <w:b w:val="false"/>
          <w:i w:val="false"/>
          <w:color w:val="000000"/>
          <w:sz w:val="28"/>
        </w:rPr>
        <w:t>
      айыпталушы ретінде тартылдыңыз ба?</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(иә, жоқ)</w:t>
      </w:r>
    </w:p>
    <w:p>
      <w:pPr>
        <w:spacing w:after="0"/>
        <w:ind w:left="0"/>
        <w:jc w:val="both"/>
      </w:pPr>
      <w:r>
        <w:rPr>
          <w:rFonts w:ascii="Times New Roman"/>
          <w:b w:val="false"/>
          <w:i w:val="false"/>
          <w:color w:val="000000"/>
          <w:sz w:val="28"/>
        </w:rPr>
        <w:t>
      13. Сізге қатысты заңды күшіне енген және орындауға жататын айыптау сот үкімі бар ма?</w:t>
      </w:r>
    </w:p>
    <w:p>
      <w:pPr>
        <w:spacing w:after="0"/>
        <w:ind w:left="0"/>
        <w:jc w:val="both"/>
      </w:pPr>
      <w:r>
        <w:rPr>
          <w:rFonts w:ascii="Times New Roman"/>
          <w:b w:val="false"/>
          <w:i w:val="false"/>
          <w:color w:val="000000"/>
          <w:sz w:val="28"/>
        </w:rPr>
        <w:t>
      ________________________________________(иә, жоқ)</w:t>
      </w:r>
    </w:p>
    <w:p>
      <w:pPr>
        <w:spacing w:after="0"/>
        <w:ind w:left="0"/>
        <w:jc w:val="both"/>
      </w:pPr>
      <w:r>
        <w:rPr>
          <w:rFonts w:ascii="Times New Roman"/>
          <w:b w:val="false"/>
          <w:i w:val="false"/>
          <w:color w:val="000000"/>
          <w:sz w:val="28"/>
        </w:rPr>
        <w:t>
      14. Көрсетілген өтініште Сіздің және Сіздің балаларыңыздың өзге азаматтығы бар ма?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(иә болса, қандай, қашан және қандай негізде құжат алынды, оның нөмірі, күні және </w:t>
      </w:r>
    </w:p>
    <w:p>
      <w:pPr>
        <w:spacing w:after="0"/>
        <w:ind w:left="0"/>
        <w:jc w:val="both"/>
      </w:pPr>
      <w:r>
        <w:rPr>
          <w:rFonts w:ascii="Times New Roman"/>
          <w:b w:val="false"/>
          <w:i w:val="false"/>
          <w:color w:val="000000"/>
          <w:sz w:val="28"/>
        </w:rPr>
        <w:t>
      берілген орны; өзге азаматтығы болмаған кезде - оны алу мүмкіндігін растау)</w:t>
      </w:r>
    </w:p>
    <w:p>
      <w:pPr>
        <w:spacing w:after="0"/>
        <w:ind w:left="0"/>
        <w:jc w:val="both"/>
      </w:pPr>
      <w:r>
        <w:rPr>
          <w:rFonts w:ascii="Times New Roman"/>
          <w:b w:val="false"/>
          <w:i w:val="false"/>
          <w:color w:val="000000"/>
          <w:sz w:val="28"/>
        </w:rPr>
        <w:t>
      15. Бұрын Қазақстан Республикасында тұрақты тұрды ма?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(егер иә болса, қандай мекенжай бойынша тіркелгені көрсетілсін, қашан және қандай </w:t>
      </w:r>
    </w:p>
    <w:p>
      <w:pPr>
        <w:spacing w:after="0"/>
        <w:ind w:left="0"/>
        <w:jc w:val="both"/>
      </w:pPr>
      <w:r>
        <w:rPr>
          <w:rFonts w:ascii="Times New Roman"/>
          <w:b w:val="false"/>
          <w:i w:val="false"/>
          <w:color w:val="000000"/>
          <w:sz w:val="28"/>
        </w:rPr>
        <w:t>
      құжат бойынша Қазақстаннан кетті)</w:t>
      </w:r>
    </w:p>
    <w:p>
      <w:pPr>
        <w:spacing w:after="0"/>
        <w:ind w:left="0"/>
        <w:jc w:val="both"/>
      </w:pPr>
      <w:r>
        <w:rPr>
          <w:rFonts w:ascii="Times New Roman"/>
          <w:b w:val="false"/>
          <w:i w:val="false"/>
          <w:color w:val="000000"/>
          <w:sz w:val="28"/>
        </w:rPr>
        <w:t xml:space="preserve">
      16. Қазақстан Республикасында тұрғылықты жері бойынша тіркеу есебінен </w:t>
      </w:r>
    </w:p>
    <w:p>
      <w:pPr>
        <w:spacing w:after="0"/>
        <w:ind w:left="0"/>
        <w:jc w:val="both"/>
      </w:pPr>
      <w:r>
        <w:rPr>
          <w:rFonts w:ascii="Times New Roman"/>
          <w:b w:val="false"/>
          <w:i w:val="false"/>
          <w:color w:val="000000"/>
          <w:sz w:val="28"/>
        </w:rPr>
        <w:t>
      шығарылдыңыз ба? (ұсынылған құжатқа сәйкес)</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17. Тұрғылықты жердің мекенжайы, телефоны 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18. Жеке басын куәландыратын құжат және Қазақстан Республикасының азаматтығы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(түрі, сериясы, нөмірі, кім және қашан берілген)</w:t>
      </w:r>
    </w:p>
    <w:p>
      <w:pPr>
        <w:spacing w:after="0"/>
        <w:ind w:left="0"/>
        <w:jc w:val="both"/>
      </w:pPr>
      <w:r>
        <w:rPr>
          <w:rFonts w:ascii="Times New Roman"/>
          <w:b w:val="false"/>
          <w:i w:val="false"/>
          <w:color w:val="000000"/>
          <w:sz w:val="28"/>
        </w:rPr>
        <w:t>
      Өтінішпен бірге мынадай құжаттар ұсынылады: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Маған "Қазақстан Республикасының азаматтығы туралы" Заңның 22-бабына </w:t>
      </w:r>
    </w:p>
    <w:p>
      <w:pPr>
        <w:spacing w:after="0"/>
        <w:ind w:left="0"/>
        <w:jc w:val="both"/>
      </w:pPr>
      <w:r>
        <w:rPr>
          <w:rFonts w:ascii="Times New Roman"/>
          <w:b w:val="false"/>
          <w:i w:val="false"/>
          <w:color w:val="000000"/>
          <w:sz w:val="28"/>
        </w:rPr>
        <w:t xml:space="preserve">
      сәйкес жалған құжаттардың және көрінеу жалған мәліметтердің негізінде қабылданған </w:t>
      </w:r>
    </w:p>
    <w:p>
      <w:pPr>
        <w:spacing w:after="0"/>
        <w:ind w:left="0"/>
        <w:jc w:val="both"/>
      </w:pPr>
      <w:r>
        <w:rPr>
          <w:rFonts w:ascii="Times New Roman"/>
          <w:b w:val="false"/>
          <w:i w:val="false"/>
          <w:color w:val="000000"/>
          <w:sz w:val="28"/>
        </w:rPr>
        <w:t xml:space="preserve">
      Қазақстан Республикасының азаматтығынан шығу туралы шешім жойылуға жататыны </w:t>
      </w:r>
    </w:p>
    <w:p>
      <w:pPr>
        <w:spacing w:after="0"/>
        <w:ind w:left="0"/>
        <w:jc w:val="both"/>
      </w:pPr>
      <w:r>
        <w:rPr>
          <w:rFonts w:ascii="Times New Roman"/>
          <w:b w:val="false"/>
          <w:i w:val="false"/>
          <w:color w:val="000000"/>
          <w:sz w:val="28"/>
        </w:rPr>
        <w:t>
      ескертілді.</w:t>
      </w:r>
    </w:p>
    <w:p>
      <w:pPr>
        <w:spacing w:after="0"/>
        <w:ind w:left="0"/>
        <w:jc w:val="both"/>
      </w:pPr>
      <w:r>
        <w:rPr>
          <w:rFonts w:ascii="Times New Roman"/>
          <w:b w:val="false"/>
          <w:i w:val="false"/>
          <w:color w:val="000000"/>
          <w:sz w:val="28"/>
        </w:rPr>
        <w:t>
      Өтініште көрсетілген дербес деректерді өңдеуге келісім беремін.</w:t>
      </w:r>
    </w:p>
    <w:p>
      <w:pPr>
        <w:spacing w:after="0"/>
        <w:ind w:left="0"/>
        <w:jc w:val="both"/>
      </w:pPr>
      <w:r>
        <w:rPr>
          <w:rFonts w:ascii="Times New Roman"/>
          <w:b w:val="false"/>
          <w:i w:val="false"/>
          <w:color w:val="000000"/>
          <w:sz w:val="28"/>
        </w:rPr>
        <w:t>
      Ұсынылған құжаттардың түпнұсқалығын және баяндалған деректердің шынайылығын растаймын.</w:t>
      </w:r>
    </w:p>
    <w:p>
      <w:pPr>
        <w:spacing w:after="0"/>
        <w:ind w:left="0"/>
        <w:jc w:val="both"/>
      </w:pPr>
      <w:r>
        <w:rPr>
          <w:rFonts w:ascii="Times New Roman"/>
          <w:b w:val="false"/>
          <w:i w:val="false"/>
          <w:color w:val="000000"/>
          <w:sz w:val="28"/>
        </w:rPr>
        <w:t>
      _______________________ _______________________________</w:t>
      </w:r>
    </w:p>
    <w:p>
      <w:pPr>
        <w:spacing w:after="0"/>
        <w:ind w:left="0"/>
        <w:jc w:val="both"/>
      </w:pPr>
      <w:r>
        <w:rPr>
          <w:rFonts w:ascii="Times New Roman"/>
          <w:b w:val="false"/>
          <w:i w:val="false"/>
          <w:color w:val="000000"/>
          <w:sz w:val="28"/>
        </w:rPr>
        <w:t>
      (өтініш берген күн) (өтініш берушінің қолы)</w:t>
      </w:r>
    </w:p>
    <w:p>
      <w:pPr>
        <w:spacing w:after="0"/>
        <w:ind w:left="0"/>
        <w:jc w:val="both"/>
      </w:pPr>
      <w:r>
        <w:rPr>
          <w:rFonts w:ascii="Times New Roman"/>
          <w:b w:val="false"/>
          <w:i w:val="false"/>
          <w:color w:val="000000"/>
          <w:sz w:val="28"/>
        </w:rPr>
        <w:t>
      Өтініш қарауға "Қазақстан Республикасының азаматтығы туралы" Заңның негізінде</w:t>
      </w:r>
    </w:p>
    <w:p>
      <w:pPr>
        <w:spacing w:after="0"/>
        <w:ind w:left="0"/>
        <w:jc w:val="both"/>
      </w:pPr>
      <w:r>
        <w:rPr>
          <w:rFonts w:ascii="Times New Roman"/>
          <w:b w:val="false"/>
          <w:i w:val="false"/>
          <w:color w:val="000000"/>
          <w:sz w:val="28"/>
        </w:rPr>
        <w:t>
      ______________________________________ қабылданды</w:t>
      </w:r>
    </w:p>
    <w:p>
      <w:pPr>
        <w:spacing w:after="0"/>
        <w:ind w:left="0"/>
        <w:jc w:val="both"/>
      </w:pPr>
      <w:r>
        <w:rPr>
          <w:rFonts w:ascii="Times New Roman"/>
          <w:b w:val="false"/>
          <w:i w:val="false"/>
          <w:color w:val="000000"/>
          <w:sz w:val="28"/>
        </w:rPr>
        <w:t>
      (бап, бөлім, тармақ) (күні)</w:t>
      </w:r>
    </w:p>
    <w:p>
      <w:pPr>
        <w:spacing w:after="0"/>
        <w:ind w:left="0"/>
        <w:jc w:val="both"/>
      </w:pPr>
      <w:r>
        <w:rPr>
          <w:rFonts w:ascii="Times New Roman"/>
          <w:b w:val="false"/>
          <w:i w:val="false"/>
          <w:color w:val="000000"/>
          <w:sz w:val="28"/>
        </w:rPr>
        <w:t xml:space="preserve">
      Өтінішті толтырудың дұрыстығы және қажетті құжаттардың бар болуын тексерді; </w:t>
      </w:r>
    </w:p>
    <w:p>
      <w:pPr>
        <w:spacing w:after="0"/>
        <w:ind w:left="0"/>
        <w:jc w:val="both"/>
      </w:pPr>
      <w:r>
        <w:rPr>
          <w:rFonts w:ascii="Times New Roman"/>
          <w:b w:val="false"/>
          <w:i w:val="false"/>
          <w:color w:val="000000"/>
          <w:sz w:val="28"/>
        </w:rPr>
        <w:t>
      өтінішке менің қатысуыммен қол қойылды, өтініш берушінің қолының түпнұсқалығын растаймын.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(лауазымды адамның тегі, аты, әкесінің аты (бар болса), лауазымы)</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(лауазымды адамның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7-қосымша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 орны</w:t>
            </w:r>
            <w:r>
              <w:br/>
            </w:r>
            <w:r>
              <w:rPr>
                <w:rFonts w:ascii="Times New Roman"/>
                <w:b w:val="false"/>
                <w:i w:val="false"/>
                <w:color w:val="000000"/>
                <w:sz w:val="20"/>
              </w:rPr>
              <w:t>
Место для фотографии</w:t>
            </w:r>
          </w:p>
        </w:tc>
      </w:tr>
    </w:tbl>
    <w:p>
      <w:pPr>
        <w:spacing w:after="0"/>
        <w:ind w:left="0"/>
        <w:jc w:val="both"/>
      </w:pPr>
      <w:r>
        <w:rPr>
          <w:rFonts w:ascii="Times New Roman"/>
          <w:b w:val="false"/>
          <w:i w:val="false"/>
          <w:color w:val="000000"/>
          <w:sz w:val="28"/>
        </w:rPr>
        <w:t>
      Қазақстан Республикасының азаматтығын алу,</w:t>
      </w:r>
    </w:p>
    <w:p>
      <w:pPr>
        <w:spacing w:after="0"/>
        <w:ind w:left="0"/>
        <w:jc w:val="both"/>
      </w:pPr>
      <w:r>
        <w:rPr>
          <w:rFonts w:ascii="Times New Roman"/>
          <w:b w:val="false"/>
          <w:i w:val="false"/>
          <w:color w:val="000000"/>
          <w:sz w:val="28"/>
        </w:rPr>
        <w:t>
      Қазақстан Республикасының азаматтығы қалпына келтірілгені туралы</w:t>
      </w:r>
    </w:p>
    <w:p>
      <w:pPr>
        <w:spacing w:after="0"/>
        <w:ind w:left="0"/>
        <w:jc w:val="both"/>
      </w:pPr>
      <w:r>
        <w:rPr>
          <w:rFonts w:ascii="Times New Roman"/>
          <w:b w:val="false"/>
          <w:i w:val="false"/>
          <w:color w:val="000000"/>
          <w:sz w:val="28"/>
        </w:rPr>
        <w:t>
      № _____анықтама</w:t>
      </w:r>
    </w:p>
    <w:p>
      <w:pPr>
        <w:spacing w:after="0"/>
        <w:ind w:left="0"/>
        <w:jc w:val="both"/>
      </w:pPr>
      <w:r>
        <w:rPr>
          <w:rFonts w:ascii="Times New Roman"/>
          <w:b w:val="false"/>
          <w:i w:val="false"/>
          <w:color w:val="000000"/>
          <w:sz w:val="28"/>
        </w:rPr>
        <w:t>
      Справка о приеме в гражданство Республики Казахстан,</w:t>
      </w:r>
    </w:p>
    <w:p>
      <w:pPr>
        <w:spacing w:after="0"/>
        <w:ind w:left="0"/>
        <w:jc w:val="both"/>
      </w:pPr>
      <w:r>
        <w:rPr>
          <w:rFonts w:ascii="Times New Roman"/>
          <w:b w:val="false"/>
          <w:i w:val="false"/>
          <w:color w:val="000000"/>
          <w:sz w:val="28"/>
        </w:rPr>
        <w:t>
      восстановлении в гражданстве Республики Казахстан</w:t>
      </w:r>
    </w:p>
    <w:p>
      <w:pPr>
        <w:spacing w:after="0"/>
        <w:ind w:left="0"/>
        <w:jc w:val="both"/>
      </w:pPr>
      <w:r>
        <w:rPr>
          <w:rFonts w:ascii="Times New Roman"/>
          <w:b w:val="false"/>
          <w:i w:val="false"/>
          <w:color w:val="000000"/>
          <w:sz w:val="28"/>
        </w:rPr>
        <w:t>
      № _____</w:t>
      </w:r>
    </w:p>
    <w:p>
      <w:pPr>
        <w:spacing w:after="0"/>
        <w:ind w:left="0"/>
        <w:jc w:val="both"/>
      </w:pPr>
      <w:r>
        <w:rPr>
          <w:rFonts w:ascii="Times New Roman"/>
          <w:b w:val="false"/>
          <w:i w:val="false"/>
          <w:color w:val="000000"/>
          <w:sz w:val="28"/>
        </w:rPr>
        <w:t>
      Қазақстан Республикасы азаматының жеке куәлігін (паспортын) алу</w:t>
      </w:r>
    </w:p>
    <w:p>
      <w:pPr>
        <w:spacing w:after="0"/>
        <w:ind w:left="0"/>
        <w:jc w:val="both"/>
      </w:pPr>
      <w:r>
        <w:rPr>
          <w:rFonts w:ascii="Times New Roman"/>
          <w:b w:val="false"/>
          <w:i w:val="false"/>
          <w:color w:val="000000"/>
          <w:sz w:val="28"/>
        </w:rPr>
        <w:t>
      үшін берілді.</w:t>
      </w:r>
    </w:p>
    <w:p>
      <w:pPr>
        <w:spacing w:after="0"/>
        <w:ind w:left="0"/>
        <w:jc w:val="both"/>
      </w:pPr>
      <w:r>
        <w:rPr>
          <w:rFonts w:ascii="Times New Roman"/>
          <w:b w:val="false"/>
          <w:i w:val="false"/>
          <w:color w:val="000000"/>
          <w:sz w:val="28"/>
        </w:rPr>
        <w:t>
      Выдана для получения удостоверения личности (паспорта)</w:t>
      </w:r>
    </w:p>
    <w:p>
      <w:pPr>
        <w:spacing w:after="0"/>
        <w:ind w:left="0"/>
        <w:jc w:val="both"/>
      </w:pPr>
      <w:r>
        <w:rPr>
          <w:rFonts w:ascii="Times New Roman"/>
          <w:b w:val="false"/>
          <w:i w:val="false"/>
          <w:color w:val="000000"/>
          <w:sz w:val="28"/>
        </w:rPr>
        <w:t>
      гражданина Республики Казахстан.</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Туған күні_________________________________________________________________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20____ жылғы "____" ___________ № ______ Қазақстан Республикасы</w:t>
      </w:r>
    </w:p>
    <w:p>
      <w:pPr>
        <w:spacing w:after="0"/>
        <w:ind w:left="0"/>
        <w:jc w:val="both"/>
      </w:pPr>
      <w:r>
        <w:rPr>
          <w:rFonts w:ascii="Times New Roman"/>
          <w:b w:val="false"/>
          <w:i w:val="false"/>
          <w:color w:val="000000"/>
          <w:sz w:val="28"/>
        </w:rPr>
        <w:t>
      Президентінің Жарлығына, халықаралық келісімге, Некедегі әйелдің</w:t>
      </w:r>
    </w:p>
    <w:p>
      <w:pPr>
        <w:spacing w:after="0"/>
        <w:ind w:left="0"/>
        <w:jc w:val="both"/>
      </w:pPr>
      <w:r>
        <w:rPr>
          <w:rFonts w:ascii="Times New Roman"/>
          <w:b w:val="false"/>
          <w:i w:val="false"/>
          <w:color w:val="000000"/>
          <w:sz w:val="28"/>
        </w:rPr>
        <w:t>
      азаматтығы туралы конвенцияға, "Қазақстан Республикасының азаматтығы</w:t>
      </w:r>
    </w:p>
    <w:p>
      <w:pPr>
        <w:spacing w:after="0"/>
        <w:ind w:left="0"/>
        <w:jc w:val="both"/>
      </w:pPr>
      <w:r>
        <w:rPr>
          <w:rFonts w:ascii="Times New Roman"/>
          <w:b w:val="false"/>
          <w:i w:val="false"/>
          <w:color w:val="000000"/>
          <w:sz w:val="28"/>
        </w:rPr>
        <w:t xml:space="preserve">
      туралы" ҚР Заңының </w:t>
      </w:r>
      <w:r>
        <w:rPr>
          <w:rFonts w:ascii="Times New Roman"/>
          <w:b w:val="false"/>
          <w:i w:val="false"/>
          <w:color w:val="000000"/>
          <w:sz w:val="28"/>
        </w:rPr>
        <w:t>16-1-бабына</w:t>
      </w:r>
      <w:r>
        <w:rPr>
          <w:rFonts w:ascii="Times New Roman"/>
          <w:b w:val="false"/>
          <w:i w:val="false"/>
          <w:color w:val="000000"/>
          <w:sz w:val="28"/>
        </w:rPr>
        <w:t xml:space="preserve"> сәйкес Қазақстан Республикасының</w:t>
      </w:r>
    </w:p>
    <w:p>
      <w:pPr>
        <w:spacing w:after="0"/>
        <w:ind w:left="0"/>
        <w:jc w:val="both"/>
      </w:pPr>
      <w:r>
        <w:rPr>
          <w:rFonts w:ascii="Times New Roman"/>
          <w:b w:val="false"/>
          <w:i w:val="false"/>
          <w:color w:val="000000"/>
          <w:sz w:val="28"/>
        </w:rPr>
        <w:t>
      азаматтығына қабылданды, Қазақстан Республикасының азаматтығы қалпына</w:t>
      </w:r>
    </w:p>
    <w:p>
      <w:pPr>
        <w:spacing w:after="0"/>
        <w:ind w:left="0"/>
        <w:jc w:val="both"/>
      </w:pPr>
      <w:r>
        <w:rPr>
          <w:rFonts w:ascii="Times New Roman"/>
          <w:b w:val="false"/>
          <w:i w:val="false"/>
          <w:color w:val="000000"/>
          <w:sz w:val="28"/>
        </w:rPr>
        <w:t>
      келтірілді.</w:t>
      </w:r>
    </w:p>
    <w:p>
      <w:pPr>
        <w:spacing w:after="0"/>
        <w:ind w:left="0"/>
        <w:jc w:val="both"/>
      </w:pPr>
      <w:r>
        <w:rPr>
          <w:rFonts w:ascii="Times New Roman"/>
          <w:b w:val="false"/>
          <w:i w:val="false"/>
          <w:color w:val="000000"/>
          <w:sz w:val="28"/>
        </w:rPr>
        <w:t>
      В соответствии с Указом Президента Республики Казахстан,</w:t>
      </w:r>
    </w:p>
    <w:p>
      <w:pPr>
        <w:spacing w:after="0"/>
        <w:ind w:left="0"/>
        <w:jc w:val="both"/>
      </w:pPr>
      <w:r>
        <w:rPr>
          <w:rFonts w:ascii="Times New Roman"/>
          <w:b w:val="false"/>
          <w:i w:val="false"/>
          <w:color w:val="000000"/>
          <w:sz w:val="28"/>
        </w:rPr>
        <w:t>
      международным Соглашением, Конвенцией о гражданстве замужней женщины,</w:t>
      </w:r>
    </w:p>
    <w:p>
      <w:pPr>
        <w:spacing w:after="0"/>
        <w:ind w:left="0"/>
        <w:jc w:val="both"/>
      </w:pPr>
      <w:r>
        <w:rPr>
          <w:rFonts w:ascii="Times New Roman"/>
          <w:b w:val="false"/>
          <w:i w:val="false"/>
          <w:color w:val="000000"/>
          <w:sz w:val="28"/>
        </w:rPr>
        <w:t>
      со статьей 16-1 Закона РК "О гражданстве Республики Казахстан" №</w:t>
      </w:r>
    </w:p>
    <w:p>
      <w:pPr>
        <w:spacing w:after="0"/>
        <w:ind w:left="0"/>
        <w:jc w:val="both"/>
      </w:pPr>
      <w:r>
        <w:rPr>
          <w:rFonts w:ascii="Times New Roman"/>
          <w:b w:val="false"/>
          <w:i w:val="false"/>
          <w:color w:val="000000"/>
          <w:sz w:val="28"/>
        </w:rPr>
        <w:t>
      ______ "____" _________ 20___ года принят в гражданство Республики</w:t>
      </w:r>
    </w:p>
    <w:p>
      <w:pPr>
        <w:spacing w:after="0"/>
        <w:ind w:left="0"/>
        <w:jc w:val="both"/>
      </w:pPr>
      <w:r>
        <w:rPr>
          <w:rFonts w:ascii="Times New Roman"/>
          <w:b w:val="false"/>
          <w:i w:val="false"/>
          <w:color w:val="000000"/>
          <w:sz w:val="28"/>
        </w:rPr>
        <w:t>
      Казахстан, восстановлен в гражданстве Республики Казахстан.</w:t>
      </w:r>
    </w:p>
    <w:p>
      <w:pPr>
        <w:spacing w:after="0"/>
        <w:ind w:left="0"/>
        <w:jc w:val="both"/>
      </w:pPr>
      <w:r>
        <w:rPr>
          <w:rFonts w:ascii="Times New Roman"/>
          <w:b w:val="false"/>
          <w:i w:val="false"/>
          <w:color w:val="000000"/>
          <w:sz w:val="28"/>
        </w:rPr>
        <w:t>
      Онымен бірге Қазақстан Республикасының азаматтығына: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 балалар қабылданды.</w:t>
      </w:r>
    </w:p>
    <w:p>
      <w:pPr>
        <w:spacing w:after="0"/>
        <w:ind w:left="0"/>
        <w:jc w:val="both"/>
      </w:pPr>
      <w:r>
        <w:rPr>
          <w:rFonts w:ascii="Times New Roman"/>
          <w:b w:val="false"/>
          <w:i w:val="false"/>
          <w:color w:val="000000"/>
          <w:sz w:val="28"/>
        </w:rPr>
        <w:t>
      Вместе с ним (ней) приняты в гражданство Республики Казахстан дети: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ПД КҚҚБ бастығы ___________________</w:t>
      </w:r>
    </w:p>
    <w:p>
      <w:pPr>
        <w:spacing w:after="0"/>
        <w:ind w:left="0"/>
        <w:jc w:val="both"/>
      </w:pPr>
      <w:r>
        <w:rPr>
          <w:rFonts w:ascii="Times New Roman"/>
          <w:b w:val="false"/>
          <w:i w:val="false"/>
          <w:color w:val="000000"/>
          <w:sz w:val="28"/>
        </w:rPr>
        <w:t>
      Начальник УМС ДП (қолы-подпись)</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p>
      <w:pPr>
        <w:spacing w:after="0"/>
        <w:ind w:left="0"/>
        <w:jc w:val="both"/>
      </w:pPr>
      <w:r>
        <w:rPr>
          <w:rFonts w:ascii="Times New Roman"/>
          <w:b w:val="false"/>
          <w:i w:val="false"/>
          <w:color w:val="000000"/>
          <w:sz w:val="28"/>
        </w:rPr>
        <w:t>
      № _____ анықтаманың түбіртегі</w:t>
      </w:r>
    </w:p>
    <w:p>
      <w:pPr>
        <w:spacing w:after="0"/>
        <w:ind w:left="0"/>
        <w:jc w:val="both"/>
      </w:pPr>
      <w:r>
        <w:rPr>
          <w:rFonts w:ascii="Times New Roman"/>
          <w:b w:val="false"/>
          <w:i w:val="false"/>
          <w:color w:val="000000"/>
          <w:sz w:val="28"/>
        </w:rPr>
        <w:t>
      Корешок справки № _____</w:t>
      </w:r>
    </w:p>
    <w:p>
      <w:pPr>
        <w:spacing w:after="0"/>
        <w:ind w:left="0"/>
        <w:jc w:val="both"/>
      </w:pPr>
      <w:r>
        <w:rPr>
          <w:rFonts w:ascii="Times New Roman"/>
          <w:b w:val="false"/>
          <w:i w:val="false"/>
          <w:color w:val="000000"/>
          <w:sz w:val="28"/>
        </w:rPr>
        <w:t>
      Тегі______________________________________________________________________</w:t>
      </w:r>
    </w:p>
    <w:p>
      <w:pPr>
        <w:spacing w:after="0"/>
        <w:ind w:left="0"/>
        <w:jc w:val="both"/>
      </w:pPr>
      <w:r>
        <w:rPr>
          <w:rFonts w:ascii="Times New Roman"/>
          <w:b w:val="false"/>
          <w:i w:val="false"/>
          <w:color w:val="000000"/>
          <w:sz w:val="28"/>
        </w:rPr>
        <w:t>
      Фамилия</w:t>
      </w:r>
    </w:p>
    <w:p>
      <w:pPr>
        <w:spacing w:after="0"/>
        <w:ind w:left="0"/>
        <w:jc w:val="both"/>
      </w:pPr>
      <w:r>
        <w:rPr>
          <w:rFonts w:ascii="Times New Roman"/>
          <w:b w:val="false"/>
          <w:i w:val="false"/>
          <w:color w:val="000000"/>
          <w:sz w:val="28"/>
        </w:rPr>
        <w:t>
      Аты______________________________________________________________________</w:t>
      </w:r>
    </w:p>
    <w:p>
      <w:pPr>
        <w:spacing w:after="0"/>
        <w:ind w:left="0"/>
        <w:jc w:val="both"/>
      </w:pPr>
      <w:r>
        <w:rPr>
          <w:rFonts w:ascii="Times New Roman"/>
          <w:b w:val="false"/>
          <w:i w:val="false"/>
          <w:color w:val="000000"/>
          <w:sz w:val="28"/>
        </w:rPr>
        <w:t>
      Имя</w:t>
      </w:r>
    </w:p>
    <w:p>
      <w:pPr>
        <w:spacing w:after="0"/>
        <w:ind w:left="0"/>
        <w:jc w:val="both"/>
      </w:pPr>
      <w:r>
        <w:rPr>
          <w:rFonts w:ascii="Times New Roman"/>
          <w:b w:val="false"/>
          <w:i w:val="false"/>
          <w:color w:val="000000"/>
          <w:sz w:val="28"/>
        </w:rPr>
        <w:t>
      Әкесінің аты (бар болған жағдайда)____________________________________________</w:t>
      </w:r>
    </w:p>
    <w:p>
      <w:pPr>
        <w:spacing w:after="0"/>
        <w:ind w:left="0"/>
        <w:jc w:val="both"/>
      </w:pPr>
      <w:r>
        <w:rPr>
          <w:rFonts w:ascii="Times New Roman"/>
          <w:b w:val="false"/>
          <w:i w:val="false"/>
          <w:color w:val="000000"/>
          <w:sz w:val="28"/>
        </w:rPr>
        <w:t>
      Отчество (при его наличии)</w:t>
      </w:r>
    </w:p>
    <w:p>
      <w:pPr>
        <w:spacing w:after="0"/>
        <w:ind w:left="0"/>
        <w:jc w:val="both"/>
      </w:pPr>
      <w:r>
        <w:rPr>
          <w:rFonts w:ascii="Times New Roman"/>
          <w:b w:val="false"/>
          <w:i w:val="false"/>
          <w:color w:val="000000"/>
          <w:sz w:val="28"/>
        </w:rPr>
        <w:t>
      Туылған күні_______________________________________________________________</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Бұрыңғы азаматтығы________________________________________________________</w:t>
      </w:r>
    </w:p>
    <w:p>
      <w:pPr>
        <w:spacing w:after="0"/>
        <w:ind w:left="0"/>
        <w:jc w:val="both"/>
      </w:pPr>
      <w:r>
        <w:rPr>
          <w:rFonts w:ascii="Times New Roman"/>
          <w:b w:val="false"/>
          <w:i w:val="false"/>
          <w:color w:val="000000"/>
          <w:sz w:val="28"/>
        </w:rPr>
        <w:t>
      Прежнее гражданство</w:t>
      </w:r>
    </w:p>
    <w:p>
      <w:pPr>
        <w:spacing w:after="0"/>
        <w:ind w:left="0"/>
        <w:jc w:val="both"/>
      </w:pPr>
      <w:r>
        <w:rPr>
          <w:rFonts w:ascii="Times New Roman"/>
          <w:b w:val="false"/>
          <w:i w:val="false"/>
          <w:color w:val="000000"/>
          <w:sz w:val="28"/>
        </w:rPr>
        <w:t>
      20____ жылғы "____" ___________ № ______ Қазақстан Республикасы</w:t>
      </w:r>
    </w:p>
    <w:p>
      <w:pPr>
        <w:spacing w:after="0"/>
        <w:ind w:left="0"/>
        <w:jc w:val="both"/>
      </w:pPr>
      <w:r>
        <w:rPr>
          <w:rFonts w:ascii="Times New Roman"/>
          <w:b w:val="false"/>
          <w:i w:val="false"/>
          <w:color w:val="000000"/>
          <w:sz w:val="28"/>
        </w:rPr>
        <w:t>
      Президентінің Жарлығына, халықаралық келісімге, Некедегі әйелдің</w:t>
      </w:r>
    </w:p>
    <w:p>
      <w:pPr>
        <w:spacing w:after="0"/>
        <w:ind w:left="0"/>
        <w:jc w:val="both"/>
      </w:pPr>
      <w:r>
        <w:rPr>
          <w:rFonts w:ascii="Times New Roman"/>
          <w:b w:val="false"/>
          <w:i w:val="false"/>
          <w:color w:val="000000"/>
          <w:sz w:val="28"/>
        </w:rPr>
        <w:t>
      азаматтығы туралы конвенцияға, "Қазақстан Республикасының азаматтығы</w:t>
      </w:r>
    </w:p>
    <w:p>
      <w:pPr>
        <w:spacing w:after="0"/>
        <w:ind w:left="0"/>
        <w:jc w:val="both"/>
      </w:pPr>
      <w:r>
        <w:rPr>
          <w:rFonts w:ascii="Times New Roman"/>
          <w:b w:val="false"/>
          <w:i w:val="false"/>
          <w:color w:val="000000"/>
          <w:sz w:val="28"/>
        </w:rPr>
        <w:t xml:space="preserve">
      туралы" ҚР Заңының </w:t>
      </w:r>
      <w:r>
        <w:rPr>
          <w:rFonts w:ascii="Times New Roman"/>
          <w:b w:val="false"/>
          <w:i w:val="false"/>
          <w:color w:val="000000"/>
          <w:sz w:val="28"/>
        </w:rPr>
        <w:t>16-1-бабына</w:t>
      </w:r>
      <w:r>
        <w:rPr>
          <w:rFonts w:ascii="Times New Roman"/>
          <w:b w:val="false"/>
          <w:i w:val="false"/>
          <w:color w:val="000000"/>
          <w:sz w:val="28"/>
        </w:rPr>
        <w:t xml:space="preserve"> сәйкес Қазақстан Республикасының</w:t>
      </w:r>
    </w:p>
    <w:p>
      <w:pPr>
        <w:spacing w:after="0"/>
        <w:ind w:left="0"/>
        <w:jc w:val="both"/>
      </w:pPr>
      <w:r>
        <w:rPr>
          <w:rFonts w:ascii="Times New Roman"/>
          <w:b w:val="false"/>
          <w:i w:val="false"/>
          <w:color w:val="000000"/>
          <w:sz w:val="28"/>
        </w:rPr>
        <w:t>
      азаматтығына қабылданды, Қазақстан Республикасының азаматтығы қалпына</w:t>
      </w:r>
    </w:p>
    <w:p>
      <w:pPr>
        <w:spacing w:after="0"/>
        <w:ind w:left="0"/>
        <w:jc w:val="both"/>
      </w:pPr>
      <w:r>
        <w:rPr>
          <w:rFonts w:ascii="Times New Roman"/>
          <w:b w:val="false"/>
          <w:i w:val="false"/>
          <w:color w:val="000000"/>
          <w:sz w:val="28"/>
        </w:rPr>
        <w:t>
      келтірілді.</w:t>
      </w:r>
    </w:p>
    <w:p>
      <w:pPr>
        <w:spacing w:after="0"/>
        <w:ind w:left="0"/>
        <w:jc w:val="both"/>
      </w:pPr>
      <w:r>
        <w:rPr>
          <w:rFonts w:ascii="Times New Roman"/>
          <w:b w:val="false"/>
          <w:i w:val="false"/>
          <w:color w:val="000000"/>
          <w:sz w:val="28"/>
        </w:rPr>
        <w:t>
      В соответствии с Указом Президента Республики Казахстан,</w:t>
      </w:r>
    </w:p>
    <w:p>
      <w:pPr>
        <w:spacing w:after="0"/>
        <w:ind w:left="0"/>
        <w:jc w:val="both"/>
      </w:pPr>
      <w:r>
        <w:rPr>
          <w:rFonts w:ascii="Times New Roman"/>
          <w:b w:val="false"/>
          <w:i w:val="false"/>
          <w:color w:val="000000"/>
          <w:sz w:val="28"/>
        </w:rPr>
        <w:t>
      международным Соглашением, Конвенцией о гражданстве замужней женщины,</w:t>
      </w:r>
    </w:p>
    <w:p>
      <w:pPr>
        <w:spacing w:after="0"/>
        <w:ind w:left="0"/>
        <w:jc w:val="both"/>
      </w:pPr>
      <w:r>
        <w:rPr>
          <w:rFonts w:ascii="Times New Roman"/>
          <w:b w:val="false"/>
          <w:i w:val="false"/>
          <w:color w:val="000000"/>
          <w:sz w:val="28"/>
        </w:rPr>
        <w:t>
      со статьей 16-1 Закона РК "О гражданстве Республики Казахстан" №</w:t>
      </w:r>
    </w:p>
    <w:p>
      <w:pPr>
        <w:spacing w:after="0"/>
        <w:ind w:left="0"/>
        <w:jc w:val="both"/>
      </w:pPr>
      <w:r>
        <w:rPr>
          <w:rFonts w:ascii="Times New Roman"/>
          <w:b w:val="false"/>
          <w:i w:val="false"/>
          <w:color w:val="000000"/>
          <w:sz w:val="28"/>
        </w:rPr>
        <w:t>
      ______ "____" _________ 20___ года принят в гражданство Республики</w:t>
      </w:r>
    </w:p>
    <w:p>
      <w:pPr>
        <w:spacing w:after="0"/>
        <w:ind w:left="0"/>
        <w:jc w:val="both"/>
      </w:pPr>
      <w:r>
        <w:rPr>
          <w:rFonts w:ascii="Times New Roman"/>
          <w:b w:val="false"/>
          <w:i w:val="false"/>
          <w:color w:val="000000"/>
          <w:sz w:val="28"/>
        </w:rPr>
        <w:t>
      Казахстан, восстановлен в гражданстве Республики Казахстан.</w:t>
      </w:r>
    </w:p>
    <w:p>
      <w:pPr>
        <w:spacing w:after="0"/>
        <w:ind w:left="0"/>
        <w:jc w:val="both"/>
      </w:pPr>
      <w:r>
        <w:rPr>
          <w:rFonts w:ascii="Times New Roman"/>
          <w:b w:val="false"/>
          <w:i w:val="false"/>
          <w:color w:val="000000"/>
          <w:sz w:val="28"/>
        </w:rPr>
        <w:t>
      Тиісті шетелдік мекемеге бұрынғы азаматтықтың ұлттық құжаттарын</w:t>
      </w:r>
    </w:p>
    <w:p>
      <w:pPr>
        <w:spacing w:after="0"/>
        <w:ind w:left="0"/>
        <w:jc w:val="both"/>
      </w:pPr>
      <w:r>
        <w:rPr>
          <w:rFonts w:ascii="Times New Roman"/>
          <w:b w:val="false"/>
          <w:i w:val="false"/>
          <w:color w:val="000000"/>
          <w:sz w:val="28"/>
        </w:rPr>
        <w:t>
      тапсыру қажеттілігі туралы ескертілді.</w:t>
      </w:r>
    </w:p>
    <w:p>
      <w:pPr>
        <w:spacing w:after="0"/>
        <w:ind w:left="0"/>
        <w:jc w:val="both"/>
      </w:pPr>
      <w:r>
        <w:rPr>
          <w:rFonts w:ascii="Times New Roman"/>
          <w:b w:val="false"/>
          <w:i w:val="false"/>
          <w:color w:val="000000"/>
          <w:sz w:val="28"/>
        </w:rPr>
        <w:t>
      Предупрежден о необходимости сдачи национального документа</w:t>
      </w:r>
    </w:p>
    <w:p>
      <w:pPr>
        <w:spacing w:after="0"/>
        <w:ind w:left="0"/>
        <w:jc w:val="both"/>
      </w:pPr>
      <w:r>
        <w:rPr>
          <w:rFonts w:ascii="Times New Roman"/>
          <w:b w:val="false"/>
          <w:i w:val="false"/>
          <w:color w:val="000000"/>
          <w:sz w:val="28"/>
        </w:rPr>
        <w:t>
      прежнего гражданства в соответствующее загранучреждение.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атағы, лауазымы, тегі, аты, әкесінің аты (бар болған</w:t>
      </w:r>
    </w:p>
    <w:p>
      <w:pPr>
        <w:spacing w:after="0"/>
        <w:ind w:left="0"/>
        <w:jc w:val="both"/>
      </w:pPr>
      <w:r>
        <w:rPr>
          <w:rFonts w:ascii="Times New Roman"/>
          <w:b w:val="false"/>
          <w:i w:val="false"/>
          <w:color w:val="000000"/>
          <w:sz w:val="28"/>
        </w:rPr>
        <w:t>
      жағдайда); специальное звание, должность, фамилия, имя, отчество (при</w:t>
      </w:r>
    </w:p>
    <w:p>
      <w:pPr>
        <w:spacing w:after="0"/>
        <w:ind w:left="0"/>
        <w:jc w:val="both"/>
      </w:pPr>
      <w:r>
        <w:rPr>
          <w:rFonts w:ascii="Times New Roman"/>
          <w:b w:val="false"/>
          <w:i w:val="false"/>
          <w:color w:val="000000"/>
          <w:sz w:val="28"/>
        </w:rPr>
        <w:t>
      его наличии))</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(қолы-подпись)</w:t>
      </w:r>
    </w:p>
    <w:p>
      <w:pPr>
        <w:spacing w:after="0"/>
        <w:ind w:left="0"/>
        <w:jc w:val="both"/>
      </w:pPr>
      <w:r>
        <w:rPr>
          <w:rFonts w:ascii="Times New Roman"/>
          <w:b w:val="false"/>
          <w:i w:val="false"/>
          <w:color w:val="000000"/>
          <w:sz w:val="28"/>
        </w:rPr>
        <w:t>
      Хабарламаны алдым, шетелдік паспортты тапсырдым</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Извещение получил, иностранный паспорт сдал (қолы-подпись)</w:t>
      </w:r>
    </w:p>
    <w:p>
      <w:pPr>
        <w:spacing w:after="0"/>
        <w:ind w:left="0"/>
        <w:jc w:val="both"/>
      </w:pPr>
      <w:r>
        <w:rPr>
          <w:rFonts w:ascii="Times New Roman"/>
          <w:b w:val="false"/>
          <w:i w:val="false"/>
          <w:color w:val="000000"/>
          <w:sz w:val="28"/>
        </w:rPr>
        <w:t>
      20___жылғы "____" ___________</w:t>
      </w:r>
    </w:p>
    <w:p>
      <w:pPr>
        <w:spacing w:after="0"/>
        <w:ind w:left="0"/>
        <w:jc w:val="both"/>
      </w:pPr>
      <w:r>
        <w:rPr>
          <w:rFonts w:ascii="Times New Roman"/>
          <w:b w:val="false"/>
          <w:i w:val="false"/>
          <w:color w:val="000000"/>
          <w:sz w:val="28"/>
        </w:rPr>
        <w:t>
      "____" ____________ 20___год</w:t>
      </w:r>
    </w:p>
    <w:p>
      <w:pPr>
        <w:spacing w:after="0"/>
        <w:ind w:left="0"/>
        <w:jc w:val="both"/>
      </w:pPr>
      <w:r>
        <w:rPr>
          <w:rFonts w:ascii="Times New Roman"/>
          <w:b w:val="false"/>
          <w:i w:val="false"/>
          <w:color w:val="000000"/>
          <w:sz w:val="28"/>
        </w:rPr>
        <w:t>
      М.О.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азаматтығына жеңілдетілген тәртіппен қабылданған адамның тегі, аты, әкесінің аты (бар болған жағдайда) (бұдан әрі - Т.А.Ә.)</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(тұратын орны, байланыс телефоны, электр. мекенжайы)</w:t>
      </w:r>
    </w:p>
    <w:p>
      <w:pPr>
        <w:spacing w:after="0"/>
        <w:ind w:left="0"/>
        <w:jc w:val="both"/>
      </w:pPr>
      <w:r>
        <w:rPr>
          <w:rFonts w:ascii="Times New Roman"/>
          <w:b w:val="false"/>
          <w:i w:val="false"/>
          <w:color w:val="000000"/>
          <w:sz w:val="28"/>
        </w:rPr>
        <w:t>
      Хабарлама-міндеттеме</w:t>
      </w:r>
    </w:p>
    <w:p>
      <w:pPr>
        <w:spacing w:after="0"/>
        <w:ind w:left="0"/>
        <w:jc w:val="both"/>
      </w:pPr>
      <w:r>
        <w:rPr>
          <w:rFonts w:ascii="Times New Roman"/>
          <w:b w:val="false"/>
          <w:i w:val="false"/>
          <w:color w:val="000000"/>
          <w:sz w:val="28"/>
        </w:rPr>
        <w:t xml:space="preserve">
      Қазақстан Республикасы Конституциясының </w:t>
      </w:r>
      <w:r>
        <w:rPr>
          <w:rFonts w:ascii="Times New Roman"/>
          <w:b w:val="false"/>
          <w:i w:val="false"/>
          <w:color w:val="000000"/>
          <w:sz w:val="28"/>
        </w:rPr>
        <w:t>10-бабына</w:t>
      </w:r>
      <w:r>
        <w:rPr>
          <w:rFonts w:ascii="Times New Roman"/>
          <w:b w:val="false"/>
          <w:i w:val="false"/>
          <w:color w:val="000000"/>
          <w:sz w:val="28"/>
        </w:rPr>
        <w:t xml:space="preserve"> сәйкес Қазақстан Республикасы азаматының басқа мемлекеттің азаматтығында болуы танылмайды.</w:t>
      </w:r>
    </w:p>
    <w:p>
      <w:pPr>
        <w:spacing w:after="0"/>
        <w:ind w:left="0"/>
        <w:jc w:val="both"/>
      </w:pPr>
      <w:r>
        <w:rPr>
          <w:rFonts w:ascii="Times New Roman"/>
          <w:b w:val="false"/>
          <w:i w:val="false"/>
          <w:color w:val="000000"/>
          <w:sz w:val="28"/>
        </w:rPr>
        <w:t>
      Осыған байланысты, Сізге Қазақстан Республикасының азаматтығын жеңілдетілген тәртіппен алған күнінен бастап күнтізбелік отыз күн ішінде бұрынғы азаматтығы елідің өкілетті органына шетел азаматының паспортын тапсыру қажеттілігі туралы хабарлаймыз.</w:t>
      </w:r>
    </w:p>
    <w:p>
      <w:pPr>
        <w:spacing w:after="0"/>
        <w:ind w:left="0"/>
        <w:jc w:val="both"/>
      </w:pPr>
      <w:r>
        <w:rPr>
          <w:rFonts w:ascii="Times New Roman"/>
          <w:b w:val="false"/>
          <w:i w:val="false"/>
          <w:color w:val="000000"/>
          <w:sz w:val="28"/>
        </w:rPr>
        <w:t xml:space="preserve">
      Сонымен қатар, Қазақстан Республикасының азаматтығы туралы заңнаманы бұзған үшін "Әкімшілік құқық бұзушылықтар туралы" Қазақстан Республикасы Кодексінің </w:t>
      </w:r>
      <w:r>
        <w:rPr>
          <w:rFonts w:ascii="Times New Roman"/>
          <w:b w:val="false"/>
          <w:i w:val="false"/>
          <w:color w:val="000000"/>
          <w:sz w:val="28"/>
        </w:rPr>
        <w:t>496-бабы</w:t>
      </w:r>
      <w:r>
        <w:rPr>
          <w:rFonts w:ascii="Times New Roman"/>
          <w:b w:val="false"/>
          <w:i w:val="false"/>
          <w:color w:val="000000"/>
          <w:sz w:val="28"/>
        </w:rPr>
        <w:t xml:space="preserve"> бойынша әкімшілік жауапкершілік көзделгені туралы ескертеміз.</w:t>
      </w:r>
    </w:p>
    <w:p>
      <w:pPr>
        <w:spacing w:after="0"/>
        <w:ind w:left="0"/>
        <w:jc w:val="both"/>
      </w:pPr>
      <w:r>
        <w:rPr>
          <w:rFonts w:ascii="Times New Roman"/>
          <w:b w:val="false"/>
          <w:i w:val="false"/>
          <w:color w:val="000000"/>
          <w:sz w:val="28"/>
        </w:rPr>
        <w:t>
      Осы хабарлама-міндеттеме 2 данада жасалды, әр тарап үшін біреуден.</w:t>
      </w:r>
    </w:p>
    <w:p>
      <w:pPr>
        <w:spacing w:after="0"/>
        <w:ind w:left="0"/>
        <w:jc w:val="both"/>
      </w:pPr>
      <w:r>
        <w:rPr>
          <w:rFonts w:ascii="Times New Roman"/>
          <w:b w:val="false"/>
          <w:i w:val="false"/>
          <w:color w:val="000000"/>
          <w:sz w:val="28"/>
        </w:rPr>
        <w:t>
      _________________________ облысы ПД КҚҚБ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(арнаулы атағы, лауазымы, лауазымды адамның Т.А.Ә.)</w:t>
      </w:r>
    </w:p>
    <w:p>
      <w:pPr>
        <w:spacing w:after="0"/>
        <w:ind w:left="0"/>
        <w:jc w:val="both"/>
      </w:pPr>
      <w:r>
        <w:rPr>
          <w:rFonts w:ascii="Times New Roman"/>
          <w:b w:val="false"/>
          <w:i w:val="false"/>
          <w:color w:val="000000"/>
          <w:sz w:val="28"/>
        </w:rPr>
        <w:t>
      _________________________</w:t>
      </w:r>
    </w:p>
    <w:p>
      <w:pPr>
        <w:spacing w:after="0"/>
        <w:ind w:left="0"/>
        <w:jc w:val="both"/>
      </w:pPr>
      <w:r>
        <w:rPr>
          <w:rFonts w:ascii="Times New Roman"/>
          <w:b w:val="false"/>
          <w:i w:val="false"/>
          <w:color w:val="000000"/>
          <w:sz w:val="28"/>
        </w:rPr>
        <w:t>
      (лауазымды адамның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Хабарламамен таныстым, шетел азаматының паспортын бұрынғы азаматтықтың өкілетті органына күнтізбелік отыз күннің ішінде тапсыруға міндеттімін.</w:t>
      </w:r>
    </w:p>
    <w:p>
      <w:pPr>
        <w:spacing w:after="0"/>
        <w:ind w:left="0"/>
        <w:jc w:val="both"/>
      </w:pPr>
      <w:r>
        <w:rPr>
          <w:rFonts w:ascii="Times New Roman"/>
          <w:b w:val="false"/>
          <w:i w:val="false"/>
          <w:color w:val="000000"/>
          <w:sz w:val="28"/>
        </w:rPr>
        <w:t>
      Хабарламаны алдым: _______________________________________________________</w:t>
      </w:r>
    </w:p>
    <w:p>
      <w:pPr>
        <w:spacing w:after="0"/>
        <w:ind w:left="0"/>
        <w:jc w:val="both"/>
      </w:pPr>
      <w:r>
        <w:rPr>
          <w:rFonts w:ascii="Times New Roman"/>
          <w:b w:val="false"/>
          <w:i w:val="false"/>
          <w:color w:val="000000"/>
          <w:sz w:val="28"/>
        </w:rPr>
        <w:t>
      (Т.А.Ә./қолы)</w:t>
      </w:r>
    </w:p>
    <w:p>
      <w:pPr>
        <w:spacing w:after="0"/>
        <w:ind w:left="0"/>
        <w:jc w:val="both"/>
      </w:pPr>
      <w:r>
        <w:rPr>
          <w:rFonts w:ascii="Times New Roman"/>
          <w:b w:val="false"/>
          <w:i w:val="false"/>
          <w:color w:val="000000"/>
          <w:sz w:val="28"/>
        </w:rPr>
        <w:t>
      "___" _________ 20__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Анықтама - справка</w:t>
      </w:r>
    </w:p>
    <w:p>
      <w:pPr>
        <w:spacing w:after="0"/>
        <w:ind w:left="0"/>
        <w:jc w:val="both"/>
      </w:pPr>
      <w:r>
        <w:rPr>
          <w:rFonts w:ascii="Times New Roman"/>
          <w:b w:val="false"/>
          <w:i w:val="false"/>
          <w:color w:val="000000"/>
          <w:sz w:val="28"/>
        </w:rPr>
        <w:t>
      Маған,____________________________________________________________________</w:t>
      </w:r>
    </w:p>
    <w:p>
      <w:pPr>
        <w:spacing w:after="0"/>
        <w:ind w:left="0"/>
        <w:jc w:val="both"/>
      </w:pPr>
      <w:r>
        <w:rPr>
          <w:rFonts w:ascii="Times New Roman"/>
          <w:b w:val="false"/>
          <w:i w:val="false"/>
          <w:color w:val="000000"/>
          <w:sz w:val="28"/>
        </w:rPr>
        <w:t>
      Мне,______________________________________________________________________</w:t>
      </w:r>
    </w:p>
    <w:p>
      <w:pPr>
        <w:spacing w:after="0"/>
        <w:ind w:left="0"/>
        <w:jc w:val="both"/>
      </w:pPr>
      <w:r>
        <w:rPr>
          <w:rFonts w:ascii="Times New Roman"/>
          <w:b w:val="false"/>
          <w:i w:val="false"/>
          <w:color w:val="000000"/>
          <w:sz w:val="28"/>
        </w:rPr>
        <w:t>
      (Т.А.Ә. (бар болған жағдайда), туған жылы - Ф.И.О. (при его наличии),</w:t>
      </w:r>
    </w:p>
    <w:p>
      <w:pPr>
        <w:spacing w:after="0"/>
        <w:ind w:left="0"/>
        <w:jc w:val="both"/>
      </w:pPr>
      <w:r>
        <w:rPr>
          <w:rFonts w:ascii="Times New Roman"/>
          <w:b w:val="false"/>
          <w:i w:val="false"/>
          <w:color w:val="000000"/>
          <w:sz w:val="28"/>
        </w:rPr>
        <w:t>
      год рождения)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шыққан жағдайда құқықтық және өзге де салдары түсіндірілді.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разъяснены правовые и иные последствия при выходе из гражданства Республики Казахстан.</w:t>
            </w:r>
          </w:p>
        </w:tc>
      </w:tr>
    </w:tbl>
    <w:p>
      <w:pPr>
        <w:spacing w:after="0"/>
        <w:ind w:left="0"/>
        <w:jc w:val="both"/>
      </w:pPr>
      <w:r>
        <w:rPr>
          <w:rFonts w:ascii="Times New Roman"/>
          <w:b w:val="false"/>
          <w:i w:val="false"/>
          <w:color w:val="000000"/>
          <w:sz w:val="28"/>
        </w:rPr>
        <w:t>
      Таныстым ________________________ 20__ ж.г. "___" ___________</w:t>
      </w:r>
    </w:p>
    <w:p>
      <w:pPr>
        <w:spacing w:after="0"/>
        <w:ind w:left="0"/>
        <w:jc w:val="both"/>
      </w:pPr>
      <w:r>
        <w:rPr>
          <w:rFonts w:ascii="Times New Roman"/>
          <w:b w:val="false"/>
          <w:i w:val="false"/>
          <w:color w:val="000000"/>
          <w:sz w:val="28"/>
        </w:rPr>
        <w:t>
      Ознакомлен (а) (қолы-подпись)</w:t>
      </w:r>
    </w:p>
    <w:p>
      <w:pPr>
        <w:spacing w:after="0"/>
        <w:ind w:left="0"/>
        <w:jc w:val="both"/>
      </w:pPr>
      <w:r>
        <w:rPr>
          <w:rFonts w:ascii="Times New Roman"/>
          <w:b w:val="false"/>
          <w:i w:val="false"/>
          <w:color w:val="000000"/>
          <w:sz w:val="28"/>
        </w:rPr>
        <w:t>
      ____________________________________облысы ПД КҚҚБ бастығы</w:t>
      </w:r>
    </w:p>
    <w:p>
      <w:pPr>
        <w:spacing w:after="0"/>
        <w:ind w:left="0"/>
        <w:jc w:val="both"/>
      </w:pPr>
      <w:r>
        <w:rPr>
          <w:rFonts w:ascii="Times New Roman"/>
          <w:b w:val="false"/>
          <w:i w:val="false"/>
          <w:color w:val="000000"/>
          <w:sz w:val="28"/>
        </w:rPr>
        <w:t>
      Начальник УМС ДП _________________________________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20___жылғы "___" _________</w:t>
      </w:r>
    </w:p>
    <w:p>
      <w:pPr>
        <w:spacing w:after="0"/>
        <w:ind w:left="0"/>
        <w:jc w:val="both"/>
      </w:pPr>
      <w:r>
        <w:rPr>
          <w:rFonts w:ascii="Times New Roman"/>
          <w:b w:val="false"/>
          <w:i w:val="false"/>
          <w:color w:val="000000"/>
          <w:sz w:val="28"/>
        </w:rPr>
        <w:t>
      № ________</w:t>
      </w:r>
    </w:p>
    <w:p>
      <w:pPr>
        <w:spacing w:after="0"/>
        <w:ind w:left="0"/>
        <w:jc w:val="both"/>
      </w:pPr>
      <w:r>
        <w:rPr>
          <w:rFonts w:ascii="Times New Roman"/>
          <w:b w:val="false"/>
          <w:i w:val="false"/>
          <w:color w:val="000000"/>
          <w:sz w:val="28"/>
        </w:rPr>
        <w:t>
      Қазақстан Республикасының азаматтығынан шығу туралы анықтама</w:t>
      </w:r>
    </w:p>
    <w:p>
      <w:pPr>
        <w:spacing w:after="0"/>
        <w:ind w:left="0"/>
        <w:jc w:val="both"/>
      </w:pPr>
      <w:r>
        <w:rPr>
          <w:rFonts w:ascii="Times New Roman"/>
          <w:b w:val="false"/>
          <w:i w:val="false"/>
          <w:color w:val="000000"/>
          <w:sz w:val="28"/>
        </w:rPr>
        <w:t>
      Справка о выходе из гражданства Республики Казахстан</w:t>
      </w:r>
    </w:p>
    <w:p>
      <w:pPr>
        <w:spacing w:after="0"/>
        <w:ind w:left="0"/>
        <w:jc w:val="both"/>
      </w:pPr>
      <w:r>
        <w:rPr>
          <w:rFonts w:ascii="Times New Roman"/>
          <w:b w:val="false"/>
          <w:i w:val="false"/>
          <w:color w:val="000000"/>
          <w:sz w:val="28"/>
        </w:rPr>
        <w:t>
      Выдана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 берілді.</w:t>
      </w:r>
    </w:p>
    <w:p>
      <w:pPr>
        <w:spacing w:after="0"/>
        <w:ind w:left="0"/>
        <w:jc w:val="both"/>
      </w:pPr>
      <w:r>
        <w:rPr>
          <w:rFonts w:ascii="Times New Roman"/>
          <w:b w:val="false"/>
          <w:i w:val="false"/>
          <w:color w:val="000000"/>
          <w:sz w:val="28"/>
        </w:rPr>
        <w:t>
      (туған жылы - год рождения)</w:t>
      </w:r>
    </w:p>
    <w:p>
      <w:pPr>
        <w:spacing w:after="0"/>
        <w:ind w:left="0"/>
        <w:jc w:val="both"/>
      </w:pPr>
      <w:r>
        <w:rPr>
          <w:rFonts w:ascii="Times New Roman"/>
          <w:b w:val="false"/>
          <w:i w:val="false"/>
          <w:color w:val="000000"/>
          <w:sz w:val="28"/>
        </w:rPr>
        <w:t>
      Қазақстан Республикасы Президентінің 20___ жылғы "___" __________</w:t>
      </w:r>
    </w:p>
    <w:p>
      <w:pPr>
        <w:spacing w:after="0"/>
        <w:ind w:left="0"/>
        <w:jc w:val="both"/>
      </w:pPr>
      <w:r>
        <w:rPr>
          <w:rFonts w:ascii="Times New Roman"/>
          <w:b w:val="false"/>
          <w:i w:val="false"/>
          <w:color w:val="000000"/>
          <w:sz w:val="28"/>
        </w:rPr>
        <w:t>
      Жарлығына сәйкес оған және оның кәмелетке толмаған балаларына:</w:t>
      </w:r>
    </w:p>
    <w:p>
      <w:pPr>
        <w:spacing w:after="0"/>
        <w:ind w:left="0"/>
        <w:jc w:val="both"/>
      </w:pPr>
      <w:r>
        <w:rPr>
          <w:rFonts w:ascii="Times New Roman"/>
          <w:b w:val="false"/>
          <w:i w:val="false"/>
          <w:color w:val="000000"/>
          <w:sz w:val="28"/>
        </w:rPr>
        <w:t>
      В том, что ему (ей) и его (ее) несовершеннолетним детям:</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азаматтығынан шығуларына рұқсат берілді.</w:t>
      </w:r>
    </w:p>
    <w:p>
      <w:pPr>
        <w:spacing w:after="0"/>
        <w:ind w:left="0"/>
        <w:jc w:val="both"/>
      </w:pPr>
      <w:r>
        <w:rPr>
          <w:rFonts w:ascii="Times New Roman"/>
          <w:b w:val="false"/>
          <w:i w:val="false"/>
          <w:color w:val="000000"/>
          <w:sz w:val="28"/>
        </w:rPr>
        <w:t>
      В соответствии с Указом Президента Республики Казахстан № _____ "___"</w:t>
      </w:r>
    </w:p>
    <w:p>
      <w:pPr>
        <w:spacing w:after="0"/>
        <w:ind w:left="0"/>
        <w:jc w:val="both"/>
      </w:pPr>
      <w:r>
        <w:rPr>
          <w:rFonts w:ascii="Times New Roman"/>
          <w:b w:val="false"/>
          <w:i w:val="false"/>
          <w:color w:val="000000"/>
          <w:sz w:val="28"/>
        </w:rPr>
        <w:t>
      __________ 20___ года разрешен выход из гражданства Республики</w:t>
      </w:r>
    </w:p>
    <w:p>
      <w:pPr>
        <w:spacing w:after="0"/>
        <w:ind w:left="0"/>
        <w:jc w:val="both"/>
      </w:pP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
      ______________________ облысы ПД КҚҚБ бастығы</w:t>
      </w:r>
    </w:p>
    <w:p>
      <w:pPr>
        <w:spacing w:after="0"/>
        <w:ind w:left="0"/>
        <w:jc w:val="both"/>
      </w:pPr>
      <w:r>
        <w:rPr>
          <w:rFonts w:ascii="Times New Roman"/>
          <w:b w:val="false"/>
          <w:i w:val="false"/>
          <w:color w:val="000000"/>
          <w:sz w:val="28"/>
        </w:rPr>
        <w:t>
      Начальник УМС ДП ___________________ области</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13-қосымша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Фотосуреттің</w:t>
            </w:r>
            <w:r>
              <w:br/>
            </w:r>
            <w:r>
              <w:rPr>
                <w:rFonts w:ascii="Times New Roman"/>
                <w:b w:val="false"/>
                <w:i w:val="false"/>
                <w:color w:val="000000"/>
                <w:sz w:val="20"/>
              </w:rPr>
              <w:t>
орны</w:t>
            </w:r>
          </w:p>
        </w:tc>
      </w:tr>
    </w:tbl>
    <w:p>
      <w:pPr>
        <w:spacing w:after="0"/>
        <w:ind w:left="0"/>
        <w:jc w:val="both"/>
      </w:pPr>
      <w:r>
        <w:rPr>
          <w:rFonts w:ascii="Times New Roman"/>
          <w:b w:val="false"/>
          <w:i w:val="false"/>
          <w:color w:val="000000"/>
          <w:sz w:val="28"/>
        </w:rPr>
        <w:t>
      № ______ анықтама</w:t>
      </w:r>
    </w:p>
    <w:p>
      <w:pPr>
        <w:spacing w:after="0"/>
        <w:ind w:left="0"/>
        <w:jc w:val="both"/>
      </w:pPr>
      <w:r>
        <w:rPr>
          <w:rFonts w:ascii="Times New Roman"/>
          <w:b w:val="false"/>
          <w:i w:val="false"/>
          <w:color w:val="000000"/>
          <w:sz w:val="28"/>
        </w:rPr>
        <w:t>
      Қазақстан Республикасы азаматының жеке куәлігін (паспортын)</w:t>
      </w:r>
    </w:p>
    <w:p>
      <w:pPr>
        <w:spacing w:after="0"/>
        <w:ind w:left="0"/>
        <w:jc w:val="both"/>
      </w:pPr>
      <w:r>
        <w:rPr>
          <w:rFonts w:ascii="Times New Roman"/>
          <w:b w:val="false"/>
          <w:i w:val="false"/>
          <w:color w:val="000000"/>
          <w:sz w:val="28"/>
        </w:rPr>
        <w:t>
      алу үшін берілді</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азаматы болып табылады.</w:t>
      </w:r>
    </w:p>
    <w:p>
      <w:pPr>
        <w:spacing w:after="0"/>
        <w:ind w:left="0"/>
        <w:jc w:val="both"/>
      </w:pPr>
      <w:r>
        <w:rPr>
          <w:rFonts w:ascii="Times New Roman"/>
          <w:b w:val="false"/>
          <w:i w:val="false"/>
          <w:color w:val="000000"/>
          <w:sz w:val="28"/>
        </w:rPr>
        <w:t>
      Негіз: ____________________________________________________________________</w:t>
      </w:r>
    </w:p>
    <w:p>
      <w:pPr>
        <w:spacing w:after="0"/>
        <w:ind w:left="0"/>
        <w:jc w:val="both"/>
      </w:pPr>
      <w:r>
        <w:rPr>
          <w:rFonts w:ascii="Times New Roman"/>
          <w:b w:val="false"/>
          <w:i w:val="false"/>
          <w:color w:val="000000"/>
          <w:sz w:val="28"/>
        </w:rPr>
        <w:t>
      облысы ПД-нің 20____жылғы"_____"___________ қорытындысы.</w:t>
      </w:r>
    </w:p>
    <w:p>
      <w:pPr>
        <w:spacing w:after="0"/>
        <w:ind w:left="0"/>
        <w:jc w:val="both"/>
      </w:pPr>
      <w:r>
        <w:rPr>
          <w:rFonts w:ascii="Times New Roman"/>
          <w:b w:val="false"/>
          <w:i w:val="false"/>
          <w:color w:val="000000"/>
          <w:sz w:val="28"/>
        </w:rPr>
        <w:t>
      Өзімен бірге балалары: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 Қазақстан Республикасының азаматы болып танылды.</w:t>
      </w:r>
    </w:p>
    <w:p>
      <w:pPr>
        <w:spacing w:after="0"/>
        <w:ind w:left="0"/>
        <w:jc w:val="both"/>
      </w:pPr>
      <w:r>
        <w:rPr>
          <w:rFonts w:ascii="Times New Roman"/>
          <w:b w:val="false"/>
          <w:i w:val="false"/>
          <w:color w:val="000000"/>
          <w:sz w:val="28"/>
        </w:rPr>
        <w:t>
      КҚҚБ ПД-нің бастығы ______________________________________________________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 _______ анықтаманың түбіртегі</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 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Бұрынғы азаматтығы 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Республикасының азаматтығы туралы" Қазақстан Республикасының </w:t>
      </w:r>
    </w:p>
    <w:p>
      <w:pPr>
        <w:spacing w:after="0"/>
        <w:ind w:left="0"/>
        <w:jc w:val="both"/>
      </w:pPr>
      <w:r>
        <w:rPr>
          <w:rFonts w:ascii="Times New Roman"/>
          <w:b w:val="false"/>
          <w:i w:val="false"/>
          <w:color w:val="000000"/>
          <w:sz w:val="28"/>
        </w:rPr>
        <w:t>
      Заңына сәйкес Қазақстан Республикасының азаматы болып табылады.</w:t>
      </w:r>
    </w:p>
    <w:p>
      <w:pPr>
        <w:spacing w:after="0"/>
        <w:ind w:left="0"/>
        <w:jc w:val="both"/>
      </w:pPr>
      <w:r>
        <w:rPr>
          <w:rFonts w:ascii="Times New Roman"/>
          <w:b w:val="false"/>
          <w:i w:val="false"/>
          <w:color w:val="000000"/>
          <w:sz w:val="28"/>
        </w:rPr>
        <w:t>
      Негіз: _________________________________</w:t>
      </w:r>
    </w:p>
    <w:p>
      <w:pPr>
        <w:spacing w:after="0"/>
        <w:ind w:left="0"/>
        <w:jc w:val="both"/>
      </w:pPr>
      <w:r>
        <w:rPr>
          <w:rFonts w:ascii="Times New Roman"/>
          <w:b w:val="false"/>
          <w:i w:val="false"/>
          <w:color w:val="000000"/>
          <w:sz w:val="28"/>
        </w:rPr>
        <w:t>
      облысы ПД-нің 20____жылғы"_____"___________ қорытындысы.</w:t>
      </w:r>
    </w:p>
    <w:p>
      <w:pPr>
        <w:spacing w:after="0"/>
        <w:ind w:left="0"/>
        <w:jc w:val="both"/>
      </w:pPr>
      <w:r>
        <w:rPr>
          <w:rFonts w:ascii="Times New Roman"/>
          <w:b w:val="false"/>
          <w:i w:val="false"/>
          <w:color w:val="000000"/>
          <w:sz w:val="28"/>
        </w:rPr>
        <w:t>
      Инспектор 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Анықтаманы алдым 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 "______"_____________</w:t>
      </w:r>
    </w:p>
    <w:p>
      <w:pPr>
        <w:spacing w:after="0"/>
        <w:ind w:left="0"/>
        <w:jc w:val="both"/>
      </w:pPr>
      <w:r>
        <w:rPr>
          <w:rFonts w:ascii="Times New Roman"/>
          <w:b w:val="false"/>
          <w:i w:val="false"/>
          <w:color w:val="000000"/>
          <w:sz w:val="28"/>
        </w:rPr>
        <w:t>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қабылдау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 қалпына келтіру,</w:t>
            </w:r>
            <w:r>
              <w:br/>
            </w:r>
            <w:r>
              <w:rPr>
                <w:rFonts w:ascii="Times New Roman"/>
                <w:b w:val="false"/>
                <w:i w:val="false"/>
                <w:color w:val="000000"/>
                <w:sz w:val="20"/>
              </w:rPr>
              <w:t>оның ішінде жеңілдетілген</w:t>
            </w:r>
            <w:r>
              <w:br/>
            </w:r>
            <w:r>
              <w:rPr>
                <w:rFonts w:ascii="Times New Roman"/>
                <w:b w:val="false"/>
                <w:i w:val="false"/>
                <w:color w:val="000000"/>
                <w:sz w:val="20"/>
              </w:rPr>
              <w:t>тәртіппен (тіркеу тәртібімен),</w:t>
            </w:r>
            <w:r>
              <w:br/>
            </w:r>
            <w:r>
              <w:rPr>
                <w:rFonts w:ascii="Times New Roman"/>
                <w:b w:val="false"/>
                <w:i w:val="false"/>
                <w:color w:val="000000"/>
                <w:sz w:val="20"/>
              </w:rPr>
              <w:t>азаматтықтан шығу,</w:t>
            </w:r>
            <w:r>
              <w:br/>
            </w:r>
            <w:r>
              <w:rPr>
                <w:rFonts w:ascii="Times New Roman"/>
                <w:b w:val="false"/>
                <w:i w:val="false"/>
                <w:color w:val="000000"/>
                <w:sz w:val="20"/>
              </w:rPr>
              <w:t>азаматтықты жоғалту мен</w:t>
            </w:r>
            <w:r>
              <w:br/>
            </w:r>
            <w:r>
              <w:rPr>
                <w:rFonts w:ascii="Times New Roman"/>
                <w:b w:val="false"/>
                <w:i w:val="false"/>
                <w:color w:val="000000"/>
                <w:sz w:val="20"/>
              </w:rPr>
              <w:t>одан айыру және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азаматтығына жататындығын</w:t>
            </w:r>
            <w:r>
              <w:br/>
            </w:r>
            <w:r>
              <w:rPr>
                <w:rFonts w:ascii="Times New Roman"/>
                <w:b w:val="false"/>
                <w:i w:val="false"/>
                <w:color w:val="000000"/>
                <w:sz w:val="20"/>
              </w:rPr>
              <w:t>айқындау мәселелері бойынша</w:t>
            </w:r>
            <w:r>
              <w:br/>
            </w:r>
            <w:r>
              <w:rPr>
                <w:rFonts w:ascii="Times New Roman"/>
                <w:b w:val="false"/>
                <w:i w:val="false"/>
                <w:color w:val="000000"/>
                <w:sz w:val="20"/>
              </w:rPr>
              <w:t>өтінішхаттарды (өтініштерді)</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қабылдау, ресімдеу және</w:t>
            </w:r>
            <w:r>
              <w:br/>
            </w:r>
            <w:r>
              <w:rPr>
                <w:rFonts w:ascii="Times New Roman"/>
                <w:b w:val="false"/>
                <w:i w:val="false"/>
                <w:color w:val="000000"/>
                <w:sz w:val="20"/>
              </w:rPr>
              <w:t>қарау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975"/>
        <w:gridCol w:w="97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алуды, қалпына келтіруді және одан шығуды тіркеу" мемлекеттік көрсетілетін қызмет стандарты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w:t>
            </w:r>
            <w:r>
              <w:br/>
            </w:r>
            <w:r>
              <w:rPr>
                <w:rFonts w:ascii="Times New Roman"/>
                <w:b w:val="false"/>
                <w:i w:val="false"/>
                <w:color w:val="000000"/>
                <w:sz w:val="20"/>
              </w:rPr>
              <w:t>
атауы</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полиция органдары.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және нәтижесін беру үшін құжаттарды қабылдау қызметті берушімен іске асырылады.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мерзімі - 6 (алты) ай, жеңілдетілген тәртіппен - 3 (үш) ай;</w:t>
            </w:r>
            <w:r>
              <w:br/>
            </w:r>
            <w:r>
              <w:rPr>
                <w:rFonts w:ascii="Times New Roman"/>
                <w:b w:val="false"/>
                <w:i w:val="false"/>
                <w:color w:val="000000"/>
                <w:sz w:val="20"/>
              </w:rPr>
              <w:t>
құжаттарды тапсыру үшін күтудің рұқсат етілген ең ұзақ уақыты - 30 (отыз) минут;</w:t>
            </w:r>
            <w:r>
              <w:br/>
            </w:r>
            <w:r>
              <w:rPr>
                <w:rFonts w:ascii="Times New Roman"/>
                <w:b w:val="false"/>
                <w:i w:val="false"/>
                <w:color w:val="000000"/>
                <w:sz w:val="20"/>
              </w:rPr>
              <w:t>
қызмет көрсетудің рұқсат етілген ең ұзақ уақыты - 30 (отыз) минут.</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w:t>
            </w:r>
            <w:r>
              <w:br/>
            </w:r>
            <w:r>
              <w:rPr>
                <w:rFonts w:ascii="Times New Roman"/>
                <w:b w:val="false"/>
                <w:i w:val="false"/>
                <w:color w:val="000000"/>
                <w:sz w:val="20"/>
              </w:rPr>
              <w:t>
Нысаны</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r>
              <w:br/>
            </w:r>
            <w:r>
              <w:rPr>
                <w:rFonts w:ascii="Times New Roman"/>
                <w:b w:val="false"/>
                <w:i w:val="false"/>
                <w:color w:val="000000"/>
                <w:sz w:val="20"/>
              </w:rPr>
              <w:t>
Қазақстан Республикасының азаматтығын алу, қалпына келтіру туралы анықтама беру;</w:t>
            </w:r>
            <w:r>
              <w:br/>
            </w:r>
            <w:r>
              <w:rPr>
                <w:rFonts w:ascii="Times New Roman"/>
                <w:b w:val="false"/>
                <w:i w:val="false"/>
                <w:color w:val="000000"/>
                <w:sz w:val="20"/>
              </w:rPr>
              <w:t>
Қазақстан Республикасының азаматтығынан шығу туралы анықтама беру;</w:t>
            </w:r>
            <w:r>
              <w:br/>
            </w:r>
            <w:r>
              <w:rPr>
                <w:rFonts w:ascii="Times New Roman"/>
                <w:b w:val="false"/>
                <w:i w:val="false"/>
                <w:color w:val="000000"/>
                <w:sz w:val="20"/>
              </w:rPr>
              <w:t>
мемлекеттік қызмет көрсетуден бас тарту болып табылады.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жағдайдаларда оны алу тәсілдері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кезінде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0"/>
              </w:rPr>
              <w:t>583-бабына</w:t>
            </w:r>
            <w:r>
              <w:rPr>
                <w:rFonts w:ascii="Times New Roman"/>
                <w:b w:val="false"/>
                <w:i w:val="false"/>
                <w:color w:val="000000"/>
                <w:sz w:val="20"/>
              </w:rPr>
              <w:t xml:space="preserve"> сәйкес мемлекеттік баж алынады, ол мемлекеттік баж төлеу күніне белгіленген айлық есептік көрсеткіш мөлшерінің 100 пайызын құрайды.</w:t>
            </w:r>
            <w:r>
              <w:br/>
            </w:r>
            <w:r>
              <w:rPr>
                <w:rFonts w:ascii="Times New Roman"/>
                <w:b w:val="false"/>
                <w:i w:val="false"/>
                <w:color w:val="000000"/>
                <w:sz w:val="20"/>
              </w:rPr>
              <w:t>
Мемлекеттік бажды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жүзеге асырылады, олар төлем мөлшері мен күнін растайтын құжат (түбіртек) береді.</w:t>
            </w:r>
            <w:r>
              <w:br/>
            </w:r>
            <w:r>
              <w:rPr>
                <w:rFonts w:ascii="Times New Roman"/>
                <w:b w:val="false"/>
                <w:i w:val="false"/>
                <w:color w:val="000000"/>
                <w:sz w:val="20"/>
              </w:rPr>
              <w:t>
"</w:t>
            </w:r>
            <w:r>
              <w:rPr>
                <w:rFonts w:ascii="Times New Roman"/>
                <w:b w:val="false"/>
                <w:i w:val="false"/>
                <w:color w:val="000000"/>
                <w:sz w:val="20"/>
              </w:rPr>
              <w:t>Салық және бюджетке төленетін басқа да міндетті төлемдер туралы</w:t>
            </w:r>
            <w:r>
              <w:rPr>
                <w:rFonts w:ascii="Times New Roman"/>
                <w:b w:val="false"/>
                <w:i w:val="false"/>
                <w:color w:val="000000"/>
                <w:sz w:val="20"/>
              </w:rPr>
              <w:t>" (Салық кодексі) Қазақстан Республикасы кодексінің 544-бабына сәйкес - Қазақстан Республикасының азаматтығын алу және қалпына келтіру кезінде мемлекеттік баж төлеуден босатылу қарастырылған.</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 берушілер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дейінгі түскі асқа үзіліспен сағат 9.00-ден 18.30-ға дейін, Қазақстан Республикасының 2015 жылғы 23 қарашадағы </w:t>
            </w:r>
            <w:r>
              <w:rPr>
                <w:rFonts w:ascii="Times New Roman"/>
                <w:b w:val="false"/>
                <w:i w:val="false"/>
                <w:color w:val="000000"/>
                <w:sz w:val="20"/>
              </w:rPr>
              <w:t>Еңбек кодексіне</w:t>
            </w:r>
            <w:r>
              <w:rPr>
                <w:rFonts w:ascii="Times New Roman"/>
                <w:b w:val="false"/>
                <w:i w:val="false"/>
                <w:color w:val="000000"/>
                <w:sz w:val="20"/>
              </w:rPr>
              <w:t xml:space="preserve"> сәйкес (бұдан әрі - Кодекс).</w:t>
            </w:r>
            <w:r>
              <w:br/>
            </w:r>
            <w:r>
              <w:rPr>
                <w:rFonts w:ascii="Times New Roman"/>
                <w:b w:val="false"/>
                <w:i w:val="false"/>
                <w:color w:val="000000"/>
                <w:sz w:val="20"/>
              </w:rPr>
              <w:t>
Мемлекеттік көрсетілетін қызмет алдын ала жазылусыз және жедел қызмет көрсетусіз кезек тәртібімен жүзеге асырылады.</w:t>
            </w:r>
            <w:r>
              <w:br/>
            </w:r>
            <w:r>
              <w:rPr>
                <w:rFonts w:ascii="Times New Roman"/>
                <w:b w:val="false"/>
                <w:i w:val="false"/>
                <w:color w:val="000000"/>
                <w:sz w:val="20"/>
              </w:rPr>
              <w:t>
Мемлекеттік қызмет көрсету орындарының мекен-жайлары Министрліктің www.mvd.gov.kz интернет-ресурсында "Ішкі істер органдарының қызметі туралы" бөлімінде.</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құжаттардың тізбесі</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азаматтығын қабылдау үшін:</w:t>
            </w:r>
            <w:r>
              <w:br/>
            </w:r>
            <w:r>
              <w:rPr>
                <w:rFonts w:ascii="Times New Roman"/>
                <w:b w:val="false"/>
                <w:i w:val="false"/>
                <w:color w:val="000000"/>
                <w:sz w:val="20"/>
              </w:rPr>
              <w:t>
Қазақстан Республикасы Президентінің атына ерікті нысандағы азаматтыққа қабылдау туралы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w:t>
            </w:r>
            <w:r>
              <w:br/>
            </w:r>
            <w:r>
              <w:rPr>
                <w:rFonts w:ascii="Times New Roman"/>
                <w:b w:val="false"/>
                <w:i w:val="false"/>
                <w:color w:val="000000"/>
                <w:sz w:val="20"/>
              </w:rPr>
              <w:t>
өлшемі 3,5 х 4,5 см. төрт фотосурет;</w:t>
            </w:r>
            <w:r>
              <w:br/>
            </w:r>
            <w:r>
              <w:rPr>
                <w:rFonts w:ascii="Times New Roman"/>
                <w:b w:val="false"/>
                <w:i w:val="false"/>
                <w:color w:val="000000"/>
                <w:sz w:val="20"/>
              </w:rPr>
              <w:t xml:space="preserve">
"Қазақстан Республикасының азаматтығы туралы" Заңның (бұдан әрі - Заң)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басты куәландыратын және басқа мемлекеттің азаматтығына тиесілігін растайтын құжаттың, азаматтығы жоқ адамның куәлігінің, баланың туу туралы куәлігінің көшірмелері;</w:t>
            </w:r>
            <w:r>
              <w:br/>
            </w:r>
            <w:r>
              <w:rPr>
                <w:rFonts w:ascii="Times New Roman"/>
                <w:b w:val="false"/>
                <w:i w:val="false"/>
                <w:color w:val="000000"/>
                <w:sz w:val="20"/>
              </w:rPr>
              <w:t>
тиісті мемлекеттің құзыретті органы берген басқа мемлекеттің азаматтығының болмауы немесе оны тоқтатқандығы туралы анықтама (жеңілдетілген (тіркеу) тәртібінде азаматтықты қабылдау шарттараына кіретін адамдардан басқа);</w:t>
            </w:r>
            <w:r>
              <w:br/>
            </w:r>
            <w:r>
              <w:rPr>
                <w:rFonts w:ascii="Times New Roman"/>
                <w:b w:val="false"/>
                <w:i w:val="false"/>
                <w:color w:val="000000"/>
                <w:sz w:val="20"/>
              </w:rPr>
              <w:t>
мемлекеттік баж салығын төлеу немесе оны төлеуден босатылғаны туралы құжат:</w:t>
            </w:r>
            <w:r>
              <w:br/>
            </w:r>
            <w:r>
              <w:rPr>
                <w:rFonts w:ascii="Times New Roman"/>
                <w:b w:val="false"/>
                <w:i w:val="false"/>
                <w:color w:val="000000"/>
                <w:sz w:val="20"/>
              </w:rPr>
              <w:t>
Санамаланған құжаттармен қатар:</w:t>
            </w:r>
            <w:r>
              <w:br/>
            </w:r>
            <w:r>
              <w:rPr>
                <w:rFonts w:ascii="Times New Roman"/>
                <w:b w:val="false"/>
                <w:i w:val="false"/>
                <w:color w:val="000000"/>
                <w:sz w:val="20"/>
              </w:rPr>
              <w:t>
мамандықтар тізбесінің талаптарына жауап беретін адамдар және Қазақстан Республикасы Президентінің 2005 жылғы 6 маусымдағы № 1587 Жарлығымен бекітілген Қазақстан Республикасының азаматтығына қабылдаудың жеңілдетілген тәртібі белгіленетін адамдар үшін талаптар - бейінді мемлекеттік органның қолдаухатын;</w:t>
            </w:r>
            <w:r>
              <w:br/>
            </w:r>
            <w:r>
              <w:rPr>
                <w:rFonts w:ascii="Times New Roman"/>
                <w:b w:val="false"/>
                <w:i w:val="false"/>
                <w:color w:val="000000"/>
                <w:sz w:val="20"/>
              </w:rPr>
              <w:t>
Қазақстан Республикасына тарихи Отаны ретінде тұрақты тұруға қайтып келген адамдар - оралманның куәлігін және келген мемлекеттің азаматтық мәселелері бойынша шешім қабылдайтын лауазымды адамының атына бұрынғы азаматтығынан бас тартқаны туралы нотариалды куәландырылған өтініш;</w:t>
            </w:r>
            <w:r>
              <w:br/>
            </w:r>
            <w:r>
              <w:rPr>
                <w:rFonts w:ascii="Times New Roman"/>
                <w:b w:val="false"/>
                <w:i w:val="false"/>
                <w:color w:val="000000"/>
                <w:sz w:val="20"/>
              </w:rPr>
              <w:t>
Қазақстан Республикасының азаматтығына қабылдау туралы өтінішхат (өтініш) білдірген адам өтініш берген сәтте Қазақстан Республикасының азаматымен некеде тұрса, онда неке қию туралы куәліктің нотариалды куәландырған көшірмесін;</w:t>
            </w:r>
            <w:r>
              <w:br/>
            </w:r>
            <w:r>
              <w:rPr>
                <w:rFonts w:ascii="Times New Roman"/>
                <w:b w:val="false"/>
                <w:i w:val="false"/>
                <w:color w:val="000000"/>
                <w:sz w:val="20"/>
              </w:rPr>
              <w:t>
Қазақстан Республикасына тұрақты тұру мақсатында келген және жақын туыстарының біреуі Қазақстан Республикасының азаматтары болып табылатын бұрынғы одақтас республикалардың азаматтары олардың Қазақстан Республикасының азаматтарымен туыстық деңгейін куәландыратын құжаттарды (туу туралы куәлік, неке туралы куәлік және т.б.) ұсынады.</w:t>
            </w:r>
            <w:r>
              <w:br/>
            </w:r>
            <w:r>
              <w:rPr>
                <w:rFonts w:ascii="Times New Roman"/>
                <w:b w:val="false"/>
                <w:i w:val="false"/>
                <w:color w:val="000000"/>
                <w:sz w:val="20"/>
              </w:rPr>
              <w:t>
2. Қазақстан Республикасының азаматтығын қалпына келтіру үшін:</w:t>
            </w:r>
            <w:r>
              <w:br/>
            </w:r>
            <w:r>
              <w:rPr>
                <w:rFonts w:ascii="Times New Roman"/>
                <w:b w:val="false"/>
                <w:i w:val="false"/>
                <w:color w:val="000000"/>
                <w:sz w:val="20"/>
              </w:rPr>
              <w:t>
Қазақстан Республикасы Президентінің атына ерікті нысандағы азаматтығын қалпына келтіру туралы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w:t>
            </w:r>
            <w:r>
              <w:br/>
            </w:r>
            <w:r>
              <w:rPr>
                <w:rFonts w:ascii="Times New Roman"/>
                <w:b w:val="false"/>
                <w:i w:val="false"/>
                <w:color w:val="000000"/>
                <w:sz w:val="20"/>
              </w:rPr>
              <w:t>
өлшемі 3,5х4,5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басын куәландыратын құжаттың көшірмесі;</w:t>
            </w:r>
            <w:r>
              <w:br/>
            </w:r>
            <w:r>
              <w:rPr>
                <w:rFonts w:ascii="Times New Roman"/>
                <w:b w:val="false"/>
                <w:i w:val="false"/>
                <w:color w:val="000000"/>
                <w:sz w:val="20"/>
              </w:rPr>
              <w:t>
тиісті мемлекеттің құзыретті органы берген басқа мемлекеттің азаматтығының болмауы немесе тоқтатылғандығы туралы анықтама;</w:t>
            </w:r>
            <w:r>
              <w:br/>
            </w:r>
            <w:r>
              <w:rPr>
                <w:rFonts w:ascii="Times New Roman"/>
                <w:b w:val="false"/>
                <w:i w:val="false"/>
                <w:color w:val="000000"/>
                <w:sz w:val="20"/>
              </w:rPr>
              <w:t>
мемлекеттік баж салығын төлегені немесе оны төлеуден босатылғаны туралы құжат;</w:t>
            </w:r>
            <w:r>
              <w:br/>
            </w:r>
            <w:r>
              <w:rPr>
                <w:rFonts w:ascii="Times New Roman"/>
                <w:b w:val="false"/>
                <w:i w:val="false"/>
                <w:color w:val="000000"/>
                <w:sz w:val="20"/>
              </w:rPr>
              <w:t>
бұрын Қазақстан Республикасының азаматтығына тиесілігін куәландыратын құжаттың көшірмесі (туу туралы куәлік және т.б.) қоса беріледі.</w:t>
            </w:r>
            <w:r>
              <w:br/>
            </w:r>
            <w:r>
              <w:rPr>
                <w:rFonts w:ascii="Times New Roman"/>
                <w:b w:val="false"/>
                <w:i w:val="false"/>
                <w:color w:val="000000"/>
                <w:sz w:val="20"/>
              </w:rPr>
              <w:t>
3. Қазақстан Республикасының азаматтығына жеңілдетілген (тіркеу) тәртіпте қабылдау үшін:</w:t>
            </w:r>
            <w:r>
              <w:br/>
            </w:r>
            <w:r>
              <w:rPr>
                <w:rFonts w:ascii="Times New Roman"/>
                <w:b w:val="false"/>
                <w:i w:val="false"/>
                <w:color w:val="000000"/>
                <w:sz w:val="20"/>
              </w:rPr>
              <w:t>
1) 1999 жылғы 26 ақпандағы келісімге (Қазақстан Республикасының 1999 жылғы 30 желтоқсандағы Заңымен ратификацияланған) (бұдан әрі - Келісім) сәйкес Қазақстан Республикасының азаматтығына қабылдаудың жеңілдетілген тәртібіне Ресей Федерациясының, Беларусь Республикасының, Қырғыз Республикасының азаматтары жатады.</w:t>
            </w:r>
            <w:r>
              <w:br/>
            </w:r>
            <w:r>
              <w:rPr>
                <w:rFonts w:ascii="Times New Roman"/>
                <w:b w:val="false"/>
                <w:i w:val="false"/>
                <w:color w:val="000000"/>
                <w:sz w:val="20"/>
              </w:rPr>
              <w:t>
Қазақстан Республикасының азаматтығын жеңілдетілген тәртіппен алу және басқа Тараптың азаматтығын тоқтату үшін облыстардың ПД бастығының атына және біруақытта азаматтық мәселелері бойынша шешім қабылдайтын келген мемлекеттің лауазымды адамына шетел азаматтығынан бас тартқаны туралы нотариалды куәландырылған жазбаша өтінішхат;</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 (ерікті нысанда);</w:t>
            </w:r>
            <w:r>
              <w:br/>
            </w:r>
            <w:r>
              <w:rPr>
                <w:rFonts w:ascii="Times New Roman"/>
                <w:b w:val="false"/>
                <w:i w:val="false"/>
                <w:color w:val="000000"/>
                <w:sz w:val="20"/>
              </w:rPr>
              <w:t>
бұрынғы азаматтығынан бас тарту туралы нотариалды куәландырылған өтініш;</w:t>
            </w:r>
            <w:r>
              <w:br/>
            </w:r>
            <w:r>
              <w:rPr>
                <w:rFonts w:ascii="Times New Roman"/>
                <w:b w:val="false"/>
                <w:i w:val="false"/>
                <w:color w:val="000000"/>
                <w:sz w:val="20"/>
              </w:rPr>
              <w:t>
өлшемі 3,5 х 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басын куәландыратын және Келісімге қатысушы елдердің біреуінің азаматтығына тиесілігін растайтын құжаттың көшірмесі;</w:t>
            </w:r>
            <w:r>
              <w:br/>
            </w:r>
            <w:r>
              <w:rPr>
                <w:rFonts w:ascii="Times New Roman"/>
                <w:b w:val="false"/>
                <w:i w:val="false"/>
                <w:color w:val="000000"/>
                <w:sz w:val="20"/>
              </w:rPr>
              <w:t>
туу туралы және неке туралы куәлігінің нотариалды куәландырылған көшірмесі;</w:t>
            </w:r>
            <w:r>
              <w:br/>
            </w:r>
            <w:r>
              <w:rPr>
                <w:rFonts w:ascii="Times New Roman"/>
                <w:b w:val="false"/>
                <w:i w:val="false"/>
                <w:color w:val="000000"/>
                <w:sz w:val="20"/>
              </w:rPr>
              <w:t>
мемлекеттік баж төлеу және оны төлеуден босатылғаны туралы құжат қоса беріледі.</w:t>
            </w:r>
            <w:r>
              <w:br/>
            </w:r>
            <w:r>
              <w:rPr>
                <w:rFonts w:ascii="Times New Roman"/>
                <w:b w:val="false"/>
                <w:i w:val="false"/>
                <w:color w:val="000000"/>
                <w:sz w:val="20"/>
              </w:rPr>
              <w:t>
Қажет болған жағдайда жеңілдетілген тәртіппен азаматтықты қабылдауға қажетті шарттардың біреуінің бар екендігін растайтын құжат қосымша ұсынылады. Туу туралы куәліктің, паспорттың, Қазақстан Республикасының аумағында туғанын растайтын басқа да құжаттың көшірмелері, 1991 жылғы 21 желтоқсанға дейін тұрғылықты жері бойынша Келісімге қатысушы елдердің аумағында тіркелгендігі туралы белгісі бар паспорт парағының немесе бұл туралы құзыретті орган анықтамасының көшірмесі, неке туралы, туу туралы куәлігінің көшірмесі немесе Қазақстан Республикасының азаматтарымен туыстық байланысын растайтын өзге де құжаттың көшірмесі ұсынылады.</w:t>
            </w:r>
            <w:r>
              <w:br/>
            </w:r>
            <w:r>
              <w:rPr>
                <w:rFonts w:ascii="Times New Roman"/>
                <w:b w:val="false"/>
                <w:i w:val="false"/>
                <w:color w:val="000000"/>
                <w:sz w:val="20"/>
              </w:rPr>
              <w:t>
2)Тұрмыстағы әйелдің азаматтығы туралы 1957 жылғы 29 қаңтардағы конвенцияға (Қазақстан Республикасының 2000 жылғы 29 қаңтардағы Заңымен ратификацияланған) сәйкес Қазақстан Республикасының аумағында заңды негізде тұрақты тұрып жатқан және Қазақстан азаматымен некеде тұрған шетелдік әйел облыстардың ПД бастығының атына жеңілдетілген тәртіппен Қазақстан Республикасының азаматтығын қабылдау туралы және біруақытта келген мемлекеттің азаматтық мәселелері бойынша шешім қабылдайтын лауазымды адамына шетел азаматтығынан нотариалды куәландырылған жазбаша бас тартумен өтінішхат (өтініш) береді.</w:t>
            </w:r>
            <w:r>
              <w:br/>
            </w:r>
            <w:r>
              <w:rPr>
                <w:rFonts w:ascii="Times New Roman"/>
                <w:b w:val="false"/>
                <w:i w:val="false"/>
                <w:color w:val="000000"/>
                <w:sz w:val="20"/>
              </w:rPr>
              <w:t>
Өтінішхатқа (өтінішке) мынадай құжаттар қоса беріледі:</w:t>
            </w:r>
            <w:r>
              <w:br/>
            </w:r>
            <w:r>
              <w:rPr>
                <w:rFonts w:ascii="Times New Roman"/>
                <w:b w:val="false"/>
                <w:i w:val="false"/>
                <w:color w:val="000000"/>
                <w:sz w:val="20"/>
              </w:rPr>
              <w:t>
бұрынғы азаматтығынан бас тарту туралы нотариалды куәландырылған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өлшемі 3,5х4,5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шетелдік мемлекеттің азаматтығына тиесілігін растайтын құжаттың көшірмесі;</w:t>
            </w:r>
            <w:r>
              <w:br/>
            </w:r>
            <w:r>
              <w:rPr>
                <w:rFonts w:ascii="Times New Roman"/>
                <w:b w:val="false"/>
                <w:i w:val="false"/>
                <w:color w:val="000000"/>
                <w:sz w:val="20"/>
              </w:rPr>
              <w:t>
неке туралы куәлігінің көшірмесі;</w:t>
            </w:r>
            <w:r>
              <w:br/>
            </w:r>
            <w:r>
              <w:rPr>
                <w:rFonts w:ascii="Times New Roman"/>
                <w:b w:val="false"/>
                <w:i w:val="false"/>
                <w:color w:val="000000"/>
                <w:sz w:val="20"/>
              </w:rPr>
              <w:t>
жұбайы - Қазақстан Республикасы азаматының жеке куәлігінің көшірмесі;</w:t>
            </w:r>
            <w:r>
              <w:br/>
            </w:r>
            <w:r>
              <w:rPr>
                <w:rFonts w:ascii="Times New Roman"/>
                <w:b w:val="false"/>
                <w:i w:val="false"/>
                <w:color w:val="000000"/>
                <w:sz w:val="20"/>
              </w:rPr>
              <w:t>
мемлекеттік баж салығын төлегені немесе оны төлеуден босатылғаны туралы құжат.</w:t>
            </w:r>
            <w:r>
              <w:br/>
            </w:r>
            <w:r>
              <w:rPr>
                <w:rFonts w:ascii="Times New Roman"/>
                <w:b w:val="false"/>
                <w:i w:val="false"/>
                <w:color w:val="000000"/>
                <w:sz w:val="20"/>
              </w:rPr>
              <w:t>
3) Заңға сәйкес Қазақстан Республикасының аумағында заңды негіздерде тұру мерзіміне қарамастан, Қазақстан Республикасының аумағында заңды негіздерде тұрақты тұратын оралмандар, өздерінің ерік қалауынан тыс азаматтығынан айырылған немесе азаматтығын жоғалтқан жаппай саяси қуғын-сүргіннің ақталған құрбандары, сондай-ақ олардың ұрпақтары, сондай-ақ Қазақстан Республикасының азаматтығын алу үшін жоғары оқу орындарында оқитын этникалық қазақтар жеңілдетілген тәртіппен (тіркеу тәртібімен) азаматтыққа қабылдау үшін:</w:t>
            </w:r>
            <w:r>
              <w:br/>
            </w:r>
            <w:r>
              <w:rPr>
                <w:rFonts w:ascii="Times New Roman"/>
                <w:b w:val="false"/>
                <w:i w:val="false"/>
                <w:color w:val="000000"/>
                <w:sz w:val="20"/>
              </w:rPr>
              <w:t>
ПД бастығының атына өтінішхат;</w:t>
            </w:r>
            <w:r>
              <w:br/>
            </w:r>
            <w:r>
              <w:rPr>
                <w:rFonts w:ascii="Times New Roman"/>
                <w:b w:val="false"/>
                <w:i w:val="false"/>
                <w:color w:val="000000"/>
                <w:sz w:val="20"/>
              </w:rPr>
              <w:t>
бұрынғы азаматтықтан бас тарту туралы нотариалды куәландырылған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өлшемі 3,5х4,5 см төрт фотосурет;</w:t>
            </w:r>
            <w:r>
              <w:br/>
            </w:r>
            <w:r>
              <w:rPr>
                <w:rFonts w:ascii="Times New Roman"/>
                <w:b w:val="false"/>
                <w:i w:val="false"/>
                <w:color w:val="000000"/>
                <w:sz w:val="20"/>
              </w:rPr>
              <w:t xml:space="preserve">
Заңның </w:t>
            </w:r>
            <w:r>
              <w:rPr>
                <w:rFonts w:ascii="Times New Roman"/>
                <w:b w:val="false"/>
                <w:i w:val="false"/>
                <w:color w:val="000000"/>
                <w:sz w:val="20"/>
              </w:rPr>
              <w:t>1-бабында</w:t>
            </w:r>
            <w:r>
              <w:rPr>
                <w:rFonts w:ascii="Times New Roman"/>
                <w:b w:val="false"/>
                <w:i w:val="false"/>
                <w:color w:val="000000"/>
                <w:sz w:val="20"/>
              </w:rPr>
              <w:t xml:space="preserve"> көзделген шарттарды сақтау туралы міндеттеме;</w:t>
            </w:r>
            <w:r>
              <w:br/>
            </w:r>
            <w:r>
              <w:rPr>
                <w:rFonts w:ascii="Times New Roman"/>
                <w:b w:val="false"/>
                <w:i w:val="false"/>
                <w:color w:val="000000"/>
                <w:sz w:val="20"/>
              </w:rPr>
              <w:t>
жеке басты куәландыратын және басқа мемлекеттің азаматтығына тиесілігін растайтын құжаттың көшірмесі;</w:t>
            </w:r>
            <w:r>
              <w:br/>
            </w:r>
            <w:r>
              <w:rPr>
                <w:rFonts w:ascii="Times New Roman"/>
                <w:b w:val="false"/>
                <w:i w:val="false"/>
                <w:color w:val="000000"/>
                <w:sz w:val="20"/>
              </w:rPr>
              <w:t>
Қазақстан Республикасының аумағында тұрақты тұратын оралмандар - оралманның куәлігі;</w:t>
            </w:r>
            <w:r>
              <w:br/>
            </w:r>
            <w:r>
              <w:rPr>
                <w:rFonts w:ascii="Times New Roman"/>
                <w:b w:val="false"/>
                <w:i w:val="false"/>
                <w:color w:val="000000"/>
                <w:sz w:val="20"/>
              </w:rPr>
              <w:t>
жоғары оқу орындарында оқитын этникалық қазақтар - осы оқу орнында оқитын фактісін растайтын жоғары оқу орнынан анықтама;</w:t>
            </w:r>
            <w:r>
              <w:br/>
            </w:r>
            <w:r>
              <w:rPr>
                <w:rFonts w:ascii="Times New Roman"/>
                <w:b w:val="false"/>
                <w:i w:val="false"/>
                <w:color w:val="000000"/>
                <w:sz w:val="20"/>
              </w:rPr>
              <w:t>
жоғары оқу орындарында оқитын этникалық қазақтар үшін ұлтын растайтын анықтама;</w:t>
            </w:r>
            <w:r>
              <w:br/>
            </w:r>
            <w:r>
              <w:rPr>
                <w:rFonts w:ascii="Times New Roman"/>
                <w:b w:val="false"/>
                <w:i w:val="false"/>
                <w:color w:val="000000"/>
                <w:sz w:val="20"/>
              </w:rPr>
              <w:t>
мемлекеттік баж салығын төлегені немесе оны төлеуден босатылғаны туралы құжат.</w:t>
            </w:r>
            <w:r>
              <w:br/>
            </w:r>
            <w:r>
              <w:rPr>
                <w:rFonts w:ascii="Times New Roman"/>
                <w:b w:val="false"/>
                <w:i w:val="false"/>
                <w:color w:val="000000"/>
                <w:sz w:val="20"/>
              </w:rPr>
              <w:t>
саяси қуғын-сүргіннің құрбандары болып табылатын адамдар - ақталғаны туралы соттың шешімі немесе саяси қуғын-сүргін құрбандарының ұрпағы болып табылатынын растайтын құжаттар.</w:t>
            </w:r>
            <w:r>
              <w:br/>
            </w:r>
            <w:r>
              <w:rPr>
                <w:rFonts w:ascii="Times New Roman"/>
                <w:b w:val="false"/>
                <w:i w:val="false"/>
                <w:color w:val="000000"/>
                <w:sz w:val="20"/>
              </w:rPr>
              <w:t>
4. Қазақстан Республикасының азаматтығынан шығу үшін:</w:t>
            </w:r>
            <w:r>
              <w:br/>
            </w:r>
            <w:r>
              <w:rPr>
                <w:rFonts w:ascii="Times New Roman"/>
                <w:b w:val="false"/>
                <w:i w:val="false"/>
                <w:color w:val="000000"/>
                <w:sz w:val="20"/>
              </w:rPr>
              <w:t>
азаматтықтан шығу туралы өтініш;</w:t>
            </w:r>
            <w:r>
              <w:br/>
            </w:r>
            <w:r>
              <w:rPr>
                <w:rFonts w:ascii="Times New Roman"/>
                <w:b w:val="false"/>
                <w:i w:val="false"/>
                <w:color w:val="000000"/>
                <w:sz w:val="20"/>
              </w:rPr>
              <w:t>
сауалнама-өтініш;</w:t>
            </w:r>
            <w:r>
              <w:br/>
            </w:r>
            <w:r>
              <w:rPr>
                <w:rFonts w:ascii="Times New Roman"/>
                <w:b w:val="false"/>
                <w:i w:val="false"/>
                <w:color w:val="000000"/>
                <w:sz w:val="20"/>
              </w:rPr>
              <w:t>
өмірбаян;</w:t>
            </w:r>
            <w:r>
              <w:br/>
            </w:r>
            <w:r>
              <w:rPr>
                <w:rFonts w:ascii="Times New Roman"/>
                <w:b w:val="false"/>
                <w:i w:val="false"/>
                <w:color w:val="000000"/>
                <w:sz w:val="20"/>
              </w:rPr>
              <w:t>
өлшемі 3,5х4,5 см үш фотосурет;</w:t>
            </w:r>
            <w:r>
              <w:br/>
            </w:r>
            <w:r>
              <w:rPr>
                <w:rFonts w:ascii="Times New Roman"/>
                <w:b w:val="false"/>
                <w:i w:val="false"/>
                <w:color w:val="000000"/>
                <w:sz w:val="20"/>
              </w:rPr>
              <w:t>
жеке басын куәландыратын құжаттардың, баланың туу туралы және неке туралы куәліктерінің көшірмесі;</w:t>
            </w:r>
            <w:r>
              <w:br/>
            </w:r>
            <w:r>
              <w:rPr>
                <w:rFonts w:ascii="Times New Roman"/>
                <w:b w:val="false"/>
                <w:i w:val="false"/>
                <w:color w:val="000000"/>
                <w:sz w:val="20"/>
              </w:rPr>
              <w:t>
жұмыс, оқу орнынан, сондай-ақ аумақтық атқарушылық іс жүргізу органынан мемлекет алдында орындалмаған міндеттемелерінің не азаматтардың, мемлекеттік органдардың және меншік нысанына қарамастан ұйымдардың мүдделеріне байланысты мүліктік міндеттерінің болуы немесе жоқ екені туралы анықтама;</w:t>
            </w:r>
            <w:r>
              <w:br/>
            </w:r>
            <w:r>
              <w:rPr>
                <w:rFonts w:ascii="Times New Roman"/>
                <w:b w:val="false"/>
                <w:i w:val="false"/>
                <w:color w:val="000000"/>
                <w:sz w:val="20"/>
              </w:rPr>
              <w:t>
әскерге шақырылу жасындағы адамды мерзімді әскери қызмет өткеруден босату не босату мүмкін еместігі туралы қорғаныс істері жөніндегі аумақтық департаменттен анықтама;</w:t>
            </w:r>
            <w:r>
              <w:br/>
            </w:r>
            <w:r>
              <w:rPr>
                <w:rFonts w:ascii="Times New Roman"/>
                <w:b w:val="false"/>
                <w:i w:val="false"/>
                <w:color w:val="000000"/>
                <w:sz w:val="20"/>
              </w:rPr>
              <w:t>
мемлекеттік бажды төлегені немесе оны төлеуден босатылғаны туралы құжат қоса беріледі.</w:t>
            </w:r>
            <w:r>
              <w:br/>
            </w:r>
            <w:r>
              <w:rPr>
                <w:rFonts w:ascii="Times New Roman"/>
                <w:b w:val="false"/>
                <w:i w:val="false"/>
                <w:color w:val="000000"/>
                <w:sz w:val="20"/>
              </w:rPr>
              <w:t>
Өтініш берушінің Қазақстан Республикасында жұбайы (зайыбы) болса немесе оның асырауындағы адамдар бар болса ол осы адамдардың оған қатысты материалдық және өзге де наразылықтары жоқ екендігі туралы нотариалды куәландырылған өтінішін ұсынады.</w:t>
            </w:r>
            <w:r>
              <w:br/>
            </w:r>
            <w:r>
              <w:rPr>
                <w:rFonts w:ascii="Times New Roman"/>
                <w:b w:val="false"/>
                <w:i w:val="false"/>
                <w:color w:val="000000"/>
                <w:sz w:val="20"/>
              </w:rPr>
              <w:t>
Нотариалды куәландырылған некенің бұзылғаны, ата-анасының біреуінің қайтыс болуы, асырап алу, қамқоршылық және қорғаншылық (тиісті жергілікті атқарушы органның шешімі), ата-ана құқығынан айыру, алимент төлеу туралы құжаттардың көшірмелерін ұсынады.</w:t>
            </w:r>
            <w:r>
              <w:br/>
            </w:r>
            <w:r>
              <w:rPr>
                <w:rFonts w:ascii="Times New Roman"/>
                <w:b w:val="false"/>
                <w:i w:val="false"/>
                <w:color w:val="000000"/>
                <w:sz w:val="20"/>
              </w:rPr>
              <w:t>
Егер ата-анасының екеуі де Қазақстан Республикасының азаматтары болып табылса және олардың біреуі біруақытта азаматтықтан кәмелетке толмаған баласын шығару туралы өтініш бере отырып, Қазақстан Республикасының азаматтығынан шығатын болса, онда баланың Қазақстан Республикасының азаматтығынан шығуына оның тиесілігі айқындалған нотариалды куәландырылған екінші ата-ананың өтініші ұсынылады.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көрсетілетін қызметті алушы Қазақстан Республикасының азаматтығын алу және азаматтығын қалпына келтіру кезінде:</w:t>
            </w:r>
            <w:r>
              <w:br/>
            </w:r>
            <w:r>
              <w:rPr>
                <w:rFonts w:ascii="Times New Roman"/>
                <w:b w:val="false"/>
                <w:i w:val="false"/>
                <w:color w:val="000000"/>
                <w:sz w:val="20"/>
              </w:rPr>
              <w:t>
1) халықаралық құқықта көзделген адамзатқа қарсы қылмыс жасаса, Қазақстан Республикасының егемендігі мен тәуелсіздігіне саналы түрде қарсы шықса;</w:t>
            </w:r>
            <w:r>
              <w:br/>
            </w:r>
            <w:r>
              <w:rPr>
                <w:rFonts w:ascii="Times New Roman"/>
                <w:b w:val="false"/>
                <w:i w:val="false"/>
                <w:color w:val="000000"/>
                <w:sz w:val="20"/>
              </w:rPr>
              <w:t>
2) Қазақстан Республикасы аумағының бірлігі мен тұтастығын бұзуға шақырса;</w:t>
            </w:r>
            <w:r>
              <w:br/>
            </w:r>
            <w:r>
              <w:rPr>
                <w:rFonts w:ascii="Times New Roman"/>
                <w:b w:val="false"/>
                <w:i w:val="false"/>
                <w:color w:val="000000"/>
                <w:sz w:val="20"/>
              </w:rPr>
              <w:t>
3) Қазақстан Республикасының ұлттық қауіпсіздігіне, халқының денсаулығына нұқсан келтіретін құқыққа қарсы қызметті жүзеге асырса;</w:t>
            </w:r>
            <w:r>
              <w:br/>
            </w:r>
            <w:r>
              <w:rPr>
                <w:rFonts w:ascii="Times New Roman"/>
                <w:b w:val="false"/>
                <w:i w:val="false"/>
                <w:color w:val="000000"/>
                <w:sz w:val="20"/>
              </w:rPr>
              <w:t>
4) ұлтаралық және діни араздықты қоздырса, Қазақстан Республикасы мемлекеттік тілінің қолданылуына қарсы әрекет жасаса;</w:t>
            </w:r>
            <w:r>
              <w:br/>
            </w:r>
            <w:r>
              <w:rPr>
                <w:rFonts w:ascii="Times New Roman"/>
                <w:b w:val="false"/>
                <w:i w:val="false"/>
                <w:color w:val="000000"/>
                <w:sz w:val="20"/>
              </w:rPr>
              <w:t>
5) террористік және экстремистік ұйымдарда болса немесе террористік әрекет үшін сотталса;</w:t>
            </w:r>
            <w:r>
              <w:br/>
            </w:r>
            <w:r>
              <w:rPr>
                <w:rFonts w:ascii="Times New Roman"/>
                <w:b w:val="false"/>
                <w:i w:val="false"/>
                <w:color w:val="000000"/>
                <w:sz w:val="20"/>
              </w:rPr>
              <w:t>
6) халықаралық іздестіруде жүрсе, соттың күшіне енген үкімі бойынша жаза өтеп жатса не оның әрекеттерін сот ерекше қауіпті рецидив деп таныса;</w:t>
            </w:r>
            <w:r>
              <w:br/>
            </w:r>
            <w:r>
              <w:rPr>
                <w:rFonts w:ascii="Times New Roman"/>
                <w:b w:val="false"/>
                <w:i w:val="false"/>
                <w:color w:val="000000"/>
                <w:sz w:val="20"/>
              </w:rPr>
              <w:t>
7) басқа мемлекеттердің азаматтығында тұрса;</w:t>
            </w:r>
            <w:r>
              <w:br/>
            </w:r>
            <w:r>
              <w:rPr>
                <w:rFonts w:ascii="Times New Roman"/>
                <w:b w:val="false"/>
                <w:i w:val="false"/>
                <w:color w:val="000000"/>
                <w:sz w:val="20"/>
              </w:rPr>
              <w:t>
8) Қазақстан Республикасының азаматтығын алу туралы өтініш берген кезде өзі туралы жалған мәліметтерді хабарласа немесе Қазақстан Республикасының заңнамасында белгіленген мерзімдерде қажетті құжаттарды дәлелсіз себептермен ұсынбаса;</w:t>
            </w:r>
            <w:r>
              <w:br/>
            </w:r>
            <w:r>
              <w:rPr>
                <w:rFonts w:ascii="Times New Roman"/>
                <w:b w:val="false"/>
                <w:i w:val="false"/>
                <w:color w:val="000000"/>
                <w:sz w:val="20"/>
              </w:rPr>
              <w:t>
9) Қазақстан Республикасының аумағында немесе одан тыс жерлерде Қазақстан Республикасының заңнамасында қасақана деп танылатын қылмыс жасағаны үшін алынбаған немесе өтелмеген соттылығы болса;</w:t>
            </w:r>
            <w:r>
              <w:br/>
            </w:r>
            <w:r>
              <w:rPr>
                <w:rFonts w:ascii="Times New Roman"/>
                <w:b w:val="false"/>
                <w:i w:val="false"/>
                <w:color w:val="000000"/>
                <w:sz w:val="20"/>
              </w:rPr>
              <w:t>
10)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экономика саласында құқық бұзушылық жасаса;</w:t>
            </w:r>
            <w:r>
              <w:br/>
            </w:r>
            <w:r>
              <w:rPr>
                <w:rFonts w:ascii="Times New Roman"/>
                <w:b w:val="false"/>
                <w:i w:val="false"/>
                <w:color w:val="000000"/>
                <w:sz w:val="20"/>
              </w:rPr>
              <w:t>
11)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бірнеше рет Қазақстан Республикасының халықтың көші-қоны саласындағы заңнаманы бұзса;</w:t>
            </w:r>
            <w:r>
              <w:br/>
            </w:r>
            <w:r>
              <w:rPr>
                <w:rFonts w:ascii="Times New Roman"/>
                <w:b w:val="false"/>
                <w:i w:val="false"/>
                <w:color w:val="000000"/>
                <w:sz w:val="20"/>
              </w:rPr>
              <w:t xml:space="preserve">
12) Қазақстан Республикасының азаматтығын алу немесе Қазақстан Республикасының азаматтығын қалпына келтіру туралы арызбен өтініш бергенге дейін бес жыл ішінде "Қазақстан Республикасының азаматтығы туралы" Заңның </w:t>
            </w:r>
            <w:r>
              <w:rPr>
                <w:rFonts w:ascii="Times New Roman"/>
                <w:b w:val="false"/>
                <w:i w:val="false"/>
                <w:color w:val="000000"/>
                <w:sz w:val="20"/>
              </w:rPr>
              <w:t>21-бабының</w:t>
            </w:r>
            <w:r>
              <w:rPr>
                <w:rFonts w:ascii="Times New Roman"/>
                <w:b w:val="false"/>
                <w:i w:val="false"/>
                <w:color w:val="000000"/>
                <w:sz w:val="20"/>
              </w:rPr>
              <w:t xml:space="preserve"> 1), 2) және 5) тармақшаларының негізінде Қазақстан Республикасының азаматтығынан айырылса;</w:t>
            </w:r>
            <w:r>
              <w:br/>
            </w:r>
            <w:r>
              <w:rPr>
                <w:rFonts w:ascii="Times New Roman"/>
                <w:b w:val="false"/>
                <w:i w:val="false"/>
                <w:color w:val="000000"/>
                <w:sz w:val="20"/>
              </w:rPr>
              <w:t>
13) адамның шет мемлекеті аумағында шетелдік қарулы қақтығыстарға, экстремистік және (немесе) террористік әрекеттерге қатысуы салдары болып табылады.</w:t>
            </w:r>
            <w:r>
              <w:br/>
            </w:r>
            <w:r>
              <w:rPr>
                <w:rFonts w:ascii="Times New Roman"/>
                <w:b w:val="false"/>
                <w:i w:val="false"/>
                <w:color w:val="000000"/>
                <w:sz w:val="20"/>
              </w:rPr>
              <w:t>
Қазақстан Республикасының азаматтығынан шығуға егер шығу туралы өтініш беруші адамның Қазақстан Республикасының алдында орындалмаған міндеттері немесе азаматтардың немесе Қазақстан Республикасының аумағында орналасқан кәсіпорындардың, мекемелердің және ұйымдардың, қоғамдық бірлестіктердің мүдделеріне байланысты мүліктік міндеттері бар адамдарға бас тартылуы мүмкін.</w:t>
            </w:r>
            <w:r>
              <w:br/>
            </w:r>
            <w:r>
              <w:rPr>
                <w:rFonts w:ascii="Times New Roman"/>
                <w:b w:val="false"/>
                <w:i w:val="false"/>
                <w:color w:val="000000"/>
                <w:sz w:val="20"/>
              </w:rPr>
              <w:t>
Қазақстан Республикасының азаматтығынан шығуға өтінішхат беруші адам айыпталушы ретінде қылмыстық жауапкершілікке тартылса, не соттың күшіне енген үкімімен жазасын өтесе немесе Қазақстан Республикасының азаматтығынан шығуы Қазақстан Республикасының мемлекеттік қауіпсіздігінің мүдделеріне қайшы келтіретін болса рұқсат етілмейді.</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ерекшеліктерін, оның ішінде электронды нысанда және Мемлекеттік корпорация арқылы көрсетілетін қызметті ескере отырып, өзге талаптар</w:t>
            </w:r>
          </w:p>
        </w:tc>
        <w:tc>
          <w:tcPr>
            <w:tcW w:w="9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және мәртебесі туралы ақпаратты "1414" Бірыңғай байланыс орталығы арқылы мемлекеттік қызметтерді көрсету мәселелері бойынша қашықтықтан қолжетімділік режимінде алуға мүмкіндігі бар.</w:t>
            </w:r>
            <w:r>
              <w:br/>
            </w:r>
            <w:r>
              <w:rPr>
                <w:rFonts w:ascii="Times New Roman"/>
                <w:b w:val="false"/>
                <w:i w:val="false"/>
                <w:color w:val="000000"/>
                <w:sz w:val="20"/>
              </w:rPr>
              <w:t>
Мемлекеттік қызметті көрсету мәселелері бойынша анықтамалық қызметтің байланыс телефондары mvd.gov.kz интернет-ресурсында көрсетілген.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2020 жылғы 28 наурыздағы</w:t>
            </w:r>
            <w:r>
              <w:br/>
            </w:r>
            <w:r>
              <w:rPr>
                <w:rFonts w:ascii="Times New Roman"/>
                <w:b w:val="false"/>
                <w:i w:val="false"/>
                <w:color w:val="000000"/>
                <w:sz w:val="20"/>
              </w:rPr>
              <w:t>№ 260 бұйрығына</w:t>
            </w:r>
            <w:r>
              <w:br/>
            </w:r>
            <w:r>
              <w:rPr>
                <w:rFonts w:ascii="Times New Roman"/>
                <w:b w:val="false"/>
                <w:i w:val="false"/>
                <w:color w:val="000000"/>
                <w:sz w:val="20"/>
              </w:rPr>
              <w:t>12-қосымша</w:t>
            </w:r>
          </w:p>
        </w:tc>
      </w:tr>
    </w:tbl>
    <w:bookmarkStart w:name="z125" w:id="88"/>
    <w:p>
      <w:pPr>
        <w:spacing w:after="0"/>
        <w:ind w:left="0"/>
        <w:jc w:val="left"/>
      </w:pPr>
      <w:r>
        <w:rPr>
          <w:rFonts w:ascii="Times New Roman"/>
          <w:b/>
          <w:i w:val="false"/>
          <w:color w:val="000000"/>
        </w:rPr>
        <w:t xml:space="preserve"> Перечень некоторых приказов Министра внутренних дел Республики Казахстан, в которые вносятся изменения.</w:t>
      </w:r>
    </w:p>
    <w:bookmarkEnd w:id="88"/>
    <w:bookmarkStart w:name="z126" w:id="89"/>
    <w:p>
      <w:pPr>
        <w:spacing w:after="0"/>
        <w:ind w:left="0"/>
        <w:jc w:val="both"/>
      </w:pPr>
      <w:r>
        <w:rPr>
          <w:rFonts w:ascii="Times New Roman"/>
          <w:b w:val="false"/>
          <w:i w:val="false"/>
          <w:color w:val="000000"/>
          <w:sz w:val="28"/>
        </w:rPr>
        <w:t xml:space="preserve">
      1.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стандарттарын бекіту туралы" Қазақстан Республикасы Ішкі министрінің 2015 жылғы 7 сәуірдегі № 315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2015 жылы 27 маусымда № 11203 тіркелді):</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алынып тасталсын.</w:t>
      </w:r>
    </w:p>
    <w:bookmarkStart w:name="z128" w:id="90"/>
    <w:p>
      <w:pPr>
        <w:spacing w:after="0"/>
        <w:ind w:left="0"/>
        <w:jc w:val="both"/>
      </w:pPr>
      <w:r>
        <w:rPr>
          <w:rFonts w:ascii="Times New Roman"/>
          <w:b w:val="false"/>
          <w:i w:val="false"/>
          <w:color w:val="000000"/>
          <w:sz w:val="28"/>
        </w:rPr>
        <w:t xml:space="preserve">
      2. "Шетелдіктер мен азаматтығы жоқ адамдарға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қалпына келтіруді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2015 жылы 10 шілдеде № 11632 тіркелді):</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3) тармақшасы алынып тасталсын. </w:t>
      </w:r>
    </w:p>
    <w:bookmarkStart w:name="z130" w:id="91"/>
    <w:p>
      <w:pPr>
        <w:spacing w:after="0"/>
        <w:ind w:left="0"/>
        <w:jc w:val="both"/>
      </w:pPr>
      <w:r>
        <w:rPr>
          <w:rFonts w:ascii="Times New Roman"/>
          <w:b w:val="false"/>
          <w:i w:val="false"/>
          <w:color w:val="000000"/>
          <w:sz w:val="28"/>
        </w:rPr>
        <w:t xml:space="preserve">
      3.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Ішкі істер министрінің 2015 жылғы 7 сәуірдегі № 315 бұйрығына өзгерістер енгізу туралы" Қазақстан Республикасы Ішкі істер министрінің 2016 жылғы 28 қаңтардағы № 84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2016 жылы 3 наурызда № 13382 болып тіркелді):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132" w:id="92"/>
    <w:p>
      <w:pPr>
        <w:spacing w:after="0"/>
        <w:ind w:left="0"/>
        <w:jc w:val="both"/>
      </w:pPr>
      <w:r>
        <w:rPr>
          <w:rFonts w:ascii="Times New Roman"/>
          <w:b w:val="false"/>
          <w:i w:val="false"/>
          <w:color w:val="000000"/>
          <w:sz w:val="28"/>
        </w:rPr>
        <w:t xml:space="preserve">
      тоғызыншы, оныншы, он бірінші, он екінші, он үшінші, он төртінші, он бесінші, он алтыншы, он жетінші, он сегізінші, он тоғызыншы, жиырмасыншы, жиырма бірінші, жиырма екінші, жиырма үшінші, жиырма төртінші, жиырма бесінші, жиырма алтыншы, жиырма жетінші, жиырма сегізінші, жиырма тоғызыншы, отызыншы, отыз бірінші абзацтары алып тасталсын. </w:t>
      </w:r>
    </w:p>
    <w:bookmarkEnd w:id="92"/>
    <w:bookmarkStart w:name="z133" w:id="93"/>
    <w:p>
      <w:pPr>
        <w:spacing w:after="0"/>
        <w:ind w:left="0"/>
        <w:jc w:val="both"/>
      </w:pPr>
      <w:r>
        <w:rPr>
          <w:rFonts w:ascii="Times New Roman"/>
          <w:b w:val="false"/>
          <w:i w:val="false"/>
          <w:color w:val="000000"/>
          <w:sz w:val="28"/>
        </w:rPr>
        <w:t xml:space="preserve">
      4.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бұйрығына өзгерістер енгізу туралы" Қазақстан Республикасы Ішкі істер министрінің 2018 жылғы 24 қаңтардағы № 45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2018 жылғы 14 ақпанда № 16357 болып тіркелді):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135" w:id="94"/>
    <w:p>
      <w:pPr>
        <w:spacing w:after="0"/>
        <w:ind w:left="0"/>
        <w:jc w:val="both"/>
      </w:pPr>
      <w:r>
        <w:rPr>
          <w:rFonts w:ascii="Times New Roman"/>
          <w:b w:val="false"/>
          <w:i w:val="false"/>
          <w:color w:val="000000"/>
          <w:sz w:val="28"/>
        </w:rPr>
        <w:t>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абзацтар алып тасталсын.</w:t>
      </w:r>
    </w:p>
    <w:bookmarkEnd w:id="94"/>
    <w:bookmarkStart w:name="z136" w:id="95"/>
    <w:p>
      <w:pPr>
        <w:spacing w:after="0"/>
        <w:ind w:left="0"/>
        <w:jc w:val="both"/>
      </w:pPr>
      <w:r>
        <w:rPr>
          <w:rFonts w:ascii="Times New Roman"/>
          <w:b w:val="false"/>
          <w:i w:val="false"/>
          <w:color w:val="000000"/>
          <w:sz w:val="28"/>
        </w:rPr>
        <w:t xml:space="preserve">
      5.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қызметтер стандарттарын бекіту туралы" Қазақстан Республикасы Ішкі істер министрінің 2015 жылғы 7 сәуірдегі № 315 бұйрығына өзгерістер енгізу туралы." Қазақстан Республикасы Ішкі істер министрінің 2018 жылғы 27 желтоқсандағы № 940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2018 жылғы 28 желтоқсанда № 18084 болып тіркелді):</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138" w:id="96"/>
    <w:p>
      <w:pPr>
        <w:spacing w:after="0"/>
        <w:ind w:left="0"/>
        <w:jc w:val="both"/>
      </w:pPr>
      <w:r>
        <w:rPr>
          <w:rFonts w:ascii="Times New Roman"/>
          <w:b w:val="false"/>
          <w:i w:val="false"/>
          <w:color w:val="000000"/>
          <w:sz w:val="28"/>
        </w:rPr>
        <w:t xml:space="preserve">
      отыз жетінші, отыз сегізінші, отыз тоғызыншы, қырқыншы, қырық бірінші, қырық екінші, қырық үшінші, қырық төртінші, қырық бесінші, қырық алтыншы, қырық жетінші, қырық сегізінші, қырық тоғызыншы, елуінші, елу бірінші, елу екінші, елу үшінші, елу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тоқсан бірінші, тоқсан екінші, тоқсан үшінші, тоқсан төртінші, тоқсан бесінші, тоқсан алтыншы, тоқсан жетінші, тоқсан сегізінші, тоқсан тоғызыншы, жүзінші, бір жүз бірінші, бір жүз екінші, бір жүз үшінші, бір жүз төртінші, бір жүз бесінші, бір жүз алтыншы, бір жүз жетінші, бір жүз сегізінші, бір жүз тоғызыншы, бір жүз оныншы, бір жүз он бірінші, бір жүз он екінші, бір жүз он үшінші, бір жүз он төртінші, бір жүз он бесінші, бір жүз он алтыншы, бір жүз он жетінші, бір жүз он сегізінші, бір жүз он тоғызыншы, бір жүз жиырмасыншы, бір жүз жиырма бірінші, бір жүз жиырма екінші, бір жүз жиырма үшінші, бір жүз жиырма төртінші, бір жүз жиырма бесінші, бір жүз жиырма алтыншы, бір жүз жиырма жетінші, бір жүз жиырма сегізінші, бір жүз жиырма тоғызыншы, бір жүз отызыншы, бір жүз отыз бірінші, бір жүз отыз екінші, бір жүз отыз үшінші, бір жүз отыз төртінші, бір жүз отыз бесінші, бір жүз отыз алтыншы абзацтар алып тасталсын. </w:t>
      </w:r>
    </w:p>
    <w:bookmarkEnd w:id="96"/>
    <w:bookmarkStart w:name="z139" w:id="97"/>
    <w:p>
      <w:pPr>
        <w:spacing w:after="0"/>
        <w:ind w:left="0"/>
        <w:jc w:val="both"/>
      </w:pPr>
      <w:r>
        <w:rPr>
          <w:rFonts w:ascii="Times New Roman"/>
          <w:b w:val="false"/>
          <w:i w:val="false"/>
          <w:color w:val="000000"/>
          <w:sz w:val="28"/>
        </w:rPr>
        <w:t xml:space="preserve">
      6.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бұйрығына өзгерістер енгізу туралы" Қазақстан Республикасы Ішкі істер министрінің 2019 жылғы 19 ақпандағы № 136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2019 жылғы 25 ақпанда № 18344 болып тіркелді):</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141" w:id="98"/>
    <w:p>
      <w:pPr>
        <w:spacing w:after="0"/>
        <w:ind w:left="0"/>
        <w:jc w:val="both"/>
      </w:pPr>
      <w:r>
        <w:rPr>
          <w:rFonts w:ascii="Times New Roman"/>
          <w:b w:val="false"/>
          <w:i w:val="false"/>
          <w:color w:val="000000"/>
          <w:sz w:val="28"/>
        </w:rPr>
        <w:t>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абзацтар алып тасталсын.</w:t>
      </w:r>
    </w:p>
    <w:bookmarkEnd w:id="98"/>
    <w:bookmarkStart w:name="z142" w:id="99"/>
    <w:p>
      <w:pPr>
        <w:spacing w:after="0"/>
        <w:ind w:left="0"/>
        <w:jc w:val="both"/>
      </w:pPr>
      <w:r>
        <w:rPr>
          <w:rFonts w:ascii="Times New Roman"/>
          <w:b w:val="false"/>
          <w:i w:val="false"/>
          <w:color w:val="000000"/>
          <w:sz w:val="28"/>
        </w:rPr>
        <w:t xml:space="preserve">
      7. "Шетелдіктер мен азаматтығы жоқ адамдарды тіркеу және оларға Қазақстан Республикасында тұрақты тұруға рұқсат беру", "Азаматтығы жоқ адамдарға куәліктер және Қазақстан Республикасында тұрақты тұратын шетелдіктердің тұруына ықтиярхат беру", "Қазақстан Республикасының азаматтығын алуды және одан шығуды тіркеу" және "Қазақстан Республикасында босқын мәртебесін беру және ұзарту" мемлекеттік көрсетілетін қызмет регламенттерін бекіту туралы Қазақстан Республикасы Ішкі істер министрінің 2015 жылғы 30 мамырдағы № 495 бұйрығына өзгерістер мен толықтырулар енгізу туралы" Қазақстан Республикасы Ішкі істер министрінің 2019 жылғы 16 қыркүйектегі № 799 </w:t>
      </w:r>
      <w:r>
        <w:rPr>
          <w:rFonts w:ascii="Times New Roman"/>
          <w:b w:val="false"/>
          <w:i w:val="false"/>
          <w:color w:val="000000"/>
          <w:sz w:val="28"/>
        </w:rPr>
        <w:t>бұйрығында</w:t>
      </w:r>
      <w:r>
        <w:rPr>
          <w:rFonts w:ascii="Times New Roman"/>
          <w:b w:val="false"/>
          <w:i w:val="false"/>
          <w:color w:val="000000"/>
          <w:sz w:val="28"/>
        </w:rPr>
        <w:t xml:space="preserve"> (Қазақстан Республикасының Әділет министрлігінде 2019 жылғы 24 қыркүйекте № 19409 болып тіркелді):</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1-тармағында</w:t>
      </w:r>
      <w:r>
        <w:rPr>
          <w:rFonts w:ascii="Times New Roman"/>
          <w:b w:val="false"/>
          <w:i w:val="false"/>
          <w:color w:val="000000"/>
          <w:sz w:val="28"/>
        </w:rPr>
        <w:t>:</w:t>
      </w:r>
    </w:p>
    <w:bookmarkStart w:name="z144" w:id="100"/>
    <w:p>
      <w:pPr>
        <w:spacing w:after="0"/>
        <w:ind w:left="0"/>
        <w:jc w:val="both"/>
      </w:pPr>
      <w:r>
        <w:rPr>
          <w:rFonts w:ascii="Times New Roman"/>
          <w:b w:val="false"/>
          <w:i w:val="false"/>
          <w:color w:val="000000"/>
          <w:sz w:val="28"/>
        </w:rPr>
        <w:t>
      отыз тоғызыншы, қырықыншы, қырық бірінші, қырық екінші, қырық үшінші абзацтар алып тасталсын.</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