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101d" w14:textId="9e91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32 қаулысы. Қазақстан Республикасының Әділет министрлігінде 2020 жылғы 31 наурызда № 20239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Қазақстан Республикасының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 Ұлттық Банкі Басқармасының 2016 жылғы 28 қазандағы № 263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14840 болып тіркелген, 2017 жылғы 29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 шілдедегі № 157 қаулысымен бекітілген Қазақстан Республикасының қаржы нарығын реттеу мәселелері бойынша өзгерістер енгізілетін нормативтік құқықтық актілерінің тізбесі </w:t>
      </w:r>
      <w:r>
        <w:rPr>
          <w:rFonts w:ascii="Times New Roman"/>
          <w:b w:val="false"/>
          <w:i w:val="false"/>
          <w:color w:val="000000"/>
          <w:sz w:val="28"/>
        </w:rPr>
        <w:t>8-тармағының</w:t>
      </w:r>
      <w:r>
        <w:rPr>
          <w:rFonts w:ascii="Times New Roman"/>
          <w:b w:val="false"/>
          <w:i w:val="false"/>
          <w:color w:val="000000"/>
          <w:sz w:val="28"/>
        </w:rPr>
        <w:t xml:space="preserve"> (Нормативтік құқықтық актілерді мемлекеттік тіркеу тізілімінде № 17559 болып тіркелген, 2018 жылғы 22 қазанда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оны Қазақстан Республикасының Қаржы нарығын реттеу және дамыту агенттігінің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дамыту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2020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2020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32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 (бұдан әрі – Қағидалар)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әзірленді.</w:t>
      </w:r>
    </w:p>
    <w:bookmarkEnd w:id="14"/>
    <w:bookmarkStart w:name="z17" w:id="15"/>
    <w:p>
      <w:pPr>
        <w:spacing w:after="0"/>
        <w:ind w:left="0"/>
        <w:jc w:val="both"/>
      </w:pPr>
      <w:r>
        <w:rPr>
          <w:rFonts w:ascii="Times New Roman"/>
          <w:b w:val="false"/>
          <w:i w:val="false"/>
          <w:color w:val="000000"/>
          <w:sz w:val="28"/>
        </w:rPr>
        <w:t xml:space="preserve">
      2.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беруді (бұдан әрі – рұқсат, мемлекеттік көрсетілетін қызмет) қаржы нарығын және қаржы ұйымдарын реттеу, бақылау және қадағалау жөніндегі уәкілетті орган (бұдан әрі – уәкілетті орган, көрсетілетін қызметті беруші) жүзеге асырады. </w:t>
      </w:r>
    </w:p>
    <w:bookmarkEnd w:id="15"/>
    <w:p>
      <w:pPr>
        <w:spacing w:after="0"/>
        <w:ind w:left="0"/>
        <w:jc w:val="both"/>
      </w:pPr>
      <w:r>
        <w:rPr>
          <w:rFonts w:ascii="Times New Roman"/>
          <w:b w:val="false"/>
          <w:i w:val="false"/>
          <w:color w:val="000000"/>
          <w:sz w:val="28"/>
        </w:rPr>
        <w:t xml:space="preserve">
      Қағидаларда пайдаланылатын ұғымдар Кредиттік бюро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Қазақстан Республикасының заңында көрсетілген мәндермен қолданылады. </w:t>
      </w:r>
    </w:p>
    <w:bookmarkStart w:name="z18" w:id="16"/>
    <w:p>
      <w:pPr>
        <w:spacing w:after="0"/>
        <w:ind w:left="0"/>
        <w:jc w:val="left"/>
      </w:pPr>
      <w:r>
        <w:rPr>
          <w:rFonts w:ascii="Times New Roman"/>
          <w:b/>
          <w:i w:val="false"/>
          <w:color w:val="000000"/>
        </w:rPr>
        <w:t xml:space="preserve"> 2-тарау. Рұқсат беру тәртібі</w:t>
      </w:r>
    </w:p>
    <w:bookmarkEnd w:id="16"/>
    <w:bookmarkStart w:name="z19" w:id="17"/>
    <w:p>
      <w:pPr>
        <w:spacing w:after="0"/>
        <w:ind w:left="0"/>
        <w:jc w:val="both"/>
      </w:pPr>
      <w:r>
        <w:rPr>
          <w:rFonts w:ascii="Times New Roman"/>
          <w:b w:val="false"/>
          <w:i w:val="false"/>
          <w:color w:val="000000"/>
          <w:sz w:val="28"/>
        </w:rPr>
        <w:t xml:space="preserve">
      3. Заңды тұлға (бұдан әрі – өтініш беруші,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рұқсатты алу үшін уәкілетті органға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берілген рұқсатты беру туралы өтінішті "Электрондық үкіметтің" www.egov.kz, www.elicense.kz веб-порталы (бұдан әрі – портал) арқылы жібереді.</w:t>
      </w:r>
    </w:p>
    <w:bookmarkEnd w:id="17"/>
    <w:p>
      <w:pPr>
        <w:spacing w:after="0"/>
        <w:ind w:left="0"/>
        <w:jc w:val="both"/>
      </w:pPr>
      <w:r>
        <w:rPr>
          <w:rFonts w:ascii="Times New Roman"/>
          <w:b w:val="false"/>
          <w:i w:val="false"/>
          <w:color w:val="000000"/>
          <w:sz w:val="28"/>
        </w:rPr>
        <w:t xml:space="preserve">
      Мемлекеттік қызмет көрсетуге қажетті құжаттар тізбесі, мемлекеттік қызмет көрсетуден бас тарту себептері, көрсету процесін, нысанын, мазмұны мен нәтижесін қамтитын мемлекеттік қызмет көрсетуге негізгі талаптар тізбесі, сондай-ақ мемлекеттік қызмет көрсету ерекшеліктерін ескере отырып, өзге де мәліметтер және мемлекеттік қызмет көрсету мерзімі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стандартында (бұдан әрі - Стандарт) келтірілген.</w:t>
      </w:r>
    </w:p>
    <w:bookmarkStart w:name="z20" w:id="18"/>
    <w:p>
      <w:pPr>
        <w:spacing w:after="0"/>
        <w:ind w:left="0"/>
        <w:jc w:val="both"/>
      </w:pPr>
      <w:r>
        <w:rPr>
          <w:rFonts w:ascii="Times New Roman"/>
          <w:b w:val="false"/>
          <w:i w:val="false"/>
          <w:color w:val="000000"/>
          <w:sz w:val="28"/>
        </w:rPr>
        <w:t xml:space="preserve">
      4. Көрсетілетін қызметті берушінің хат-хабарды қабылдауға және тіркеуге уәкілетті қызметкері өтініш түскен күні оны қабылдау мен тіркеуді және мемлекеттік қызмет көрсетуге жауапты бөлімшеге (бұдан әрі – жауапты бөлімше) жіберуді жүзеге асырады. Көрсетілетін қызметті алушы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өтініштерді қабылдау келесі жұмыс күні жүзеге асырылады.</w:t>
      </w:r>
    </w:p>
    <w:bookmarkEnd w:id="18"/>
    <w:p>
      <w:pPr>
        <w:spacing w:after="0"/>
        <w:ind w:left="0"/>
        <w:jc w:val="both"/>
      </w:pPr>
      <w:r>
        <w:rPr>
          <w:rFonts w:ascii="Times New Roman"/>
          <w:b w:val="false"/>
          <w:i w:val="false"/>
          <w:color w:val="000000"/>
          <w:sz w:val="28"/>
        </w:rPr>
        <w:t>
      Өтініш беруші портал арқылы өтініш жіберген кезде "жеке кабинетте" нәтижені алу күні мен уақытын көрсете отырып, мемлекеттік қызмет көрсетуге сұратуды қабылдау туралы мәртебе автоматты түрде көрсетіледі.</w:t>
      </w:r>
    </w:p>
    <w:bookmarkStart w:name="z21" w:id="19"/>
    <w:p>
      <w:pPr>
        <w:spacing w:after="0"/>
        <w:ind w:left="0"/>
        <w:jc w:val="both"/>
      </w:pPr>
      <w:r>
        <w:rPr>
          <w:rFonts w:ascii="Times New Roman"/>
          <w:b w:val="false"/>
          <w:i w:val="false"/>
          <w:color w:val="000000"/>
          <w:sz w:val="28"/>
        </w:rPr>
        <w:t>
      5. Жауапты бөлімшенің қызметкері құжаттар келіп түскеннен кейін 1 (бір) жұмыс күні ішінде ұсынылған құжаттардың толықтығын тексереді.</w:t>
      </w:r>
    </w:p>
    <w:bookmarkEnd w:id="19"/>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бөлімшенің қызметкері өтінішті одан әрі қараудан жазбаша дәлелді бас тартуды көрсетілген мерзімде дайындап, көрсетілетін қызметті берушіге жібереді. Көрсетілетін қызметті беруші Қазақстан Республикасының резидент заңды тұлғасын мемлекеттік тіркеу (қайта тіркеу) туралы құжаттарда көрсетілген мәліметтерді "электрондық үкіметтің" төлем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жауапты бөлімшенің қызметкері 2 (екі) жұмыс күні ішінде құжаттардың Қазақстан Республикасындағы кредиттік бюролар және кредиттік тарихты қалыптастыру туралы заңнаманың талаптарына сәйкестігіне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(бұдан әрі – сәйкестік туралы акт) алу үшін ұсынған құжаттарын уәкілетті органның комиссиясына (бұдан әрі – Комиссия) жібереді.</w:t>
      </w:r>
    </w:p>
    <w:bookmarkStart w:name="z22" w:id="20"/>
    <w:p>
      <w:pPr>
        <w:spacing w:after="0"/>
        <w:ind w:left="0"/>
        <w:jc w:val="both"/>
      </w:pPr>
      <w:r>
        <w:rPr>
          <w:rFonts w:ascii="Times New Roman"/>
          <w:b w:val="false"/>
          <w:i w:val="false"/>
          <w:color w:val="000000"/>
          <w:sz w:val="28"/>
        </w:rPr>
        <w:t>
      6. Комиссия 10 (он) жұмыс күні ішінде өтініш берушіні тексеруді, сәйкестік туралы актіні дайындау мен қол қоюды жүргізеді.</w:t>
      </w:r>
    </w:p>
    <w:bookmarkEnd w:id="20"/>
    <w:p>
      <w:pPr>
        <w:spacing w:after="0"/>
        <w:ind w:left="0"/>
        <w:jc w:val="both"/>
      </w:pPr>
      <w:r>
        <w:rPr>
          <w:rFonts w:ascii="Times New Roman"/>
          <w:b w:val="false"/>
          <w:i w:val="false"/>
          <w:color w:val="000000"/>
          <w:sz w:val="28"/>
        </w:rPr>
        <w:t>
      Сәйкестік туралы актіні уәкілетті органның комиссиясы жасайды және тексерілетін кредиттік бюроның өкіліне қол қоюға жіберіледі. Егер комиссия мүшесі қабылданған шешіммен келіспесе және сәйкестігі туралы актіге қол қоймаса, онда ол өзінің бас тарту себептері туралы ақпаратты комиссияға жазбаша нысанда ұсынады, ол сәйкестік туралы актіге қоса беріледі.</w:t>
      </w:r>
    </w:p>
    <w:p>
      <w:pPr>
        <w:spacing w:after="0"/>
        <w:ind w:left="0"/>
        <w:jc w:val="both"/>
      </w:pPr>
      <w:r>
        <w:rPr>
          <w:rFonts w:ascii="Times New Roman"/>
          <w:b w:val="false"/>
          <w:i w:val="false"/>
          <w:color w:val="000000"/>
          <w:sz w:val="28"/>
        </w:rPr>
        <w:t xml:space="preserve">
      Сәйкестік туралы акті Комиссия мүшелерінің үштен екісінің қолы болған жағдайда жасалған болып саналады. </w:t>
      </w:r>
    </w:p>
    <w:p>
      <w:pPr>
        <w:spacing w:after="0"/>
        <w:ind w:left="0"/>
        <w:jc w:val="both"/>
      </w:pPr>
      <w:r>
        <w:rPr>
          <w:rFonts w:ascii="Times New Roman"/>
          <w:b w:val="false"/>
          <w:i w:val="false"/>
          <w:color w:val="000000"/>
          <w:sz w:val="28"/>
        </w:rPr>
        <w:t>
      Комиссия және оның құрамы туралы ереже, сондай-ақ тексеру жүргізу регламенті уәкілетті органның бұйрығымен бекітіледі.</w:t>
      </w:r>
    </w:p>
    <w:bookmarkStart w:name="z23" w:id="21"/>
    <w:p>
      <w:pPr>
        <w:spacing w:after="0"/>
        <w:ind w:left="0"/>
        <w:jc w:val="both"/>
      </w:pPr>
      <w:r>
        <w:rPr>
          <w:rFonts w:ascii="Times New Roman"/>
          <w:b w:val="false"/>
          <w:i w:val="false"/>
          <w:color w:val="000000"/>
          <w:sz w:val="28"/>
        </w:rPr>
        <w:t>
      7. Жауапты бөлімшенің қызметкері Комиссия сәйкестік туралы актіні ұсынғаннан кейін 5 (бес) жұмыс күні ішінде оны қарайды.</w:t>
      </w:r>
    </w:p>
    <w:bookmarkEnd w:id="2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рұқсат жобасын және рұқсат беруден бас тартуды дайындайды, көрсетілетін қызметті берушінің уәкілетті тұлғасына қарауға жібереді. Көрсетілетін қызметті берушінің уәкілетті тұлғасы рұқсат жобасына не рұқсат беруден бас тартуға қол қояды.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рұқсат жобасына не рұқсат беруден бас тартуға қол қойғаннан кейін 1 (бір) жұмыс күні ішінде көрсетілетін қызметті алушының "жеке кабинетіне" сәйкестік туралы актімен қоса рұқсатты не рұқсат беруден бас тарту туралы хабарламаны жібереді.</w:t>
      </w:r>
    </w:p>
    <w:p>
      <w:pPr>
        <w:spacing w:after="0"/>
        <w:ind w:left="0"/>
        <w:jc w:val="both"/>
      </w:pPr>
      <w:r>
        <w:rPr>
          <w:rFonts w:ascii="Times New Roman"/>
          <w:b w:val="false"/>
          <w:i w:val="false"/>
          <w:color w:val="000000"/>
          <w:sz w:val="28"/>
        </w:rPr>
        <w:t>
      Көрсетілетін қызметті алушы Стандарттың 8-тармағында көрсетілген рұқсатты алуға арналған құжаттарды ұсынған жағдайда және кредиттік бюро Кредиттік бюро туралы заңның 8-бабында белгіленген талаптарға сәйкес келген жағдайда, көрсетілетін қызметті алушыға осы Қағидаларға 1-қосымшаға сәйкес нысан бойынша рұқсат және осы Қағидаларға 4-қосымшаға сәйкес нысан бойынша сәйкестік туралы акті көрсетілетін қызметті берушінің уәкілетті тұлғасының электрондық цифрлық қолтаңбасымен (бұдан әрі − ЭЦҚ) қол қойылған құжаттардың электрондық көшірмелері нысанында беріледі.</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Мемлекеттік қызметті көрсетуден бас тартуға негіздер болған кезде өтінішті қарау мерзімі көрсетілетін қызметті беруші басшысының немесе оның орынбасарының дәлелді шешімімен тиімді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көрсетілетін қызметті алушыға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8. Рұқсат және сәйкестік туралы актіні уәкілетті орган шектеусіз мерзімге береді. </w:t>
      </w:r>
    </w:p>
    <w:bookmarkEnd w:id="22"/>
    <w:bookmarkStart w:name="z25" w:id="23"/>
    <w:p>
      <w:pPr>
        <w:spacing w:after="0"/>
        <w:ind w:left="0"/>
        <w:jc w:val="both"/>
      </w:pPr>
      <w:r>
        <w:rPr>
          <w:rFonts w:ascii="Times New Roman"/>
          <w:b w:val="false"/>
          <w:i w:val="false"/>
          <w:color w:val="000000"/>
          <w:sz w:val="28"/>
        </w:rPr>
        <w:t>
      9.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23"/>
    <w:bookmarkStart w:name="z26"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мәселелері бойынша шешімдеріне, іс-әрекеттеріне (әрекетсіздігіне) шағымдану тәртібі</w:t>
      </w:r>
    </w:p>
    <w:bookmarkEnd w:id="24"/>
    <w:bookmarkStart w:name="z27" w:id="25"/>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шағымдану жазбаша түрде жүргізіледі.</w:t>
      </w:r>
    </w:p>
    <w:bookmarkEnd w:id="25"/>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11. Шағымда:</w:t>
      </w:r>
    </w:p>
    <w:bookmarkEnd w:id="26"/>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бюро қызметін жүзеге </w:t>
            </w:r>
            <w:r>
              <w:br/>
            </w:r>
            <w:r>
              <w:rPr>
                <w:rFonts w:ascii="Times New Roman"/>
                <w:b w:val="false"/>
                <w:i w:val="false"/>
                <w:color w:val="000000"/>
                <w:sz w:val="20"/>
              </w:rPr>
              <w:t xml:space="preserve">асыру құқығына рұқсат және </w:t>
            </w:r>
            <w:r>
              <w:br/>
            </w:r>
            <w:r>
              <w:rPr>
                <w:rFonts w:ascii="Times New Roman"/>
                <w:b w:val="false"/>
                <w:i w:val="false"/>
                <w:color w:val="000000"/>
                <w:sz w:val="20"/>
              </w:rPr>
              <w:t xml:space="preserve">кредиттік тарихтардың деректер </w:t>
            </w:r>
            <w:r>
              <w:br/>
            </w:r>
            <w:r>
              <w:rPr>
                <w:rFonts w:ascii="Times New Roman"/>
                <w:b w:val="false"/>
                <w:i w:val="false"/>
                <w:color w:val="000000"/>
                <w:sz w:val="20"/>
              </w:rPr>
              <w:t xml:space="preserve">базасын, пайдаланылатын </w:t>
            </w:r>
            <w:r>
              <w:br/>
            </w:r>
            <w:r>
              <w:rPr>
                <w:rFonts w:ascii="Times New Roman"/>
                <w:b w:val="false"/>
                <w:i w:val="false"/>
                <w:color w:val="000000"/>
                <w:sz w:val="20"/>
              </w:rPr>
              <w:t xml:space="preserve">ақпараттық жүйелерді қорғау </w:t>
            </w:r>
            <w:r>
              <w:br/>
            </w:r>
            <w:r>
              <w:rPr>
                <w:rFonts w:ascii="Times New Roman"/>
                <w:b w:val="false"/>
                <w:i w:val="false"/>
                <w:color w:val="000000"/>
                <w:sz w:val="20"/>
              </w:rPr>
              <w:t xml:space="preserve">және олардың сақталуын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кредиттік бюроға және үй-</w:t>
            </w:r>
            <w:r>
              <w:br/>
            </w:r>
            <w:r>
              <w:rPr>
                <w:rFonts w:ascii="Times New Roman"/>
                <w:b w:val="false"/>
                <w:i w:val="false"/>
                <w:color w:val="000000"/>
                <w:sz w:val="20"/>
              </w:rPr>
              <w:t xml:space="preserve">жайларға қойылатын талаптарға </w:t>
            </w:r>
            <w:r>
              <w:br/>
            </w:r>
            <w:r>
              <w:rPr>
                <w:rFonts w:ascii="Times New Roman"/>
                <w:b w:val="false"/>
                <w:i w:val="false"/>
                <w:color w:val="000000"/>
                <w:sz w:val="20"/>
              </w:rPr>
              <w:t xml:space="preserve">кредиттік бюроның сәйкестігі </w:t>
            </w:r>
            <w:r>
              <w:br/>
            </w:r>
            <w:r>
              <w:rPr>
                <w:rFonts w:ascii="Times New Roman"/>
                <w:b w:val="false"/>
                <w:i w:val="false"/>
                <w:color w:val="000000"/>
                <w:sz w:val="20"/>
              </w:rPr>
              <w:t>туралы актіні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Қазақстан Республикасының елтаңбасы</w:t>
      </w:r>
    </w:p>
    <w:bookmarkEnd w:id="28"/>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Кредиттік бюро қызметін жүзеге асыру құқығына рұқсат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нөмірі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(кредиттік бюроның толық атауы)</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бюро қызметін жүзеге </w:t>
            </w:r>
            <w:r>
              <w:br/>
            </w:r>
            <w:r>
              <w:rPr>
                <w:rFonts w:ascii="Times New Roman"/>
                <w:b w:val="false"/>
                <w:i w:val="false"/>
                <w:color w:val="000000"/>
                <w:sz w:val="20"/>
              </w:rPr>
              <w:t xml:space="preserve">асыру құқығына рұқсат және </w:t>
            </w:r>
            <w:r>
              <w:br/>
            </w:r>
            <w:r>
              <w:rPr>
                <w:rFonts w:ascii="Times New Roman"/>
                <w:b w:val="false"/>
                <w:i w:val="false"/>
                <w:color w:val="000000"/>
                <w:sz w:val="20"/>
              </w:rPr>
              <w:t xml:space="preserve">кредиттік тарихтардың деректер </w:t>
            </w:r>
            <w:r>
              <w:br/>
            </w:r>
            <w:r>
              <w:rPr>
                <w:rFonts w:ascii="Times New Roman"/>
                <w:b w:val="false"/>
                <w:i w:val="false"/>
                <w:color w:val="000000"/>
                <w:sz w:val="20"/>
              </w:rPr>
              <w:t xml:space="preserve">базасын, пайдаланылатын </w:t>
            </w:r>
            <w:r>
              <w:br/>
            </w:r>
            <w:r>
              <w:rPr>
                <w:rFonts w:ascii="Times New Roman"/>
                <w:b w:val="false"/>
                <w:i w:val="false"/>
                <w:color w:val="000000"/>
                <w:sz w:val="20"/>
              </w:rPr>
              <w:t xml:space="preserve">ақпараттық жүйелерді қорғау </w:t>
            </w:r>
            <w:r>
              <w:br/>
            </w:r>
            <w:r>
              <w:rPr>
                <w:rFonts w:ascii="Times New Roman"/>
                <w:b w:val="false"/>
                <w:i w:val="false"/>
                <w:color w:val="000000"/>
                <w:sz w:val="20"/>
              </w:rPr>
              <w:t xml:space="preserve">және олардың сақталуын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кредиттік бюроға және үй-</w:t>
            </w:r>
            <w:r>
              <w:br/>
            </w:r>
            <w:r>
              <w:rPr>
                <w:rFonts w:ascii="Times New Roman"/>
                <w:b w:val="false"/>
                <w:i w:val="false"/>
                <w:color w:val="000000"/>
                <w:sz w:val="20"/>
              </w:rPr>
              <w:t xml:space="preserve">жайларға қойылатын </w:t>
            </w:r>
            <w:r>
              <w:br/>
            </w:r>
            <w:r>
              <w:rPr>
                <w:rFonts w:ascii="Times New Roman"/>
                <w:b w:val="false"/>
                <w:i w:val="false"/>
                <w:color w:val="000000"/>
                <w:sz w:val="20"/>
              </w:rPr>
              <w:t xml:space="preserve">талаптарға кредиттік бюроның </w:t>
            </w:r>
            <w:r>
              <w:br/>
            </w:r>
            <w:r>
              <w:rPr>
                <w:rFonts w:ascii="Times New Roman"/>
                <w:b w:val="false"/>
                <w:i w:val="false"/>
                <w:color w:val="000000"/>
                <w:sz w:val="20"/>
              </w:rPr>
              <w:t xml:space="preserve">сәйкестігі туралы актіні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 -ға  (уәкілетті органның толық атауы)  ________________________________________________________________________ -дан  (өтініш берушінің/ көрсетілетін қызметті алушының толық атауы)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w:t>
      </w:r>
    </w:p>
    <w:p>
      <w:pPr>
        <w:spacing w:after="0"/>
        <w:ind w:left="0"/>
        <w:jc w:val="both"/>
      </w:pPr>
      <w:r>
        <w:rPr>
          <w:rFonts w:ascii="Times New Roman"/>
          <w:b w:val="false"/>
          <w:i w:val="false"/>
          <w:color w:val="000000"/>
          <w:sz w:val="28"/>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Өтініш берушінің орналасқан жері (нақты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(индексі, облысы, қаласы, ауданы, көшесі, үйдің нөмірі, бизнес-сәйкестендіру нөмірі, </w:t>
      </w:r>
    </w:p>
    <w:p>
      <w:pPr>
        <w:spacing w:after="0"/>
        <w:ind w:left="0"/>
        <w:jc w:val="both"/>
      </w:pPr>
      <w:r>
        <w:rPr>
          <w:rFonts w:ascii="Times New Roman"/>
          <w:b w:val="false"/>
          <w:i w:val="false"/>
          <w:color w:val="000000"/>
          <w:sz w:val="28"/>
        </w:rPr>
        <w:t>
      телефоны нөмірі, факсы)</w:t>
      </w:r>
    </w:p>
    <w:p>
      <w:pPr>
        <w:spacing w:after="0"/>
        <w:ind w:left="0"/>
        <w:jc w:val="both"/>
      </w:pPr>
      <w:r>
        <w:rPr>
          <w:rFonts w:ascii="Times New Roman"/>
          <w:b w:val="false"/>
          <w:i w:val="false"/>
          <w:color w:val="000000"/>
          <w:sz w:val="28"/>
        </w:rPr>
        <w:t>
      2. Кредиттік бюроның бірінші басшысы және бас бухгалтері туралы мәліметтер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туылған жылы және күні, байланыс </w:t>
      </w:r>
    </w:p>
    <w:p>
      <w:pPr>
        <w:spacing w:after="0"/>
        <w:ind w:left="0"/>
        <w:jc w:val="both"/>
      </w:pPr>
      <w:r>
        <w:rPr>
          <w:rFonts w:ascii="Times New Roman"/>
          <w:b w:val="false"/>
          <w:i w:val="false"/>
          <w:color w:val="000000"/>
          <w:sz w:val="28"/>
        </w:rPr>
        <w:t>
      телефондарының нөмірлері, жеке сәйкестендіру нөмірі (бар болса)</w:t>
      </w:r>
    </w:p>
    <w:p>
      <w:pPr>
        <w:spacing w:after="0"/>
        <w:ind w:left="0"/>
        <w:jc w:val="both"/>
      </w:pPr>
      <w:r>
        <w:rPr>
          <w:rFonts w:ascii="Times New Roman"/>
          <w:b w:val="false"/>
          <w:i w:val="false"/>
          <w:color w:val="000000"/>
          <w:sz w:val="28"/>
        </w:rPr>
        <w:t>
      3. Кредиттік бюроның акционерлері (құрылтайшылары, қатысушылары) туралы мәліметтер:</w:t>
      </w:r>
    </w:p>
    <w:p>
      <w:pPr>
        <w:spacing w:after="0"/>
        <w:ind w:left="0"/>
        <w:jc w:val="both"/>
      </w:pPr>
      <w:r>
        <w:rPr>
          <w:rFonts w:ascii="Times New Roman"/>
          <w:b w:val="false"/>
          <w:i w:val="false"/>
          <w:color w:val="000000"/>
          <w:sz w:val="28"/>
        </w:rPr>
        <w:t xml:space="preserve">
      тегі, аты, әкесінің аты (ол бар болса), туылған жылы және күні, байланыс </w:t>
      </w:r>
    </w:p>
    <w:p>
      <w:pPr>
        <w:spacing w:after="0"/>
        <w:ind w:left="0"/>
        <w:jc w:val="both"/>
      </w:pPr>
      <w:r>
        <w:rPr>
          <w:rFonts w:ascii="Times New Roman"/>
          <w:b w:val="false"/>
          <w:i w:val="false"/>
          <w:color w:val="000000"/>
          <w:sz w:val="28"/>
        </w:rPr>
        <w:t>
      телефондарының нөмірлері, жеке 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толық атауы, мемлекеттік тіркеу (қайта тіркеу) туралы </w:t>
      </w:r>
    </w:p>
    <w:p>
      <w:pPr>
        <w:spacing w:after="0"/>
        <w:ind w:left="0"/>
        <w:jc w:val="both"/>
      </w:pPr>
      <w:r>
        <w:rPr>
          <w:rFonts w:ascii="Times New Roman"/>
          <w:b w:val="false"/>
          <w:i w:val="false"/>
          <w:color w:val="000000"/>
          <w:sz w:val="28"/>
        </w:rPr>
        <w:t xml:space="preserve">
      мәліметтер, жарғылық капиталының мөлшері, бизнес-сәйкестендіру нөмірі </w:t>
      </w:r>
    </w:p>
    <w:p>
      <w:pPr>
        <w:spacing w:after="0"/>
        <w:ind w:left="0"/>
        <w:jc w:val="both"/>
      </w:pPr>
      <w:r>
        <w:rPr>
          <w:rFonts w:ascii="Times New Roman"/>
          <w:b w:val="false"/>
          <w:i w:val="false"/>
          <w:color w:val="000000"/>
          <w:sz w:val="28"/>
        </w:rPr>
        <w:t>
      (бар болса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Толық төленгенін растайтын құжаттардың: төлем тапсырмаларының, кассалық кіріс ордерінің деректемелерін көрсете отырып жарғылық капиталдың мөлшері (акционерлік қоғам ұйымдық-құқықтық нысанындағы заңды тұлғаларды қоспағанда)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Жарияланған акциялардың шығарылымын мемлекеттік тіркеу туралы куәліктің нөмірі және күні (акционерлік қоғам ұйымдық-құқықтық нысанындағы заңды тұлғалар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Жіберілетін құжаттардың тізбесі, олардың әрқайсысы бойынша даналары мен парақтарының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 өтінішке қоса берілетін құжаттардың (ақпараттың) дәйектілігін толығымен растайды.</w:t>
      </w:r>
    </w:p>
    <w:p>
      <w:pPr>
        <w:spacing w:after="0"/>
        <w:ind w:left="0"/>
        <w:jc w:val="both"/>
      </w:pPr>
      <w:r>
        <w:rPr>
          <w:rFonts w:ascii="Times New Roman"/>
          <w:b w:val="false"/>
          <w:i w:val="false"/>
          <w:color w:val="000000"/>
          <w:sz w:val="28"/>
        </w:rPr>
        <w:t xml:space="preserve">
      Өтініш беру үшін өтініш беруші уәкілеттік берген адамның тегі, аты, әкесінің аты </w:t>
      </w:r>
    </w:p>
    <w:p>
      <w:pPr>
        <w:spacing w:after="0"/>
        <w:ind w:left="0"/>
        <w:jc w:val="both"/>
      </w:pPr>
      <w:r>
        <w:rPr>
          <w:rFonts w:ascii="Times New Roman"/>
          <w:b w:val="false"/>
          <w:i w:val="false"/>
          <w:color w:val="000000"/>
          <w:sz w:val="28"/>
        </w:rPr>
        <w:t xml:space="preserve">
      (ол бар болса), лауазымы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бюро қызметін жүзеге </w:t>
            </w:r>
            <w:r>
              <w:br/>
            </w:r>
            <w:r>
              <w:rPr>
                <w:rFonts w:ascii="Times New Roman"/>
                <w:b w:val="false"/>
                <w:i w:val="false"/>
                <w:color w:val="000000"/>
                <w:sz w:val="20"/>
              </w:rPr>
              <w:t xml:space="preserve">асыру құқығына рұқсат және </w:t>
            </w:r>
            <w:r>
              <w:br/>
            </w:r>
            <w:r>
              <w:rPr>
                <w:rFonts w:ascii="Times New Roman"/>
                <w:b w:val="false"/>
                <w:i w:val="false"/>
                <w:color w:val="000000"/>
                <w:sz w:val="20"/>
              </w:rPr>
              <w:t xml:space="preserve">кредиттік тарихтардың деректер </w:t>
            </w:r>
            <w:r>
              <w:br/>
            </w:r>
            <w:r>
              <w:rPr>
                <w:rFonts w:ascii="Times New Roman"/>
                <w:b w:val="false"/>
                <w:i w:val="false"/>
                <w:color w:val="000000"/>
                <w:sz w:val="20"/>
              </w:rPr>
              <w:t xml:space="preserve">базасын, пайдаланылатын </w:t>
            </w:r>
            <w:r>
              <w:br/>
            </w:r>
            <w:r>
              <w:rPr>
                <w:rFonts w:ascii="Times New Roman"/>
                <w:b w:val="false"/>
                <w:i w:val="false"/>
                <w:color w:val="000000"/>
                <w:sz w:val="20"/>
              </w:rPr>
              <w:t xml:space="preserve">ақпараттық жүйелерді қорғау </w:t>
            </w:r>
            <w:r>
              <w:br/>
            </w:r>
            <w:r>
              <w:rPr>
                <w:rFonts w:ascii="Times New Roman"/>
                <w:b w:val="false"/>
                <w:i w:val="false"/>
                <w:color w:val="000000"/>
                <w:sz w:val="20"/>
              </w:rPr>
              <w:t xml:space="preserve">және олардың сақталуын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кредиттік бюроға және үй-</w:t>
            </w:r>
            <w:r>
              <w:br/>
            </w:r>
            <w:r>
              <w:rPr>
                <w:rFonts w:ascii="Times New Roman"/>
                <w:b w:val="false"/>
                <w:i w:val="false"/>
                <w:color w:val="000000"/>
                <w:sz w:val="20"/>
              </w:rPr>
              <w:t xml:space="preserve">жайларға қойылатын талаптарға </w:t>
            </w:r>
            <w:r>
              <w:br/>
            </w:r>
            <w:r>
              <w:rPr>
                <w:rFonts w:ascii="Times New Roman"/>
                <w:b w:val="false"/>
                <w:i w:val="false"/>
                <w:color w:val="000000"/>
                <w:sz w:val="20"/>
              </w:rPr>
              <w:t xml:space="preserve">кредиттік бюроның сәйкестігі </w:t>
            </w:r>
            <w:r>
              <w:br/>
            </w:r>
            <w:r>
              <w:rPr>
                <w:rFonts w:ascii="Times New Roman"/>
                <w:b w:val="false"/>
                <w:i w:val="false"/>
                <w:color w:val="000000"/>
                <w:sz w:val="20"/>
              </w:rPr>
              <w:t xml:space="preserve">туралы актіні беру қағидаларына </w:t>
            </w:r>
            <w:r>
              <w:br/>
            </w:r>
            <w:r>
              <w:rPr>
                <w:rFonts w:ascii="Times New Roman"/>
                <w:b w:val="false"/>
                <w:i w:val="false"/>
                <w:color w:val="000000"/>
                <w:sz w:val="20"/>
              </w:rPr>
              <w:t>3-қосымша</w:t>
            </w:r>
          </w:p>
        </w:tc>
      </w:tr>
    </w:tbl>
    <w:bookmarkStart w:name="z34" w:id="29"/>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Қаржы нарығын реттеу және дамыту агенттігі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актімен қоса, кредиттік бюро қызметін жүзеге асыру құқығына рұқсат 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актімен қоса,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заңнамасына сәйкес демалыс және мереке күндерінен басқа күндері, белгіленген жұмыс кестесіне сәйкес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өтініштерді қабылдау және мемлекеттік қызметті көрсету нәтижесін беру келесі жұмыс күні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қазақ немесе орыс тілдеріндегі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рұқсат алу үшін өтініш;</w:t>
            </w:r>
          </w:p>
          <w:p>
            <w:pPr>
              <w:spacing w:after="20"/>
              <w:ind w:left="20"/>
              <w:jc w:val="both"/>
            </w:pPr>
            <w:r>
              <w:rPr>
                <w:rFonts w:ascii="Times New Roman"/>
                <w:b w:val="false"/>
                <w:i w:val="false"/>
                <w:color w:val="000000"/>
                <w:sz w:val="20"/>
              </w:rPr>
              <w:t>
2) белгіленген тәртіппен мемлекеттік тіркеуден өткен құрылтай құжаттардың электрондық көшірмелері.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белгілеген мемлекеттік қызметтерді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заңдарына сәйкес субъектілердің осы санаттары үшін тыйым салынған қызметтің белгілі бір түрін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мыналарды ұйымдастыру, техникалық шараларды және технологиялық талаптарды сақтамау:</w:t>
            </w:r>
          </w:p>
          <w:p>
            <w:pPr>
              <w:spacing w:after="20"/>
              <w:ind w:left="20"/>
              <w:jc w:val="both"/>
            </w:pPr>
            <w:r>
              <w:rPr>
                <w:rFonts w:ascii="Times New Roman"/>
                <w:b w:val="false"/>
                <w:i w:val="false"/>
                <w:color w:val="000000"/>
                <w:sz w:val="20"/>
              </w:rPr>
              <w:t>
ақпараттық жүйелерді, кредиттік тарихтың деректер базасын және өзге де құжаттарды қауіпсіз орналастыруға және пайдалануға арналған техникалық және өзге де үй-жайлардың болуы;</w:t>
            </w:r>
          </w:p>
          <w:p>
            <w:pPr>
              <w:spacing w:after="20"/>
              <w:ind w:left="20"/>
              <w:jc w:val="both"/>
            </w:pPr>
            <w:r>
              <w:rPr>
                <w:rFonts w:ascii="Times New Roman"/>
                <w:b w:val="false"/>
                <w:i w:val="false"/>
                <w:color w:val="000000"/>
                <w:sz w:val="20"/>
              </w:rPr>
              <w:t>
кредиттік тарихтың деректер базасын орналастыру үшін ақпараттық жүйелерді және аталған ақпараттық жүйелерді қорғау құралдарын қалыптастырған және пайдаланған кезде сертификатталған жабдықты және бағдарламалық қамамасыз етуді қолдану;</w:t>
            </w:r>
          </w:p>
          <w:p>
            <w:pPr>
              <w:spacing w:after="20"/>
              <w:ind w:left="20"/>
              <w:jc w:val="both"/>
            </w:pPr>
            <w:r>
              <w:rPr>
                <w:rFonts w:ascii="Times New Roman"/>
                <w:b w:val="false"/>
                <w:i w:val="false"/>
                <w:color w:val="000000"/>
                <w:sz w:val="20"/>
              </w:rPr>
              <w:t>
ақпарат берушілермен және кредиттік есептерді алушылармен жасалатын шарттарда кредиттік тарихтың деректер базасын құру үшін пайдаланылатын ақпараттық жүйелерді және көрсетілген ақпараттық жүйелерді қорғау құралдарын қалыптастырған және пайдаланған кезде қолданылатын бағдарламалық қамтамасыз етуді қорғау бойынша ұйымдастыру, техникалық шараларды және технологиялық талаптарды бірлесіп іске асырудың міндетті екендігі туралы талаптардың болуы;</w:t>
            </w:r>
          </w:p>
          <w:p>
            <w:pPr>
              <w:spacing w:after="20"/>
              <w:ind w:left="20"/>
              <w:jc w:val="both"/>
            </w:pPr>
            <w:r>
              <w:rPr>
                <w:rFonts w:ascii="Times New Roman"/>
                <w:b w:val="false"/>
                <w:i w:val="false"/>
                <w:color w:val="000000"/>
                <w:sz w:val="20"/>
              </w:rPr>
              <w:t>
кредиттік тарих субъектілері ақпаратының резервтік көшірмелерін сақтау үшін кредиттік бюроның қаладан тыс орналасқан резервтік серверінің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соттың қызметті алушыға қатысты оған қызметтің осы түрімен айналысуына тыйым салатын заңды күшіне енген шешімінің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кредиттік бюроның "Кредиттік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сондай-ақ "Қазақстан Республикасындағы кредиттік бюролар және кредиттік тарихты қалыптастыру туралы" 2004 жылғы 6 шілдедегі Қазақстан Республикасы Заңының 27-бабы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талаптарын бекіту туралы" Қазақстан Республикасы Ұлттық Банкі Басқармасының 2018 жылғы 27 қыркүйектегі № 228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нормативтік құқықтық актілерінің мемлекеттік тіркеу тізілімінде 2018 жылғы 6 қарашада № 17702 тіркелген) белгіленген ақпарат берушілермен және кредиттік есептерді алушылармен жасалатын шарттарда кредиттік тарихтың деректер базасын құру үшін пайдаланылатын ақпараттық жүйелерді және көрсетілген ақпараттық жүйелерді қорғау құралдарын қалыптастырған және пайдаланған кезде қолданылатын бағдарламалық қамтамасыз етуді қорғау бойынша ұйымдастыру, техникалық шараларды және технологиялық талаптарды орындамауы.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орындарының мекенжайы көрсетілетін қызметті берушінің ресми интернет-ресурсында "Мемлекеттік көрсетілетін қызметтер" бөлімінде орналастырылған. </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бюро қызметін жүзеге </w:t>
            </w:r>
            <w:r>
              <w:br/>
            </w:r>
            <w:r>
              <w:rPr>
                <w:rFonts w:ascii="Times New Roman"/>
                <w:b w:val="false"/>
                <w:i w:val="false"/>
                <w:color w:val="000000"/>
                <w:sz w:val="20"/>
              </w:rPr>
              <w:t xml:space="preserve">асыру құқығына рұқсат және </w:t>
            </w:r>
            <w:r>
              <w:br/>
            </w:r>
            <w:r>
              <w:rPr>
                <w:rFonts w:ascii="Times New Roman"/>
                <w:b w:val="false"/>
                <w:i w:val="false"/>
                <w:color w:val="000000"/>
                <w:sz w:val="20"/>
              </w:rPr>
              <w:t xml:space="preserve">кредиттік тарихтардың деректер </w:t>
            </w:r>
            <w:r>
              <w:br/>
            </w:r>
            <w:r>
              <w:rPr>
                <w:rFonts w:ascii="Times New Roman"/>
                <w:b w:val="false"/>
                <w:i w:val="false"/>
                <w:color w:val="000000"/>
                <w:sz w:val="20"/>
              </w:rPr>
              <w:t xml:space="preserve">базасын, пайдаланылатын </w:t>
            </w:r>
            <w:r>
              <w:br/>
            </w:r>
            <w:r>
              <w:rPr>
                <w:rFonts w:ascii="Times New Roman"/>
                <w:b w:val="false"/>
                <w:i w:val="false"/>
                <w:color w:val="000000"/>
                <w:sz w:val="20"/>
              </w:rPr>
              <w:t xml:space="preserve">ақпараттық жүйелерді қорғау </w:t>
            </w:r>
            <w:r>
              <w:br/>
            </w:r>
            <w:r>
              <w:rPr>
                <w:rFonts w:ascii="Times New Roman"/>
                <w:b w:val="false"/>
                <w:i w:val="false"/>
                <w:color w:val="000000"/>
                <w:sz w:val="20"/>
              </w:rPr>
              <w:t xml:space="preserve">және олардың сақталуын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кредиттік бюроға және үй-</w:t>
            </w:r>
            <w:r>
              <w:br/>
            </w:r>
            <w:r>
              <w:rPr>
                <w:rFonts w:ascii="Times New Roman"/>
                <w:b w:val="false"/>
                <w:i w:val="false"/>
                <w:color w:val="000000"/>
                <w:sz w:val="20"/>
              </w:rPr>
              <w:t xml:space="preserve">жайларға қойылатын талаптарға </w:t>
            </w:r>
            <w:r>
              <w:br/>
            </w:r>
            <w:r>
              <w:rPr>
                <w:rFonts w:ascii="Times New Roman"/>
                <w:b w:val="false"/>
                <w:i w:val="false"/>
                <w:color w:val="000000"/>
                <w:sz w:val="20"/>
              </w:rPr>
              <w:t xml:space="preserve">кредиттік бюроның сәйкестігі </w:t>
            </w:r>
            <w:r>
              <w:br/>
            </w:r>
            <w:r>
              <w:rPr>
                <w:rFonts w:ascii="Times New Roman"/>
                <w:b w:val="false"/>
                <w:i w:val="false"/>
                <w:color w:val="000000"/>
                <w:sz w:val="20"/>
              </w:rPr>
              <w:t>туралы актіні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(кредиттік бюроның атауы)</w:t>
      </w:r>
    </w:p>
    <w:p>
      <w:pPr>
        <w:spacing w:after="0"/>
        <w:ind w:left="0"/>
        <w:jc w:val="left"/>
      </w:pPr>
      <w:r>
        <w:rPr>
          <w:rFonts w:ascii="Times New Roman"/>
          <w:b/>
          <w:i w:val="false"/>
          <w:color w:val="000000"/>
        </w:rPr>
        <w:t xml:space="preserve">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сәйкестігі туралы</w:t>
      </w:r>
    </w:p>
    <w:bookmarkStart w:name="z36" w:id="30"/>
    <w:p>
      <w:pPr>
        <w:spacing w:after="0"/>
        <w:ind w:left="0"/>
        <w:jc w:val="left"/>
      </w:pPr>
      <w:r>
        <w:rPr>
          <w:rFonts w:ascii="Times New Roman"/>
          <w:b/>
          <w:i w:val="false"/>
          <w:color w:val="000000"/>
        </w:rPr>
        <w:t xml:space="preserve"> Акт</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p>
      <w:pPr>
        <w:spacing w:after="0"/>
        <w:ind w:left="0"/>
        <w:jc w:val="both"/>
      </w:pPr>
      <w:r>
        <w:rPr>
          <w:rFonts w:ascii="Times New Roman"/>
          <w:b w:val="false"/>
          <w:i w:val="false"/>
          <w:color w:val="000000"/>
          <w:sz w:val="28"/>
        </w:rPr>
        <w:t>
      Осы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мынадай құрамдағы комиссия жасады:</w:t>
      </w:r>
    </w:p>
    <w:p>
      <w:pPr>
        <w:spacing w:after="0"/>
        <w:ind w:left="0"/>
        <w:jc w:val="both"/>
      </w:pPr>
      <w:r>
        <w:rPr>
          <w:rFonts w:ascii="Times New Roman"/>
          <w:b w:val="false"/>
          <w:i w:val="false"/>
          <w:color w:val="000000"/>
          <w:sz w:val="28"/>
        </w:rPr>
        <w:t>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Комиссияның жұмысына кредиттік тарихтарды қалыптастыру және оларды пайдалану жүйесі қатысушысының өкілдері қатысады: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тексерген объектілердің және зерделеген құжаттардың толық сипаты: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Кредиттік тарихтарды қалыптастыру және оларды пайдалану жүйесі қатысушысының өкілдері түсіндірмелерінің қысқаша мазмұны: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Комиссияның кредиттік бюроның техникалық және өзге құжаттарын тексеруінен, оның техникалық үй-жайларын, электрондық-компьютерлік жабдығын, байланыс жүйелері мен қорғаныш құрылғыларын және кредиттік тарихтарды қалыптастыру және оларды пайдалану жүйесіндегі жұмысқа арналған өзге объектілерді тексеруінен мыналар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(қойылатын талаптарға сәйкес келуі (сәйкес келмеуі) және ұйымның ақпараттық қызметтер нарығындағы қызметін бастау (жалғастыру) үшін жеткілікті болуы (жеткіліксіз болуы).</w:t>
      </w:r>
    </w:p>
    <w:p>
      <w:pPr>
        <w:spacing w:after="0"/>
        <w:ind w:left="0"/>
        <w:jc w:val="both"/>
      </w:pPr>
      <w:r>
        <w:rPr>
          <w:rFonts w:ascii="Times New Roman"/>
          <w:b w:val="false"/>
          <w:i w:val="false"/>
          <w:color w:val="000000"/>
          <w:sz w:val="28"/>
        </w:rPr>
        <w:t>
      Кредиттік бюроға комиссияның актісіне қоса берілген мынадай техникалық құжаттама және өзге құжаттар ұсынылды: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 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келісілді (келісілген жоқ)</w:t>
      </w:r>
    </w:p>
    <w:p>
      <w:pPr>
        <w:spacing w:after="0"/>
        <w:ind w:left="0"/>
        <w:jc w:val="both"/>
      </w:pPr>
      <w:r>
        <w:rPr>
          <w:rFonts w:ascii="Times New Roman"/>
          <w:b w:val="false"/>
          <w:i w:val="false"/>
          <w:color w:val="000000"/>
          <w:sz w:val="28"/>
        </w:rPr>
        <w:t xml:space="preserve">
      __________ 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келісілді (келісілген жоқ)</w:t>
      </w:r>
    </w:p>
    <w:p>
      <w:pPr>
        <w:spacing w:after="0"/>
        <w:ind w:left="0"/>
        <w:jc w:val="both"/>
      </w:pPr>
      <w:r>
        <w:rPr>
          <w:rFonts w:ascii="Times New Roman"/>
          <w:b w:val="false"/>
          <w:i w:val="false"/>
          <w:color w:val="000000"/>
          <w:sz w:val="28"/>
        </w:rPr>
        <w:t xml:space="preserve">
      __________ 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келісілді (келісілген жоқ)</w:t>
      </w:r>
    </w:p>
    <w:p>
      <w:pPr>
        <w:spacing w:after="0"/>
        <w:ind w:left="0"/>
        <w:jc w:val="both"/>
      </w:pPr>
      <w:r>
        <w:rPr>
          <w:rFonts w:ascii="Times New Roman"/>
          <w:b w:val="false"/>
          <w:i w:val="false"/>
          <w:color w:val="000000"/>
          <w:sz w:val="28"/>
        </w:rPr>
        <w:t>
      Комиссия жетекшісі: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