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923" w14:textId="d291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туралы" Қазақстан Республикасы Энергетика министрінің 2019 жылғы 13 желтоқсандағы № 414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1 сәуірдегі № 120 бұйрығы. Қазақстан Республикасының Әділет министрлігінде 2020 жылғы 2 сәуірде № 20274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туралы" Қазақстан Республикасы Энергетика министрінің 2019 жылғы 13 желтоқсандағы № 414 (Нормативтік құқықтық актілерді мемлекеттік тіркеу тізілімінде № 19806 болып тіркелген, 2020 жылғы 05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 1) және 2) тармақшаларында көзделген іс-шаралардың орындалуы туралы мәліметтерді ұсынуды қамтамасыз етсін.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