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8919" w14:textId="2458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"Органикалық өнім өндіру мен оның айналымы қағидаларын бекіту туралы" Қазақстан Республикасы Ауыл шаруашылығы министрінің 2016 жылғы 23 мамырдағы № 230 бұйрығына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2020 жылғы 19 наурыздағы № 101 бұйрығы. Қазақстан Республикасының Әділет министрлігінде 2020 жылғы 2 сәуірде № 20277 болып тіркелді. Күші жойылды - Қазақстан Республикасы Ауыл шаруашылығы министрінің м.а. 2024 жылғы 21 тамыздағы № 284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күші жойылды - ҚР Ауыл шаруашылығы министрінің м.а. 21.08.2024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(12.12.2024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"Органикалық өнім өндіру мен оның айналымы қағидаларын бекіту туралы" Қазақстан Республикасы Ауыл шаруашылығы министрінің 2016 жылғы 23 мамырдағы № 230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13875 болып тіркелген, 2016 жылғы 13 шілдеде "Әділет" ақпараттық-құқықтық жүйесінде жарияланған)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Органикалық өнім өндіру мен оның айналымы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6-1-параграфпен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"6-1-параграф. Балық аулау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85-1. Балық аулауды жүргізу кезінде Өндіруші балық аулау жүргізілетін су айдынының экологиялық жүйесінің өсімін молайтуды қолдау мен жақсартуды және су және басқа да табиғи ресурстарын сақтауды қамтамасыз етеді, сондай-ақ су айдынының экологиялық жүйесіне теріс әсер етуге жол берілмейді.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85-2. "Қолдануға рұқсат етілген кәсіпшілік және кәсіпшілік емес балық аулау құралдарының түрлері мен тәсілдерінің тізбесін бекіту туралы" Қазақстан Республикасы Ауыл шаруашылығы министрінің 2015 жылғы 16 қаңтардағы № 18-04/17 бұйрығымен (Нормативтік құқықтық актілерді мемлекеттік тіркеу тізілімінде № 10266 болып тіркелген) бекітілген балық аулау тәсілдері осы Қағидалардың 6-параграфының және Заңның </w:t>
      </w:r>
      <w:r>
        <w:rPr>
          <w:rFonts w:ascii="Times New Roman"/>
          <w:b w:val="false"/>
          <w:i w:val="false"/>
          <w:color w:val="000000"/>
          <w:sz w:val="28"/>
        </w:rPr>
        <w:t>3-тарауының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 мен шарттарын сақтау үшін Өндірушінің актілерінде сипатталады.";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"108. Өндіруші органикалық өнімді өндіру мен органикалық өнімнің сәйкестігін растау рәсімінен өткеннен кейін органикалық өнімнің ұлттық сәйкестік белгісін қояды.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Органикалық өнімнің ұлттық сәйкестік белгісінің бейнесі, оған қойылатын техникалық талаптар мен оны басуға қойылатын талаптар ҚР СТ 3109-2017 "Органикалық өнімдер. Органикалық өнімдердің ұлттық сәйкестік белгісі. Техникалық талаптар және органикалық өнімдерді таңбалау тәртібі" Қазақстан Республикасының ұлттық стандартында белгіленеді.";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"124. Органикалық өнімді тасымалдауға арналған барлық көлік құралдарын пайдалануға Қазақстан Республикасы Денсаулық сақтау министрінің 2017 жылғы 31 мамырдағы № 359 бұйрығымен (Нормативтік құқықтық актілерді мемлекеттік тіркеу тізілімінде № 15695 болып тіркелген) бекітілген "Жолаушылар мен жүктерді тасымалдауға арналған көлік құралдарына қойылатын санитариялық-эпидемиологиялық талаптар" санитариялық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жол беріледі.".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Ветеринария, фитосанитариялық және тамақ қауіпсіздігі департаменті заңнамада белгіленген тәртіппен: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Экология, геология және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