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afa3" w14:textId="089a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163 бұйрығы. Қазақстан Республикасының Әділет министрлігінде 2020 жылғы 2 сәуірде № 20283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27.12.2023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басқару және кондоминиум объектісінің ортақ мүлкін күтіп-ұстау жөніндегі шешімдерді қабылдау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Жиналыс хаттамаларының үлгілік нысандары бекітілсін.</w:t>
      </w:r>
    </w:p>
    <w:bookmarkEnd w:id="3"/>
    <w:bookmarkStart w:name="z5" w:id="4"/>
    <w:p>
      <w:pPr>
        <w:spacing w:after="0"/>
        <w:ind w:left="0"/>
        <w:jc w:val="both"/>
      </w:pPr>
      <w:r>
        <w:rPr>
          <w:rFonts w:ascii="Times New Roman"/>
          <w:b w:val="false"/>
          <w:i w:val="false"/>
          <w:color w:val="000000"/>
          <w:sz w:val="28"/>
        </w:rPr>
        <w:t xml:space="preserve">
      2. "Үй-жайлардың (пәтерлердің) меншік иелері жиналысы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 Қазақстан Республикасы Ұлттық экономика министрінің 2015 жылғы 20 наурыздағы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10573 болып тіркелген, 2015 жылғы 29 сәуірде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2020 жылғы 30 наурыздағы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шешімдер қабылдау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27.12.2023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 </w:t>
      </w:r>
    </w:p>
    <w:bookmarkEnd w:id="11"/>
    <w:bookmarkStart w:name="z76" w:id="12"/>
    <w:p>
      <w:pPr>
        <w:spacing w:after="0"/>
        <w:ind w:left="0"/>
        <w:jc w:val="both"/>
      </w:pPr>
      <w:r>
        <w:rPr>
          <w:rFonts w:ascii="Times New Roman"/>
          <w:b w:val="false"/>
          <w:i w:val="false"/>
          <w:color w:val="000000"/>
          <w:sz w:val="28"/>
        </w:rPr>
        <w:t xml:space="preserve">
      1. Осы кондоминиум объектісін басқару және кондоминиум объектісінің ортақ мүлкін күтіп-ұстау жөніндегі шешімдер қабылдау қағидалары, сондай-ақ жиналыс хаттамаларының үлгілік нысандары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әзірленді және кондоминиум объектісін басқару және кондоминиум объектісінің ортақ мүлкін күтіп-ұстау жөніндегі шешімдер қабылдау процесінде пәтерлер, тұрғын емес үй-жайлар меншік иелерінің жиналысында туындаған қатынастарын реттейді.</w:t>
      </w:r>
    </w:p>
    <w:bookmarkEnd w:id="12"/>
    <w:bookmarkStart w:name="z77"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78" w:id="14"/>
    <w:p>
      <w:pPr>
        <w:spacing w:after="0"/>
        <w:ind w:left="0"/>
        <w:jc w:val="both"/>
      </w:pPr>
      <w:r>
        <w:rPr>
          <w:rFonts w:ascii="Times New Roman"/>
          <w:b w:val="false"/>
          <w:i w:val="false"/>
          <w:color w:val="000000"/>
          <w:sz w:val="28"/>
        </w:rPr>
        <w:t xml:space="preserve">
      1)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 </w:t>
      </w:r>
    </w:p>
    <w:bookmarkEnd w:id="14"/>
    <w:bookmarkStart w:name="z79" w:id="15"/>
    <w:p>
      <w:pPr>
        <w:spacing w:after="0"/>
        <w:ind w:left="0"/>
        <w:jc w:val="both"/>
      </w:pPr>
      <w:r>
        <w:rPr>
          <w:rFonts w:ascii="Times New Roman"/>
          <w:b w:val="false"/>
          <w:i w:val="false"/>
          <w:color w:val="000000"/>
          <w:sz w:val="28"/>
        </w:rPr>
        <w:t>
      2)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5"/>
    <w:bookmarkStart w:name="z80" w:id="16"/>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81" w:id="17"/>
    <w:p>
      <w:pPr>
        <w:spacing w:after="0"/>
        <w:ind w:left="0"/>
        <w:jc w:val="both"/>
      </w:pPr>
      <w:r>
        <w:rPr>
          <w:rFonts w:ascii="Times New Roman"/>
          <w:b w:val="false"/>
          <w:i w:val="false"/>
          <w:color w:val="000000"/>
          <w:sz w:val="28"/>
        </w:rPr>
        <w:t>
      4) көппәтерлі тұрғын үйдегі қоймалардың, орынтұрақ орындарының иелерінің жиналысы (бұдан әрі – ҚОО) – қоймалардың, орынтұрақ орындары меншікті күтіп-ұстауға байланысты шешімдерді ұжымдық талқылауын және дауыс беру арқылы қабылдауын қамтамасыз ететін органы;</w:t>
      </w:r>
    </w:p>
    <w:bookmarkEnd w:id="17"/>
    <w:bookmarkStart w:name="z82" w:id="18"/>
    <w:p>
      <w:pPr>
        <w:spacing w:after="0"/>
        <w:ind w:left="0"/>
        <w:jc w:val="both"/>
      </w:pPr>
      <w:r>
        <w:rPr>
          <w:rFonts w:ascii="Times New Roman"/>
          <w:b w:val="false"/>
          <w:i w:val="false"/>
          <w:color w:val="000000"/>
          <w:sz w:val="28"/>
        </w:rPr>
        <w:t>
      5)`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18"/>
    <w:bookmarkStart w:name="z83" w:id="19"/>
    <w:p>
      <w:pPr>
        <w:spacing w:after="0"/>
        <w:ind w:left="0"/>
        <w:jc w:val="left"/>
      </w:pPr>
      <w:r>
        <w:rPr>
          <w:rFonts w:ascii="Times New Roman"/>
          <w:b/>
          <w:i w:val="false"/>
          <w:color w:val="000000"/>
        </w:rPr>
        <w:t xml:space="preserve"> 2-тарау. Жиналыс жүргізу тәртібі</w:t>
      </w:r>
    </w:p>
    <w:bookmarkEnd w:id="19"/>
    <w:bookmarkStart w:name="z84" w:id="20"/>
    <w:p>
      <w:pPr>
        <w:spacing w:after="0"/>
        <w:ind w:left="0"/>
        <w:jc w:val="both"/>
      </w:pPr>
      <w:r>
        <w:rPr>
          <w:rFonts w:ascii="Times New Roman"/>
          <w:b w:val="false"/>
          <w:i w:val="false"/>
          <w:color w:val="000000"/>
          <w:sz w:val="28"/>
        </w:rPr>
        <w:t xml:space="preserve">
      3. Жиналыс мынадай нысанындарда: </w:t>
      </w:r>
    </w:p>
    <w:bookmarkEnd w:id="20"/>
    <w:bookmarkStart w:name="z85" w:id="21"/>
    <w:p>
      <w:pPr>
        <w:spacing w:after="0"/>
        <w:ind w:left="0"/>
        <w:jc w:val="both"/>
      </w:pPr>
      <w:r>
        <w:rPr>
          <w:rFonts w:ascii="Times New Roman"/>
          <w:b w:val="false"/>
          <w:i w:val="false"/>
          <w:color w:val="000000"/>
          <w:sz w:val="28"/>
        </w:rPr>
        <w:t>
      1) ерік-қалауын ашық білдіру арқылы келу тәртібі өткізілетін сондай-ақ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21"/>
    <w:bookmarkStart w:name="z86" w:id="22"/>
    <w:p>
      <w:pPr>
        <w:spacing w:after="0"/>
        <w:ind w:left="0"/>
        <w:jc w:val="both"/>
      </w:pPr>
      <w:r>
        <w:rPr>
          <w:rFonts w:ascii="Times New Roman"/>
          <w:b w:val="false"/>
          <w:i w:val="false"/>
          <w:color w:val="000000"/>
          <w:sz w:val="28"/>
        </w:rPr>
        <w:t>
      2) жазбаша сауалнама жүргізу арқылы, сондай-ақ пәтердің, тұрғын емес үй-жайдың меншік иесі міндетті түрде сәйкестендіре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22"/>
    <w:bookmarkStart w:name="z87" w:id="23"/>
    <w:p>
      <w:pPr>
        <w:spacing w:after="0"/>
        <w:ind w:left="0"/>
        <w:jc w:val="both"/>
      </w:pPr>
      <w:r>
        <w:rPr>
          <w:rFonts w:ascii="Times New Roman"/>
          <w:b w:val="false"/>
          <w:i w:val="false"/>
          <w:color w:val="000000"/>
          <w:sz w:val="28"/>
        </w:rPr>
        <w:t>
      4.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қабылдайды.</w:t>
      </w:r>
    </w:p>
    <w:bookmarkEnd w:id="23"/>
    <w:bookmarkStart w:name="z88" w:id="24"/>
    <w:p>
      <w:pPr>
        <w:spacing w:after="0"/>
        <w:ind w:left="0"/>
        <w:jc w:val="both"/>
      </w:pPr>
      <w:r>
        <w:rPr>
          <w:rFonts w:ascii="Times New Roman"/>
          <w:b w:val="false"/>
          <w:i w:val="false"/>
          <w:color w:val="000000"/>
          <w:sz w:val="28"/>
        </w:rPr>
        <w:t>
      5.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алдағы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24"/>
    <w:bookmarkStart w:name="z89" w:id="25"/>
    <w:p>
      <w:pPr>
        <w:spacing w:after="0"/>
        <w:ind w:left="0"/>
        <w:jc w:val="both"/>
      </w:pPr>
      <w:r>
        <w:rPr>
          <w:rFonts w:ascii="Times New Roman"/>
          <w:b w:val="false"/>
          <w:i w:val="false"/>
          <w:color w:val="000000"/>
          <w:sz w:val="28"/>
        </w:rPr>
        <w:t>
      6. Жиналысты өткізу туралы хабарламаларда:</w:t>
      </w:r>
    </w:p>
    <w:bookmarkEnd w:id="25"/>
    <w:bookmarkStart w:name="z90" w:id="26"/>
    <w:p>
      <w:pPr>
        <w:spacing w:after="0"/>
        <w:ind w:left="0"/>
        <w:jc w:val="both"/>
      </w:pPr>
      <w:r>
        <w:rPr>
          <w:rFonts w:ascii="Times New Roman"/>
          <w:b w:val="false"/>
          <w:i w:val="false"/>
          <w:color w:val="000000"/>
          <w:sz w:val="28"/>
        </w:rPr>
        <w:t>
      1) осы жиналысты өткізу күні, орны, уақыты;</w:t>
      </w:r>
    </w:p>
    <w:bookmarkEnd w:id="26"/>
    <w:bookmarkStart w:name="z91" w:id="27"/>
    <w:p>
      <w:pPr>
        <w:spacing w:after="0"/>
        <w:ind w:left="0"/>
        <w:jc w:val="both"/>
      </w:pPr>
      <w:r>
        <w:rPr>
          <w:rFonts w:ascii="Times New Roman"/>
          <w:b w:val="false"/>
          <w:i w:val="false"/>
          <w:color w:val="000000"/>
          <w:sz w:val="28"/>
        </w:rPr>
        <w:t>
      2) осы жиналыстың күн тәртібі;</w:t>
      </w:r>
    </w:p>
    <w:bookmarkEnd w:id="27"/>
    <w:bookmarkStart w:name="z92" w:id="28"/>
    <w:p>
      <w:pPr>
        <w:spacing w:after="0"/>
        <w:ind w:left="0"/>
        <w:jc w:val="both"/>
      </w:pPr>
      <w:r>
        <w:rPr>
          <w:rFonts w:ascii="Times New Roman"/>
          <w:b w:val="false"/>
          <w:i w:val="false"/>
          <w:color w:val="000000"/>
          <w:sz w:val="28"/>
        </w:rPr>
        <w:t>
      3) жиналыстың бастамашысы туралы мәліметтер;</w:t>
      </w:r>
    </w:p>
    <w:bookmarkEnd w:id="28"/>
    <w:bookmarkStart w:name="z93" w:id="29"/>
    <w:p>
      <w:pPr>
        <w:spacing w:after="0"/>
        <w:ind w:left="0"/>
        <w:jc w:val="both"/>
      </w:pPr>
      <w:r>
        <w:rPr>
          <w:rFonts w:ascii="Times New Roman"/>
          <w:b w:val="false"/>
          <w:i w:val="false"/>
          <w:color w:val="000000"/>
          <w:sz w:val="28"/>
        </w:rPr>
        <w:t>
      4) осы жиналысты өткізу нысаны (келу тәртібімен өткізілетін жиналыста ашық ерік білдіру немесе жазбаша сұрау салу жолымен);</w:t>
      </w:r>
    </w:p>
    <w:bookmarkEnd w:id="29"/>
    <w:bookmarkStart w:name="z94" w:id="30"/>
    <w:p>
      <w:pPr>
        <w:spacing w:after="0"/>
        <w:ind w:left="0"/>
        <w:jc w:val="both"/>
      </w:pPr>
      <w:r>
        <w:rPr>
          <w:rFonts w:ascii="Times New Roman"/>
          <w:b w:val="false"/>
          <w:i w:val="false"/>
          <w:color w:val="000000"/>
          <w:sz w:val="28"/>
        </w:rPr>
        <w:t>
      5) осы жиналыста ұсынылатын ақпаратпен және (немесе) материалдармен танысу тәртібі және олармен танысуға болатын орын немесе мекенжай көрсетіледі.</w:t>
      </w:r>
    </w:p>
    <w:bookmarkEnd w:id="30"/>
    <w:p>
      <w:pPr>
        <w:spacing w:after="0"/>
        <w:ind w:left="0"/>
        <w:jc w:val="both"/>
      </w:pPr>
      <w:r>
        <w:rPr>
          <w:rFonts w:ascii="Times New Roman"/>
          <w:b w:val="false"/>
          <w:i w:val="false"/>
          <w:color w:val="000000"/>
          <w:sz w:val="28"/>
        </w:rPr>
        <w:t>
      Жиналысқа материалдарды бастамашы пәтерлердің, тұрғын емес үй-жайлардың меншік иелеріне, сондай-ақ пәтерлердің, тұрғын емес үй-жайлардың меншік иелері өтініш жасаған кезде жиналысқа қатысатын тұлғаларға танысу үшін жиналысты өткізу басталғанға дейін ұсынады.</w:t>
      </w:r>
    </w:p>
    <w:p>
      <w:pPr>
        <w:spacing w:after="0"/>
        <w:ind w:left="0"/>
        <w:jc w:val="both"/>
      </w:pPr>
      <w:r>
        <w:rPr>
          <w:rFonts w:ascii="Times New Roman"/>
          <w:b w:val="false"/>
          <w:i w:val="false"/>
          <w:color w:val="000000"/>
          <w:sz w:val="28"/>
        </w:rPr>
        <w:t xml:space="preserve">
      Пәтерлер, тұрғын емес үй-жайлар меншік иелерінің кемінде он пайызының бастамасы бойынша жиналыс шақырылған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 рәсімделеді.</w:t>
      </w:r>
    </w:p>
    <w:bookmarkStart w:name="z95" w:id="31"/>
    <w:p>
      <w:pPr>
        <w:spacing w:after="0"/>
        <w:ind w:left="0"/>
        <w:jc w:val="both"/>
      </w:pPr>
      <w:r>
        <w:rPr>
          <w:rFonts w:ascii="Times New Roman"/>
          <w:b w:val="false"/>
          <w:i w:val="false"/>
          <w:color w:val="000000"/>
          <w:sz w:val="28"/>
        </w:rPr>
        <w:t>
      7. Пәтерлердің, тұрғын емес үй-жайлардың меншік иелері жиналысқа өзі немесе өз өкілдері арқылы қатысады. Пәтерлер, тұрғын емес үй-жайлар меншік иелерінің өкілдері олардың тиісті өкілеттіктерін растайтын құжаттарды (кондоминиум объектісін басқаруға қатысды және дауыс бере алатын жалдаушы (қосымша жалдаушы) мемлекеттік тұрғын үй қорынан берілген тұрғын үйді жалдау сенімхатын немесе (қосымша жалдау) шартын) көрсетеді. Пәтер, тұрғын емес үй-жай меншік иесінің өкіліне берілген сенімхат нотариат туралы заңнаманың талаптарына сәйкес ресімделеді.</w:t>
      </w:r>
    </w:p>
    <w:bookmarkEnd w:id="31"/>
    <w:bookmarkStart w:name="z96" w:id="32"/>
    <w:p>
      <w:pPr>
        <w:spacing w:after="0"/>
        <w:ind w:left="0"/>
        <w:jc w:val="both"/>
      </w:pPr>
      <w:r>
        <w:rPr>
          <w:rFonts w:ascii="Times New Roman"/>
          <w:b w:val="false"/>
          <w:i w:val="false"/>
          <w:color w:val="000000"/>
          <w:sz w:val="28"/>
        </w:rPr>
        <w:t xml:space="preserve">
      8. Жиналыстың заңдылығын анықтау үшін алдымен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жиналысқа қатысатын көппәтерлі тұрғын үйлердегі пәтерлер, тұрғын емес үй-жайлар меншік иелерінің тіркеу парағына тіркелу талап етіледі.</w:t>
      </w:r>
    </w:p>
    <w:bookmarkEnd w:id="32"/>
    <w:bookmarkStart w:name="z97" w:id="33"/>
    <w:p>
      <w:pPr>
        <w:spacing w:after="0"/>
        <w:ind w:left="0"/>
        <w:jc w:val="both"/>
      </w:pPr>
      <w:r>
        <w:rPr>
          <w:rFonts w:ascii="Times New Roman"/>
          <w:b w:val="false"/>
          <w:i w:val="false"/>
          <w:color w:val="000000"/>
          <w:sz w:val="28"/>
        </w:rPr>
        <w:t>
      Пәтерлер, тұрғын емес үй-жайлар меншік иелерінің тіркеу парағында мынадай ақпарат болады:</w:t>
      </w:r>
    </w:p>
    <w:bookmarkEnd w:id="33"/>
    <w:bookmarkStart w:name="z98" w:id="34"/>
    <w:p>
      <w:pPr>
        <w:spacing w:after="0"/>
        <w:ind w:left="0"/>
        <w:jc w:val="both"/>
      </w:pPr>
      <w:r>
        <w:rPr>
          <w:rFonts w:ascii="Times New Roman"/>
          <w:b w:val="false"/>
          <w:i w:val="false"/>
          <w:color w:val="000000"/>
          <w:sz w:val="28"/>
        </w:rPr>
        <w:t>
      1) пәтер, тұрғын емес үй-жай меншік иесінің сәйкестендіру деректері (тегі, аты, әкесінің аты (бар болған жағдайда) немесе пәтердің, тұрғын емес үй-жайдың меншік иесі өкілінің сәйкестендіру деректері (тегі, аты, әкесінің аты (бар болған жағдайда), оның өкілеттігі негізделген құжат туралы мәліметтер, осындай өкілеттік мерзімі;</w:t>
      </w:r>
    </w:p>
    <w:bookmarkEnd w:id="34"/>
    <w:bookmarkStart w:name="z99" w:id="35"/>
    <w:p>
      <w:pPr>
        <w:spacing w:after="0"/>
        <w:ind w:left="0"/>
        <w:jc w:val="both"/>
      </w:pPr>
      <w:r>
        <w:rPr>
          <w:rFonts w:ascii="Times New Roman"/>
          <w:b w:val="false"/>
          <w:i w:val="false"/>
          <w:color w:val="000000"/>
          <w:sz w:val="28"/>
        </w:rPr>
        <w:t>
      2) пәтердің немесе тұрғын емес үй-жайдың нөмірі (пәтер, тұрғын емес үй-жай меншік иесінің ұялы байланыс нөмірі, электрондық мекенжайы, жалпы жиналыс өткізу туралы хабарлама жолдау үшін).</w:t>
      </w:r>
    </w:p>
    <w:bookmarkEnd w:id="35"/>
    <w:p>
      <w:pPr>
        <w:spacing w:after="0"/>
        <w:ind w:left="0"/>
        <w:jc w:val="both"/>
      </w:pPr>
      <w:r>
        <w:rPr>
          <w:rFonts w:ascii="Times New Roman"/>
          <w:b w:val="false"/>
          <w:i w:val="false"/>
          <w:color w:val="000000"/>
          <w:sz w:val="28"/>
        </w:rPr>
        <w:t>
      Егер пәтердің, тұрғын емес үй-жайдың меншік иесіне бірнеше пәтерлер, тұрғын емес үй-жайлар тиесілі болса, ол әр пәтер, тұрғын емес үй-жай бойынша бөлек тіркеледі.</w:t>
      </w:r>
    </w:p>
    <w:bookmarkStart w:name="z100" w:id="36"/>
    <w:p>
      <w:pPr>
        <w:spacing w:after="0"/>
        <w:ind w:left="0"/>
        <w:jc w:val="both"/>
      </w:pPr>
      <w:r>
        <w:rPr>
          <w:rFonts w:ascii="Times New Roman"/>
          <w:b w:val="false"/>
          <w:i w:val="false"/>
          <w:color w:val="000000"/>
          <w:sz w:val="28"/>
        </w:rPr>
        <w:t>
      9. Пәтерлер, тұрғын емес үй-жайлар меншік иелерінің келу тәртібімен өткізілетін жиналысын өткізу туралы хабарламада көрсетілген уақытта жиналыстың бастамашысы ашылады.</w:t>
      </w:r>
    </w:p>
    <w:bookmarkEnd w:id="36"/>
    <w:bookmarkStart w:name="z101" w:id="37"/>
    <w:p>
      <w:pPr>
        <w:spacing w:after="0"/>
        <w:ind w:left="0"/>
        <w:jc w:val="both"/>
      </w:pPr>
      <w:r>
        <w:rPr>
          <w:rFonts w:ascii="Times New Roman"/>
          <w:b w:val="false"/>
          <w:i w:val="false"/>
          <w:color w:val="000000"/>
          <w:sz w:val="28"/>
        </w:rPr>
        <w:t xml:space="preserve">
      10. Жиналысты өткізудің ұйымдастырушылық және рәсімдік мәселелерін жиналыстың бастамашысы келу тәртібі жолымен шешеді. </w:t>
      </w:r>
    </w:p>
    <w:bookmarkEnd w:id="37"/>
    <w:bookmarkStart w:name="z102" w:id="38"/>
    <w:p>
      <w:pPr>
        <w:spacing w:after="0"/>
        <w:ind w:left="0"/>
        <w:jc w:val="both"/>
      </w:pPr>
      <w:r>
        <w:rPr>
          <w:rFonts w:ascii="Times New Roman"/>
          <w:b w:val="false"/>
          <w:i w:val="false"/>
          <w:color w:val="000000"/>
          <w:sz w:val="28"/>
        </w:rPr>
        <w:t>
      Мұндай жиналысты жүргізудің рәсімдік және ұйымдастырушылық мәселелеріне мынадай:</w:t>
      </w:r>
    </w:p>
    <w:bookmarkEnd w:id="38"/>
    <w:bookmarkStart w:name="z103" w:id="39"/>
    <w:p>
      <w:pPr>
        <w:spacing w:after="0"/>
        <w:ind w:left="0"/>
        <w:jc w:val="both"/>
      </w:pPr>
      <w:r>
        <w:rPr>
          <w:rFonts w:ascii="Times New Roman"/>
          <w:b w:val="false"/>
          <w:i w:val="false"/>
          <w:color w:val="000000"/>
          <w:sz w:val="28"/>
        </w:rPr>
        <w:t>
      1) жиналысты жүргізу тәртібі және басқа да рәсімдік мәселелер;</w:t>
      </w:r>
    </w:p>
    <w:bookmarkEnd w:id="39"/>
    <w:bookmarkStart w:name="z104" w:id="40"/>
    <w:p>
      <w:pPr>
        <w:spacing w:after="0"/>
        <w:ind w:left="0"/>
        <w:jc w:val="both"/>
      </w:pPr>
      <w:r>
        <w:rPr>
          <w:rFonts w:ascii="Times New Roman"/>
          <w:b w:val="false"/>
          <w:i w:val="false"/>
          <w:color w:val="000000"/>
          <w:sz w:val="28"/>
        </w:rPr>
        <w:t>
      2) жиналыста төрағалық етушіні сайлау;</w:t>
      </w:r>
    </w:p>
    <w:bookmarkEnd w:id="40"/>
    <w:bookmarkStart w:name="z105" w:id="41"/>
    <w:p>
      <w:pPr>
        <w:spacing w:after="0"/>
        <w:ind w:left="0"/>
        <w:jc w:val="both"/>
      </w:pPr>
      <w:r>
        <w:rPr>
          <w:rFonts w:ascii="Times New Roman"/>
          <w:b w:val="false"/>
          <w:i w:val="false"/>
          <w:color w:val="000000"/>
          <w:sz w:val="28"/>
        </w:rPr>
        <w:t>
      3) жиналыс хатшысын сайлау;</w:t>
      </w:r>
    </w:p>
    <w:bookmarkEnd w:id="41"/>
    <w:bookmarkStart w:name="z106" w:id="42"/>
    <w:p>
      <w:pPr>
        <w:spacing w:after="0"/>
        <w:ind w:left="0"/>
        <w:jc w:val="both"/>
      </w:pPr>
      <w:r>
        <w:rPr>
          <w:rFonts w:ascii="Times New Roman"/>
          <w:b w:val="false"/>
          <w:i w:val="false"/>
          <w:color w:val="000000"/>
          <w:sz w:val="28"/>
        </w:rPr>
        <w:t>
      4) келуді анықтау және кворумның болуы;</w:t>
      </w:r>
    </w:p>
    <w:bookmarkEnd w:id="42"/>
    <w:bookmarkStart w:name="z107" w:id="43"/>
    <w:p>
      <w:pPr>
        <w:spacing w:after="0"/>
        <w:ind w:left="0"/>
        <w:jc w:val="both"/>
      </w:pPr>
      <w:r>
        <w:rPr>
          <w:rFonts w:ascii="Times New Roman"/>
          <w:b w:val="false"/>
          <w:i w:val="false"/>
          <w:color w:val="000000"/>
          <w:sz w:val="28"/>
        </w:rPr>
        <w:t>
      5) көппәтерлі тұрғын үйдің кондоминиум объектісін басқару және кондоминиум объектісінің ортақ мүлкін күтіп-ұстау мәселелері бойынша жиналыс өткізумен және шешім қабылдаумен байланысты басқа да мәселелер жатады.</w:t>
      </w:r>
    </w:p>
    <w:bookmarkEnd w:id="43"/>
    <w:p>
      <w:pPr>
        <w:spacing w:after="0"/>
        <w:ind w:left="0"/>
        <w:jc w:val="both"/>
      </w:pPr>
      <w:r>
        <w:rPr>
          <w:rFonts w:ascii="Times New Roman"/>
          <w:b w:val="false"/>
          <w:i w:val="false"/>
          <w:color w:val="000000"/>
          <w:sz w:val="28"/>
        </w:rPr>
        <w:t>
      Келу тәртібі жолымен өткізілетін жиналыста пәтерлердің, тұрғын емес үй-жайлардың меншік иелері күн тәртібіне енгізілген мәселелер бойынша ғана емес, сондай-ақ өткізілетін жиналыс барысында туындаған басқа да мәселелер бойынша шешімдер қабылдайды.</w:t>
      </w:r>
    </w:p>
    <w:bookmarkStart w:name="z108" w:id="44"/>
    <w:p>
      <w:pPr>
        <w:spacing w:after="0"/>
        <w:ind w:left="0"/>
        <w:jc w:val="left"/>
      </w:pPr>
      <w:r>
        <w:rPr>
          <w:rFonts w:ascii="Times New Roman"/>
          <w:b/>
          <w:i w:val="false"/>
          <w:color w:val="000000"/>
        </w:rPr>
        <w:t xml:space="preserve"> 3-тарау. Шешім қабылдау тәртібі</w:t>
      </w:r>
    </w:p>
    <w:bookmarkEnd w:id="44"/>
    <w:bookmarkStart w:name="z109" w:id="45"/>
    <w:p>
      <w:pPr>
        <w:spacing w:after="0"/>
        <w:ind w:left="0"/>
        <w:jc w:val="both"/>
      </w:pPr>
      <w:r>
        <w:rPr>
          <w:rFonts w:ascii="Times New Roman"/>
          <w:b w:val="false"/>
          <w:i w:val="false"/>
          <w:color w:val="000000"/>
          <w:sz w:val="28"/>
        </w:rPr>
        <w:t xml:space="preserve">
      11. Егер жиналысқа пәтерлер, тұрғын емес үй-жайлар меншік иелерінің жалпы санының жартысынан астамы қатысса, жиналыс шешім қабылдай алады. Шешім мынадай мәселелер бойынша дауыс беруге тікелей қатысқан пәтерлер, тұрғын емес үй-жайлар меншік иелерінің жалпы санының көпшілігі келіскен кезде қабылданады, </w:t>
      </w:r>
    </w:p>
    <w:bookmarkEnd w:id="45"/>
    <w:bookmarkStart w:name="z110" w:id="46"/>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bookmarkEnd w:id="46"/>
    <w:bookmarkStart w:name="z111" w:id="47"/>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bookmarkEnd w:id="47"/>
    <w:bookmarkStart w:name="z112" w:id="48"/>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bookmarkEnd w:id="48"/>
    <w:bookmarkStart w:name="z113" w:id="49"/>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bookmarkEnd w:id="49"/>
    <w:bookmarkStart w:name="z114" w:id="50"/>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bookmarkEnd w:id="50"/>
    <w:bookmarkStart w:name="z115" w:id="51"/>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End w:id="51"/>
    <w:bookmarkStart w:name="z116" w:id="5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bookmarkEnd w:id="52"/>
    <w:bookmarkStart w:name="z117" w:id="53"/>
    <w:p>
      <w:pPr>
        <w:spacing w:after="0"/>
        <w:ind w:left="0"/>
        <w:jc w:val="both"/>
      </w:pPr>
      <w:r>
        <w:rPr>
          <w:rFonts w:ascii="Times New Roman"/>
          <w:b w:val="false"/>
          <w:i w:val="false"/>
          <w:color w:val="000000"/>
          <w:sz w:val="28"/>
        </w:rPr>
        <w:t>
      8)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End w:id="53"/>
    <w:bookmarkStart w:name="z118" w:id="54"/>
    <w:p>
      <w:pPr>
        <w:spacing w:after="0"/>
        <w:ind w:left="0"/>
        <w:jc w:val="both"/>
      </w:pPr>
      <w:r>
        <w:rPr>
          <w:rFonts w:ascii="Times New Roman"/>
          <w:b w:val="false"/>
          <w:i w:val="false"/>
          <w:color w:val="000000"/>
          <w:sz w:val="28"/>
        </w:rPr>
        <w:t>
      9) сервистік қызмет субъектілерін таңдау туралы шешім қабылдау не мұндай өкілеттікті үй кеңесіне беру;</w:t>
      </w:r>
    </w:p>
    <w:bookmarkEnd w:id="54"/>
    <w:bookmarkStart w:name="z119" w:id="55"/>
    <w:p>
      <w:pPr>
        <w:spacing w:after="0"/>
        <w:ind w:left="0"/>
        <w:jc w:val="both"/>
      </w:pPr>
      <w:r>
        <w:rPr>
          <w:rFonts w:ascii="Times New Roman"/>
          <w:b w:val="false"/>
          <w:i w:val="false"/>
          <w:color w:val="000000"/>
          <w:sz w:val="28"/>
        </w:rPr>
        <w:t>
      10) қажет болған кезде, есепті кезеңдегі қызметінің қорытындысы бойынша үй кеңесіне және ревизиялық комиссияға (ревизорға) сыйақы мөлшерін келісу;</w:t>
      </w:r>
    </w:p>
    <w:bookmarkEnd w:id="55"/>
    <w:bookmarkStart w:name="z120" w:id="56"/>
    <w:p>
      <w:pPr>
        <w:spacing w:after="0"/>
        <w:ind w:left="0"/>
        <w:jc w:val="both"/>
      </w:pPr>
      <w:r>
        <w:rPr>
          <w:rFonts w:ascii="Times New Roman"/>
          <w:b w:val="false"/>
          <w:i w:val="false"/>
          <w:color w:val="000000"/>
          <w:sz w:val="28"/>
        </w:rPr>
        <w:t>
      11) мүліктің меншік иелері бірлестігінің төрағасына, жай серіктестіктің сенім білдірілген адамына еңбекақы төлеу мөлшерін келісу;</w:t>
      </w:r>
    </w:p>
    <w:bookmarkEnd w:id="56"/>
    <w:bookmarkStart w:name="z121" w:id="57"/>
    <w:p>
      <w:pPr>
        <w:spacing w:after="0"/>
        <w:ind w:left="0"/>
        <w:jc w:val="both"/>
      </w:pPr>
      <w:r>
        <w:rPr>
          <w:rFonts w:ascii="Times New Roman"/>
          <w:b w:val="false"/>
          <w:i w:val="false"/>
          <w:color w:val="000000"/>
          <w:sz w:val="28"/>
        </w:rPr>
        <w:t>
      12)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57"/>
    <w:bookmarkStart w:name="z122" w:id="58"/>
    <w:p>
      <w:pPr>
        <w:spacing w:after="0"/>
        <w:ind w:left="0"/>
        <w:jc w:val="both"/>
      </w:pPr>
      <w:r>
        <w:rPr>
          <w:rFonts w:ascii="Times New Roman"/>
          <w:b w:val="false"/>
          <w:i w:val="false"/>
          <w:color w:val="000000"/>
          <w:sz w:val="28"/>
        </w:rPr>
        <w:t>
      12. Жиналыс пәтерлердің, тұрғын емес үй-жайлардың меншік иелерінің көпшілігі келіскен кезде мынадай мәселелер бойынша шешім қабылдайды:</w:t>
      </w:r>
    </w:p>
    <w:bookmarkEnd w:id="58"/>
    <w:bookmarkStart w:name="z123" w:id="59"/>
    <w:p>
      <w:pPr>
        <w:spacing w:after="0"/>
        <w:ind w:left="0"/>
        <w:jc w:val="both"/>
      </w:pPr>
      <w:r>
        <w:rPr>
          <w:rFonts w:ascii="Times New Roman"/>
          <w:b w:val="false"/>
          <w:i w:val="false"/>
          <w:color w:val="000000"/>
          <w:sz w:val="28"/>
        </w:rPr>
        <w:t xml:space="preserve">
      1) кондоминиум объектісінің ортақ мүлкін айқындау, сондай-ақ оның құрамын өзгерту; </w:t>
      </w:r>
    </w:p>
    <w:bookmarkEnd w:id="59"/>
    <w:bookmarkStart w:name="z124" w:id="60"/>
    <w:p>
      <w:pPr>
        <w:spacing w:after="0"/>
        <w:ind w:left="0"/>
        <w:jc w:val="both"/>
      </w:pPr>
      <w:r>
        <w:rPr>
          <w:rFonts w:ascii="Times New Roman"/>
          <w:b w:val="false"/>
          <w:i w:val="false"/>
          <w:color w:val="000000"/>
          <w:sz w:val="28"/>
        </w:rPr>
        <w:t>
      2)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60"/>
    <w:bookmarkStart w:name="z125" w:id="61"/>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bookmarkEnd w:id="61"/>
    <w:bookmarkStart w:name="z126" w:id="62"/>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62"/>
    <w:bookmarkStart w:name="z127" w:id="63"/>
    <w:p>
      <w:pPr>
        <w:spacing w:after="0"/>
        <w:ind w:left="0"/>
        <w:jc w:val="both"/>
      </w:pPr>
      <w:r>
        <w:rPr>
          <w:rFonts w:ascii="Times New Roman"/>
          <w:b w:val="false"/>
          <w:i w:val="false"/>
          <w:color w:val="000000"/>
          <w:sz w:val="28"/>
        </w:rPr>
        <w:t>
      5)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w:t>
      </w:r>
    </w:p>
    <w:bookmarkEnd w:id="63"/>
    <w:bookmarkStart w:name="z128" w:id="64"/>
    <w:p>
      <w:pPr>
        <w:spacing w:after="0"/>
        <w:ind w:left="0"/>
        <w:jc w:val="both"/>
      </w:pPr>
      <w:r>
        <w:rPr>
          <w:rFonts w:ascii="Times New Roman"/>
          <w:b w:val="false"/>
          <w:i w:val="false"/>
          <w:color w:val="000000"/>
          <w:sz w:val="28"/>
        </w:rPr>
        <w:t>
      6) нысаналы жарналар жинау және олардың мөлшері туралы шешім қабылдау;</w:t>
      </w:r>
    </w:p>
    <w:bookmarkEnd w:id="64"/>
    <w:bookmarkStart w:name="z129" w:id="65"/>
    <w:p>
      <w:pPr>
        <w:spacing w:after="0"/>
        <w:ind w:left="0"/>
        <w:jc w:val="both"/>
      </w:pPr>
      <w:r>
        <w:rPr>
          <w:rFonts w:ascii="Times New Roman"/>
          <w:b w:val="false"/>
          <w:i w:val="false"/>
          <w:color w:val="000000"/>
          <w:sz w:val="28"/>
        </w:rPr>
        <w:t>
      7) жинақ шотында жинақталған ақшаны жұмсау туралы шешім қабылдау.</w:t>
      </w:r>
    </w:p>
    <w:bookmarkEnd w:id="65"/>
    <w:p>
      <w:pPr>
        <w:spacing w:after="0"/>
        <w:ind w:left="0"/>
        <w:jc w:val="both"/>
      </w:pPr>
      <w:r>
        <w:rPr>
          <w:rFonts w:ascii="Times New Roman"/>
          <w:b w:val="false"/>
          <w:i w:val="false"/>
          <w:color w:val="000000"/>
          <w:sz w:val="28"/>
        </w:rPr>
        <w:t>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қабылдау кезінде.</w:t>
      </w:r>
    </w:p>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130" w:id="66"/>
    <w:p>
      <w:pPr>
        <w:spacing w:after="0"/>
        <w:ind w:left="0"/>
        <w:jc w:val="both"/>
      </w:pPr>
      <w:r>
        <w:rPr>
          <w:rFonts w:ascii="Times New Roman"/>
          <w:b w:val="false"/>
          <w:i w:val="false"/>
          <w:color w:val="000000"/>
          <w:sz w:val="28"/>
        </w:rPr>
        <w:t>
      13. ҚОО жиналысы мынадай мәселелер бойынша ғана орынтұрақ орындарының, қоймалардың жалпы санының көпшілігі келіскен кезде шешім қабылданады:</w:t>
      </w:r>
    </w:p>
    <w:bookmarkEnd w:id="66"/>
    <w:bookmarkStart w:name="z131" w:id="67"/>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bookmarkEnd w:id="67"/>
    <w:bookmarkStart w:name="z132" w:id="68"/>
    <w:p>
      <w:pPr>
        <w:spacing w:after="0"/>
        <w:ind w:left="0"/>
        <w:jc w:val="both"/>
      </w:pPr>
      <w:r>
        <w:rPr>
          <w:rFonts w:ascii="Times New Roman"/>
          <w:b w:val="false"/>
          <w:i w:val="false"/>
          <w:color w:val="000000"/>
          <w:sz w:val="28"/>
        </w:rPr>
        <w:t>
      2) орынтұрақ орындарының, қоймалардың меншік иелерінің нысаналы жарналар жинау және олардың мөлшері туралы шешім қабылдау;</w:t>
      </w:r>
    </w:p>
    <w:bookmarkEnd w:id="68"/>
    <w:p>
      <w:pPr>
        <w:spacing w:after="0"/>
        <w:ind w:left="0"/>
        <w:jc w:val="both"/>
      </w:pPr>
      <w:r>
        <w:rPr>
          <w:rFonts w:ascii="Times New Roman"/>
          <w:b w:val="false"/>
          <w:i w:val="false"/>
          <w:color w:val="000000"/>
          <w:sz w:val="28"/>
        </w:rPr>
        <w:t>
      Орынтұрақ орындарының, қоймалардың меншік иелері жиналыста осы тармақтың 1), 2) тармақшасында көрсетілген мәселелер бойынша шешім қабылдайды.</w:t>
      </w:r>
    </w:p>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bookmarkStart w:name="z133" w:id="69"/>
    <w:p>
      <w:pPr>
        <w:spacing w:after="0"/>
        <w:ind w:left="0"/>
        <w:jc w:val="both"/>
      </w:pPr>
      <w:r>
        <w:rPr>
          <w:rFonts w:ascii="Times New Roman"/>
          <w:b w:val="false"/>
          <w:i w:val="false"/>
          <w:color w:val="000000"/>
          <w:sz w:val="28"/>
        </w:rPr>
        <w:t xml:space="preserve">
      14. Жиналыс хаттамасын келу тәртібімен өткізілетін ашық ерік білдіру жолымен жиналыстың сайланған хатшысы жүргізеді және осы Бұйрыққа 2-қосымшаның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ресімделеді, ал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мәселелер осы Бұйрыққа 2-қосымшаның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ресімделеді";</w:t>
      </w:r>
    </w:p>
    <w:bookmarkEnd w:id="69"/>
    <w:bookmarkStart w:name="z134" w:id="70"/>
    <w:p>
      <w:pPr>
        <w:spacing w:after="0"/>
        <w:ind w:left="0"/>
        <w:jc w:val="both"/>
      </w:pPr>
      <w:r>
        <w:rPr>
          <w:rFonts w:ascii="Times New Roman"/>
          <w:b w:val="false"/>
          <w:i w:val="false"/>
          <w:color w:val="000000"/>
          <w:sz w:val="28"/>
        </w:rPr>
        <w:t xml:space="preserve">
      15. Пәтерлер, тұрғын емес үй-жайлар иелерінің тегі, аты, әкесінің аты (бар болған жағдайда) (егер ол жеке басын куәландыратын құжатта көрсетілген болса), пәтерлердің, тұрғын емес үй-жайлардың нөмірлері көрсетіле отырып, дауыс беру парағы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w:t>
      </w:r>
    </w:p>
    <w:bookmarkEnd w:id="70"/>
    <w:p>
      <w:pPr>
        <w:spacing w:after="0"/>
        <w:ind w:left="0"/>
        <w:jc w:val="both"/>
      </w:pPr>
      <w:r>
        <w:rPr>
          <w:rFonts w:ascii="Times New Roman"/>
          <w:b w:val="false"/>
          <w:i w:val="false"/>
          <w:color w:val="000000"/>
          <w:sz w:val="28"/>
        </w:rPr>
        <w:t xml:space="preserve">
      Қоймалардың, орынтұрақ орындарының иелерінің тегі, аты, әкесінің аты (бар болған жағдайда) (егер ол жеке басын куәландыратын құжатта көрсетілген болса), қоймалардың, орынтұрақ орындарының нөмірлерін көрсете отырып, дауыс беру парағы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Талқылау үшін енгізілген әрбір сұраққа жеке дауыс беру парағы толтырылады. </w:t>
      </w:r>
    </w:p>
    <w:p>
      <w:pPr>
        <w:spacing w:after="0"/>
        <w:ind w:left="0"/>
        <w:jc w:val="both"/>
      </w:pPr>
      <w:r>
        <w:rPr>
          <w:rFonts w:ascii="Times New Roman"/>
          <w:b w:val="false"/>
          <w:i w:val="false"/>
          <w:color w:val="000000"/>
          <w:sz w:val="28"/>
        </w:rPr>
        <w:t>
      Дауыс беру парақтары жиналыс хаттамасының ажырамас бөлігі болып табылады, тігіледі және нөмірленеді.</w:t>
      </w:r>
    </w:p>
    <w:bookmarkStart w:name="z135" w:id="71"/>
    <w:p>
      <w:pPr>
        <w:spacing w:after="0"/>
        <w:ind w:left="0"/>
        <w:jc w:val="both"/>
      </w:pPr>
      <w:r>
        <w:rPr>
          <w:rFonts w:ascii="Times New Roman"/>
          <w:b w:val="false"/>
          <w:i w:val="false"/>
          <w:color w:val="000000"/>
          <w:sz w:val="28"/>
        </w:rPr>
        <w:t xml:space="preserve">
      16. Егер бұрын жарияланған жиналыс кворум болмағандықтан, келу тәртібімен өткізілмеген болса, жиналыс жазбаша сұрау арқылы жүргізілуі мүмкін. </w:t>
      </w:r>
    </w:p>
    <w:bookmarkEnd w:id="71"/>
    <w:p>
      <w:pPr>
        <w:spacing w:after="0"/>
        <w:ind w:left="0"/>
        <w:jc w:val="both"/>
      </w:pPr>
      <w:r>
        <w:rPr>
          <w:rFonts w:ascii="Times New Roman"/>
          <w:b w:val="false"/>
          <w:i w:val="false"/>
          <w:color w:val="000000"/>
          <w:sz w:val="28"/>
        </w:rPr>
        <w:t>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Start w:name="z136" w:id="72"/>
    <w:p>
      <w:pPr>
        <w:spacing w:after="0"/>
        <w:ind w:left="0"/>
        <w:jc w:val="both"/>
      </w:pPr>
      <w:r>
        <w:rPr>
          <w:rFonts w:ascii="Times New Roman"/>
          <w:b w:val="false"/>
          <w:i w:val="false"/>
          <w:color w:val="000000"/>
          <w:sz w:val="28"/>
        </w:rPr>
        <w:t xml:space="preserve">
      17. Жазбаша сұрау жүргізу арқылы жиналысты ұйымдастыру үшін пәтерлердің, тұрғын емес үй-жайлардың меншік иелері арасынан,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мәселелер бойынша қоймалардың, орынтұрақ орындардың меншік иелері арасынан бастамашы топ айқындалады.</w:t>
      </w:r>
    </w:p>
    <w:bookmarkEnd w:id="72"/>
    <w:bookmarkStart w:name="z137" w:id="73"/>
    <w:p>
      <w:pPr>
        <w:spacing w:after="0"/>
        <w:ind w:left="0"/>
        <w:jc w:val="both"/>
      </w:pPr>
      <w:r>
        <w:rPr>
          <w:rFonts w:ascii="Times New Roman"/>
          <w:b w:val="false"/>
          <w:i w:val="false"/>
          <w:color w:val="000000"/>
          <w:sz w:val="28"/>
        </w:rPr>
        <w:t xml:space="preserve">
      18. Жиналыс жазбаша сұрау арқылы өткізілген жағдайда, күн тәртібін көрсете отырып, мұндай жиналысты өткізу туралы хабарламамен қатар жазбаша сұрау парағы пәтердің, тұрғын емес үй-жайдың, қоймалардың, орынтұрақ орындардың әрбір меншік иесіне жазбаша сұрау жарияланған күннен бастап күнтізбелік жеті күн ішінде қолма-қол не электрондық пошта арқылы жіберіледі. Жазбаша сауалнама парақтары осы Қағидаларға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 болады және жиналыс хаттамасының ажырамас бөлігі болып табылады, тігіледі және нөмірленеді.</w:t>
      </w:r>
    </w:p>
    <w:bookmarkEnd w:id="73"/>
    <w:bookmarkStart w:name="z138" w:id="74"/>
    <w:p>
      <w:pPr>
        <w:spacing w:after="0"/>
        <w:ind w:left="0"/>
        <w:jc w:val="both"/>
      </w:pPr>
      <w:r>
        <w:rPr>
          <w:rFonts w:ascii="Times New Roman"/>
          <w:b w:val="false"/>
          <w:i w:val="false"/>
          <w:color w:val="000000"/>
          <w:sz w:val="28"/>
        </w:rPr>
        <w:t xml:space="preserve">
      19. Пәтердің, тұрғын емес үй-жайдың меншік иесі жазбаша сұрау парағында тегін, атын, әкесінің атын (бар болған жағдайда) (егер ол жеке басын куәландыратын құжатта көрсетілсе), пәтердің, тұрғын емес үй-жайдың нөмірін көрсетеді, дауыс беруге шығарылған әрбір мәселе бойынша өз қолымен пікір толтырады және жазбаша сұрау парағына қол қояды. </w:t>
      </w:r>
    </w:p>
    <w:bookmarkEnd w:id="74"/>
    <w:p>
      <w:pPr>
        <w:spacing w:after="0"/>
        <w:ind w:left="0"/>
        <w:jc w:val="both"/>
      </w:pPr>
      <w:r>
        <w:rPr>
          <w:rFonts w:ascii="Times New Roman"/>
          <w:b w:val="false"/>
          <w:i w:val="false"/>
          <w:color w:val="000000"/>
          <w:sz w:val="28"/>
        </w:rPr>
        <w:t>
      Қоймалардың, орынтұрақ орындары меншік иесі жазбаша сауалнама парағында тегін, атын, әкесінің атын (бар болған жағдайда) (егер ол жеке басты куәландыратын құжатта көрсетілсе), қоймалардың, орынтұрақ орындардың нөмірін, дауыс беруге шығарылған мәселелер бойынша пікірін көрсетеді және жазбаша сауалнама парағына қол қояды.</w:t>
      </w:r>
    </w:p>
    <w:p>
      <w:pPr>
        <w:spacing w:after="0"/>
        <w:ind w:left="0"/>
        <w:jc w:val="both"/>
      </w:pPr>
      <w:r>
        <w:rPr>
          <w:rFonts w:ascii="Times New Roman"/>
          <w:b w:val="false"/>
          <w:i w:val="false"/>
          <w:color w:val="000000"/>
          <w:sz w:val="28"/>
        </w:rPr>
        <w:t>
      Жазбаша сауалнама жиналыс жарияланған күннен бастап бір айдан аспайтын мерзімде жүргізіледі.</w:t>
      </w:r>
    </w:p>
    <w:bookmarkStart w:name="z139" w:id="75"/>
    <w:p>
      <w:pPr>
        <w:spacing w:after="0"/>
        <w:ind w:left="0"/>
        <w:jc w:val="both"/>
      </w:pPr>
      <w:r>
        <w:rPr>
          <w:rFonts w:ascii="Times New Roman"/>
          <w:b w:val="false"/>
          <w:i w:val="false"/>
          <w:color w:val="000000"/>
          <w:sz w:val="28"/>
        </w:rPr>
        <w:t xml:space="preserve">
      20.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 </w:t>
      </w:r>
    </w:p>
    <w:bookmarkEnd w:id="75"/>
    <w:bookmarkStart w:name="z140" w:id="76"/>
    <w:p>
      <w:pPr>
        <w:spacing w:after="0"/>
        <w:ind w:left="0"/>
        <w:jc w:val="both"/>
      </w:pPr>
      <w:r>
        <w:rPr>
          <w:rFonts w:ascii="Times New Roman"/>
          <w:b w:val="false"/>
          <w:i w:val="false"/>
          <w:color w:val="000000"/>
          <w:sz w:val="28"/>
        </w:rPr>
        <w:t>
      21.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76"/>
    <w:p>
      <w:pPr>
        <w:spacing w:after="0"/>
        <w:ind w:left="0"/>
        <w:jc w:val="both"/>
      </w:pPr>
      <w:r>
        <w:rPr>
          <w:rFonts w:ascii="Times New Roman"/>
          <w:b w:val="false"/>
          <w:i w:val="false"/>
          <w:color w:val="000000"/>
          <w:sz w:val="28"/>
        </w:rPr>
        <w:t>
      Жазбаша сұрау жүргізу арқылы дауыс берудің қорытындысын шығару үй кеңесінің мүшелері, қоймалардың, орынтұрақ орындарын күтіп-ұстауға арналған шығыстар мәселелері бойынш, қоймалардың, орынтұрақ орындарын иелерінің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Start w:name="z141" w:id="77"/>
    <w:p>
      <w:pPr>
        <w:spacing w:after="0"/>
        <w:ind w:left="0"/>
        <w:jc w:val="both"/>
      </w:pPr>
      <w:r>
        <w:rPr>
          <w:rFonts w:ascii="Times New Roman"/>
          <w:b w:val="false"/>
          <w:i w:val="false"/>
          <w:color w:val="000000"/>
          <w:sz w:val="28"/>
        </w:rPr>
        <w:t xml:space="preserve">
      22. Жазбаша сауалнама арқылы дауыс беру қорытындылары осы Бұйрыққа 2-қосымшаның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хаттамамен ресімделеді және жалпыға қолжетімді орындарда орналастырылады.</w:t>
      </w:r>
    </w:p>
    <w:bookmarkEnd w:id="77"/>
    <w:bookmarkStart w:name="z142" w:id="78"/>
    <w:p>
      <w:pPr>
        <w:spacing w:after="0"/>
        <w:ind w:left="0"/>
        <w:jc w:val="both"/>
      </w:pPr>
      <w:r>
        <w:rPr>
          <w:rFonts w:ascii="Times New Roman"/>
          <w:b w:val="false"/>
          <w:i w:val="false"/>
          <w:color w:val="000000"/>
          <w:sz w:val="28"/>
        </w:rPr>
        <w:t>
      23.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78"/>
    <w:p>
      <w:pPr>
        <w:spacing w:after="0"/>
        <w:ind w:left="0"/>
        <w:jc w:val="both"/>
      </w:pPr>
      <w:r>
        <w:rPr>
          <w:rFonts w:ascii="Times New Roman"/>
          <w:b w:val="false"/>
          <w:i w:val="false"/>
          <w:color w:val="000000"/>
          <w:sz w:val="28"/>
        </w:rPr>
        <w:t>
      Электрондық дауыс беру қорытындылары тұрғын үй қатынастары және тұрғын үй-коммуналдық шаруашылық саласындағы ақпараттандыру объектілері арқылы тіркеледі.</w:t>
      </w:r>
    </w:p>
    <w:p>
      <w:pPr>
        <w:spacing w:after="0"/>
        <w:ind w:left="0"/>
        <w:jc w:val="both"/>
      </w:pPr>
      <w:r>
        <w:rPr>
          <w:rFonts w:ascii="Times New Roman"/>
          <w:b w:val="false"/>
          <w:i w:val="false"/>
          <w:color w:val="000000"/>
          <w:sz w:val="28"/>
        </w:rPr>
        <w:t xml:space="preserve">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 </w:t>
      </w:r>
    </w:p>
    <w:p>
      <w:pPr>
        <w:spacing w:after="0"/>
        <w:ind w:left="0"/>
        <w:jc w:val="both"/>
      </w:pPr>
      <w:r>
        <w:rPr>
          <w:rFonts w:ascii="Times New Roman"/>
          <w:b w:val="false"/>
          <w:i w:val="false"/>
          <w:color w:val="000000"/>
          <w:sz w:val="28"/>
        </w:rPr>
        <w:t xml:space="preserve">
      Қоймалардың, орынтұрақ орындарының иелеріне қоймалардың, орынтұрақ орындарын күтіп-ұстау мәселелері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ережелерi қолданылады.</w:t>
      </w:r>
    </w:p>
    <w:bookmarkStart w:name="z143" w:id="79"/>
    <w:p>
      <w:pPr>
        <w:spacing w:after="0"/>
        <w:ind w:left="0"/>
        <w:jc w:val="both"/>
      </w:pPr>
      <w:r>
        <w:rPr>
          <w:rFonts w:ascii="Times New Roman"/>
          <w:b w:val="false"/>
          <w:i w:val="false"/>
          <w:color w:val="000000"/>
          <w:sz w:val="28"/>
        </w:rPr>
        <w:t xml:space="preserve">
      24. Қағаз тасымалдағышта жазбаша сұрау салу, сондай-ақ сұрау салудың электрондық парағы арқылы дауыс беру қорытындылары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хаттамамен жинақталып, ресімделеді және Қазақстан Республикасы Индустрия және инфрақұрылымдық даму министрінің міндетін атқарушының 2020 жылғы 31 наурыздағы № 172 бұйрығымен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объектілерінде орналастырылады.</w:t>
      </w:r>
    </w:p>
    <w:bookmarkEnd w:id="79"/>
    <w:bookmarkStart w:name="z144" w:id="80"/>
    <w:p>
      <w:pPr>
        <w:spacing w:after="0"/>
        <w:ind w:left="0"/>
        <w:jc w:val="both"/>
      </w:pPr>
      <w:r>
        <w:rPr>
          <w:rFonts w:ascii="Times New Roman"/>
          <w:b w:val="false"/>
          <w:i w:val="false"/>
          <w:color w:val="000000"/>
          <w:sz w:val="28"/>
        </w:rPr>
        <w:t>
      25. Хаттама электрондық түрде ресімделген жағдайда төраға, хатшы, үй кеңесінің мүшелері электрондық цифрлық қолтаңбамен қол қояды.</w:t>
      </w:r>
    </w:p>
    <w:bookmarkEnd w:id="80"/>
    <w:bookmarkStart w:name="z145" w:id="81"/>
    <w:p>
      <w:pPr>
        <w:spacing w:after="0"/>
        <w:ind w:left="0"/>
        <w:jc w:val="both"/>
      </w:pPr>
      <w:r>
        <w:rPr>
          <w:rFonts w:ascii="Times New Roman"/>
          <w:b w:val="false"/>
          <w:i w:val="false"/>
          <w:color w:val="000000"/>
          <w:sz w:val="28"/>
        </w:rPr>
        <w:t>
      26. Қағаз түріндегі хаттамамен немесе басып шығарылған электрондық хаттамамен ресімделген жиналыс қабылдаған шешімдер сотта, өзге де мемлекеттік органдар мен ұйымдарда қабылдаған шешімдер сотта, өзге де мемлекеттік оргалер, тұрғын емес үй-жайлар иелерінің еркін білдіруі ретінде құжат болып табылады, сондай-ақ тұрғын үй көмегін есептеуге негіз болады.</w:t>
      </w:r>
    </w:p>
    <w:bookmarkEnd w:id="81"/>
    <w:bookmarkStart w:name="z146" w:id="82"/>
    <w:p>
      <w:pPr>
        <w:spacing w:after="0"/>
        <w:ind w:left="0"/>
        <w:jc w:val="both"/>
      </w:pPr>
      <w:r>
        <w:rPr>
          <w:rFonts w:ascii="Times New Roman"/>
          <w:b w:val="false"/>
          <w:i w:val="false"/>
          <w:color w:val="000000"/>
          <w:sz w:val="28"/>
        </w:rPr>
        <w:t>
      27. Пәтердің, тұрғын емес үй-жайдың әрбір меншік иесі басқа пәтерлер, тұрғын емес үй-жайлар иелерінің дауыс беру нәтижелерін алады.</w:t>
      </w:r>
    </w:p>
    <w:bookmarkEnd w:id="82"/>
    <w:p>
      <w:pPr>
        <w:spacing w:after="0"/>
        <w:ind w:left="0"/>
        <w:jc w:val="both"/>
      </w:pPr>
      <w:r>
        <w:rPr>
          <w:rFonts w:ascii="Times New Roman"/>
          <w:b w:val="false"/>
          <w:i w:val="false"/>
          <w:color w:val="000000"/>
          <w:sz w:val="28"/>
        </w:rPr>
        <w:t xml:space="preserve">
      Қоймалардың, орынтұрақ орындарының иесi дауыс беру нәтижелерін басқа қоймалардың, орынтұрақ орындарындарының иелері дауыс бергеннен кейін ғана 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148" w:id="83"/>
    <w:p>
      <w:pPr>
        <w:spacing w:after="0"/>
        <w:ind w:left="0"/>
        <w:jc w:val="left"/>
      </w:pPr>
      <w:r>
        <w:rPr>
          <w:rFonts w:ascii="Times New Roman"/>
          <w:b/>
          <w:i w:val="false"/>
          <w:color w:val="000000"/>
        </w:rPr>
        <w:t xml:space="preserve"> Бастамашы топтың жиналысты шақыру туралы хабарламасы</w:t>
      </w:r>
    </w:p>
    <w:bookmarkEnd w:id="83"/>
    <w:p>
      <w:pPr>
        <w:spacing w:after="0"/>
        <w:ind w:left="0"/>
        <w:jc w:val="both"/>
      </w:pPr>
      <w:r>
        <w:rPr>
          <w:rFonts w:ascii="Times New Roman"/>
          <w:b w:val="false"/>
          <w:i w:val="false"/>
          <w:color w:val="000000"/>
          <w:sz w:val="28"/>
        </w:rPr>
        <w:t xml:space="preserve">
      _______________                         "__"_________ 20___ жыл уақыты _________  </w:t>
      </w:r>
    </w:p>
    <w:p>
      <w:pPr>
        <w:spacing w:after="0"/>
        <w:ind w:left="0"/>
        <w:jc w:val="both"/>
      </w:pPr>
      <w:r>
        <w:rPr>
          <w:rFonts w:ascii="Times New Roman"/>
          <w:b w:val="false"/>
          <w:i w:val="false"/>
          <w:color w:val="000000"/>
          <w:sz w:val="28"/>
        </w:rPr>
        <w:t xml:space="preserve">
      Көппәтерлі тұрғын үйдің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Пәтерлердің, тұрғын емес үй-жайлардың жалпы саны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42-1-бабына</w:t>
      </w:r>
      <w:r>
        <w:rPr>
          <w:rFonts w:ascii="Times New Roman"/>
          <w:b w:val="false"/>
          <w:i w:val="false"/>
          <w:color w:val="000000"/>
          <w:sz w:val="28"/>
        </w:rPr>
        <w:t xml:space="preserve"> сәйкес жиналыс көппәтерлі тұрғын үйдің пәтер, тұрғын емес үй-жайлары иелерінің кемінде он пайызының талап етуі бойынша шақырылады.</w:t>
      </w:r>
    </w:p>
    <w:p>
      <w:pPr>
        <w:spacing w:after="0"/>
        <w:ind w:left="0"/>
        <w:jc w:val="both"/>
      </w:pPr>
      <w:r>
        <w:rPr>
          <w:rFonts w:ascii="Times New Roman"/>
          <w:b w:val="false"/>
          <w:i w:val="false"/>
          <w:color w:val="000000"/>
          <w:sz w:val="28"/>
        </w:rPr>
        <w:t>
      Пәтер, тұрғын емес үй-жайлар иелерінің _________ (жазбаша) санындағы бастамашыл топ көппәтерлі тұрғын үйдің пәтер, тұрғын емес үй-жайлары иелерінің жиналысын шақыруға бастамашылық жасайды.</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Жиналысты өткізу орны, уақыты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Жиналысты өткізу нысаны: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бастамашылардың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үй-жайлардың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Көппәтерлі тұрғын үйдің пәтер, тұрғын емес үй-жайлары иелері бастамашыларының жалпы саны: __________________ (жазбаша).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150" w:id="84"/>
    <w:p>
      <w:pPr>
        <w:spacing w:after="0"/>
        <w:ind w:left="0"/>
        <w:jc w:val="left"/>
      </w:pPr>
      <w:r>
        <w:rPr>
          <w:rFonts w:ascii="Times New Roman"/>
          <w:b/>
          <w:i w:val="false"/>
          <w:color w:val="000000"/>
        </w:rPr>
        <w:t xml:space="preserve"> 20___ жылы "___"__________ жиналысқа қатысатын көппәтерлі тұрғын үйлердегі орынтұрақ орындарының, қоймалардың меншік иелерінің тіркеу парағы</w:t>
      </w:r>
    </w:p>
    <w:bookmarkEnd w:id="84"/>
    <w:p>
      <w:pPr>
        <w:spacing w:after="0"/>
        <w:ind w:left="0"/>
        <w:jc w:val="both"/>
      </w:pPr>
      <w:r>
        <w:rPr>
          <w:rFonts w:ascii="Times New Roman"/>
          <w:b w:val="false"/>
          <w:i w:val="false"/>
          <w:color w:val="000000"/>
          <w:sz w:val="28"/>
        </w:rPr>
        <w:t>
      Көппәтерлі тұрғын үйдің орналасқан жері: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 орындарының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қоймалар</w:t>
            </w:r>
          </w:p>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Жиналыс төрағасы: 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152" w:id="85"/>
    <w:p>
      <w:pPr>
        <w:spacing w:after="0"/>
        <w:ind w:left="0"/>
        <w:jc w:val="left"/>
      </w:pPr>
      <w:r>
        <w:rPr>
          <w:rFonts w:ascii="Times New Roman"/>
          <w:b/>
          <w:i w:val="false"/>
          <w:color w:val="000000"/>
        </w:rPr>
        <w:t xml:space="preserve"> Жиналыста (келу тәртібі арқылы өткізілетін) дауыс берген пәтерлер, тұрғын емес үй-жайлар меншік иелерінің дауыс беру парағы</w:t>
      </w:r>
    </w:p>
    <w:bookmarkEnd w:id="85"/>
    <w:p>
      <w:pPr>
        <w:spacing w:after="0"/>
        <w:ind w:left="0"/>
        <w:jc w:val="both"/>
      </w:pPr>
      <w:r>
        <w:rPr>
          <w:rFonts w:ascii="Times New Roman"/>
          <w:b w:val="false"/>
          <w:i w:val="false"/>
          <w:color w:val="000000"/>
          <w:sz w:val="28"/>
        </w:rPr>
        <w:t>
      20___ жылғы "__"_________ уақыты ________</w:t>
      </w:r>
    </w:p>
    <w:p>
      <w:pPr>
        <w:spacing w:after="0"/>
        <w:ind w:left="0"/>
        <w:jc w:val="both"/>
      </w:pPr>
      <w:r>
        <w:rPr>
          <w:rFonts w:ascii="Times New Roman"/>
          <w:b w:val="false"/>
          <w:i w:val="false"/>
          <w:color w:val="000000"/>
          <w:sz w:val="28"/>
        </w:rPr>
        <w:t>
      Көппәтерлі тұрғын үйдің орналасқан жері: ___________________________</w:t>
      </w:r>
    </w:p>
    <w:p>
      <w:pPr>
        <w:spacing w:after="0"/>
        <w:ind w:left="0"/>
        <w:jc w:val="both"/>
      </w:pPr>
      <w:r>
        <w:rPr>
          <w:rFonts w:ascii="Times New Roman"/>
          <w:b w:val="false"/>
          <w:i w:val="false"/>
          <w:color w:val="000000"/>
          <w:sz w:val="28"/>
        </w:rPr>
        <w:t>
      Талқылауға шығарылған мәселе:____________________________________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 және (немесе) электрондық пошта мекенжайлы (иесінің қалауы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w:t>
            </w:r>
          </w:p>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w:t>
            </w:r>
          </w:p>
          <w:p>
            <w:pPr>
              <w:spacing w:after="20"/>
              <w:ind w:left="20"/>
              <w:jc w:val="both"/>
            </w:pPr>
            <w:r>
              <w:rPr>
                <w:rFonts w:ascii="Times New Roman"/>
                <w:b w:val="false"/>
                <w:i w:val="false"/>
                <w:color w:val="000000"/>
                <w:sz w:val="20"/>
              </w:rPr>
              <w:t>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Жиналыс төрағасы: 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154" w:id="86"/>
    <w:p>
      <w:pPr>
        <w:spacing w:after="0"/>
        <w:ind w:left="0"/>
        <w:jc w:val="left"/>
      </w:pPr>
      <w:r>
        <w:rPr>
          <w:rFonts w:ascii="Times New Roman"/>
          <w:b/>
          <w:i w:val="false"/>
          <w:color w:val="000000"/>
        </w:rPr>
        <w:t xml:space="preserve"> 20___ жылғы "__"_________ жиналыста (келу тәртібі арқылы өткізілетін ашық ерік білдіру жолымен) дауыс берген орынтұрақ орындарының, қоймалардың меншік иелерінің дауыс беру парағы</w:t>
      </w:r>
    </w:p>
    <w:bookmarkEnd w:id="86"/>
    <w:p>
      <w:pPr>
        <w:spacing w:after="0"/>
        <w:ind w:left="0"/>
        <w:jc w:val="both"/>
      </w:pPr>
      <w:r>
        <w:rPr>
          <w:rFonts w:ascii="Times New Roman"/>
          <w:b w:val="false"/>
          <w:i w:val="false"/>
          <w:color w:val="000000"/>
          <w:sz w:val="28"/>
        </w:rPr>
        <w:t>
      уақыты ________</w:t>
      </w:r>
    </w:p>
    <w:p>
      <w:pPr>
        <w:spacing w:after="0"/>
        <w:ind w:left="0"/>
        <w:jc w:val="both"/>
      </w:pPr>
      <w:r>
        <w:rPr>
          <w:rFonts w:ascii="Times New Roman"/>
          <w:b w:val="false"/>
          <w:i w:val="false"/>
          <w:color w:val="000000"/>
          <w:sz w:val="28"/>
        </w:rPr>
        <w:t>
      Көппәтерлі тұрғын үйдің орналасқан жері: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Талқылауға шығарылған мәселе: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 және (немесе) электрондық пошта мекенжайы (иесінің қалауы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 орындарының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w:t>
            </w:r>
          </w:p>
          <w:p>
            <w:pPr>
              <w:spacing w:after="20"/>
              <w:ind w:left="20"/>
              <w:jc w:val="both"/>
            </w:pPr>
            <w:r>
              <w:rPr>
                <w:rFonts w:ascii="Times New Roman"/>
                <w:b w:val="false"/>
                <w:i w:val="false"/>
                <w:color w:val="000000"/>
                <w:sz w:val="20"/>
              </w:rPr>
              <w:t>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w:t>
            </w:r>
          </w:p>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w:t>
            </w:r>
          </w:p>
          <w:p>
            <w:pPr>
              <w:spacing w:after="20"/>
              <w:ind w:left="20"/>
              <w:jc w:val="both"/>
            </w:pPr>
            <w:r>
              <w:rPr>
                <w:rFonts w:ascii="Times New Roman"/>
                <w:b w:val="false"/>
                <w:i w:val="false"/>
                <w:color w:val="000000"/>
                <w:sz w:val="20"/>
              </w:rPr>
              <w:t>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Жиналыс төрағасы: 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bookmarkStart w:name="z156" w:id="87"/>
    <w:p>
      <w:pPr>
        <w:spacing w:after="0"/>
        <w:ind w:left="0"/>
        <w:jc w:val="left"/>
      </w:pPr>
      <w:r>
        <w:rPr>
          <w:rFonts w:ascii="Times New Roman"/>
          <w:b/>
          <w:i w:val="false"/>
          <w:color w:val="000000"/>
        </w:rPr>
        <w:t xml:space="preserve"> Пәтерлердің, тұрғын емес үй-жайлардың меншік иелеріне жазбаша сауалнама жүргізу кезінде дауыс берудің № ___ парағы</w:t>
      </w:r>
    </w:p>
    <w:bookmarkEnd w:id="87"/>
    <w:p>
      <w:pPr>
        <w:spacing w:after="0"/>
        <w:ind w:left="0"/>
        <w:jc w:val="both"/>
      </w:pPr>
      <w:r>
        <w:rPr>
          <w:rFonts w:ascii="Times New Roman"/>
          <w:b w:val="false"/>
          <w:i w:val="false"/>
          <w:color w:val="000000"/>
          <w:sz w:val="28"/>
        </w:rPr>
        <w:t xml:space="preserve">
      _________ 20___ жылғы                   "__"_________  </w:t>
      </w:r>
    </w:p>
    <w:p>
      <w:pPr>
        <w:spacing w:after="0"/>
        <w:ind w:left="0"/>
        <w:jc w:val="both"/>
      </w:pPr>
      <w:r>
        <w:rPr>
          <w:rFonts w:ascii="Times New Roman"/>
          <w:b w:val="false"/>
          <w:i w:val="false"/>
          <w:color w:val="000000"/>
          <w:sz w:val="28"/>
        </w:rPr>
        <w:t>
      уақыты ________</w:t>
      </w:r>
    </w:p>
    <w:p>
      <w:pPr>
        <w:spacing w:after="0"/>
        <w:ind w:left="0"/>
        <w:jc w:val="both"/>
      </w:pPr>
      <w:r>
        <w:rPr>
          <w:rFonts w:ascii="Times New Roman"/>
          <w:b w:val="false"/>
          <w:i w:val="false"/>
          <w:color w:val="000000"/>
          <w:sz w:val="28"/>
        </w:rPr>
        <w:t>
      Көппәтерлі тұрғын үйдің орналасқан жері: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Жауапты тұлғалар:________________________________________________________ </w:t>
      </w:r>
    </w:p>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тағайындалатындар)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енгізілген мәселелер: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w:t>
            </w:r>
          </w:p>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Пәтер, тұрғын емес үй-жай меншік иесінің (тегі, аты, әкесінің аты (бар болған жағдайда) .________ \___________________</w:t>
      </w:r>
    </w:p>
    <w:p>
      <w:pPr>
        <w:spacing w:after="0"/>
        <w:ind w:left="0"/>
        <w:jc w:val="both"/>
      </w:pPr>
      <w:r>
        <w:rPr>
          <w:rFonts w:ascii="Times New Roman"/>
          <w:b w:val="false"/>
          <w:i w:val="false"/>
          <w:color w:val="000000"/>
          <w:sz w:val="28"/>
        </w:rPr>
        <w:t>
      Пәтер, тұрғын емес үй-жай меншік иесінің мекенжайы_________________________</w:t>
      </w:r>
    </w:p>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мекенжайы (пәтерлердің, тұрғын емес үй-жайлардың меншік иелерінің қалауы бойынша)</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(пәтердің, тұрғын емес үй-жайдың меншік иесі)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жауапты тұлғалар)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(үй кеңесінің мүшесі)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(үй кеңесінің мүшесі)</w:t>
      </w:r>
    </w:p>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158" w:id="88"/>
    <w:p>
      <w:pPr>
        <w:spacing w:after="0"/>
        <w:ind w:left="0"/>
        <w:jc w:val="left"/>
      </w:pPr>
      <w:r>
        <w:rPr>
          <w:rFonts w:ascii="Times New Roman"/>
          <w:b/>
          <w:i w:val="false"/>
          <w:color w:val="000000"/>
        </w:rPr>
        <w:t xml:space="preserve"> Орынтұрақ орындарының, қоймалардың меншік иелеріне жазбаша сауалнама жүргізу кезінде дауыс берудің № ___ парағы</w:t>
      </w:r>
    </w:p>
    <w:bookmarkEnd w:id="88"/>
    <w:p>
      <w:pPr>
        <w:spacing w:after="0"/>
        <w:ind w:left="0"/>
        <w:jc w:val="both"/>
      </w:pPr>
      <w:r>
        <w:rPr>
          <w:rFonts w:ascii="Times New Roman"/>
          <w:b w:val="false"/>
          <w:i w:val="false"/>
          <w:color w:val="000000"/>
          <w:sz w:val="28"/>
        </w:rPr>
        <w:t>
      _________ 20___ жылғы                               "__" _________ уақыты ________</w:t>
      </w:r>
    </w:p>
    <w:p>
      <w:pPr>
        <w:spacing w:after="0"/>
        <w:ind w:left="0"/>
        <w:jc w:val="both"/>
      </w:pPr>
      <w:r>
        <w:rPr>
          <w:rFonts w:ascii="Times New Roman"/>
          <w:b w:val="false"/>
          <w:i w:val="false"/>
          <w:color w:val="000000"/>
          <w:sz w:val="28"/>
        </w:rPr>
        <w:t>
      Көппәтерлі тұрғын үйдің орналасқан жері: ___________________</w:t>
      </w:r>
    </w:p>
    <w:p>
      <w:pPr>
        <w:spacing w:after="0"/>
        <w:ind w:left="0"/>
        <w:jc w:val="both"/>
      </w:pPr>
      <w:r>
        <w:rPr>
          <w:rFonts w:ascii="Times New Roman"/>
          <w:b w:val="false"/>
          <w:i w:val="false"/>
          <w:color w:val="000000"/>
          <w:sz w:val="28"/>
        </w:rPr>
        <w:t>
      Жауапты тұлғалар:______________________________________</w:t>
      </w:r>
    </w:p>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тағайындалатындар)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енгізілген мәселелер: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Пәтер, тұрғын емес үй-жай меншік иесінің (тегі, аты, әкесінің аты (бар болған жағдайда)._________\__________________</w:t>
      </w:r>
    </w:p>
    <w:p>
      <w:pPr>
        <w:spacing w:after="0"/>
        <w:ind w:left="0"/>
        <w:jc w:val="both"/>
      </w:pPr>
      <w:r>
        <w:rPr>
          <w:rFonts w:ascii="Times New Roman"/>
          <w:b w:val="false"/>
          <w:i w:val="false"/>
          <w:color w:val="000000"/>
          <w:sz w:val="28"/>
        </w:rPr>
        <w:t>
      Пәтер, тұрғын емес үй-жай меншік иесінің мекенжайы_______________________</w:t>
      </w:r>
    </w:p>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мекенжайлы (пәтерлердің, тұрғын емес үй-жайлардың меншік иелерінің қалауы бойынша)</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(пәтердің, тұрғын емес үй-жайдың меншік иесі)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жауапты тұлғалар)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xml:space="preserve">
      (үй кеңесінің мүшесі)  </w:t>
      </w:r>
    </w:p>
    <w:p>
      <w:pPr>
        <w:spacing w:after="0"/>
        <w:ind w:left="0"/>
        <w:jc w:val="both"/>
      </w:pPr>
      <w:r>
        <w:rPr>
          <w:rFonts w:ascii="Times New Roman"/>
          <w:b w:val="false"/>
          <w:i w:val="false"/>
          <w:color w:val="000000"/>
          <w:sz w:val="28"/>
        </w:rPr>
        <w:t xml:space="preserve">
      Қолы____________________________________  </w:t>
      </w:r>
    </w:p>
    <w:p>
      <w:pPr>
        <w:spacing w:after="0"/>
        <w:ind w:left="0"/>
        <w:jc w:val="both"/>
      </w:pPr>
      <w:r>
        <w:rPr>
          <w:rFonts w:ascii="Times New Roman"/>
          <w:b w:val="false"/>
          <w:i w:val="false"/>
          <w:color w:val="000000"/>
          <w:sz w:val="28"/>
        </w:rPr>
        <w:t>
      (үй кеңесінің мүшесі)</w:t>
      </w:r>
    </w:p>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берілсе, талап етілмейді және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160" w:id="89"/>
    <w:p>
      <w:pPr>
        <w:spacing w:after="0"/>
        <w:ind w:left="0"/>
        <w:jc w:val="left"/>
      </w:pPr>
      <w:r>
        <w:rPr>
          <w:rFonts w:ascii="Times New Roman"/>
          <w:b/>
          <w:i w:val="false"/>
          <w:color w:val="000000"/>
        </w:rPr>
        <w:t xml:space="preserve"> 20___ жылы "___"__________ жиналысқа қатысатын пәтерлер, тұрғын емес үй-жайлар меншік иелерінің тіркеу парағы</w:t>
      </w:r>
    </w:p>
    <w:bookmarkEnd w:id="89"/>
    <w:p>
      <w:pPr>
        <w:spacing w:after="0"/>
        <w:ind w:left="0"/>
        <w:jc w:val="both"/>
      </w:pPr>
      <w:r>
        <w:rPr>
          <w:rFonts w:ascii="Times New Roman"/>
          <w:b w:val="false"/>
          <w:i w:val="false"/>
          <w:color w:val="000000"/>
          <w:sz w:val="28"/>
        </w:rPr>
        <w:t>
      Көппәтерлі тұрғын үйдің орналасқан жері: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Жиналыс төрағасы: 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Көппәтерлі тұрғын үйдің пәтер, </w:t>
            </w:r>
            <w:r>
              <w:br/>
            </w:r>
            <w:r>
              <w:rPr>
                <w:rFonts w:ascii="Times New Roman"/>
                <w:b w:val="false"/>
                <w:i w:val="false"/>
                <w:color w:val="000000"/>
                <w:sz w:val="20"/>
              </w:rPr>
              <w:t>тұрғын емес үй-жайлары иелері</w:t>
            </w:r>
            <w:r>
              <w:br/>
            </w:r>
            <w:r>
              <w:rPr>
                <w:rFonts w:ascii="Times New Roman"/>
                <w:b w:val="false"/>
                <w:i w:val="false"/>
                <w:color w:val="000000"/>
                <w:sz w:val="20"/>
              </w:rPr>
              <w:t xml:space="preserve">бастамашыларының жалпы </w:t>
            </w:r>
            <w:r>
              <w:br/>
            </w:r>
            <w:r>
              <w:rPr>
                <w:rFonts w:ascii="Times New Roman"/>
                <w:b w:val="false"/>
                <w:i w:val="false"/>
                <w:color w:val="000000"/>
                <w:sz w:val="20"/>
              </w:rPr>
              <w:t xml:space="preserve">саны: __________________ </w:t>
            </w:r>
            <w:r>
              <w:br/>
            </w:r>
            <w:r>
              <w:rPr>
                <w:rFonts w:ascii="Times New Roman"/>
                <w:b w:val="false"/>
                <w:i w:val="false"/>
                <w:color w:val="000000"/>
                <w:sz w:val="20"/>
              </w:rPr>
              <w:t>(жазбаша).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2020 жылғы 30 наурыздағы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27.12.2023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2" w:id="90"/>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тәртібімен өткізілетін жиналыста ерік-қалауын ашық білдіру арқылы) № __ хаттамасы ______________________________________________бастамасы бойынша</w:t>
      </w:r>
    </w:p>
    <w:bookmarkEnd w:id="90"/>
    <w:p>
      <w:pPr>
        <w:spacing w:after="0"/>
        <w:ind w:left="0"/>
        <w:jc w:val="both"/>
      </w:pPr>
      <w:r>
        <w:rPr>
          <w:rFonts w:ascii="Times New Roman"/>
          <w:b w:val="false"/>
          <w:i w:val="false"/>
          <w:color w:val="000000"/>
          <w:sz w:val="28"/>
        </w:rPr>
        <w:t>
      уақыты _____ 20___ жылғы "__"_____________</w:t>
      </w:r>
    </w:p>
    <w:p>
      <w:pPr>
        <w:spacing w:after="0"/>
        <w:ind w:left="0"/>
        <w:jc w:val="both"/>
      </w:pPr>
      <w:r>
        <w:rPr>
          <w:rFonts w:ascii="Times New Roman"/>
          <w:b w:val="false"/>
          <w:i w:val="false"/>
          <w:color w:val="000000"/>
          <w:sz w:val="28"/>
        </w:rPr>
        <w:t>
      1. Көппәтерлі тұрғын үйдің орналасқан жері: ___________________________________</w:t>
      </w:r>
    </w:p>
    <w:p>
      <w:pPr>
        <w:spacing w:after="0"/>
        <w:ind w:left="0"/>
        <w:jc w:val="both"/>
      </w:pPr>
      <w:r>
        <w:rPr>
          <w:rFonts w:ascii="Times New Roman"/>
          <w:b w:val="false"/>
          <w:i w:val="false"/>
          <w:color w:val="000000"/>
          <w:sz w:val="28"/>
        </w:rPr>
        <w:t>
      2. Пәтер меншік иелерінің жалпы саны:________________________________________</w:t>
      </w:r>
    </w:p>
    <w:p>
      <w:pPr>
        <w:spacing w:after="0"/>
        <w:ind w:left="0"/>
        <w:jc w:val="both"/>
      </w:pPr>
      <w:r>
        <w:rPr>
          <w:rFonts w:ascii="Times New Roman"/>
          <w:b w:val="false"/>
          <w:i w:val="false"/>
          <w:color w:val="000000"/>
          <w:sz w:val="28"/>
        </w:rPr>
        <w:t>
      3. Тұрғын емес үй-жай меншік иелерінің жалпы саны:____________________________</w:t>
      </w:r>
    </w:p>
    <w:p>
      <w:pPr>
        <w:spacing w:after="0"/>
        <w:ind w:left="0"/>
        <w:jc w:val="both"/>
      </w:pPr>
      <w:r>
        <w:rPr>
          <w:rFonts w:ascii="Times New Roman"/>
          <w:b w:val="false"/>
          <w:i w:val="false"/>
          <w:color w:val="000000"/>
          <w:sz w:val="28"/>
        </w:rPr>
        <w:t>
      4. Жиналысқа қатысушылардың саны (хаттамаға қосымшаға сәйкес нысан бойынша):</w:t>
      </w:r>
    </w:p>
    <w:p>
      <w:pPr>
        <w:spacing w:after="0"/>
        <w:ind w:left="0"/>
        <w:jc w:val="both"/>
      </w:pPr>
      <w:r>
        <w:rPr>
          <w:rFonts w:ascii="Times New Roman"/>
          <w:b w:val="false"/>
          <w:i w:val="false"/>
          <w:color w:val="000000"/>
          <w:sz w:val="28"/>
        </w:rPr>
        <w:t>
      5. Шақырылған тұлғалар: тегі, аты, әкесінің аты (бар болған жағдайда) ____________________________________________</w:t>
      </w:r>
    </w:p>
    <w:p>
      <w:pPr>
        <w:spacing w:after="0"/>
        <w:ind w:left="0"/>
        <w:jc w:val="both"/>
      </w:pPr>
      <w:r>
        <w:rPr>
          <w:rFonts w:ascii="Times New Roman"/>
          <w:b w:val="false"/>
          <w:i w:val="false"/>
          <w:color w:val="000000"/>
          <w:sz w:val="28"/>
        </w:rPr>
        <w:t>
      6. Жиналыс нысаны ________________________________________________________</w:t>
      </w:r>
    </w:p>
    <w:p>
      <w:pPr>
        <w:spacing w:after="0"/>
        <w:ind w:left="0"/>
        <w:jc w:val="both"/>
      </w:pPr>
      <w:r>
        <w:rPr>
          <w:rFonts w:ascii="Times New Roman"/>
          <w:b w:val="false"/>
          <w:i w:val="false"/>
          <w:color w:val="000000"/>
          <w:sz w:val="28"/>
        </w:rPr>
        <w:t>
      Жиналыстың күн тәртібі:</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Сөз сөйлеген адамдар: тегі, аты, әкесінің аты (бар болған жағдайда) _______________________________________________</w:t>
      </w:r>
    </w:p>
    <w:p>
      <w:pPr>
        <w:spacing w:after="0"/>
        <w:ind w:left="0"/>
        <w:jc w:val="both"/>
      </w:pPr>
      <w:r>
        <w:rPr>
          <w:rFonts w:ascii="Times New Roman"/>
          <w:b w:val="false"/>
          <w:i w:val="false"/>
          <w:color w:val="000000"/>
          <w:sz w:val="28"/>
        </w:rPr>
        <w:t>
      Дауыс беру нәтижелері:</w:t>
      </w:r>
    </w:p>
    <w:p>
      <w:pPr>
        <w:spacing w:after="0"/>
        <w:ind w:left="0"/>
        <w:jc w:val="both"/>
      </w:pPr>
      <w:r>
        <w:rPr>
          <w:rFonts w:ascii="Times New Roman"/>
          <w:b w:val="false"/>
          <w:i w:val="false"/>
          <w:color w:val="000000"/>
          <w:sz w:val="28"/>
        </w:rPr>
        <w:t>
      Дауыс беруге шығарылған мәселелер:</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 Қалыс қалды_______ Қалыс қалды</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қалды______Қалыс қалды</w:t>
      </w:r>
    </w:p>
    <w:p>
      <w:pPr>
        <w:spacing w:after="0"/>
        <w:ind w:left="0"/>
        <w:jc w:val="both"/>
      </w:pPr>
      <w:r>
        <w:rPr>
          <w:rFonts w:ascii="Times New Roman"/>
          <w:b w:val="false"/>
          <w:i w:val="false"/>
          <w:color w:val="000000"/>
          <w:sz w:val="28"/>
        </w:rPr>
        <w:t>
      Жиналыста дауыс беру қорытындысы:_________</w:t>
      </w:r>
    </w:p>
    <w:p>
      <w:pPr>
        <w:spacing w:after="0"/>
        <w:ind w:left="0"/>
        <w:jc w:val="both"/>
      </w:pPr>
      <w:r>
        <w:rPr>
          <w:rFonts w:ascii="Times New Roman"/>
          <w:b w:val="false"/>
          <w:i w:val="false"/>
          <w:color w:val="000000"/>
          <w:sz w:val="28"/>
        </w:rPr>
        <w:t>
      Дауыс беру арқылы қабылданған шешім:</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xml:space="preserve">
      Жиналыс төрағасы: 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Жиналыс хатшысы: 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Үй кеңесінің мүшесі: 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65" w:id="91"/>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91"/>
    <w:p>
      <w:pPr>
        <w:spacing w:after="0"/>
        <w:ind w:left="0"/>
        <w:jc w:val="both"/>
      </w:pPr>
      <w:r>
        <w:rPr>
          <w:rFonts w:ascii="Times New Roman"/>
          <w:b w:val="false"/>
          <w:i w:val="false"/>
          <w:color w:val="000000"/>
          <w:sz w:val="28"/>
        </w:rPr>
        <w:t>
      _____________________________________________________бастама бойынша</w:t>
      </w:r>
    </w:p>
    <w:p>
      <w:pPr>
        <w:spacing w:after="0"/>
        <w:ind w:left="0"/>
        <w:jc w:val="both"/>
      </w:pPr>
      <w:r>
        <w:rPr>
          <w:rFonts w:ascii="Times New Roman"/>
          <w:b w:val="false"/>
          <w:i w:val="false"/>
          <w:color w:val="000000"/>
          <w:sz w:val="28"/>
        </w:rPr>
        <w:t>
      уақыты _____ 20___ жылғы "__"_____________</w:t>
      </w:r>
    </w:p>
    <w:p>
      <w:pPr>
        <w:spacing w:after="0"/>
        <w:ind w:left="0"/>
        <w:jc w:val="both"/>
      </w:pPr>
      <w:r>
        <w:rPr>
          <w:rFonts w:ascii="Times New Roman"/>
          <w:b w:val="false"/>
          <w:i w:val="false"/>
          <w:color w:val="000000"/>
          <w:sz w:val="28"/>
        </w:rPr>
        <w:t>
      1. Көппәтерлі тұрғын үйдің орналасқан жері: ___________________________________</w:t>
      </w:r>
    </w:p>
    <w:p>
      <w:pPr>
        <w:spacing w:after="0"/>
        <w:ind w:left="0"/>
        <w:jc w:val="both"/>
      </w:pPr>
      <w:r>
        <w:rPr>
          <w:rFonts w:ascii="Times New Roman"/>
          <w:b w:val="false"/>
          <w:i w:val="false"/>
          <w:color w:val="000000"/>
          <w:sz w:val="28"/>
        </w:rPr>
        <w:t>
      2. Пәтер меншік иелерінің жалпы саны:________________________________________</w:t>
      </w:r>
    </w:p>
    <w:p>
      <w:pPr>
        <w:spacing w:after="0"/>
        <w:ind w:left="0"/>
        <w:jc w:val="both"/>
      </w:pPr>
      <w:r>
        <w:rPr>
          <w:rFonts w:ascii="Times New Roman"/>
          <w:b w:val="false"/>
          <w:i w:val="false"/>
          <w:color w:val="000000"/>
          <w:sz w:val="28"/>
        </w:rPr>
        <w:t>
      3. Тұрғын емес үй-жай меншік иелерінің жалпы саны:____________________________</w:t>
      </w:r>
    </w:p>
    <w:p>
      <w:pPr>
        <w:spacing w:after="0"/>
        <w:ind w:left="0"/>
        <w:jc w:val="both"/>
      </w:pPr>
      <w:r>
        <w:rPr>
          <w:rFonts w:ascii="Times New Roman"/>
          <w:b w:val="false"/>
          <w:i w:val="false"/>
          <w:color w:val="000000"/>
          <w:sz w:val="28"/>
        </w:rPr>
        <w:t>
      4. Жиналысқа қатысушылардың саны (хаттамаға қосымшаға сәйкес нысан бойынша):</w:t>
      </w:r>
    </w:p>
    <w:p>
      <w:pPr>
        <w:spacing w:after="0"/>
        <w:ind w:left="0"/>
        <w:jc w:val="both"/>
      </w:pPr>
      <w:r>
        <w:rPr>
          <w:rFonts w:ascii="Times New Roman"/>
          <w:b w:val="false"/>
          <w:i w:val="false"/>
          <w:color w:val="000000"/>
          <w:sz w:val="28"/>
        </w:rPr>
        <w:t>
      5. Шақырылған тұлғалар: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6. Жиналыс нысаны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Жиналыстың күн тәртібі:</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Сөз сөйлеген адамдар: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Дауыс беру нәтижелері:</w:t>
      </w:r>
    </w:p>
    <w:p>
      <w:pPr>
        <w:spacing w:after="0"/>
        <w:ind w:left="0"/>
        <w:jc w:val="both"/>
      </w:pPr>
      <w:r>
        <w:rPr>
          <w:rFonts w:ascii="Times New Roman"/>
          <w:b w:val="false"/>
          <w:i w:val="false"/>
          <w:color w:val="000000"/>
          <w:sz w:val="28"/>
        </w:rPr>
        <w:t>
      Дауыс беруге шығарылған мәселелер:</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w:t>
      </w:r>
    </w:p>
    <w:p>
      <w:pPr>
        <w:spacing w:after="0"/>
        <w:ind w:left="0"/>
        <w:jc w:val="both"/>
      </w:pPr>
      <w:r>
        <w:rPr>
          <w:rFonts w:ascii="Times New Roman"/>
          <w:b w:val="false"/>
          <w:i w:val="false"/>
          <w:color w:val="000000"/>
          <w:sz w:val="28"/>
        </w:rPr>
        <w:t>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Жиналыста дауыс беру қорытындысы:__________</w:t>
      </w:r>
    </w:p>
    <w:p>
      <w:pPr>
        <w:spacing w:after="0"/>
        <w:ind w:left="0"/>
        <w:jc w:val="both"/>
      </w:pPr>
      <w:r>
        <w:rPr>
          <w:rFonts w:ascii="Times New Roman"/>
          <w:b w:val="false"/>
          <w:i w:val="false"/>
          <w:color w:val="000000"/>
          <w:sz w:val="28"/>
        </w:rPr>
        <w:t>
      Дауыс беру арқылы қабылданған шешім:</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Жиналыс төрағасы: ________ 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 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       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67" w:id="92"/>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92"/>
    <w:p>
      <w:pPr>
        <w:spacing w:after="0"/>
        <w:ind w:left="0"/>
        <w:jc w:val="both"/>
      </w:pPr>
      <w:r>
        <w:rPr>
          <w:rFonts w:ascii="Times New Roman"/>
          <w:b w:val="false"/>
          <w:i w:val="false"/>
          <w:color w:val="000000"/>
          <w:sz w:val="28"/>
        </w:rPr>
        <w:t xml:space="preserve">
      __________                                     20___ жылғы "__"_____________  </w:t>
      </w:r>
    </w:p>
    <w:p>
      <w:pPr>
        <w:spacing w:after="0"/>
        <w:ind w:left="0"/>
        <w:jc w:val="both"/>
      </w:pPr>
      <w:r>
        <w:rPr>
          <w:rFonts w:ascii="Times New Roman"/>
          <w:b w:val="false"/>
          <w:i w:val="false"/>
          <w:color w:val="000000"/>
          <w:sz w:val="28"/>
        </w:rPr>
        <w:t>
      уақыты _____</w:t>
      </w:r>
    </w:p>
    <w:p>
      <w:pPr>
        <w:spacing w:after="0"/>
        <w:ind w:left="0"/>
        <w:jc w:val="both"/>
      </w:pPr>
      <w:r>
        <w:rPr>
          <w:rFonts w:ascii="Times New Roman"/>
          <w:b w:val="false"/>
          <w:i w:val="false"/>
          <w:color w:val="000000"/>
          <w:sz w:val="28"/>
        </w:rPr>
        <w:t>
      1. Көппәтерлі тұрғын үйдің орналасқан жері: _____________________________</w:t>
      </w:r>
    </w:p>
    <w:p>
      <w:pPr>
        <w:spacing w:after="0"/>
        <w:ind w:left="0"/>
        <w:jc w:val="both"/>
      </w:pPr>
      <w:r>
        <w:rPr>
          <w:rFonts w:ascii="Times New Roman"/>
          <w:b w:val="false"/>
          <w:i w:val="false"/>
          <w:color w:val="000000"/>
          <w:sz w:val="28"/>
        </w:rPr>
        <w:t>
      2. Пәтер меншік иелерінің жалпы саны:____________________________________</w:t>
      </w:r>
    </w:p>
    <w:p>
      <w:pPr>
        <w:spacing w:after="0"/>
        <w:ind w:left="0"/>
        <w:jc w:val="both"/>
      </w:pPr>
      <w:r>
        <w:rPr>
          <w:rFonts w:ascii="Times New Roman"/>
          <w:b w:val="false"/>
          <w:i w:val="false"/>
          <w:color w:val="000000"/>
          <w:sz w:val="28"/>
        </w:rPr>
        <w:t>
      3. Тұрғын емес үй-жай меншік иелерінің жалпы саны:__________________________</w:t>
      </w:r>
    </w:p>
    <w:p>
      <w:pPr>
        <w:spacing w:after="0"/>
        <w:ind w:left="0"/>
        <w:jc w:val="both"/>
      </w:pPr>
      <w:r>
        <w:rPr>
          <w:rFonts w:ascii="Times New Roman"/>
          <w:b w:val="false"/>
          <w:i w:val="false"/>
          <w:color w:val="000000"/>
          <w:sz w:val="28"/>
        </w:rPr>
        <w:t>
      4. Жазбаша сауалнамаға қатысқандардың саны (хаттамаға жазбаша сауалнама парағының нысаны бойынша):</w:t>
      </w:r>
    </w:p>
    <w:p>
      <w:pPr>
        <w:spacing w:after="0"/>
        <w:ind w:left="0"/>
        <w:jc w:val="both"/>
      </w:pPr>
      <w:r>
        <w:rPr>
          <w:rFonts w:ascii="Times New Roman"/>
          <w:b w:val="false"/>
          <w:i w:val="false"/>
          <w:color w:val="000000"/>
          <w:sz w:val="28"/>
        </w:rPr>
        <w:t>
      5. Жиналыс нысаны _______________________</w:t>
      </w:r>
    </w:p>
    <w:p>
      <w:pPr>
        <w:spacing w:after="0"/>
        <w:ind w:left="0"/>
        <w:jc w:val="both"/>
      </w:pPr>
      <w:r>
        <w:rPr>
          <w:rFonts w:ascii="Times New Roman"/>
          <w:b w:val="false"/>
          <w:i w:val="false"/>
          <w:color w:val="000000"/>
          <w:sz w:val="28"/>
        </w:rPr>
        <w:t>
      Жиналыстың күн тәртібі: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Жазбаша сауалнама жүргізу арқылы өткізілетін дауыс беру қорытындылары (қағаз жеткізгіште):_____________</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электрондық сауалнама парағы арқылы өткізілетін дауыс беру қорытындысы):____________</w:t>
      </w:r>
    </w:p>
    <w:p>
      <w:pPr>
        <w:spacing w:after="0"/>
        <w:ind w:left="0"/>
        <w:jc w:val="both"/>
      </w:pPr>
      <w:r>
        <w:rPr>
          <w:rFonts w:ascii="Times New Roman"/>
          <w:b w:val="false"/>
          <w:i w:val="false"/>
          <w:color w:val="000000"/>
          <w:sz w:val="28"/>
        </w:rPr>
        <w:t>
      Дауыс беру арқылы қабылданған шешім:</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xml:space="preserve">
      Жиналыс төрағасы: 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 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____________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69" w:id="93"/>
    <w:p>
      <w:pPr>
        <w:spacing w:after="0"/>
        <w:ind w:left="0"/>
        <w:jc w:val="left"/>
      </w:pPr>
      <w:r>
        <w:rPr>
          <w:rFonts w:ascii="Times New Roman"/>
          <w:b/>
          <w:i w:val="false"/>
          <w:color w:val="000000"/>
        </w:rPr>
        <w:t xml:space="preserve"> Пәтерлердің, тұрғын емес үй-жайлардың меншік иелері жиналысының (келу тәртібі арқылы өткізілетін) № __ хаттамасы</w:t>
      </w:r>
    </w:p>
    <w:bookmarkEnd w:id="93"/>
    <w:p>
      <w:pPr>
        <w:spacing w:after="0"/>
        <w:ind w:left="0"/>
        <w:jc w:val="both"/>
      </w:pPr>
      <w:r>
        <w:rPr>
          <w:rFonts w:ascii="Times New Roman"/>
          <w:b w:val="false"/>
          <w:i w:val="false"/>
          <w:color w:val="000000"/>
          <w:sz w:val="28"/>
        </w:rPr>
        <w:t xml:space="preserve">
      __________                               20___ жылғы "__"_____________  </w:t>
      </w:r>
    </w:p>
    <w:p>
      <w:pPr>
        <w:spacing w:after="0"/>
        <w:ind w:left="0"/>
        <w:jc w:val="both"/>
      </w:pPr>
      <w:r>
        <w:rPr>
          <w:rFonts w:ascii="Times New Roman"/>
          <w:b w:val="false"/>
          <w:i w:val="false"/>
          <w:color w:val="000000"/>
          <w:sz w:val="28"/>
        </w:rPr>
        <w:t>
      уақыты _____</w:t>
      </w:r>
    </w:p>
    <w:p>
      <w:pPr>
        <w:spacing w:after="0"/>
        <w:ind w:left="0"/>
        <w:jc w:val="both"/>
      </w:pPr>
      <w:r>
        <w:rPr>
          <w:rFonts w:ascii="Times New Roman"/>
          <w:b w:val="false"/>
          <w:i w:val="false"/>
          <w:color w:val="000000"/>
          <w:sz w:val="28"/>
        </w:rPr>
        <w:t>
      1. Көппәтерлі тұрғын үйдің орналасқан жері: _____________________________</w:t>
      </w:r>
    </w:p>
    <w:p>
      <w:pPr>
        <w:spacing w:after="0"/>
        <w:ind w:left="0"/>
        <w:jc w:val="both"/>
      </w:pPr>
      <w:r>
        <w:rPr>
          <w:rFonts w:ascii="Times New Roman"/>
          <w:b w:val="false"/>
          <w:i w:val="false"/>
          <w:color w:val="000000"/>
          <w:sz w:val="28"/>
        </w:rPr>
        <w:t>
      2. Пәтер меншік иелерінің жалпы саны:____________________________________</w:t>
      </w:r>
    </w:p>
    <w:p>
      <w:pPr>
        <w:spacing w:after="0"/>
        <w:ind w:left="0"/>
        <w:jc w:val="both"/>
      </w:pPr>
      <w:r>
        <w:rPr>
          <w:rFonts w:ascii="Times New Roman"/>
          <w:b w:val="false"/>
          <w:i w:val="false"/>
          <w:color w:val="000000"/>
          <w:sz w:val="28"/>
        </w:rPr>
        <w:t>
      3. Тұрғын емес үй-жай меншік иелерінің жалпы саны:__________________________</w:t>
      </w:r>
    </w:p>
    <w:p>
      <w:pPr>
        <w:spacing w:after="0"/>
        <w:ind w:left="0"/>
        <w:jc w:val="both"/>
      </w:pPr>
      <w:r>
        <w:rPr>
          <w:rFonts w:ascii="Times New Roman"/>
          <w:b w:val="false"/>
          <w:i w:val="false"/>
          <w:color w:val="000000"/>
          <w:sz w:val="28"/>
        </w:rPr>
        <w:t>
      4. Жазбаша сауалнамаға қатысқандардың саны (хаттамаға жазбаша сауалнама парағының нысаны бойынша):</w:t>
      </w:r>
    </w:p>
    <w:p>
      <w:pPr>
        <w:spacing w:after="0"/>
        <w:ind w:left="0"/>
        <w:jc w:val="both"/>
      </w:pPr>
      <w:r>
        <w:rPr>
          <w:rFonts w:ascii="Times New Roman"/>
          <w:b w:val="false"/>
          <w:i w:val="false"/>
          <w:color w:val="000000"/>
          <w:sz w:val="28"/>
        </w:rPr>
        <w:t>
      5. Жиналыс нысаны _______________________</w:t>
      </w:r>
    </w:p>
    <w:p>
      <w:pPr>
        <w:spacing w:after="0"/>
        <w:ind w:left="0"/>
        <w:jc w:val="both"/>
      </w:pPr>
      <w:r>
        <w:rPr>
          <w:rFonts w:ascii="Times New Roman"/>
          <w:b w:val="false"/>
          <w:i w:val="false"/>
          <w:color w:val="000000"/>
          <w:sz w:val="28"/>
        </w:rPr>
        <w:t>
      Жиналыстың күн тәртібі: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Қағаз жеткізгіштегі құжаттар:</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p>
      <w:pPr>
        <w:spacing w:after="0"/>
        <w:ind w:left="0"/>
        <w:jc w:val="both"/>
      </w:pPr>
      <w:r>
        <w:rPr>
          <w:rFonts w:ascii="Times New Roman"/>
          <w:b w:val="false"/>
          <w:i w:val="false"/>
          <w:color w:val="000000"/>
          <w:sz w:val="28"/>
        </w:rPr>
        <w:t>
      Қарсы _____ Қалыс қалды______ Қалыс қалды</w:t>
      </w:r>
    </w:p>
    <w:p>
      <w:pPr>
        <w:spacing w:after="0"/>
        <w:ind w:left="0"/>
        <w:jc w:val="both"/>
      </w:pPr>
      <w:r>
        <w:rPr>
          <w:rFonts w:ascii="Times New Roman"/>
          <w:b w:val="false"/>
          <w:i w:val="false"/>
          <w:color w:val="000000"/>
          <w:sz w:val="28"/>
        </w:rPr>
        <w:t>
      Жазбаша сауалнама жүргізу арқылы өткізілетін дауыс беру қорытындылары (қағаз жеткізгіште):_____________</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электрондық сауалнама парағы арқылы өткізілетін дауыс беру қорытындысы):____________</w:t>
      </w:r>
    </w:p>
    <w:p>
      <w:pPr>
        <w:spacing w:after="0"/>
        <w:ind w:left="0"/>
        <w:jc w:val="both"/>
      </w:pPr>
      <w:r>
        <w:rPr>
          <w:rFonts w:ascii="Times New Roman"/>
          <w:b w:val="false"/>
          <w:i w:val="false"/>
          <w:color w:val="000000"/>
          <w:sz w:val="28"/>
        </w:rPr>
        <w:t>
      Дауыс беру арқылы қабылданған шешім:</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xml:space="preserve">
      Жиналыс төрағасы:  </w:t>
      </w:r>
    </w:p>
    <w:p>
      <w:pPr>
        <w:spacing w:after="0"/>
        <w:ind w:left="0"/>
        <w:jc w:val="both"/>
      </w:pPr>
      <w:r>
        <w:rPr>
          <w:rFonts w:ascii="Times New Roman"/>
          <w:b w:val="false"/>
          <w:i w:val="false"/>
          <w:color w:val="000000"/>
          <w:sz w:val="28"/>
        </w:rPr>
        <w:t xml:space="preserve">
      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Жиналыс хатшысы:   </w:t>
      </w:r>
    </w:p>
    <w:p>
      <w:pPr>
        <w:spacing w:after="0"/>
        <w:ind w:left="0"/>
        <w:jc w:val="both"/>
      </w:pPr>
      <w:r>
        <w:rPr>
          <w:rFonts w:ascii="Times New Roman"/>
          <w:b w:val="false"/>
          <w:i w:val="false"/>
          <w:color w:val="000000"/>
          <w:sz w:val="28"/>
        </w:rPr>
        <w:t xml:space="preserve">
      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w:t>
      </w:r>
    </w:p>
    <w:p>
      <w:pPr>
        <w:spacing w:after="0"/>
        <w:ind w:left="0"/>
        <w:jc w:val="both"/>
      </w:pPr>
      <w:r>
        <w:rPr>
          <w:rFonts w:ascii="Times New Roman"/>
          <w:b w:val="false"/>
          <w:i w:val="false"/>
          <w:color w:val="000000"/>
          <w:sz w:val="28"/>
        </w:rPr>
        <w:t xml:space="preserve">
      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Үй кеңесінің мүшесі   </w:t>
      </w:r>
    </w:p>
    <w:p>
      <w:pPr>
        <w:spacing w:after="0"/>
        <w:ind w:left="0"/>
        <w:jc w:val="both"/>
      </w:pPr>
      <w:r>
        <w:rPr>
          <w:rFonts w:ascii="Times New Roman"/>
          <w:b w:val="false"/>
          <w:i w:val="false"/>
          <w:color w:val="000000"/>
          <w:sz w:val="28"/>
        </w:rPr>
        <w:t xml:space="preserve">
      ____________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