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5adc" w14:textId="e915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туралы" Қазақстан Республикасы Денсаулық сақтау министрінің 2018 жылғы 5 қыркүйектегі № ҚР ДСМ-10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 сәуірдегі № ҚР ДСМ-23/2020 бұйрығы. Қазақстан Республикасының Әділет министрлігінде 2020 жылғы 2 сәуірде № 20287 болып тіркелді. Күші жойылды - Қазақстан Республикасы Денсаулық сақтау министрінің м.а. 2020 жылғы 30 қазандағы № ҚР ДСМ-170/2020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м.а.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23-бабының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туралы" Қазақстан Республикасы Денсаулық сақтау министрінің 2018 жылғы 5 қыркүйектегі № ҚР ДСМ-10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17353 болып тіркелген, Нормативтік құқықтық актілердің эталондық бақылау банкінде 2018 жылғы 12 қыркүйекте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Ақы төлеуі жаңа COVID-19 коронавирусының пандемиясына байланысты төтенше жағдайда медициналық және медициналық емес ұйымдарға жүзеге асырылатын, тегін медициналық көмектің кепілдік берілген көлемі шеңберінде медициналық қызметтерге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Денсаулық сақтау вице-министрі Л.М. Ақтаеваға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 және 2020 жылғы 1 сәуірден бастап туындаған құқықтық қатынастарға қолданылады 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 төлеуі жаңа COVID-19 коронавирусының пандемиясына байланысты төтенше жағдайда медициналық және медициналық емес ұйымдарға жүзеге асырылатын, тегін медициналық көмектің кепілдік берілген көлемі шеңберінде медициналық қызметтерге арналған тарифтер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101"/>
        <w:gridCol w:w="632"/>
        <w:gridCol w:w="3790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емдеуге жатқызу бойынша тариф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төсек-күн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10 413,96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Провизорлық емдеуге жатқызу бойынша тариф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төсек-күн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11 619,8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стационарлардағы емделген жағдай үшін тариф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төсек-күн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 тізбекті реакция әдісімен биологиялық материалдан COVID-19 вирусының РНК-сын анықтауға диагностикалық зерттеу тарифі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16 078,81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 төлеуі жаңа COVID-19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пандемиясына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медициналық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жүзеге асырылатын,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тарифтер 1-қосымша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Жылу беру маусымы ұзақтығының коэффициенттері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коды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 ұзақтығының коэффициенті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 төлеуі жаңа COVID-19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пандемиясына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медициналық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жүзеге асырылатын,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тарифтер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Экологиялық коэффициенттер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3371"/>
        <w:gridCol w:w="1267"/>
        <w:gridCol w:w="1267"/>
        <w:gridCol w:w="4429"/>
      </w:tblGrid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коды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Шемонайха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қ.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 төлеуі жаңа COVID-19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пандемиясына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медициналық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жүзеге асырылатын,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тарифтер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Байқоңыр қаласында, Төретам және Ақай кенттерінде тұратын Қазақстан Республикасының азаматтарына медициналық қызмет көрсететін медициналық ұйымдар үшін түзету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4873"/>
        <w:gridCol w:w="3249"/>
        <w:gridCol w:w="3249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КДҚ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денсаулық сақтау басқармасының "Байқоңыр қаласының көпбейінді ауруханасы" шаруашылық жүргізу құқығындағы коммуналдық мемлекеттік кәсіпорны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