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2fc4f" w14:textId="072fc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Берешек сомасы туралы хабарламалардың және касса бойынша шығыс операцияларын тоқтата тұру туралы мемлекеттік кірістер органы өкімдерінің нысандарын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1 сәуірдегі № 341 бұйрығы. Қазақстан Республикасының Әділет министрлігінде 2020 жылғы 2 сәуірде № 20288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Әлеуметтік кодексінің </w:t>
      </w:r>
      <w:r>
        <w:rPr>
          <w:rFonts w:ascii="Times New Roman"/>
          <w:b w:val="false"/>
          <w:i w:val="false"/>
          <w:color w:val="000000"/>
          <w:sz w:val="28"/>
        </w:rPr>
        <w:t>256-бабына</w:t>
      </w:r>
      <w:r>
        <w:rPr>
          <w:rFonts w:ascii="Times New Roman"/>
          <w:b w:val="false"/>
          <w:i w:val="false"/>
          <w:color w:val="000000"/>
          <w:sz w:val="28"/>
        </w:rPr>
        <w:t xml:space="preserve">, "Міндетті әлеуметтік медициналық сақтандыру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01.03.2024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әлеуметтік аударымдар бойынша берешек сомасы туралы хабарламаның нысаны;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әлеуметтік аударымдарды төлеушінің кассасы бойынша шығыс операцияларын тоқтата тұру туралы өкімінің нысаны;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міндетті зейнетақы жарналары, жұмыс берушінің міндетті зейнетақы жарналары, міндетті кәсіптік зейнетақы жарналары бойынша берешек сомасы туралы хабарламаның нысаны;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міндетті зейнетақы жарналары, жұмыс берушінің міндетті зейнетақы жарналары, міндетті кәсіптік зейнетақы жарналары бойынша өтілмеген берешегі бар агенттің кассасы бойынша шығыс операцияларын тоқтата тұру туралы өкімінің;</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аударымдар және (немесе) жарналар бойынша берешек сомасы туралы хабарламаның нысаны;</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аударымдарды және (немесе) жарналарды төлеушінің кассасы бойынша шығыс операцияларын тоқтата тұру туралы өкімінің нысаны бекітілсін.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Қаржы министрінің 01.03.2024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2. "Берешек сомасы туралы хабарламалардың және касса бойынша шығыс операцияларын тоқтата тұру туралы мемлекеттік кірістер органы өкімдерінің нысандарын бекіту туралы" Қазақстан Республикасы Қаржы министрінің 2018 жылғы 13 маусымдағы № 599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17133 болып тіркелген, Қазақстан Республикасы Нормативтік құқықтық актілердің эталондық бақылау банкінде 2018 жылғы 5 шілдеде жарияланған) күші жойылды деп танылсын.</w:t>
      </w:r>
    </w:p>
    <w:bookmarkEnd w:id="8"/>
    <w:bookmarkStart w:name="z10" w:id="9"/>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заңнамада белгіленген тәртіппен:</w:t>
      </w:r>
    </w:p>
    <w:bookmarkEnd w:id="9"/>
    <w:bookmarkStart w:name="z11" w:id="10"/>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0"/>
    <w:bookmarkStart w:name="z12" w:id="11"/>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1"/>
    <w:bookmarkStart w:name="z13" w:id="12"/>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2"/>
    <w:bookmarkStart w:name="z14"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w:t>
            </w:r>
          </w:p>
          <w:p>
            <w:pPr>
              <w:spacing w:after="20"/>
              <w:ind w:left="20"/>
              <w:jc w:val="both"/>
            </w:pPr>
            <w:r>
              <w:rPr>
                <w:rFonts w:ascii="Times New Roman"/>
                <w:b w:val="false"/>
                <w:i/>
                <w:color w:val="000000"/>
                <w:sz w:val="20"/>
              </w:rPr>
              <w:t xml:space="preserve">Бірінші Орынбасары -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 сәуірдегі</w:t>
            </w:r>
            <w:r>
              <w:br/>
            </w:r>
            <w:r>
              <w:rPr>
                <w:rFonts w:ascii="Times New Roman"/>
                <w:b w:val="false"/>
                <w:i w:val="false"/>
                <w:color w:val="000000"/>
                <w:sz w:val="20"/>
              </w:rPr>
              <w:t>№ 341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 w:id="14"/>
    <w:p>
      <w:pPr>
        <w:spacing w:after="0"/>
        <w:ind w:left="0"/>
        <w:jc w:val="left"/>
      </w:pPr>
      <w:r>
        <w:rPr>
          <w:rFonts w:ascii="Times New Roman"/>
          <w:b/>
          <w:i w:val="false"/>
          <w:color w:val="000000"/>
        </w:rPr>
        <w:t xml:space="preserve"> Әлеуметтік аударымдар бойынша берешек сомасы туралы хабарлама</w:t>
      </w:r>
    </w:p>
    <w:bookmarkEnd w:id="14"/>
    <w:p>
      <w:pPr>
        <w:spacing w:after="0"/>
        <w:ind w:left="0"/>
        <w:jc w:val="both"/>
      </w:pPr>
      <w:r>
        <w:rPr>
          <w:rFonts w:ascii="Times New Roman"/>
          <w:b w:val="false"/>
          <w:i w:val="false"/>
          <w:color w:val="ff0000"/>
          <w:sz w:val="28"/>
        </w:rPr>
        <w:t xml:space="preserve">
      Ескерту. 1-қосымша жаңа редакцияда - ҚР Қаржы министрінің 01.03.2024 </w:t>
      </w:r>
      <w:r>
        <w:rPr>
          <w:rFonts w:ascii="Times New Roman"/>
          <w:b w:val="false"/>
          <w:i w:val="false"/>
          <w:color w:val="ff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жылғы "___" ________                               № ______________</w:t>
      </w:r>
    </w:p>
    <w:p>
      <w:pPr>
        <w:spacing w:after="0"/>
        <w:ind w:left="0"/>
        <w:jc w:val="both"/>
      </w:pPr>
      <w:r>
        <w:rPr>
          <w:rFonts w:ascii="Times New Roman"/>
          <w:b w:val="false"/>
          <w:i w:val="false"/>
          <w:color w:val="000000"/>
          <w:sz w:val="28"/>
        </w:rPr>
        <w:t xml:space="preserve">
      Қазақстан Республикасы Әлеуметтік кодексінің (бұдан әрі – Әлеуметтік кодекс) 256-бабы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xml:space="preserve">
      Сізге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(төлеушінің тегі, аты, әкесінің аты (егер ол жеке басын куәландыратын құжатта </w:t>
      </w:r>
    </w:p>
    <w:p>
      <w:pPr>
        <w:spacing w:after="0"/>
        <w:ind w:left="0"/>
        <w:jc w:val="both"/>
      </w:pPr>
      <w:r>
        <w:rPr>
          <w:rFonts w:ascii="Times New Roman"/>
          <w:b w:val="false"/>
          <w:i w:val="false"/>
          <w:color w:val="000000"/>
          <w:sz w:val="28"/>
        </w:rPr>
        <w:t xml:space="preserve">
      көрсетілсе) немесе толық атауы, жеке/бизнес-сәйкестендіру нөмірі (ЖСН/БСН), заңды </w:t>
      </w:r>
    </w:p>
    <w:p>
      <w:pPr>
        <w:spacing w:after="0"/>
        <w:ind w:left="0"/>
        <w:jc w:val="both"/>
      </w:pPr>
      <w:r>
        <w:rPr>
          <w:rFonts w:ascii="Times New Roman"/>
          <w:b w:val="false"/>
          <w:i w:val="false"/>
          <w:color w:val="000000"/>
          <w:sz w:val="28"/>
        </w:rPr>
        <w:t>
      мекен жайы)</w:t>
      </w:r>
    </w:p>
    <w:p>
      <w:pPr>
        <w:spacing w:after="0"/>
        <w:ind w:left="0"/>
        <w:jc w:val="both"/>
      </w:pPr>
      <w:r>
        <w:rPr>
          <w:rFonts w:ascii="Times New Roman"/>
          <w:b w:val="false"/>
          <w:i w:val="false"/>
          <w:color w:val="000000"/>
          <w:sz w:val="28"/>
        </w:rPr>
        <w:t>
      20__ жылғы "___" ________ жағдай бойынша Әлеуметтік сақтандырудың мемлекеттік қорына әлеуметтік аударымдар бойынша мынадай мөлшерде:</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барлық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төлем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берешегіңіздің бар екендігі туралы хабарлайды.</w:t>
      </w:r>
    </w:p>
    <w:p>
      <w:pPr>
        <w:spacing w:after="0"/>
        <w:ind w:left="0"/>
        <w:jc w:val="both"/>
      </w:pPr>
      <w:r>
        <w:rPr>
          <w:rFonts w:ascii="Times New Roman"/>
          <w:b w:val="false"/>
          <w:i w:val="false"/>
          <w:color w:val="000000"/>
          <w:sz w:val="28"/>
        </w:rPr>
        <w:t xml:space="preserve">
      Әлеуметтік кодекстің 27-бабы 2-тармағының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Сіз әлеуметтік аударымдар бойынша берешек өндіріп алынатын міндетті әлеуметтік сақтандыру жүйесіне қатысушылардың тізімін ұсынуға міндеттісіз. подпунктом 7 пункта 2 статьи 27</w:t>
      </w:r>
    </w:p>
    <w:p>
      <w:pPr>
        <w:spacing w:after="0"/>
        <w:ind w:left="0"/>
        <w:jc w:val="both"/>
      </w:pPr>
      <w:r>
        <w:rPr>
          <w:rFonts w:ascii="Times New Roman"/>
          <w:b w:val="false"/>
          <w:i w:val="false"/>
          <w:color w:val="000000"/>
          <w:sz w:val="28"/>
        </w:rPr>
        <w:t xml:space="preserve">
      Әлеуметтік кодекстің 256-бабының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әлеуметтік аударымдар бойынша берешек өндіріп алынатын міндетті әлеуметтік сақтандыру жүйесіне қатысушылардың тізімін әлеуметтік аударымдар бойынша берешек өтелмеген жағдайда мынадай мерзімде:</w:t>
      </w:r>
    </w:p>
    <w:p>
      <w:pPr>
        <w:spacing w:after="0"/>
        <w:ind w:left="0"/>
        <w:jc w:val="both"/>
      </w:pPr>
      <w:r>
        <w:rPr>
          <w:rFonts w:ascii="Times New Roman"/>
          <w:b w:val="false"/>
          <w:i w:val="false"/>
          <w:color w:val="000000"/>
          <w:sz w:val="28"/>
        </w:rPr>
        <w:t>
      1) Қазақстан Республикасының салық заңнамасында көзделген тәуекелдерді басқару жүйесіне* сәйкес тәуекелдің жоғары деңгейі санатына жатқызылған төлеуші өзіне хабарлама табыс етілген күннен бастап бес жұмыс күні ішінде;</w:t>
      </w:r>
    </w:p>
    <w:p>
      <w:pPr>
        <w:spacing w:after="0"/>
        <w:ind w:left="0"/>
        <w:jc w:val="both"/>
      </w:pPr>
      <w:r>
        <w:rPr>
          <w:rFonts w:ascii="Times New Roman"/>
          <w:b w:val="false"/>
          <w:i w:val="false"/>
          <w:color w:val="000000"/>
          <w:sz w:val="28"/>
        </w:rPr>
        <w:t>
      2) Қазақстан Республикасының салық заңнамасында көзделген тәуекелдерді басқару жүйесіне* сәйкес тәуекелдің орташа деңгейі санатына жатқызылған төлеуші өзіне хабарлама табыс етілген күннен бастап он бес жұмыс күні ішінде мемлекеттік кірістер органына ұсынады.</w:t>
      </w:r>
    </w:p>
    <w:p>
      <w:pPr>
        <w:spacing w:after="0"/>
        <w:ind w:left="0"/>
        <w:jc w:val="both"/>
      </w:pPr>
      <w:r>
        <w:rPr>
          <w:rFonts w:ascii="Times New Roman"/>
          <w:b w:val="false"/>
          <w:i w:val="false"/>
          <w:color w:val="000000"/>
          <w:sz w:val="28"/>
        </w:rPr>
        <w:t xml:space="preserve">
      Әлеуметтік аударымдар бойынша берешек өтелмеген кезде Әлеуметтік </w:t>
      </w:r>
      <w:r>
        <w:rPr>
          <w:rFonts w:ascii="Times New Roman"/>
          <w:b w:val="false"/>
          <w:i w:val="false"/>
          <w:color w:val="000000"/>
          <w:sz w:val="28"/>
        </w:rPr>
        <w:t>кодекстің</w:t>
      </w:r>
      <w:r>
        <w:rPr>
          <w:rFonts w:ascii="Times New Roman"/>
          <w:b w:val="false"/>
          <w:i w:val="false"/>
          <w:color w:val="000000"/>
          <w:sz w:val="28"/>
        </w:rPr>
        <w:t xml:space="preserve"> 3 және 6 тармақтарына сәйкес</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1) Қазақстан Республикасының салық заңнамасында көзделген тәуекелдерді басқару жүйесіне* сәйкес тәуекелдің жоғары деңгейі санатына жатқызылған төлеушіге хабарлама табыс етілген күннен бастап бір жұмыс күні өткен соң;</w:t>
      </w:r>
    </w:p>
    <w:p>
      <w:pPr>
        <w:spacing w:after="0"/>
        <w:ind w:left="0"/>
        <w:jc w:val="both"/>
      </w:pPr>
      <w:r>
        <w:rPr>
          <w:rFonts w:ascii="Times New Roman"/>
          <w:b w:val="false"/>
          <w:i w:val="false"/>
          <w:color w:val="000000"/>
          <w:sz w:val="28"/>
        </w:rPr>
        <w:t>
      Қазақстан Республикасының салық заңнамасында көзделген тәуекелдерді басқару жүйесіне* сәйкес тәуекелдің орташа деңгейі санатына жатқызылған төлеушіге хабарлама табыс етілген күннен бастап он жұмыс күні өткен соң төлеушінің банктік шоттары және кассасы бойынша шығыс операцияларын тоқтата тұрады;</w:t>
      </w:r>
    </w:p>
    <w:p>
      <w:pPr>
        <w:spacing w:after="0"/>
        <w:ind w:left="0"/>
        <w:jc w:val="both"/>
      </w:pPr>
      <w:r>
        <w:rPr>
          <w:rFonts w:ascii="Times New Roman"/>
          <w:b w:val="false"/>
          <w:i w:val="false"/>
          <w:color w:val="000000"/>
          <w:sz w:val="28"/>
        </w:rPr>
        <w:t>
      2) әлеуметтік аударымдар бойынша берешек сомаларын міндетті әлеуметтік сақтандыру жүйесіне қатысушылардың тізімін алған күннен бастап бес жұмыс күнінен кешіктірмей төлеушінің банктік шоттарынан мәжбүрлеу тәртібімен өндіріп алады.</w:t>
      </w:r>
    </w:p>
    <w:p>
      <w:pPr>
        <w:spacing w:after="0"/>
        <w:ind w:left="0"/>
        <w:jc w:val="both"/>
      </w:pPr>
      <w:r>
        <w:rPr>
          <w:rFonts w:ascii="Times New Roman"/>
          <w:b w:val="false"/>
          <w:i w:val="false"/>
          <w:color w:val="000000"/>
          <w:sz w:val="28"/>
        </w:rPr>
        <w:t xml:space="preserve">
      Бұл ретте Сізге Әлеуметтік кодекстің 256-бабының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тәртіппен және шарттарда өсімпұл есептеледі.</w:t>
      </w:r>
    </w:p>
    <w:p>
      <w:pPr>
        <w:spacing w:after="0"/>
        <w:ind w:left="0"/>
        <w:jc w:val="both"/>
      </w:pPr>
      <w:r>
        <w:rPr>
          <w:rFonts w:ascii="Times New Roman"/>
          <w:b w:val="false"/>
          <w:i w:val="false"/>
          <w:color w:val="000000"/>
          <w:sz w:val="28"/>
        </w:rPr>
        <w:t xml:space="preserve">
      Мемлекеттік кірістер органдары мен олардың лауазымды адамдарының заңды талаптары орындалмаған жағдайда, Сізге "Әкімшілік құқық бұзушылық туралы" Қазақстан Республикасы Кодексінің </w:t>
      </w:r>
      <w:r>
        <w:rPr>
          <w:rFonts w:ascii="Times New Roman"/>
          <w:b w:val="false"/>
          <w:i w:val="false"/>
          <w:color w:val="000000"/>
          <w:sz w:val="28"/>
        </w:rPr>
        <w:t>92-бабына</w:t>
      </w:r>
      <w:r>
        <w:rPr>
          <w:rFonts w:ascii="Times New Roman"/>
          <w:b w:val="false"/>
          <w:i w:val="false"/>
          <w:color w:val="000000"/>
          <w:sz w:val="28"/>
        </w:rPr>
        <w:t xml:space="preserve"> сәйкес әкімшілік жазалау шаралары қолданылатын болады.</w:t>
      </w:r>
    </w:p>
    <w:p>
      <w:pPr>
        <w:spacing w:after="0"/>
        <w:ind w:left="0"/>
        <w:jc w:val="both"/>
      </w:pPr>
      <w:r>
        <w:rPr>
          <w:rFonts w:ascii="Times New Roman"/>
          <w:b w:val="false"/>
          <w:i w:val="false"/>
          <w:color w:val="000000"/>
          <w:sz w:val="28"/>
        </w:rPr>
        <w:t xml:space="preserve">
      Мемлекеттік кірістер органның басшысы (басшының орынбасары)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(егер ол жеке басын куәландыратын құжатта көрсетілсе), қолы, мөрі)</w:t>
      </w:r>
    </w:p>
    <w:p>
      <w:pPr>
        <w:spacing w:after="0"/>
        <w:ind w:left="0"/>
        <w:jc w:val="both"/>
      </w:pPr>
      <w:r>
        <w:rPr>
          <w:rFonts w:ascii="Times New Roman"/>
          <w:b w:val="false"/>
          <w:i w:val="false"/>
          <w:color w:val="000000"/>
          <w:sz w:val="28"/>
        </w:rPr>
        <w:t>
      Хабарламаны алды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(егер ол жеке басын куәландыратын құжатта көрсетілсе) немесе </w:t>
      </w:r>
    </w:p>
    <w:p>
      <w:pPr>
        <w:spacing w:after="0"/>
        <w:ind w:left="0"/>
        <w:jc w:val="both"/>
      </w:pPr>
      <w:r>
        <w:rPr>
          <w:rFonts w:ascii="Times New Roman"/>
          <w:b w:val="false"/>
          <w:i w:val="false"/>
          <w:color w:val="000000"/>
          <w:sz w:val="28"/>
        </w:rPr>
        <w:t xml:space="preserve">
      төлеушінің / төлеушінің лауазымды тұлғасының атауы, қолы, мөрі (жеке кәсіпкерлік </w:t>
      </w:r>
    </w:p>
    <w:p>
      <w:pPr>
        <w:spacing w:after="0"/>
        <w:ind w:left="0"/>
        <w:jc w:val="both"/>
      </w:pPr>
      <w:r>
        <w:rPr>
          <w:rFonts w:ascii="Times New Roman"/>
          <w:b w:val="false"/>
          <w:i w:val="false"/>
          <w:color w:val="000000"/>
          <w:sz w:val="28"/>
        </w:rPr>
        <w:t>
      субъектілеріне жататын заңды тұлғаларды қоспағанда), күні)</w:t>
      </w:r>
    </w:p>
    <w:p>
      <w:pPr>
        <w:spacing w:after="0"/>
        <w:ind w:left="0"/>
        <w:jc w:val="both"/>
      </w:pPr>
      <w:r>
        <w:rPr>
          <w:rFonts w:ascii="Times New Roman"/>
          <w:b w:val="false"/>
          <w:i w:val="false"/>
          <w:color w:val="000000"/>
          <w:sz w:val="28"/>
        </w:rPr>
        <w:t>
      Хабарлама төлеушіге табыс етілді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 лауазымды адамының тегі, аты, әкесінің аты </w:t>
      </w:r>
    </w:p>
    <w:p>
      <w:pPr>
        <w:spacing w:after="0"/>
        <w:ind w:left="0"/>
        <w:jc w:val="both"/>
      </w:pPr>
      <w:r>
        <w:rPr>
          <w:rFonts w:ascii="Times New Roman"/>
          <w:b w:val="false"/>
          <w:i w:val="false"/>
          <w:color w:val="000000"/>
          <w:sz w:val="28"/>
        </w:rPr>
        <w:t>
      (егер ол жеке басын куәландыратын құжатта көрсетілсе), қолы, күні)</w:t>
      </w:r>
    </w:p>
    <w:p>
      <w:pPr>
        <w:spacing w:after="0"/>
        <w:ind w:left="0"/>
        <w:jc w:val="both"/>
      </w:pPr>
      <w:r>
        <w:rPr>
          <w:rFonts w:ascii="Times New Roman"/>
          <w:b w:val="false"/>
          <w:i w:val="false"/>
          <w:color w:val="000000"/>
          <w:sz w:val="28"/>
        </w:rPr>
        <w:t>
      Хабарлама төлеушіге жіберілді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(жіберу және (немесе) алу фактісін растайтын құжат)</w:t>
      </w:r>
    </w:p>
    <w:p>
      <w:pPr>
        <w:spacing w:after="0"/>
        <w:ind w:left="0"/>
        <w:jc w:val="both"/>
      </w:pPr>
      <w:r>
        <w:rPr>
          <w:rFonts w:ascii="Times New Roman"/>
          <w:b w:val="false"/>
          <w:i w:val="false"/>
          <w:color w:val="000000"/>
          <w:sz w:val="28"/>
        </w:rPr>
        <w:t>
      Ескертпе: *төлеуші тәукелді басқару жүйесінің нәтижелері бойынша қандай тәуекел дәрежесіне жататыны туралы ақпарат Қазақстан Республикасының Қаржы министрлігі Мемлекеттік кірістер комитетінің http://kgd.gov.kz ресми сайтында және "Салық төлеушінің кабинеті" web-қосымшада қол жетімді.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 сәуірдегі</w:t>
            </w:r>
            <w:r>
              <w:br/>
            </w:r>
            <w:r>
              <w:rPr>
                <w:rFonts w:ascii="Times New Roman"/>
                <w:b w:val="false"/>
                <w:i w:val="false"/>
                <w:color w:val="000000"/>
                <w:sz w:val="20"/>
              </w:rPr>
              <w:t>№ 341 Бұйрығына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 w:id="15"/>
    <w:p>
      <w:pPr>
        <w:spacing w:after="0"/>
        <w:ind w:left="0"/>
        <w:jc w:val="left"/>
      </w:pPr>
      <w:r>
        <w:rPr>
          <w:rFonts w:ascii="Times New Roman"/>
          <w:b/>
          <w:i w:val="false"/>
          <w:color w:val="000000"/>
        </w:rPr>
        <w:t xml:space="preserve"> Әлеуметтік аударымдарды төлеушінің кассасы бойынша шығыс операцияларын тоқтата тұру туралы өкім</w:t>
      </w:r>
    </w:p>
    <w:bookmarkEnd w:id="15"/>
    <w:p>
      <w:pPr>
        <w:spacing w:after="0"/>
        <w:ind w:left="0"/>
        <w:jc w:val="both"/>
      </w:pPr>
      <w:r>
        <w:rPr>
          <w:rFonts w:ascii="Times New Roman"/>
          <w:b w:val="false"/>
          <w:i w:val="false"/>
          <w:color w:val="ff0000"/>
          <w:sz w:val="28"/>
        </w:rPr>
        <w:t xml:space="preserve">
      Ескерту. 2-қосымша жаңа редакцияда - ҚР Қаржы министрінің 01.03.2024 </w:t>
      </w:r>
      <w:r>
        <w:rPr>
          <w:rFonts w:ascii="Times New Roman"/>
          <w:b w:val="false"/>
          <w:i w:val="false"/>
          <w:color w:val="ff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жылғы "___" ________                                     № ________</w:t>
      </w:r>
    </w:p>
    <w:p>
      <w:pPr>
        <w:spacing w:after="0"/>
        <w:ind w:left="0"/>
        <w:jc w:val="both"/>
      </w:pPr>
      <w:r>
        <w:rPr>
          <w:rFonts w:ascii="Times New Roman"/>
          <w:b w:val="false"/>
          <w:i w:val="false"/>
          <w:color w:val="000000"/>
          <w:sz w:val="28"/>
        </w:rPr>
        <w:t xml:space="preserve">
      Қазақстан Республикасы Әлеуметтік кодексінің 256-бабының </w:t>
      </w:r>
      <w:r>
        <w:rPr>
          <w:rFonts w:ascii="Times New Roman"/>
          <w:b w:val="false"/>
          <w:i w:val="false"/>
          <w:color w:val="000000"/>
          <w:sz w:val="28"/>
        </w:rPr>
        <w:t>3-тармағына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(егер ол жеке басын куәландыратын құжатта көрсетілсе) немесе </w:t>
      </w:r>
    </w:p>
    <w:p>
      <w:pPr>
        <w:spacing w:after="0"/>
        <w:ind w:left="0"/>
        <w:jc w:val="both"/>
      </w:pPr>
      <w:r>
        <w:rPr>
          <w:rFonts w:ascii="Times New Roman"/>
          <w:b w:val="false"/>
          <w:i w:val="false"/>
          <w:color w:val="000000"/>
          <w:sz w:val="28"/>
        </w:rPr>
        <w:t xml:space="preserve">
      төлеушінің толық атауы, жеке/бизнес-сәйкестендіру нөмірі (ЖСН/БСН), заңды </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төлеушінің кассасы бойынша барлық шығыс операцияларын тоқтатады.</w:t>
      </w:r>
    </w:p>
    <w:p>
      <w:pPr>
        <w:spacing w:after="0"/>
        <w:ind w:left="0"/>
        <w:jc w:val="both"/>
      </w:pPr>
      <w:r>
        <w:rPr>
          <w:rFonts w:ascii="Times New Roman"/>
          <w:b w:val="false"/>
          <w:i w:val="false"/>
          <w:color w:val="000000"/>
          <w:sz w:val="28"/>
        </w:rPr>
        <w:t>
      Төлеуші осы өкімді алған сәттен бастап келіп түскен барлық қолма-қол ақша олар келіп түскен күннен кейінгі бір жұмыс күнінен кешіктірмей "Азаматтарға арналған үкімет" Мемлекеттік корпорацияға есепке жатқызға тиіс.</w:t>
      </w:r>
    </w:p>
    <w:p>
      <w:pPr>
        <w:spacing w:after="0"/>
        <w:ind w:left="0"/>
        <w:jc w:val="both"/>
      </w:pPr>
      <w:r>
        <w:rPr>
          <w:rFonts w:ascii="Times New Roman"/>
          <w:b w:val="false"/>
          <w:i w:val="false"/>
          <w:color w:val="000000"/>
          <w:sz w:val="28"/>
        </w:rPr>
        <w:t xml:space="preserve">
      Мемлекеттік кірістер органдары мен олардың лауазымды тұлғаларының заңды талаптары орындалмаған жағдайда, Сізге "Әкімшілік құқық бұзушылық туралы" Қазақстан Республикасы Кодексінің </w:t>
      </w:r>
      <w:r>
        <w:rPr>
          <w:rFonts w:ascii="Times New Roman"/>
          <w:b w:val="false"/>
          <w:i w:val="false"/>
          <w:color w:val="000000"/>
          <w:sz w:val="28"/>
        </w:rPr>
        <w:t>92-бабына</w:t>
      </w:r>
      <w:r>
        <w:rPr>
          <w:rFonts w:ascii="Times New Roman"/>
          <w:b w:val="false"/>
          <w:i w:val="false"/>
          <w:color w:val="000000"/>
          <w:sz w:val="28"/>
        </w:rPr>
        <w:t xml:space="preserve"> сәйкес әкімшілік жазаға тарту шаралары қолданылады.</w:t>
      </w:r>
    </w:p>
    <w:p>
      <w:pPr>
        <w:spacing w:after="0"/>
        <w:ind w:left="0"/>
        <w:jc w:val="both"/>
      </w:pPr>
      <w:r>
        <w:rPr>
          <w:rFonts w:ascii="Times New Roman"/>
          <w:b w:val="false"/>
          <w:i w:val="false"/>
          <w:color w:val="000000"/>
          <w:sz w:val="28"/>
        </w:rPr>
        <w:t>
      Мемлекеттік кірістер органның басшысы (басшының орынбасары)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(егер ол жеке басын куәландыратын құжатта көрсетілсе), қолы, мөрі)</w:t>
      </w:r>
    </w:p>
    <w:p>
      <w:pPr>
        <w:spacing w:after="0"/>
        <w:ind w:left="0"/>
        <w:jc w:val="both"/>
      </w:pPr>
      <w:r>
        <w:rPr>
          <w:rFonts w:ascii="Times New Roman"/>
          <w:b w:val="false"/>
          <w:i w:val="false"/>
          <w:color w:val="000000"/>
          <w:sz w:val="28"/>
        </w:rPr>
        <w:t xml:space="preserve">
      Өкімді алды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(егер ол жеке басын куәландыратын құжатта көрсетілсе) немесе </w:t>
      </w:r>
    </w:p>
    <w:p>
      <w:pPr>
        <w:spacing w:after="0"/>
        <w:ind w:left="0"/>
        <w:jc w:val="both"/>
      </w:pPr>
      <w:r>
        <w:rPr>
          <w:rFonts w:ascii="Times New Roman"/>
          <w:b w:val="false"/>
          <w:i w:val="false"/>
          <w:color w:val="000000"/>
          <w:sz w:val="28"/>
        </w:rPr>
        <w:t xml:space="preserve">
      төлеушінің / төлеушінің лауазымды адамының атауы, қолы, мөрі (жеке кәсіпкерлік </w:t>
      </w:r>
    </w:p>
    <w:p>
      <w:pPr>
        <w:spacing w:after="0"/>
        <w:ind w:left="0"/>
        <w:jc w:val="both"/>
      </w:pPr>
      <w:r>
        <w:rPr>
          <w:rFonts w:ascii="Times New Roman"/>
          <w:b w:val="false"/>
          <w:i w:val="false"/>
          <w:color w:val="000000"/>
          <w:sz w:val="28"/>
        </w:rPr>
        <w:t>
      субъектілеріне жататын заңды тұлғаларды қоспағанда), күні)</w:t>
      </w:r>
    </w:p>
    <w:p>
      <w:pPr>
        <w:spacing w:after="0"/>
        <w:ind w:left="0"/>
        <w:jc w:val="both"/>
      </w:pPr>
      <w:r>
        <w:rPr>
          <w:rFonts w:ascii="Times New Roman"/>
          <w:b w:val="false"/>
          <w:i w:val="false"/>
          <w:color w:val="000000"/>
          <w:sz w:val="28"/>
        </w:rPr>
        <w:t xml:space="preserve">
      Өкім төлеушіге табыс етілді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 лауазымды адамының тегі, аты, әкесінің аты (егер ол жеке </w:t>
      </w:r>
    </w:p>
    <w:p>
      <w:pPr>
        <w:spacing w:after="0"/>
        <w:ind w:left="0"/>
        <w:jc w:val="both"/>
      </w:pPr>
      <w:r>
        <w:rPr>
          <w:rFonts w:ascii="Times New Roman"/>
          <w:b w:val="false"/>
          <w:i w:val="false"/>
          <w:color w:val="000000"/>
          <w:sz w:val="28"/>
        </w:rPr>
        <w:t>
      басын куәландыратын құжатта көрсетілсе), қолы, күні)</w:t>
      </w:r>
    </w:p>
    <w:p>
      <w:pPr>
        <w:spacing w:after="0"/>
        <w:ind w:left="0"/>
        <w:jc w:val="both"/>
      </w:pPr>
      <w:r>
        <w:rPr>
          <w:rFonts w:ascii="Times New Roman"/>
          <w:b w:val="false"/>
          <w:i w:val="false"/>
          <w:color w:val="000000"/>
          <w:sz w:val="28"/>
        </w:rPr>
        <w:t>
      Өкім төлеушіге жіберілді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(жіберу және (немесе) алу фактісін растайтын құжат)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 сәуірдегі</w:t>
            </w:r>
            <w:r>
              <w:br/>
            </w:r>
            <w:r>
              <w:rPr>
                <w:rFonts w:ascii="Times New Roman"/>
                <w:b w:val="false"/>
                <w:i w:val="false"/>
                <w:color w:val="000000"/>
                <w:sz w:val="20"/>
              </w:rPr>
              <w:t>№ 341 Бұйрығына</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 w:id="16"/>
    <w:p>
      <w:pPr>
        <w:spacing w:after="0"/>
        <w:ind w:left="0"/>
        <w:jc w:val="left"/>
      </w:pPr>
      <w:r>
        <w:rPr>
          <w:rFonts w:ascii="Times New Roman"/>
          <w:b/>
          <w:i w:val="false"/>
          <w:color w:val="000000"/>
        </w:rPr>
        <w:t xml:space="preserve"> Міндетті зейнетақы жарналары, жұмыс берушінің міндетті зейнетақы жарналары, міндетті кәсіптік зейнетақы жарналары бойынша берешек сомасы туралы хабарлама</w:t>
      </w:r>
    </w:p>
    <w:bookmarkEnd w:id="16"/>
    <w:p>
      <w:pPr>
        <w:spacing w:after="0"/>
        <w:ind w:left="0"/>
        <w:jc w:val="both"/>
      </w:pPr>
      <w:r>
        <w:rPr>
          <w:rFonts w:ascii="Times New Roman"/>
          <w:b w:val="false"/>
          <w:i w:val="false"/>
          <w:color w:val="ff0000"/>
          <w:sz w:val="28"/>
        </w:rPr>
        <w:t xml:space="preserve">
      Ескерту. 3-қосымша жаңа редакцияда - ҚР Қаржы министрінің 01.03.2024 </w:t>
      </w:r>
      <w:r>
        <w:rPr>
          <w:rFonts w:ascii="Times New Roman"/>
          <w:b w:val="false"/>
          <w:i w:val="false"/>
          <w:color w:val="ff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жылғы "___" ________ № ______________</w:t>
      </w:r>
    </w:p>
    <w:p>
      <w:pPr>
        <w:spacing w:after="0"/>
        <w:ind w:left="0"/>
        <w:jc w:val="both"/>
      </w:pPr>
      <w:r>
        <w:rPr>
          <w:rFonts w:ascii="Times New Roman"/>
          <w:b w:val="false"/>
          <w:i w:val="false"/>
          <w:color w:val="000000"/>
          <w:sz w:val="28"/>
        </w:rPr>
        <w:t xml:space="preserve">
      Қазақстан Республикасы Әлеуметтік кодексінің (бұдан әрі – Әлеуметтік кодекс) 256-бабының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Сізге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(агенттің тегі, аты, әкесінің аты (егер ол жеке басын куәландыратын құжатта </w:t>
      </w:r>
    </w:p>
    <w:p>
      <w:pPr>
        <w:spacing w:after="0"/>
        <w:ind w:left="0"/>
        <w:jc w:val="both"/>
      </w:pPr>
      <w:r>
        <w:rPr>
          <w:rFonts w:ascii="Times New Roman"/>
          <w:b w:val="false"/>
          <w:i w:val="false"/>
          <w:color w:val="000000"/>
          <w:sz w:val="28"/>
        </w:rPr>
        <w:t xml:space="preserve">
      көрсетілсе) немесе толық атауы, жеке/бизнес-сәйкестендіру нөмірі (ЖСН/БСН), заңды </w:t>
      </w:r>
    </w:p>
    <w:p>
      <w:pPr>
        <w:spacing w:after="0"/>
        <w:ind w:left="0"/>
        <w:jc w:val="both"/>
      </w:pPr>
      <w:r>
        <w:rPr>
          <w:rFonts w:ascii="Times New Roman"/>
          <w:b w:val="false"/>
          <w:i w:val="false"/>
          <w:color w:val="000000"/>
          <w:sz w:val="28"/>
        </w:rPr>
        <w:t>
      мекен жайы)</w:t>
      </w:r>
    </w:p>
    <w:p>
      <w:pPr>
        <w:spacing w:after="0"/>
        <w:ind w:left="0"/>
        <w:jc w:val="both"/>
      </w:pPr>
      <w:r>
        <w:rPr>
          <w:rFonts w:ascii="Times New Roman"/>
          <w:b w:val="false"/>
          <w:i w:val="false"/>
          <w:color w:val="000000"/>
          <w:sz w:val="28"/>
        </w:rPr>
        <w:t>
      20__ жылғы "__" ________ жағдай бойынша Бірыңғай жинақтаушы зейнетақы қорына міндетті зейнетақы жарналары, жұмыс берушінің міндетті зейнетақы жарналары, міндетті кәсіптік зейнетақы жарналары бойынша мынадай мөлшерде</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барлық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төлем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берешегіңіздің бар екендігі туралы хабарлайды.</w:t>
      </w:r>
    </w:p>
    <w:p>
      <w:pPr>
        <w:spacing w:after="0"/>
        <w:ind w:left="0"/>
        <w:jc w:val="both"/>
      </w:pPr>
      <w:r>
        <w:rPr>
          <w:rFonts w:ascii="Times New Roman"/>
          <w:b w:val="false"/>
          <w:i w:val="false"/>
          <w:color w:val="000000"/>
          <w:sz w:val="28"/>
        </w:rPr>
        <w:t xml:space="preserve">
      Әлеуметтік кодекстің 40-бабы </w:t>
      </w:r>
      <w:r>
        <w:rPr>
          <w:rFonts w:ascii="Times New Roman"/>
          <w:b w:val="false"/>
          <w:i w:val="false"/>
          <w:color w:val="000000"/>
          <w:sz w:val="28"/>
        </w:rPr>
        <w:t>5-тармағының</w:t>
      </w:r>
      <w:r>
        <w:rPr>
          <w:rFonts w:ascii="Times New Roman"/>
          <w:b w:val="false"/>
          <w:i w:val="false"/>
          <w:color w:val="000000"/>
          <w:sz w:val="28"/>
        </w:rPr>
        <w:t xml:space="preserve"> 2) тармақшасына сәйкес Сіз міндетті зейнетақы жарналары, жұмыс берушінің міндетті зейнетақы жарналары, міндетті кәсіптік зейнетақы жарналары бойынша берешек өндіріп алынатын жеке тұлғалардың тізімін ұсынуға міндеттісіз. </w:t>
      </w:r>
    </w:p>
    <w:p>
      <w:pPr>
        <w:spacing w:after="0"/>
        <w:ind w:left="0"/>
        <w:jc w:val="both"/>
      </w:pPr>
      <w:r>
        <w:rPr>
          <w:rFonts w:ascii="Times New Roman"/>
          <w:b w:val="false"/>
          <w:i w:val="false"/>
          <w:color w:val="000000"/>
          <w:sz w:val="28"/>
        </w:rPr>
        <w:t xml:space="preserve">
      Әлеуметтік кодекстің 256-бабының </w:t>
      </w:r>
      <w:r>
        <w:rPr>
          <w:rFonts w:ascii="Times New Roman"/>
          <w:b w:val="false"/>
          <w:i w:val="false"/>
          <w:color w:val="000000"/>
          <w:sz w:val="28"/>
        </w:rPr>
        <w:t>5-тармағына</w:t>
      </w:r>
      <w:r>
        <w:rPr>
          <w:rFonts w:ascii="Times New Roman"/>
          <w:b w:val="false"/>
          <w:i w:val="false"/>
          <w:color w:val="000000"/>
          <w:sz w:val="28"/>
        </w:rPr>
        <w:t xml:space="preserve"> сәйкес міндетті зейнетақы жарналары, жұмыс берушінің міндетті зейнетақы жарналары, міндетті кәсіптік зейнетақы жарналары бойынша берешек өндіріп алынатын жеке тұлғалардың тізімін міндетті зейнетақы жарналары, жұмыс берушінің міндетті зейнетақы жарналары, міндетті кәсіптік зейнетақы жарналары бойынша берешек өтелмеген жағдайда мынадай мерзімде:</w:t>
      </w:r>
    </w:p>
    <w:p>
      <w:pPr>
        <w:spacing w:after="0"/>
        <w:ind w:left="0"/>
        <w:jc w:val="both"/>
      </w:pPr>
      <w:r>
        <w:rPr>
          <w:rFonts w:ascii="Times New Roman"/>
          <w:b w:val="false"/>
          <w:i w:val="false"/>
          <w:color w:val="000000"/>
          <w:sz w:val="28"/>
        </w:rPr>
        <w:t>
      1) Қазақстан Республикасының салық заңнамасында көзделген тәуекелдерді басқару жүйесіне* сәйкес тәуекелдің жоғары деңгейі санатына жатқызылған агент өзіне хабарлама табыс етілген күннен бастап бес жұмыс күні ішінде;</w:t>
      </w:r>
    </w:p>
    <w:p>
      <w:pPr>
        <w:spacing w:after="0"/>
        <w:ind w:left="0"/>
        <w:jc w:val="both"/>
      </w:pPr>
      <w:r>
        <w:rPr>
          <w:rFonts w:ascii="Times New Roman"/>
          <w:b w:val="false"/>
          <w:i w:val="false"/>
          <w:color w:val="000000"/>
          <w:sz w:val="28"/>
        </w:rPr>
        <w:t>
      2) Қазақстан Республикасының салық заңнамасында көзделген тәуекелдерді басқару жүйесіне* сәйкес тәуекелдің орташа деңгейі санатына жатқызылған агент өзіне хабарлама табыс етілген күннен бастап он бес жұмыс күні ішінде мемлекеттік кірістер органына ұсынады.</w:t>
      </w:r>
    </w:p>
    <w:p>
      <w:pPr>
        <w:spacing w:after="0"/>
        <w:ind w:left="0"/>
        <w:jc w:val="both"/>
      </w:pPr>
      <w:r>
        <w:rPr>
          <w:rFonts w:ascii="Times New Roman"/>
          <w:b w:val="false"/>
          <w:i w:val="false"/>
          <w:color w:val="000000"/>
          <w:sz w:val="28"/>
        </w:rPr>
        <w:t>
      Міндетті зейнетақы жарналары, жұмыс берушінің міндетті зейнетақы жарналары, міндетті кәсіптік зейнетақы жарналары бойынша берешек өтелмеген жағдайда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1) Қазақстан Республикасының салық заңнамасында көзделген тәуекелдерді басқару жүйесіне* сәйкес тәуекелдің жоғары деңгейі санатына жатқызылған агенттің өзіне хабарлама табыс етілген күннен бастап бір жұмыс күні ішінде;</w:t>
      </w:r>
    </w:p>
    <w:p>
      <w:pPr>
        <w:spacing w:after="0"/>
        <w:ind w:left="0"/>
        <w:jc w:val="both"/>
      </w:pPr>
      <w:r>
        <w:rPr>
          <w:rFonts w:ascii="Times New Roman"/>
          <w:b w:val="false"/>
          <w:i w:val="false"/>
          <w:color w:val="000000"/>
          <w:sz w:val="28"/>
        </w:rPr>
        <w:t>
      Қазақстан Республикасының салық заңнамасында көзделген тәуекелдерді басқару жүйесіне* сәйкес тәуекелдің орташа деңгейі санатына жатқызылған агенттің өзіне хабарлама табыс етілген күннен бастап он жұмыс күні ішінде банктік шоттар мен кассасы бойынша шығыс операцияларын тоқтата тұрады;</w:t>
      </w:r>
    </w:p>
    <w:p>
      <w:pPr>
        <w:spacing w:after="0"/>
        <w:ind w:left="0"/>
        <w:jc w:val="both"/>
      </w:pPr>
      <w:r>
        <w:rPr>
          <w:rFonts w:ascii="Times New Roman"/>
          <w:b w:val="false"/>
          <w:i w:val="false"/>
          <w:color w:val="000000"/>
          <w:sz w:val="28"/>
        </w:rPr>
        <w:t>
      2) міндетті зейнетақы жарналары, жұмыс берушінің міндетті зейнетақы жарналары, міндетті кәсіптік зейнетақы жарналары бойынша берешек сомаларын пайдасына берешек өндіріп алынатын жеке тұлғалардың тізімін алған күннен бастап бес жұмыс күнінен кешіктірмей банктік шоттардан мәжбүрлеу тәртібімен өндіріп алады.</w:t>
      </w:r>
    </w:p>
    <w:p>
      <w:pPr>
        <w:spacing w:after="0"/>
        <w:ind w:left="0"/>
        <w:jc w:val="both"/>
      </w:pPr>
      <w:r>
        <w:rPr>
          <w:rFonts w:ascii="Times New Roman"/>
          <w:b w:val="false"/>
          <w:i w:val="false"/>
          <w:color w:val="000000"/>
          <w:sz w:val="28"/>
        </w:rPr>
        <w:t xml:space="preserve">
      Бұл ретте Сізге Әлеуметтік кодекстің 256-бабының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тәртіппен және шарттарда өсімпұл есептеледі.</w:t>
      </w:r>
    </w:p>
    <w:p>
      <w:pPr>
        <w:spacing w:after="0"/>
        <w:ind w:left="0"/>
        <w:jc w:val="both"/>
      </w:pPr>
      <w:r>
        <w:rPr>
          <w:rFonts w:ascii="Times New Roman"/>
          <w:b w:val="false"/>
          <w:i w:val="false"/>
          <w:color w:val="000000"/>
          <w:sz w:val="28"/>
        </w:rPr>
        <w:t xml:space="preserve">
      Мемлекеттік кірістер органдары мен олардың лауазымды тұлғаларының заңды талаптары орындалмаған жағдайда, Сізге "Әкімшілік құқық бұзушылық туралы" Қазақстан Республикасы Кодексінің </w:t>
      </w:r>
      <w:r>
        <w:rPr>
          <w:rFonts w:ascii="Times New Roman"/>
          <w:b w:val="false"/>
          <w:i w:val="false"/>
          <w:color w:val="000000"/>
          <w:sz w:val="28"/>
        </w:rPr>
        <w:t>91-бабына</w:t>
      </w:r>
      <w:r>
        <w:rPr>
          <w:rFonts w:ascii="Times New Roman"/>
          <w:b w:val="false"/>
          <w:i w:val="false"/>
          <w:color w:val="000000"/>
          <w:sz w:val="28"/>
        </w:rPr>
        <w:t xml:space="preserve"> сәйкес әкімшілік жазалау шаралары қолданылады.</w:t>
      </w:r>
    </w:p>
    <w:p>
      <w:pPr>
        <w:spacing w:after="0"/>
        <w:ind w:left="0"/>
        <w:jc w:val="both"/>
      </w:pPr>
      <w:r>
        <w:rPr>
          <w:rFonts w:ascii="Times New Roman"/>
          <w:b w:val="false"/>
          <w:i w:val="false"/>
          <w:color w:val="000000"/>
          <w:sz w:val="28"/>
        </w:rPr>
        <w:t xml:space="preserve">
      Мемлекеттік кірістер органның басшысы (басшының орынбасары)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(егер ол жеке басын куәландыратын құжатта көрсетілсе), қолы, мөрі)</w:t>
      </w:r>
    </w:p>
    <w:p>
      <w:pPr>
        <w:spacing w:after="0"/>
        <w:ind w:left="0"/>
        <w:jc w:val="both"/>
      </w:pPr>
      <w:r>
        <w:rPr>
          <w:rFonts w:ascii="Times New Roman"/>
          <w:b w:val="false"/>
          <w:i w:val="false"/>
          <w:color w:val="000000"/>
          <w:sz w:val="28"/>
        </w:rPr>
        <w:t>
      Хабарламаны алды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(егер ол жеке басын куәландыратын құжатта көрсетілсе) немесе </w:t>
      </w:r>
    </w:p>
    <w:p>
      <w:pPr>
        <w:spacing w:after="0"/>
        <w:ind w:left="0"/>
        <w:jc w:val="both"/>
      </w:pPr>
      <w:r>
        <w:rPr>
          <w:rFonts w:ascii="Times New Roman"/>
          <w:b w:val="false"/>
          <w:i w:val="false"/>
          <w:color w:val="000000"/>
          <w:sz w:val="28"/>
        </w:rPr>
        <w:t xml:space="preserve">
      төлеушінің / төлеушінің лауазымды тұлғасының атауы, қолы, мөрі (жеке кәсіпкерлік </w:t>
      </w:r>
    </w:p>
    <w:p>
      <w:pPr>
        <w:spacing w:after="0"/>
        <w:ind w:left="0"/>
        <w:jc w:val="both"/>
      </w:pPr>
      <w:r>
        <w:rPr>
          <w:rFonts w:ascii="Times New Roman"/>
          <w:b w:val="false"/>
          <w:i w:val="false"/>
          <w:color w:val="000000"/>
          <w:sz w:val="28"/>
        </w:rPr>
        <w:t>
      субъектілеріне жататын заңды тұлғаларды қоспағанда), күні)</w:t>
      </w:r>
    </w:p>
    <w:p>
      <w:pPr>
        <w:spacing w:after="0"/>
        <w:ind w:left="0"/>
        <w:jc w:val="both"/>
      </w:pPr>
      <w:r>
        <w:rPr>
          <w:rFonts w:ascii="Times New Roman"/>
          <w:b w:val="false"/>
          <w:i w:val="false"/>
          <w:color w:val="000000"/>
          <w:sz w:val="28"/>
        </w:rPr>
        <w:t>
      Хабарлама агентке тапсырылды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 лауазымды адамының тегі, аты, әкесінің аты (егер ол жеке </w:t>
      </w:r>
    </w:p>
    <w:p>
      <w:pPr>
        <w:spacing w:after="0"/>
        <w:ind w:left="0"/>
        <w:jc w:val="both"/>
      </w:pPr>
      <w:r>
        <w:rPr>
          <w:rFonts w:ascii="Times New Roman"/>
          <w:b w:val="false"/>
          <w:i w:val="false"/>
          <w:color w:val="000000"/>
          <w:sz w:val="28"/>
        </w:rPr>
        <w:t>
      басын куәландыратын құжатта көрсетілсе), қолы, күні)</w:t>
      </w:r>
    </w:p>
    <w:p>
      <w:pPr>
        <w:spacing w:after="0"/>
        <w:ind w:left="0"/>
        <w:jc w:val="both"/>
      </w:pPr>
      <w:r>
        <w:rPr>
          <w:rFonts w:ascii="Times New Roman"/>
          <w:b w:val="false"/>
          <w:i w:val="false"/>
          <w:color w:val="000000"/>
          <w:sz w:val="28"/>
        </w:rPr>
        <w:t>
      Хабарлама агентке жіберілді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(жіберу және (немесе) алу фактісін растайтын құжат)</w:t>
      </w:r>
    </w:p>
    <w:p>
      <w:pPr>
        <w:spacing w:after="0"/>
        <w:ind w:left="0"/>
        <w:jc w:val="both"/>
      </w:pPr>
      <w:r>
        <w:rPr>
          <w:rFonts w:ascii="Times New Roman"/>
          <w:b w:val="false"/>
          <w:i w:val="false"/>
          <w:color w:val="000000"/>
          <w:sz w:val="28"/>
        </w:rPr>
        <w:t>
      Ескертпе: *төлеуші тәукелді басқару жүйесінің нәтижелері бойынша қандай тәуекел дәрежесіне жататыны туралы ақпарат Қазақстан Республикасының Қаржы министрлігі Мемлекеттік кірістер комитетінің http://kgd.gov.kz ресми сайтында және "Салық төлеушінің кабинеті" web-қосымшада қол жетімді.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 сәуірдегі</w:t>
            </w:r>
            <w:r>
              <w:br/>
            </w:r>
            <w:r>
              <w:rPr>
                <w:rFonts w:ascii="Times New Roman"/>
                <w:b w:val="false"/>
                <w:i w:val="false"/>
                <w:color w:val="000000"/>
                <w:sz w:val="20"/>
              </w:rPr>
              <w:t>№ 341 Бұйрығына</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 w:id="17"/>
    <w:p>
      <w:pPr>
        <w:spacing w:after="0"/>
        <w:ind w:left="0"/>
        <w:jc w:val="left"/>
      </w:pPr>
      <w:r>
        <w:rPr>
          <w:rFonts w:ascii="Times New Roman"/>
          <w:b/>
          <w:i w:val="false"/>
          <w:color w:val="000000"/>
        </w:rPr>
        <w:t xml:space="preserve"> Міндетті зейнетақы жарналары, жұмыс берушінің міндетті зейнетақы жарналары, міндетті кәсіптік зейнетақы жарналары бойынша өтілмеген берешегі бар агенттің кассасы бойынша шығыс операцияларын тоқтата тұру туралы өкім</w:t>
      </w:r>
    </w:p>
    <w:bookmarkEnd w:id="17"/>
    <w:p>
      <w:pPr>
        <w:spacing w:after="0"/>
        <w:ind w:left="0"/>
        <w:jc w:val="both"/>
      </w:pPr>
      <w:r>
        <w:rPr>
          <w:rFonts w:ascii="Times New Roman"/>
          <w:b w:val="false"/>
          <w:i w:val="false"/>
          <w:color w:val="ff0000"/>
          <w:sz w:val="28"/>
        </w:rPr>
        <w:t xml:space="preserve">
      Ескерту. 4-қосымша жаңа редакцияда - ҚР Қаржы министрінің 01.03.2024 </w:t>
      </w:r>
      <w:r>
        <w:rPr>
          <w:rFonts w:ascii="Times New Roman"/>
          <w:b w:val="false"/>
          <w:i w:val="false"/>
          <w:color w:val="ff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жылғы "___" ________                                     № ________</w:t>
      </w:r>
    </w:p>
    <w:p>
      <w:pPr>
        <w:spacing w:after="0"/>
        <w:ind w:left="0"/>
        <w:jc w:val="both"/>
      </w:pPr>
      <w:r>
        <w:rPr>
          <w:rFonts w:ascii="Times New Roman"/>
          <w:b w:val="false"/>
          <w:i w:val="false"/>
          <w:color w:val="000000"/>
          <w:sz w:val="28"/>
        </w:rPr>
        <w:t xml:space="preserve">
      Қазақстан Республикасы Әлеуметтік кодексінің 256-бабының </w:t>
      </w:r>
      <w:r>
        <w:rPr>
          <w:rFonts w:ascii="Times New Roman"/>
          <w:b w:val="false"/>
          <w:i w:val="false"/>
          <w:color w:val="000000"/>
          <w:sz w:val="28"/>
        </w:rPr>
        <w:t>3-тармағына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(егер ол жеке басын куәландыратын құжатта көрсетілсе) немесе </w:t>
      </w:r>
    </w:p>
    <w:p>
      <w:pPr>
        <w:spacing w:after="0"/>
        <w:ind w:left="0"/>
        <w:jc w:val="both"/>
      </w:pPr>
      <w:r>
        <w:rPr>
          <w:rFonts w:ascii="Times New Roman"/>
          <w:b w:val="false"/>
          <w:i w:val="false"/>
          <w:color w:val="000000"/>
          <w:sz w:val="28"/>
        </w:rPr>
        <w:t xml:space="preserve">
      төлеушінің толық атауы, жеке/бизнес-сәйкестендіру нөмірі (ЖСН/БСН), </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агенттің кассасы бойынша барлық шығыс операцияларын тоқтатады.</w:t>
      </w:r>
    </w:p>
    <w:p>
      <w:pPr>
        <w:spacing w:after="0"/>
        <w:ind w:left="0"/>
        <w:jc w:val="both"/>
      </w:pPr>
      <w:r>
        <w:rPr>
          <w:rFonts w:ascii="Times New Roman"/>
          <w:b w:val="false"/>
          <w:i w:val="false"/>
          <w:color w:val="000000"/>
          <w:sz w:val="28"/>
        </w:rPr>
        <w:t>
      Осы өкімді алған кезден бастап агент келіп түсетін барлық қолма-қол ақшаны, олар келіп түскен күнінен кейінгі бір жұмыс күнінен кешіктірмей "Азаматтарға арналған үкімет" Мемлекеттік корпорацияға есепке жатқызға тиіс.</w:t>
      </w:r>
    </w:p>
    <w:p>
      <w:pPr>
        <w:spacing w:after="0"/>
        <w:ind w:left="0"/>
        <w:jc w:val="both"/>
      </w:pPr>
      <w:r>
        <w:rPr>
          <w:rFonts w:ascii="Times New Roman"/>
          <w:b w:val="false"/>
          <w:i w:val="false"/>
          <w:color w:val="000000"/>
          <w:sz w:val="28"/>
        </w:rPr>
        <w:t xml:space="preserve">
      Мемлекеттік кірістер органдары мен олардың лауазымды тұлғаларының заңды талаптары орындалмаған жағдайда, Сізге "Әкімшілік құқық бұзушылық туралы" Қазақстан Республикасы Кодексінің </w:t>
      </w:r>
      <w:r>
        <w:rPr>
          <w:rFonts w:ascii="Times New Roman"/>
          <w:b w:val="false"/>
          <w:i w:val="false"/>
          <w:color w:val="000000"/>
          <w:sz w:val="28"/>
        </w:rPr>
        <w:t>91-бабына</w:t>
      </w:r>
      <w:r>
        <w:rPr>
          <w:rFonts w:ascii="Times New Roman"/>
          <w:b w:val="false"/>
          <w:i w:val="false"/>
          <w:color w:val="000000"/>
          <w:sz w:val="28"/>
        </w:rPr>
        <w:t xml:space="preserve"> сәйкес әкімшілік жазаға тарту шаралары қолданылады.</w:t>
      </w:r>
    </w:p>
    <w:p>
      <w:pPr>
        <w:spacing w:after="0"/>
        <w:ind w:left="0"/>
        <w:jc w:val="both"/>
      </w:pPr>
      <w:r>
        <w:rPr>
          <w:rFonts w:ascii="Times New Roman"/>
          <w:b w:val="false"/>
          <w:i w:val="false"/>
          <w:color w:val="000000"/>
          <w:sz w:val="28"/>
        </w:rPr>
        <w:t>
      Мемлекеттік кірістер органның басшысы (басшының орынбасары)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(егер ол жеке басын куәландыратын құжатта көрсетілсе), </w:t>
      </w:r>
    </w:p>
    <w:p>
      <w:pPr>
        <w:spacing w:after="0"/>
        <w:ind w:left="0"/>
        <w:jc w:val="both"/>
      </w:pPr>
      <w:r>
        <w:rPr>
          <w:rFonts w:ascii="Times New Roman"/>
          <w:b w:val="false"/>
          <w:i w:val="false"/>
          <w:color w:val="000000"/>
          <w:sz w:val="28"/>
        </w:rPr>
        <w:t>
      қолы, мөрі)</w:t>
      </w:r>
    </w:p>
    <w:p>
      <w:pPr>
        <w:spacing w:after="0"/>
        <w:ind w:left="0"/>
        <w:jc w:val="both"/>
      </w:pPr>
      <w:r>
        <w:rPr>
          <w:rFonts w:ascii="Times New Roman"/>
          <w:b w:val="false"/>
          <w:i w:val="false"/>
          <w:color w:val="000000"/>
          <w:sz w:val="28"/>
        </w:rPr>
        <w:t>
      Өкімді алды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(егер ол жеке басын куәландыратын құжатта көрсетілсе) немесе </w:t>
      </w:r>
    </w:p>
    <w:p>
      <w:pPr>
        <w:spacing w:after="0"/>
        <w:ind w:left="0"/>
        <w:jc w:val="both"/>
      </w:pPr>
      <w:r>
        <w:rPr>
          <w:rFonts w:ascii="Times New Roman"/>
          <w:b w:val="false"/>
          <w:i w:val="false"/>
          <w:color w:val="000000"/>
          <w:sz w:val="28"/>
        </w:rPr>
        <w:t xml:space="preserve">
      агенттің/агенттің лауазымды адамының атауы, қолы, мөрі (жеке кәсіпкерлік </w:t>
      </w:r>
    </w:p>
    <w:p>
      <w:pPr>
        <w:spacing w:after="0"/>
        <w:ind w:left="0"/>
        <w:jc w:val="both"/>
      </w:pPr>
      <w:r>
        <w:rPr>
          <w:rFonts w:ascii="Times New Roman"/>
          <w:b w:val="false"/>
          <w:i w:val="false"/>
          <w:color w:val="000000"/>
          <w:sz w:val="28"/>
        </w:rPr>
        <w:t>
      субъектілеріне жататын заңды тұлғаларды қоспағанда), күні)</w:t>
      </w:r>
    </w:p>
    <w:p>
      <w:pPr>
        <w:spacing w:after="0"/>
        <w:ind w:left="0"/>
        <w:jc w:val="both"/>
      </w:pPr>
      <w:r>
        <w:rPr>
          <w:rFonts w:ascii="Times New Roman"/>
          <w:b w:val="false"/>
          <w:i w:val="false"/>
          <w:color w:val="000000"/>
          <w:sz w:val="28"/>
        </w:rPr>
        <w:t xml:space="preserve">
      Өкім агентке табыс етілді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 лауазымды адамының тегі, аты, әкесінің аты </w:t>
      </w:r>
    </w:p>
    <w:p>
      <w:pPr>
        <w:spacing w:after="0"/>
        <w:ind w:left="0"/>
        <w:jc w:val="both"/>
      </w:pPr>
      <w:r>
        <w:rPr>
          <w:rFonts w:ascii="Times New Roman"/>
          <w:b w:val="false"/>
          <w:i w:val="false"/>
          <w:color w:val="000000"/>
          <w:sz w:val="28"/>
        </w:rPr>
        <w:t>
      (егер ол жеке басын куәландыратын құжатта көрсетілсе), қолы, күні)</w:t>
      </w:r>
    </w:p>
    <w:p>
      <w:pPr>
        <w:spacing w:after="0"/>
        <w:ind w:left="0"/>
        <w:jc w:val="both"/>
      </w:pPr>
      <w:r>
        <w:rPr>
          <w:rFonts w:ascii="Times New Roman"/>
          <w:b w:val="false"/>
          <w:i w:val="false"/>
          <w:color w:val="000000"/>
          <w:sz w:val="28"/>
        </w:rPr>
        <w:t xml:space="preserve">
      Өкім агентке жіберілді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(жіберу және (немесе) алу фактісін растайтын құжат)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 сәуірдегі</w:t>
            </w:r>
            <w:r>
              <w:br/>
            </w:r>
            <w:r>
              <w:rPr>
                <w:rFonts w:ascii="Times New Roman"/>
                <w:b w:val="false"/>
                <w:i w:val="false"/>
                <w:color w:val="000000"/>
                <w:sz w:val="20"/>
              </w:rPr>
              <w:t>№ 341 Бұйрығына</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 w:id="18"/>
    <w:p>
      <w:pPr>
        <w:spacing w:after="0"/>
        <w:ind w:left="0"/>
        <w:jc w:val="left"/>
      </w:pPr>
      <w:r>
        <w:rPr>
          <w:rFonts w:ascii="Times New Roman"/>
          <w:b/>
          <w:i w:val="false"/>
          <w:color w:val="000000"/>
        </w:rPr>
        <w:t xml:space="preserve"> Аударымдар және (немесе) жарналар бойынша берешек сомасы туралы хабарлама</w:t>
      </w:r>
    </w:p>
    <w:bookmarkEnd w:id="18"/>
    <w:p>
      <w:pPr>
        <w:spacing w:after="0"/>
        <w:ind w:left="0"/>
        <w:jc w:val="both"/>
      </w:pPr>
      <w:r>
        <w:rPr>
          <w:rFonts w:ascii="Times New Roman"/>
          <w:b w:val="false"/>
          <w:i w:val="false"/>
          <w:color w:val="ff0000"/>
          <w:sz w:val="28"/>
        </w:rPr>
        <w:t xml:space="preserve">
      Ескерту. 5-қосымша жаңа редакцияда - ҚР Қаржы министрінің 01.03.2024 </w:t>
      </w:r>
      <w:r>
        <w:rPr>
          <w:rFonts w:ascii="Times New Roman"/>
          <w:b w:val="false"/>
          <w:i w:val="false"/>
          <w:color w:val="ff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жылғы "___" ________                               № ______________</w:t>
      </w:r>
    </w:p>
    <w:p>
      <w:pPr>
        <w:spacing w:after="0"/>
        <w:ind w:left="0"/>
        <w:jc w:val="both"/>
      </w:pPr>
      <w:r>
        <w:rPr>
          <w:rFonts w:ascii="Times New Roman"/>
          <w:b w:val="false"/>
          <w:i w:val="false"/>
          <w:color w:val="000000"/>
          <w:sz w:val="28"/>
        </w:rPr>
        <w:t xml:space="preserve">
      "Міндетті әлеуметтік медициналық сақтандыру туралы" Қазақстан Республикасы Заңының (бұдан әрі – Заң) 31-бабы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Сізге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(төлеушінің тегі, аты, әкесінің аты (егер ол жеке басын куәландыратын құжатта </w:t>
      </w:r>
    </w:p>
    <w:p>
      <w:pPr>
        <w:spacing w:after="0"/>
        <w:ind w:left="0"/>
        <w:jc w:val="both"/>
      </w:pPr>
      <w:r>
        <w:rPr>
          <w:rFonts w:ascii="Times New Roman"/>
          <w:b w:val="false"/>
          <w:i w:val="false"/>
          <w:color w:val="000000"/>
          <w:sz w:val="28"/>
        </w:rPr>
        <w:t xml:space="preserve">
      көрсетілсе) немесе толық атауы, жеке/бизнес-сәйкестендіру нөмірі (ЖСН/БСН), заңды </w:t>
      </w:r>
    </w:p>
    <w:p>
      <w:pPr>
        <w:spacing w:after="0"/>
        <w:ind w:left="0"/>
        <w:jc w:val="both"/>
      </w:pPr>
      <w:r>
        <w:rPr>
          <w:rFonts w:ascii="Times New Roman"/>
          <w:b w:val="false"/>
          <w:i w:val="false"/>
          <w:color w:val="000000"/>
          <w:sz w:val="28"/>
        </w:rPr>
        <w:t>
      мекен жайы)</w:t>
      </w:r>
    </w:p>
    <w:p>
      <w:pPr>
        <w:spacing w:after="0"/>
        <w:ind w:left="0"/>
        <w:jc w:val="both"/>
      </w:pPr>
      <w:r>
        <w:rPr>
          <w:rFonts w:ascii="Times New Roman"/>
          <w:b w:val="false"/>
          <w:i w:val="false"/>
          <w:color w:val="000000"/>
          <w:sz w:val="28"/>
        </w:rPr>
        <w:t>
      20__ жылғы "___" ____________ жағдай бойынша Әлеуметтік медициналық сақтандыру қорына аударымдар және (немесе) жарналар бойынша мынадай мөлшерде:</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барлық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төлем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және (немесе) жарналар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берешегіңіздің бар екендігі туралы хабарлайды.</w:t>
      </w:r>
    </w:p>
    <w:p>
      <w:pPr>
        <w:spacing w:after="0"/>
        <w:ind w:left="0"/>
        <w:jc w:val="both"/>
      </w:pPr>
      <w:r>
        <w:rPr>
          <w:rFonts w:ascii="Times New Roman"/>
          <w:b w:val="false"/>
          <w:i w:val="false"/>
          <w:color w:val="000000"/>
          <w:sz w:val="28"/>
        </w:rPr>
        <w:t xml:space="preserve">
      Заңның 31-бабы </w:t>
      </w:r>
      <w:r>
        <w:rPr>
          <w:rFonts w:ascii="Times New Roman"/>
          <w:b w:val="false"/>
          <w:i w:val="false"/>
          <w:color w:val="000000"/>
          <w:sz w:val="28"/>
        </w:rPr>
        <w:t>4-1-тармағына</w:t>
      </w:r>
      <w:r>
        <w:rPr>
          <w:rFonts w:ascii="Times New Roman"/>
          <w:b w:val="false"/>
          <w:i w:val="false"/>
          <w:color w:val="000000"/>
          <w:sz w:val="28"/>
        </w:rPr>
        <w:t xml:space="preserve"> сәйкес Сізге аударымдар және (немесе) жарналар жүргізілетін жұмыскерлердің тізімін ұсыну қажет. Аударымдар және (немесе) жарналар бойынша берешек өтелмеген жағдайда:</w:t>
      </w:r>
    </w:p>
    <w:p>
      <w:pPr>
        <w:spacing w:after="0"/>
        <w:ind w:left="0"/>
        <w:jc w:val="both"/>
      </w:pPr>
      <w:r>
        <w:rPr>
          <w:rFonts w:ascii="Times New Roman"/>
          <w:b w:val="false"/>
          <w:i w:val="false"/>
          <w:color w:val="000000"/>
          <w:sz w:val="28"/>
        </w:rPr>
        <w:t>
      1) Қазақстан Республикасының салық заңнамасында көзделген тәуекелдерді басқару жүйесіне* сәйкес тәуекелдің жоғары деңгейі санатына жатқызылған төлеуші өзіне хабарлама табыс етілген күннен бастап бес жұмыс күні ішінде;</w:t>
      </w:r>
    </w:p>
    <w:p>
      <w:pPr>
        <w:spacing w:after="0"/>
        <w:ind w:left="0"/>
        <w:jc w:val="both"/>
      </w:pPr>
      <w:r>
        <w:rPr>
          <w:rFonts w:ascii="Times New Roman"/>
          <w:b w:val="false"/>
          <w:i w:val="false"/>
          <w:color w:val="000000"/>
          <w:sz w:val="28"/>
        </w:rPr>
        <w:t>
      2) Қазақстан Республикасының салық заңнамасында көзделген тәуекелдерді басқару жүйесіне сәйкес тәуекелдің орташа деңгейі санатына жатқызылған төлеуші өзіне хабарлама табыс етілген күннен бастап он бес жұмыс күні ішінде хабарлама жіберген мемлекеттік кірістер органына көрсетілген тізімді ұсынады.</w:t>
      </w:r>
    </w:p>
    <w:p>
      <w:pPr>
        <w:spacing w:after="0"/>
        <w:ind w:left="0"/>
        <w:jc w:val="both"/>
      </w:pPr>
      <w:r>
        <w:rPr>
          <w:rFonts w:ascii="Times New Roman"/>
          <w:b w:val="false"/>
          <w:i w:val="false"/>
          <w:color w:val="000000"/>
          <w:sz w:val="28"/>
        </w:rPr>
        <w:t>
      Аударымдар және (немесе) жарналар бойынша берешек өтелмеген жағдайда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1) банктік шоттары мен касса бойынша:</w:t>
      </w:r>
    </w:p>
    <w:p>
      <w:pPr>
        <w:spacing w:after="0"/>
        <w:ind w:left="0"/>
        <w:jc w:val="both"/>
      </w:pPr>
      <w:r>
        <w:rPr>
          <w:rFonts w:ascii="Times New Roman"/>
          <w:b w:val="false"/>
          <w:i w:val="false"/>
          <w:color w:val="000000"/>
          <w:sz w:val="28"/>
        </w:rPr>
        <w:t>
      Қазақстан Республикасының салық заңнамасында көзделген тәуекелдерді басқару жүйесіне* сәйкес тәуекелдің жоғары деңгейі санатына жатқызылған төлеушінің өзіне хабарлама табыс етілген күннен бастап бір жұмыс күні өткен соң;</w:t>
      </w:r>
    </w:p>
    <w:p>
      <w:pPr>
        <w:spacing w:after="0"/>
        <w:ind w:left="0"/>
        <w:jc w:val="both"/>
      </w:pPr>
      <w:r>
        <w:rPr>
          <w:rFonts w:ascii="Times New Roman"/>
          <w:b w:val="false"/>
          <w:i w:val="false"/>
          <w:color w:val="000000"/>
          <w:sz w:val="28"/>
        </w:rPr>
        <w:t>
      Қазақстан Республикасының салық заңнамасында көзделген тәуекелдерді басқару жүйесіне сәйкес тәуекелдің орташа деңгейі санатына жатқызылған төлеушінің өзіне хабарлама табыс етілген күннен бастап он жұмыс күні өткен соң шығыс операцияларын тоқтата тұрады;</w:t>
      </w:r>
    </w:p>
    <w:p>
      <w:pPr>
        <w:spacing w:after="0"/>
        <w:ind w:left="0"/>
        <w:jc w:val="both"/>
      </w:pPr>
      <w:r>
        <w:rPr>
          <w:rFonts w:ascii="Times New Roman"/>
          <w:b w:val="false"/>
          <w:i w:val="false"/>
          <w:color w:val="000000"/>
          <w:sz w:val="28"/>
        </w:rPr>
        <w:t>
      2) аударымдар және (немесе) жарналар жүргізілетін жұмыскерлердің тізімін алған күннен бастап бес жұмыс күнінен кешіктірмей банктік шоттардан мәжбүрлеу тәртібімен өндіріп алады.</w:t>
      </w:r>
    </w:p>
    <w:p>
      <w:pPr>
        <w:spacing w:after="0"/>
        <w:ind w:left="0"/>
        <w:jc w:val="both"/>
      </w:pPr>
      <w:r>
        <w:rPr>
          <w:rFonts w:ascii="Times New Roman"/>
          <w:b w:val="false"/>
          <w:i w:val="false"/>
          <w:color w:val="000000"/>
          <w:sz w:val="28"/>
        </w:rPr>
        <w:t xml:space="preserve">
      Бұл ретте Сізге Заңның 31-бабы </w:t>
      </w:r>
      <w:r>
        <w:rPr>
          <w:rFonts w:ascii="Times New Roman"/>
          <w:b w:val="false"/>
          <w:i w:val="false"/>
          <w:color w:val="000000"/>
          <w:sz w:val="28"/>
        </w:rPr>
        <w:t>1-тармағында</w:t>
      </w:r>
      <w:r>
        <w:rPr>
          <w:rFonts w:ascii="Times New Roman"/>
          <w:b w:val="false"/>
          <w:i w:val="false"/>
          <w:color w:val="000000"/>
          <w:sz w:val="28"/>
        </w:rPr>
        <w:t xml:space="preserve"> белгіленген тәртіппен және шарттарда өсімпұл есептеледі.</w:t>
      </w:r>
    </w:p>
    <w:p>
      <w:pPr>
        <w:spacing w:after="0"/>
        <w:ind w:left="0"/>
        <w:jc w:val="both"/>
      </w:pPr>
      <w:r>
        <w:rPr>
          <w:rFonts w:ascii="Times New Roman"/>
          <w:b w:val="false"/>
          <w:i w:val="false"/>
          <w:color w:val="000000"/>
          <w:sz w:val="28"/>
        </w:rPr>
        <w:t xml:space="preserve">
      Мемлекеттік кірістер органдары мен олардың лауазымды адамдарының заңды талаптары орындалмаған жағдайда, Сізге "Әкімшілік құқық бұзушылық туралы" Қазақстан Республикасы Кодексінің </w:t>
      </w:r>
      <w:r>
        <w:rPr>
          <w:rFonts w:ascii="Times New Roman"/>
          <w:b w:val="false"/>
          <w:i w:val="false"/>
          <w:color w:val="000000"/>
          <w:sz w:val="28"/>
        </w:rPr>
        <w:t>92-1-бабына</w:t>
      </w:r>
      <w:r>
        <w:rPr>
          <w:rFonts w:ascii="Times New Roman"/>
          <w:b w:val="false"/>
          <w:i w:val="false"/>
          <w:color w:val="000000"/>
          <w:sz w:val="28"/>
        </w:rPr>
        <w:t xml:space="preserve"> сәйкес әкімшілік жазаға тарту шаралары қолданылады.</w:t>
      </w:r>
    </w:p>
    <w:p>
      <w:pPr>
        <w:spacing w:after="0"/>
        <w:ind w:left="0"/>
        <w:jc w:val="both"/>
      </w:pPr>
      <w:r>
        <w:rPr>
          <w:rFonts w:ascii="Times New Roman"/>
          <w:b w:val="false"/>
          <w:i w:val="false"/>
          <w:color w:val="000000"/>
          <w:sz w:val="28"/>
        </w:rPr>
        <w:t xml:space="preserve">
      Мемлекеттік кірістер органның басшысы (басшының орынбасары)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(егер ол жеке басын куәландыратын құжатта көрсетілсе), </w:t>
      </w:r>
    </w:p>
    <w:p>
      <w:pPr>
        <w:spacing w:after="0"/>
        <w:ind w:left="0"/>
        <w:jc w:val="both"/>
      </w:pPr>
      <w:r>
        <w:rPr>
          <w:rFonts w:ascii="Times New Roman"/>
          <w:b w:val="false"/>
          <w:i w:val="false"/>
          <w:color w:val="000000"/>
          <w:sz w:val="28"/>
        </w:rPr>
        <w:t>
      қолы, мөрі)</w:t>
      </w:r>
    </w:p>
    <w:p>
      <w:pPr>
        <w:spacing w:after="0"/>
        <w:ind w:left="0"/>
        <w:jc w:val="both"/>
      </w:pPr>
      <w:r>
        <w:rPr>
          <w:rFonts w:ascii="Times New Roman"/>
          <w:b w:val="false"/>
          <w:i w:val="false"/>
          <w:color w:val="000000"/>
          <w:sz w:val="28"/>
        </w:rPr>
        <w:t>
      Хабарламаны алды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(егер ол жеке басын куәландыратын құжатта көрсетілсе) </w:t>
      </w:r>
    </w:p>
    <w:p>
      <w:pPr>
        <w:spacing w:after="0"/>
        <w:ind w:left="0"/>
        <w:jc w:val="both"/>
      </w:pPr>
      <w:r>
        <w:rPr>
          <w:rFonts w:ascii="Times New Roman"/>
          <w:b w:val="false"/>
          <w:i w:val="false"/>
          <w:color w:val="000000"/>
          <w:sz w:val="28"/>
        </w:rPr>
        <w:t xml:space="preserve">
      немесе төлеушінің/төлеушінің лауазымды тұлғасының атауы, қолы, мөрі </w:t>
      </w:r>
    </w:p>
    <w:p>
      <w:pPr>
        <w:spacing w:after="0"/>
        <w:ind w:left="0"/>
        <w:jc w:val="both"/>
      </w:pPr>
      <w:r>
        <w:rPr>
          <w:rFonts w:ascii="Times New Roman"/>
          <w:b w:val="false"/>
          <w:i w:val="false"/>
          <w:color w:val="000000"/>
          <w:sz w:val="28"/>
        </w:rPr>
        <w:t>
      (жеке кәсіпкерлік субъектілеріне жататын заңды тұлғаларды қоспағанда), күні)</w:t>
      </w:r>
    </w:p>
    <w:p>
      <w:pPr>
        <w:spacing w:after="0"/>
        <w:ind w:left="0"/>
        <w:jc w:val="both"/>
      </w:pPr>
      <w:r>
        <w:rPr>
          <w:rFonts w:ascii="Times New Roman"/>
          <w:b w:val="false"/>
          <w:i w:val="false"/>
          <w:color w:val="000000"/>
          <w:sz w:val="28"/>
        </w:rPr>
        <w:t>
      Хабарлама төлеушіге тапсырылды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 лауазымды адамының тегі, аты, әкесінің аты (егер ол жеке </w:t>
      </w:r>
    </w:p>
    <w:p>
      <w:pPr>
        <w:spacing w:after="0"/>
        <w:ind w:left="0"/>
        <w:jc w:val="both"/>
      </w:pPr>
      <w:r>
        <w:rPr>
          <w:rFonts w:ascii="Times New Roman"/>
          <w:b w:val="false"/>
          <w:i w:val="false"/>
          <w:color w:val="000000"/>
          <w:sz w:val="28"/>
        </w:rPr>
        <w:t>
      басын куәландыратын құжатта көрсетілсе), қолы, күні)</w:t>
      </w:r>
    </w:p>
    <w:p>
      <w:pPr>
        <w:spacing w:after="0"/>
        <w:ind w:left="0"/>
        <w:jc w:val="both"/>
      </w:pPr>
      <w:r>
        <w:rPr>
          <w:rFonts w:ascii="Times New Roman"/>
          <w:b w:val="false"/>
          <w:i w:val="false"/>
          <w:color w:val="000000"/>
          <w:sz w:val="28"/>
        </w:rPr>
        <w:t>
      Хабарлама төлеушіге жіберілді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(жіберу және (немесе) алу фактісін растайтын құжат)</w:t>
      </w:r>
    </w:p>
    <w:p>
      <w:pPr>
        <w:spacing w:after="0"/>
        <w:ind w:left="0"/>
        <w:jc w:val="both"/>
      </w:pPr>
      <w:r>
        <w:rPr>
          <w:rFonts w:ascii="Times New Roman"/>
          <w:b w:val="false"/>
          <w:i w:val="false"/>
          <w:color w:val="000000"/>
          <w:sz w:val="28"/>
        </w:rPr>
        <w:t>
      Ескертпе: *төлеуші тәукелді басқару жүйесінің нәтижелері бойынша қандай тәуекел дәрежесіне жататыны туралы ақпарат Қазақстан Республикасының Қаржы министрлігі Мемлекеттік кірістер комитетінің http://kgd.gov.kz ресми сайтында және "Салық төлеушінің кабинеті" web-қосымшада қол жетімді.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 сәуірдегі</w:t>
            </w:r>
            <w:r>
              <w:br/>
            </w:r>
            <w:r>
              <w:rPr>
                <w:rFonts w:ascii="Times New Roman"/>
                <w:b w:val="false"/>
                <w:i w:val="false"/>
                <w:color w:val="000000"/>
                <w:sz w:val="20"/>
              </w:rPr>
              <w:t>№ 341 Бұйрығына</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 w:id="19"/>
    <w:p>
      <w:pPr>
        <w:spacing w:after="0"/>
        <w:ind w:left="0"/>
        <w:jc w:val="left"/>
      </w:pPr>
      <w:r>
        <w:rPr>
          <w:rFonts w:ascii="Times New Roman"/>
          <w:b/>
          <w:i w:val="false"/>
          <w:color w:val="000000"/>
        </w:rPr>
        <w:t xml:space="preserve"> Аударымдарды және (немесе) жарналарды төлеушінің кассасы бойынша шығыс операцияларын тоқтата тұру туралы өкім</w:t>
      </w:r>
    </w:p>
    <w:bookmarkEnd w:id="19"/>
    <w:p>
      <w:pPr>
        <w:spacing w:after="0"/>
        <w:ind w:left="0"/>
        <w:jc w:val="both"/>
      </w:pPr>
      <w:r>
        <w:rPr>
          <w:rFonts w:ascii="Times New Roman"/>
          <w:b w:val="false"/>
          <w:i w:val="false"/>
          <w:color w:val="ff0000"/>
          <w:sz w:val="28"/>
        </w:rPr>
        <w:t xml:space="preserve">
      Ескерту. 6-қосымша жаңа редакцияда - ҚР Қаржы министрінің 01.03.2024 </w:t>
      </w:r>
      <w:r>
        <w:rPr>
          <w:rFonts w:ascii="Times New Roman"/>
          <w:b w:val="false"/>
          <w:i w:val="false"/>
          <w:color w:val="ff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жылғы "___" ________                                     № ________</w:t>
      </w:r>
    </w:p>
    <w:p>
      <w:pPr>
        <w:spacing w:after="0"/>
        <w:ind w:left="0"/>
        <w:jc w:val="both"/>
      </w:pPr>
      <w:r>
        <w:rPr>
          <w:rFonts w:ascii="Times New Roman"/>
          <w:b w:val="false"/>
          <w:i w:val="false"/>
          <w:color w:val="000000"/>
          <w:sz w:val="28"/>
        </w:rPr>
        <w:t xml:space="preserve">
      "Міндетті әлеуметтік медициналық сақтандыру туралы" Қазақстан Республикасы Заңының 31-бабы </w:t>
      </w:r>
      <w:r>
        <w:rPr>
          <w:rFonts w:ascii="Times New Roman"/>
          <w:b w:val="false"/>
          <w:i w:val="false"/>
          <w:color w:val="000000"/>
          <w:sz w:val="28"/>
        </w:rPr>
        <w:t>3-тармағына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(егер ол жеке басын куәландыратын құжатта көрсетілсе) немесе </w:t>
      </w:r>
    </w:p>
    <w:p>
      <w:pPr>
        <w:spacing w:after="0"/>
        <w:ind w:left="0"/>
        <w:jc w:val="both"/>
      </w:pPr>
      <w:r>
        <w:rPr>
          <w:rFonts w:ascii="Times New Roman"/>
          <w:b w:val="false"/>
          <w:i w:val="false"/>
          <w:color w:val="000000"/>
          <w:sz w:val="28"/>
        </w:rPr>
        <w:t xml:space="preserve">
      төлеушінің толық атауы, жеке/бизнес-сәйкестендіру нөмірі (ЖСН/БСН), </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төлеушінің кассасы бойынша барлық шығыс операцияларын тоқтата тұрады.</w:t>
      </w:r>
    </w:p>
    <w:p>
      <w:pPr>
        <w:spacing w:after="0"/>
        <w:ind w:left="0"/>
        <w:jc w:val="both"/>
      </w:pPr>
      <w:r>
        <w:rPr>
          <w:rFonts w:ascii="Times New Roman"/>
          <w:b w:val="false"/>
          <w:i w:val="false"/>
          <w:color w:val="000000"/>
          <w:sz w:val="28"/>
        </w:rPr>
        <w:t>
      Төлеуші осы өкімді алған сәттен бастап келіп түскен барлық қолма-қол ақша олар келіп түскен күннен кейінгі бір жұмыс күнінен кешіктірмей "Азаматтарға арналған үкімет" Мемлекеттік корпорацияға есепке жатқызға тиіс.</w:t>
      </w:r>
    </w:p>
    <w:p>
      <w:pPr>
        <w:spacing w:after="0"/>
        <w:ind w:left="0"/>
        <w:jc w:val="both"/>
      </w:pPr>
      <w:r>
        <w:rPr>
          <w:rFonts w:ascii="Times New Roman"/>
          <w:b w:val="false"/>
          <w:i w:val="false"/>
          <w:color w:val="000000"/>
          <w:sz w:val="28"/>
        </w:rPr>
        <w:t xml:space="preserve">
      Мемлекеттік кірістер органдары мен олардың лауазымды тұлғаларының заңды талаптары орындалмаған жағдайда, Сізге "Әкімшілік құқық бұзушылық туралы" Қазақстан Республикасы Кодексінің </w:t>
      </w:r>
      <w:r>
        <w:rPr>
          <w:rFonts w:ascii="Times New Roman"/>
          <w:b w:val="false"/>
          <w:i w:val="false"/>
          <w:color w:val="000000"/>
          <w:sz w:val="28"/>
        </w:rPr>
        <w:t>92-1-бабына</w:t>
      </w:r>
      <w:r>
        <w:rPr>
          <w:rFonts w:ascii="Times New Roman"/>
          <w:b w:val="false"/>
          <w:i w:val="false"/>
          <w:color w:val="000000"/>
          <w:sz w:val="28"/>
        </w:rPr>
        <w:t xml:space="preserve"> сәйкес әкімшілік жазаға тарту шаралары қолданылады.</w:t>
      </w:r>
    </w:p>
    <w:p>
      <w:pPr>
        <w:spacing w:after="0"/>
        <w:ind w:left="0"/>
        <w:jc w:val="both"/>
      </w:pPr>
      <w:r>
        <w:rPr>
          <w:rFonts w:ascii="Times New Roman"/>
          <w:b w:val="false"/>
          <w:i w:val="false"/>
          <w:color w:val="000000"/>
          <w:sz w:val="28"/>
        </w:rPr>
        <w:t>
      Мемлекеттік кірістер органының басшысы (басшының орынбасары)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(егер ол жеке басын куәландыратын құжатта көрсетілсе), </w:t>
      </w:r>
    </w:p>
    <w:p>
      <w:pPr>
        <w:spacing w:after="0"/>
        <w:ind w:left="0"/>
        <w:jc w:val="both"/>
      </w:pPr>
      <w:r>
        <w:rPr>
          <w:rFonts w:ascii="Times New Roman"/>
          <w:b w:val="false"/>
          <w:i w:val="false"/>
          <w:color w:val="000000"/>
          <w:sz w:val="28"/>
        </w:rPr>
        <w:t>
      қолы, мөрі)</w:t>
      </w:r>
    </w:p>
    <w:p>
      <w:pPr>
        <w:spacing w:after="0"/>
        <w:ind w:left="0"/>
        <w:jc w:val="both"/>
      </w:pPr>
      <w:r>
        <w:rPr>
          <w:rFonts w:ascii="Times New Roman"/>
          <w:b w:val="false"/>
          <w:i w:val="false"/>
          <w:color w:val="000000"/>
          <w:sz w:val="28"/>
        </w:rPr>
        <w:t>
      Өкімді алды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(егер ол жеке басын куәландыратын құжатта көрсетілсе) </w:t>
      </w:r>
    </w:p>
    <w:p>
      <w:pPr>
        <w:spacing w:after="0"/>
        <w:ind w:left="0"/>
        <w:jc w:val="both"/>
      </w:pPr>
      <w:r>
        <w:rPr>
          <w:rFonts w:ascii="Times New Roman"/>
          <w:b w:val="false"/>
          <w:i w:val="false"/>
          <w:color w:val="000000"/>
          <w:sz w:val="28"/>
        </w:rPr>
        <w:t xml:space="preserve">
      немесе агенттің/агенттің лауазымды адамының атауы, қолы, мөрі </w:t>
      </w:r>
    </w:p>
    <w:p>
      <w:pPr>
        <w:spacing w:after="0"/>
        <w:ind w:left="0"/>
        <w:jc w:val="both"/>
      </w:pPr>
      <w:r>
        <w:rPr>
          <w:rFonts w:ascii="Times New Roman"/>
          <w:b w:val="false"/>
          <w:i w:val="false"/>
          <w:color w:val="000000"/>
          <w:sz w:val="28"/>
        </w:rPr>
        <w:t>
      (жеке кәсіпкерлік субъектілеріне жататын заңды тұлғаларды қоспағанда), күні)</w:t>
      </w:r>
    </w:p>
    <w:p>
      <w:pPr>
        <w:spacing w:after="0"/>
        <w:ind w:left="0"/>
        <w:jc w:val="both"/>
      </w:pPr>
      <w:r>
        <w:rPr>
          <w:rFonts w:ascii="Times New Roman"/>
          <w:b w:val="false"/>
          <w:i w:val="false"/>
          <w:color w:val="000000"/>
          <w:sz w:val="28"/>
        </w:rPr>
        <w:t>
      Өкім төлеуші табыс етілді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 лауазымды адамының тегі, аты, әкесінің аты </w:t>
      </w:r>
    </w:p>
    <w:p>
      <w:pPr>
        <w:spacing w:after="0"/>
        <w:ind w:left="0"/>
        <w:jc w:val="both"/>
      </w:pPr>
      <w:r>
        <w:rPr>
          <w:rFonts w:ascii="Times New Roman"/>
          <w:b w:val="false"/>
          <w:i w:val="false"/>
          <w:color w:val="000000"/>
          <w:sz w:val="28"/>
        </w:rPr>
        <w:t>
      (егер ол жеке басын куәландыратын құжатта көрсетілсе), қолы, күні)</w:t>
      </w:r>
    </w:p>
    <w:p>
      <w:pPr>
        <w:spacing w:after="0"/>
        <w:ind w:left="0"/>
        <w:jc w:val="both"/>
      </w:pPr>
      <w:r>
        <w:rPr>
          <w:rFonts w:ascii="Times New Roman"/>
          <w:b w:val="false"/>
          <w:i w:val="false"/>
          <w:color w:val="000000"/>
          <w:sz w:val="28"/>
        </w:rPr>
        <w:t xml:space="preserve">
      Өкім төлеуші жіберілді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(жіберу және (немесе) алу фактісін растайтын құжат)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