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ea16" w14:textId="36fe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4 сәуірдегі № 352 бұйрығы. Қазақстан Республикасының Әділет министрлігінде 2020 жылғы 4 сәуірде № 20302 болып тіркелді. Күші жойылды - Қазақстан Республикасы Қаржы министрінің 2021 жылғы 11 қарашадағы № 1166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11.11.2021 </w:t>
      </w:r>
      <w:r>
        <w:rPr>
          <w:rFonts w:ascii="Times New Roman"/>
          <w:b w:val="false"/>
          <w:i w:val="false"/>
          <w:color w:val="ff0000"/>
          <w:sz w:val="28"/>
        </w:rPr>
        <w:t>№ 1166</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135412 болып тіркелген, Қазақстан Республикасы Нормативтік құқықтық актілерінің эталондық бақылау банкінде 2019 жылғы 31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тармағының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Қазақстан Республикасының заңнамасына сәйкес алынған лицензиялар негізінде Қазақстан Республикасының Ұлттық Банкі, банктер мен банк операцияларының жекелеген түрлерін жүзеге асыратын ұйымдар жүзеге асыратын банк операцияларын жүргізуге байланысты қаржылық қызметтерді сатып алу, сондай-ақ бағалы қағаздар нарығында брокерлік және (немесе) дилерлік қызметтерді және кастодиандық қызмет көрсетуді және өзге қатысушыларды сатып алу, "ФАСТИ", "S.W.І.F.T" көлік (телекоммуникациялық) жүйелерін қосу, оларға қызмет көрсету және пайдалану жөніндегі, оның ішінде "Қазақстан қор биржасы" акционерлік қоғамы көрсететін банктік үзінді көшірмелерді және ақпараттық қызметтерді алумен байланысты қызметтерді, Қазақстан Республикасының екінші деңгейлі банктерінің және (немесе) халықаралық (шетелдік) банктердің, заң консультанттарының, қолайлы хаттарды шығару жөніндегі сыртқы аудиторлық компаниялардың, сенімді басқарушы инвестордың, төлем трансфер-агенттерінің, тіркеушілердің қызметтерін, іс жүргізу мен төрелік және тапсырыс берушінің қарыз алуды, оның ішінде бағалы қағаздарды шығару және оларды ақысын төлеп сатып алуды, борышты және инвестициялық (қазынашылық) портфельді басқару, Refinitiv және (немесе) Bloomberg L.P. ұйымдастыруы үшін қажетті өзге де қызметтерді сатып алу, сондай-ақ "Жобалық қаржыландыру және секьюритилендiру туралы" Қазақстан Республикасының Заңына сәйкес оригинатор ретінде секьюритилендіру мәмілелерін жүзеге асыру кезінде жоғарыда көрсетілген қызметтерді сатып алу;";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7) тармақшасы мынадай редакцияда жазылсын:</w:t>
      </w:r>
    </w:p>
    <w:bookmarkStart w:name="z7" w:id="4"/>
    <w:p>
      <w:pPr>
        <w:spacing w:after="0"/>
        <w:ind w:left="0"/>
        <w:jc w:val="both"/>
      </w:pPr>
      <w:r>
        <w:rPr>
          <w:rFonts w:ascii="Times New Roman"/>
          <w:b w:val="false"/>
          <w:i w:val="false"/>
          <w:color w:val="000000"/>
          <w:sz w:val="28"/>
        </w:rPr>
        <w:t>
      "7) өкілдік шығыстар, іссапар шығыстары және іссапар шығыстарына байланысты қызметтерді сатып алу;";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15) тармақшасы мынадай редакцияда жазылсын:</w:t>
      </w:r>
    </w:p>
    <w:bookmarkStart w:name="z9" w:id="5"/>
    <w:p>
      <w:pPr>
        <w:spacing w:after="0"/>
        <w:ind w:left="0"/>
        <w:jc w:val="both"/>
      </w:pPr>
      <w:r>
        <w:rPr>
          <w:rFonts w:ascii="Times New Roman"/>
          <w:b w:val="false"/>
          <w:i w:val="false"/>
          <w:color w:val="000000"/>
          <w:sz w:val="28"/>
        </w:rPr>
        <w:t xml:space="preserve">
      "15)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жағдайды реттеу шеңберінде тауарларды, жұмыстар мен көрсетілетін қызметтерді сатып алу;";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16) тармақшамен толықтырылсын:</w:t>
      </w:r>
    </w:p>
    <w:bookmarkStart w:name="z11" w:id="6"/>
    <w:p>
      <w:pPr>
        <w:spacing w:after="0"/>
        <w:ind w:left="0"/>
        <w:jc w:val="both"/>
      </w:pPr>
      <w:r>
        <w:rPr>
          <w:rFonts w:ascii="Times New Roman"/>
          <w:b w:val="false"/>
          <w:i w:val="false"/>
          <w:color w:val="000000"/>
          <w:sz w:val="28"/>
        </w:rPr>
        <w:t>
      "16) уақытша бос ақша қаражатын және бағалы қағаздарды орналастыруға байланысты қазынашылық операцияларын жүзеге асыру кезінде қаржы құралдарын, оның ішінде бағалы қағаздарды сатып алу;";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17) тармақшамен толықтырылсын:</w:t>
      </w:r>
    </w:p>
    <w:bookmarkStart w:name="z13" w:id="7"/>
    <w:p>
      <w:pPr>
        <w:spacing w:after="0"/>
        <w:ind w:left="0"/>
        <w:jc w:val="both"/>
      </w:pPr>
      <w:r>
        <w:rPr>
          <w:rFonts w:ascii="Times New Roman"/>
          <w:b w:val="false"/>
          <w:i w:val="false"/>
          <w:color w:val="000000"/>
          <w:sz w:val="28"/>
        </w:rPr>
        <w:t>
      "17) мемлекеттік кепілдік беру, Қазақстан Республикасының бюджет заңнамасына сәйкес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 шеңберінде сенім білдірілген өкілдің (агенттің) қызметтерін сатып алу;";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18) тармақшамен толықтырылсын:</w:t>
      </w:r>
    </w:p>
    <w:bookmarkStart w:name="z15" w:id="8"/>
    <w:p>
      <w:pPr>
        <w:spacing w:after="0"/>
        <w:ind w:left="0"/>
        <w:jc w:val="both"/>
      </w:pPr>
      <w:r>
        <w:rPr>
          <w:rFonts w:ascii="Times New Roman"/>
          <w:b w:val="false"/>
          <w:i w:val="false"/>
          <w:color w:val="000000"/>
          <w:sz w:val="28"/>
        </w:rPr>
        <w:t>
      "18) қаржы лизингі қызметтерін сатып алу және (немесе) лизинг қызметін жүзеге асыру кезінде оларды кейін лизингке беру үшін тауарларды, сондай-ақ лизинг нысанасын сатып алумен, жеткізумен және жұмыс жағдайына келтірумен тікелей байланысты тауарларды, жұмыстар мен көрсетілетін қызметтерді сатып алу.";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19) тармақшасы мынадай редакцияда жазылсын:</w:t>
      </w:r>
    </w:p>
    <w:bookmarkStart w:name="z17" w:id="9"/>
    <w:p>
      <w:pPr>
        <w:spacing w:after="0"/>
        <w:ind w:left="0"/>
        <w:jc w:val="both"/>
      </w:pPr>
      <w:r>
        <w:rPr>
          <w:rFonts w:ascii="Times New Roman"/>
          <w:b w:val="false"/>
          <w:i w:val="false"/>
          <w:color w:val="000000"/>
          <w:sz w:val="28"/>
        </w:rPr>
        <w:t>
      "19) төленген салықтардың көрсеткіші – осы Қағидалардың 45-тармағы 2) тармақшасының екінші бөлігіне сәйкес есептелетін, мемлекеттік кірістер органдарының ақпараттық жүйелерінің деректеріне сәйкес өткен жылдың алдындағы үш жыл ішінде әлеуетті өнім берушінің кірістер сомасына төленген салықтар сомасының пайыздық арақатынасы;"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34) тармақшасы мынадай редакцияда жазылсын:</w:t>
      </w:r>
    </w:p>
    <w:bookmarkStart w:name="z19" w:id="10"/>
    <w:p>
      <w:pPr>
        <w:spacing w:after="0"/>
        <w:ind w:left="0"/>
        <w:jc w:val="both"/>
      </w:pPr>
      <w:r>
        <w:rPr>
          <w:rFonts w:ascii="Times New Roman"/>
          <w:b w:val="false"/>
          <w:i w:val="false"/>
          <w:color w:val="000000"/>
          <w:sz w:val="28"/>
        </w:rPr>
        <w:t>
      "34) тендерлік (аукциондық) комиссия – тендер және (немесе) аукцион тәсілімен сатып алуды өткізу рәсімін орындау үшін сатып алуды ұйымдастырушы құратын алқалы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35) тармақшасы мынадай редакцияда жазылсын:</w:t>
      </w:r>
    </w:p>
    <w:bookmarkStart w:name="z21" w:id="11"/>
    <w:p>
      <w:pPr>
        <w:spacing w:after="0"/>
        <w:ind w:left="0"/>
        <w:jc w:val="both"/>
      </w:pPr>
      <w:r>
        <w:rPr>
          <w:rFonts w:ascii="Times New Roman"/>
          <w:b w:val="false"/>
          <w:i w:val="false"/>
          <w:color w:val="000000"/>
          <w:sz w:val="28"/>
        </w:rPr>
        <w:t>
      "35) тендерлік (аукциондық) құжаттама – тендерге (аукционға) қатысуға өтінімді дайындау үшін әлеуетті өнім берушіге ұсынылатын құжаттама, онда тендерге (аукционға) қатысуға өтінімге қойылатын талаптар, тендер және (немесе) аукцион тәсілімен сатып алуды жүзеге асыру шарттары мен тәртібі қамтылады;";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43) тармақшасы мынадай редакцияда жазылсын:</w:t>
      </w:r>
    </w:p>
    <w:bookmarkStart w:name="z23" w:id="12"/>
    <w:p>
      <w:pPr>
        <w:spacing w:after="0"/>
        <w:ind w:left="0"/>
        <w:jc w:val="both"/>
      </w:pPr>
      <w:r>
        <w:rPr>
          <w:rFonts w:ascii="Times New Roman"/>
          <w:b w:val="false"/>
          <w:i w:val="false"/>
          <w:color w:val="000000"/>
          <w:sz w:val="28"/>
        </w:rPr>
        <w:t>
      "43)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редакциядағы 44) тармақшамен толықтырылсын:</w:t>
      </w:r>
    </w:p>
    <w:bookmarkStart w:name="z25" w:id="13"/>
    <w:p>
      <w:pPr>
        <w:spacing w:after="0"/>
        <w:ind w:left="0"/>
        <w:jc w:val="both"/>
      </w:pPr>
      <w:r>
        <w:rPr>
          <w:rFonts w:ascii="Times New Roman"/>
          <w:b w:val="false"/>
          <w:i w:val="false"/>
          <w:color w:val="000000"/>
          <w:sz w:val="28"/>
        </w:rPr>
        <w:t>
      "44) оффтэйк-шарт жаңа өндіріс құру жөніндегі жобаны іске асыратын әлеуетті өнім берушімен 36 (отыз алты) және одан да көп ай мерзімге жасалатын сатып алу туралы ұзақ мерзімді шарт.";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27" w:id="14"/>
    <w:p>
      <w:pPr>
        <w:spacing w:after="0"/>
        <w:ind w:left="0"/>
        <w:jc w:val="both"/>
      </w:pPr>
      <w:r>
        <w:rPr>
          <w:rFonts w:ascii="Times New Roman"/>
          <w:b w:val="false"/>
          <w:i w:val="false"/>
          <w:color w:val="000000"/>
          <w:sz w:val="28"/>
        </w:rPr>
        <w:t>
      "1) сатып алу жоспарын (сатып алудың алдын ала, жылдық жоспарларын және (немесе) сатып алудың ұзақ мерзімді жоспарын)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2) тармақшасы мынадай редакцияда жазылсын:</w:t>
      </w:r>
    </w:p>
    <w:bookmarkEnd w:id="15"/>
    <w:bookmarkStart w:name="z30" w:id="16"/>
    <w:p>
      <w:pPr>
        <w:spacing w:after="0"/>
        <w:ind w:left="0"/>
        <w:jc w:val="both"/>
      </w:pPr>
      <w:r>
        <w:rPr>
          <w:rFonts w:ascii="Times New Roman"/>
          <w:b w:val="false"/>
          <w:i w:val="false"/>
          <w:color w:val="000000"/>
          <w:sz w:val="28"/>
        </w:rPr>
        <w:t>
      "2) қосылған құн салығын (бұдан әрі − ҚҚС) есепке алмай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16"/>
    <w:bookmarkStart w:name="z31" w:id="17"/>
    <w:p>
      <w:pPr>
        <w:spacing w:after="0"/>
        <w:ind w:left="0"/>
        <w:jc w:val="both"/>
      </w:pPr>
      <w:r>
        <w:rPr>
          <w:rFonts w:ascii="Times New Roman"/>
          <w:b w:val="false"/>
          <w:i w:val="false"/>
          <w:color w:val="000000"/>
          <w:sz w:val="28"/>
        </w:rPr>
        <w:t>
      5) тармақшасы мынадай редакцияда жазылсын:</w:t>
      </w:r>
    </w:p>
    <w:bookmarkEnd w:id="17"/>
    <w:bookmarkStart w:name="z32" w:id="18"/>
    <w:p>
      <w:pPr>
        <w:spacing w:after="0"/>
        <w:ind w:left="0"/>
        <w:jc w:val="both"/>
      </w:pPr>
      <w:r>
        <w:rPr>
          <w:rFonts w:ascii="Times New Roman"/>
          <w:b w:val="false"/>
          <w:i w:val="false"/>
          <w:color w:val="000000"/>
          <w:sz w:val="28"/>
        </w:rPr>
        <w:t>
      "5) жоспарланған мерзімі тауарларды жеткізу, жұмыстарды орындау, қызметтерді көрсету кестеге сәйкес және жылдар бойынша бөле отырып, бөлінген және көзделген сома әрбір қаржы жылына (сатып алудың ұзақ мерзімді жоспарлары үшін);";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4" w:id="19"/>
    <w:p>
      <w:pPr>
        <w:spacing w:after="0"/>
        <w:ind w:left="0"/>
        <w:jc w:val="both"/>
      </w:pPr>
      <w:r>
        <w:rPr>
          <w:rFonts w:ascii="Times New Roman"/>
          <w:b w:val="false"/>
          <w:i w:val="false"/>
          <w:color w:val="000000"/>
          <w:sz w:val="28"/>
        </w:rPr>
        <w:t>
      "8. Сатып алу жоспарын жасаған кезде Тапсырыс беруші тауарларды, жұмыстарды, көрсетілетін қызметтерді біртекті түрлері бойынша және (немесе) оларды беру (орындау, көрсету) орны бойынша лоттарға бөлуге міндетті.</w:t>
      </w:r>
    </w:p>
    <w:bookmarkEnd w:id="19"/>
    <w:p>
      <w:pPr>
        <w:spacing w:after="0"/>
        <w:ind w:left="0"/>
        <w:jc w:val="both"/>
      </w:pPr>
      <w:r>
        <w:rPr>
          <w:rFonts w:ascii="Times New Roman"/>
          <w:b w:val="false"/>
          <w:i w:val="false"/>
          <w:color w:val="000000"/>
          <w:sz w:val="28"/>
        </w:rPr>
        <w:t>
      Ашық тендер тәсілімен және (немесе) баға ұсыныстарын сұрату тәсілімен сатып алуды өткізу туралы хабарландыруды қалыптастыру кезінде осы Қағидаларға 2-2-қосымшаға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лоттың бағасын көрсете отырып, бірлескен лотқа баға ұсынысын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"9. Қазақстан Республикасының Мемлекеттік құпиялар туралы заңнамасына сәйкес мемлекеттік құпияларды құрайтын мәліметтер, мемлекеттік қорғаныс тапсырысы бойынша және (немесе) Қазақстан Республикасының Үкіметі айқындаған таратылуы шектеулі қызметтік ақпаратты қамтитын мәліметтер, сондай-ақ осы Қағидалардың 201-тармағының 5) және 15) тармақшаларына сәйкес жүзеге асырылатын сатып алулар сатып алу жоспарларына (сатып алудың алдын ала жоспарына) енгізуге жатпайды.";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9" w:id="21"/>
    <w:p>
      <w:pPr>
        <w:spacing w:after="0"/>
        <w:ind w:left="0"/>
        <w:jc w:val="both"/>
      </w:pPr>
      <w:r>
        <w:rPr>
          <w:rFonts w:ascii="Times New Roman"/>
          <w:b w:val="false"/>
          <w:i w:val="false"/>
          <w:color w:val="000000"/>
          <w:sz w:val="28"/>
        </w:rPr>
        <w:t>
      "16. Осы Қағидалардың 201-тармағының 5) және 15) тармақшаларына сәйкес тауарларды, жұмыстарды, көрсетілетін қызметтерді сатып алуды қоспағанда, сатып алудың бекітілген (нақтыланған) жоспарында (сатып алудың алдын ала жоспарында, сатып алудың ұзақ мерзімді жоспарында) көзделмеген тауарларды, жұмыстарды, көрсетілетін қызметтерді сатып алуға жол берілмейді.</w:t>
      </w:r>
    </w:p>
    <w:bookmarkEnd w:id="21"/>
    <w:p>
      <w:pPr>
        <w:spacing w:after="0"/>
        <w:ind w:left="0"/>
        <w:jc w:val="both"/>
      </w:pPr>
      <w:r>
        <w:rPr>
          <w:rFonts w:ascii="Times New Roman"/>
          <w:b w:val="false"/>
          <w:i w:val="false"/>
          <w:color w:val="000000"/>
          <w:sz w:val="28"/>
        </w:rPr>
        <w:t>
      Тапсырыс беруші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жоспары (лары) бекітілгенге дейін тауарларды, жұмыстарды, көрсетілетін қызметтерді берушіні таңдауға қатысты сатып алу рәсімдерін және оларға енгізілетін өзгерістерді және (немесе) толықтыруларды жүзеге асыруға құқылы.</w:t>
      </w:r>
    </w:p>
    <w:p>
      <w:pPr>
        <w:spacing w:after="0"/>
        <w:ind w:left="0"/>
        <w:jc w:val="both"/>
      </w:pPr>
      <w:r>
        <w:rPr>
          <w:rFonts w:ascii="Times New Roman"/>
          <w:b w:val="false"/>
          <w:i w:val="false"/>
          <w:color w:val="000000"/>
          <w:sz w:val="28"/>
        </w:rPr>
        <w:t>
      Бұл ретте,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және сатып алу жоспарын(жоспарларын) және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сатып алу туралы шартты жасасу шарты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6) тармақшасы мынадай редакцияда жазылсын:</w:t>
      </w:r>
    </w:p>
    <w:bookmarkStart w:name="z43" w:id="22"/>
    <w:p>
      <w:pPr>
        <w:spacing w:after="0"/>
        <w:ind w:left="0"/>
        <w:jc w:val="both"/>
      </w:pPr>
      <w:r>
        <w:rPr>
          <w:rFonts w:ascii="Times New Roman"/>
          <w:b w:val="false"/>
          <w:i w:val="false"/>
          <w:color w:val="000000"/>
          <w:sz w:val="28"/>
        </w:rPr>
        <w:t>
      "6) әлеуетті өнім беруші сатып алуға жосықсыз қатысушылардың тізілімінде және (немесе) мемлекеттік сатып алуға жосықсыз қатысушылардың тізілімінде тұрса;";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"37. Осы баптың осы тараудың 36-тармағының 4) тармақшасында көрсетілген біліктілік талаптарын белгілеуге жол берілмейді, олар тауарларды, жұмыстарды, көрсетілетін қызметтерді сатып алу туралы шарт бойынша міндеттемелерді орындау қажеттігінен тікелей туындамайды.";</w:t>
      </w:r>
    </w:p>
    <w:bookmarkEnd w:id="23"/>
    <w:bookmarkStart w:name="z46" w:id="24"/>
    <w:p>
      <w:pPr>
        <w:spacing w:after="0"/>
        <w:ind w:left="0"/>
        <w:jc w:val="both"/>
      </w:pPr>
      <w:r>
        <w:rPr>
          <w:rFonts w:ascii="Times New Roman"/>
          <w:b w:val="false"/>
          <w:i w:val="false"/>
          <w:color w:val="000000"/>
          <w:sz w:val="28"/>
        </w:rPr>
        <w:t>
      мынадай редакциядағы 46-1 тармақпен толықтырылсын:</w:t>
      </w:r>
    </w:p>
    <w:bookmarkEnd w:id="24"/>
    <w:bookmarkStart w:name="z47" w:id="25"/>
    <w:p>
      <w:pPr>
        <w:spacing w:after="0"/>
        <w:ind w:left="0"/>
        <w:jc w:val="both"/>
      </w:pPr>
      <w:r>
        <w:rPr>
          <w:rFonts w:ascii="Times New Roman"/>
          <w:b w:val="false"/>
          <w:i w:val="false"/>
          <w:color w:val="000000"/>
          <w:sz w:val="28"/>
        </w:rPr>
        <w:t>
      "46-1. Осы Қағидалардың 36-тармағының 1), 3), 4), 5) және 6) тармақшаларында көзделген біліктілік талаптары сатып алуды аукцион тәсілімен жүзеге асыру жағдайларына қолданылмайды.";</w:t>
      </w:r>
    </w:p>
    <w:bookmarkEnd w:id="25"/>
    <w:bookmarkStart w:name="z48" w:id="26"/>
    <w:p>
      <w:pPr>
        <w:spacing w:after="0"/>
        <w:ind w:left="0"/>
        <w:jc w:val="both"/>
      </w:pPr>
      <w:r>
        <w:rPr>
          <w:rFonts w:ascii="Times New Roman"/>
          <w:b w:val="false"/>
          <w:i w:val="false"/>
          <w:color w:val="000000"/>
          <w:sz w:val="28"/>
        </w:rPr>
        <w:t>
      мынадай редакциядағы 55-1 тармақпен толықтырылсын:</w:t>
      </w:r>
    </w:p>
    <w:bookmarkEnd w:id="26"/>
    <w:bookmarkStart w:name="z49" w:id="27"/>
    <w:p>
      <w:pPr>
        <w:spacing w:after="0"/>
        <w:ind w:left="0"/>
        <w:jc w:val="both"/>
      </w:pPr>
      <w:r>
        <w:rPr>
          <w:rFonts w:ascii="Times New Roman"/>
          <w:b w:val="false"/>
          <w:i w:val="false"/>
          <w:color w:val="000000"/>
          <w:sz w:val="28"/>
        </w:rPr>
        <w:t>
      "55-1. Баға ұсыныстарын сұрату тәсілімен сатып алуды ұйымдастыру және өткізу мынадай дәйекті іс-шаралардың орындалуын көздейді:</w:t>
      </w:r>
    </w:p>
    <w:bookmarkEnd w:id="27"/>
    <w:p>
      <w:pPr>
        <w:spacing w:after="0"/>
        <w:ind w:left="0"/>
        <w:jc w:val="both"/>
      </w:pPr>
      <w:r>
        <w:rPr>
          <w:rFonts w:ascii="Times New Roman"/>
          <w:b w:val="false"/>
          <w:i w:val="false"/>
          <w:color w:val="000000"/>
          <w:sz w:val="28"/>
        </w:rPr>
        <w:t>
      1) Тапсырыс берушінің және (немесе) сатып алу бастамашысының сатып алуды ұйымдастырушыға веб-портал арқылы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шарт жобасын баға ұсыныстарын сұрату тәсілімен сатып алуды ұйымдастыру және өткізу рәсімдерін орындау үшін жіберуі;</w:t>
      </w:r>
    </w:p>
    <w:p>
      <w:pPr>
        <w:spacing w:after="0"/>
        <w:ind w:left="0"/>
        <w:jc w:val="both"/>
      </w:pPr>
      <w:r>
        <w:rPr>
          <w:rFonts w:ascii="Times New Roman"/>
          <w:b w:val="false"/>
          <w:i w:val="false"/>
          <w:color w:val="000000"/>
          <w:sz w:val="28"/>
        </w:rPr>
        <w:t>
      2) Баға ұсыныстарын сұрату тәсілімен сатып алуды жүзеге асыру туралы хабарландыруды, сондай-ақ техникалық ерекшелікті және шарт жобасын веб-порталда орналастыру;</w:t>
      </w:r>
    </w:p>
    <w:p>
      <w:pPr>
        <w:spacing w:after="0"/>
        <w:ind w:left="0"/>
        <w:jc w:val="both"/>
      </w:pPr>
      <w:r>
        <w:rPr>
          <w:rFonts w:ascii="Times New Roman"/>
          <w:b w:val="false"/>
          <w:i w:val="false"/>
          <w:color w:val="000000"/>
          <w:sz w:val="28"/>
        </w:rPr>
        <w:t>
      3) әлеуетті өнім берушілердің баға ұсыныстарын беруі;</w:t>
      </w:r>
    </w:p>
    <w:p>
      <w:pPr>
        <w:spacing w:after="0"/>
        <w:ind w:left="0"/>
        <w:jc w:val="both"/>
      </w:pPr>
      <w:r>
        <w:rPr>
          <w:rFonts w:ascii="Times New Roman"/>
          <w:b w:val="false"/>
          <w:i w:val="false"/>
          <w:color w:val="000000"/>
          <w:sz w:val="28"/>
        </w:rPr>
        <w:t>
      4) Баға ұсыныстарын автоматты түрде ашу, веб-порталмен салыстыру, жеңімпазды, сондай-ақ екінші орын алған әлеуетті өнім берушіні айқындау және баға ұсыныстарын сұрату тәсілімен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5) тапсырыс берушінің тендер тәсілімен сатып алу қорытындылары туралы хаттама негізінде жеңімпазбен шарт жасасуы.";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"57. Осы Қағидаларға 2-1-қосымшада көзделген тауарларды сатып алу жүзеге асырылған жағдайларды қоспағанда, осы Қағидалардың 56-тармағында көзделген орналастырылатын ақпаратта тауар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нұсқаулардың қамтылуына жол беріледі.</w:t>
      </w:r>
    </w:p>
    <w:bookmarkEnd w:id="28"/>
    <w:p>
      <w:pPr>
        <w:spacing w:after="0"/>
        <w:ind w:left="0"/>
        <w:jc w:val="both"/>
      </w:pPr>
      <w:r>
        <w:rPr>
          <w:rFonts w:ascii="Times New Roman"/>
          <w:b w:val="false"/>
          <w:i w:val="false"/>
          <w:color w:val="000000"/>
          <w:sz w:val="28"/>
        </w:rPr>
        <w:t>
      Орналастырылатын ақпаратта жұмыстарды, көрсетілетін қызметтерді сатып алуды жүзеге асыру кезінде әлеуетті өнім берушілердің санын шектеуге әкеп соғатын талаптарды көрсетуге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 </w:t>
      </w:r>
    </w:p>
    <w:bookmarkStart w:name="z59" w:id="29"/>
    <w:p>
      <w:pPr>
        <w:spacing w:after="0"/>
        <w:ind w:left="0"/>
        <w:jc w:val="both"/>
      </w:pPr>
      <w:r>
        <w:rPr>
          <w:rFonts w:ascii="Times New Roman"/>
          <w:b w:val="false"/>
          <w:i w:val="false"/>
          <w:color w:val="000000"/>
          <w:sz w:val="28"/>
        </w:rPr>
        <w:t>
      "58. Әлеуетті өнім беруші бір ғана баға ұсынысын және осы Қағидаларда көзделген мәліметтерді қамтитын қол қойылған шартты ұсынады, оларға өзгерістер және (немесе) толықтырулар енгізуге жол берілмейді.</w:t>
      </w:r>
    </w:p>
    <w:bookmarkEnd w:id="29"/>
    <w:p>
      <w:pPr>
        <w:spacing w:after="0"/>
        <w:ind w:left="0"/>
        <w:jc w:val="both"/>
      </w:pPr>
      <w:r>
        <w:rPr>
          <w:rFonts w:ascii="Times New Roman"/>
          <w:b w:val="false"/>
          <w:i w:val="false"/>
          <w:color w:val="000000"/>
          <w:sz w:val="28"/>
        </w:rPr>
        <w:t>
      Әлеуетті өнім берушілердің берілген баға ұсыныстарын табыс ету мерзімі өткенге дейін кері қайтарып алуына жол беріледі. Бұл ретте, баға ұсыныстарын табыс ету мерзімі аяқталғанға дейін енгізілген өзгерістермен қайта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2" w:id="30"/>
    <w:p>
      <w:pPr>
        <w:spacing w:after="0"/>
        <w:ind w:left="0"/>
        <w:jc w:val="both"/>
      </w:pPr>
      <w:r>
        <w:rPr>
          <w:rFonts w:ascii="Times New Roman"/>
          <w:b w:val="false"/>
          <w:i w:val="false"/>
          <w:color w:val="000000"/>
          <w:sz w:val="28"/>
        </w:rPr>
        <w:t>
      "59. Әлеуетті өнім берушінің баға ұсынысын және қол қойылған шартты ұсынуы оның шарт жобасында және техникалық ерекшелікте көзделген талаптарды сақтай отырып, Тауарды жеткізуді, жұмыстарды орындауды, қызметтер көрсетуді жүзеге асыруға келісімін білдіру нысаны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4" w:id="31"/>
    <w:p>
      <w:pPr>
        <w:spacing w:after="0"/>
        <w:ind w:left="0"/>
        <w:jc w:val="both"/>
      </w:pPr>
      <w:r>
        <w:rPr>
          <w:rFonts w:ascii="Times New Roman"/>
          <w:b w:val="false"/>
          <w:i w:val="false"/>
          <w:color w:val="000000"/>
          <w:sz w:val="28"/>
        </w:rPr>
        <w:t>
      "61. Әлеуетті өнім беруші баға ұсынысын және қол қойылған шартты веб-портал арқылы сатып алуды ұйымдастырушыға осы Қағидаларға 3-қосымшаға сәйкес нысан бойынша хабарландыруда көрсетілген баға ұсыныстарын қабылдау мерзімі аяқталғанға дейін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66" w:id="32"/>
    <w:p>
      <w:pPr>
        <w:spacing w:after="0"/>
        <w:ind w:left="0"/>
        <w:jc w:val="both"/>
      </w:pPr>
      <w:r>
        <w:rPr>
          <w:rFonts w:ascii="Times New Roman"/>
          <w:b w:val="false"/>
          <w:i w:val="false"/>
          <w:color w:val="000000"/>
          <w:sz w:val="28"/>
        </w:rPr>
        <w:t>
      "62. Баға ұсынысы және қол қойылған шарт веб-портал баға ұсынысын берген әлеуетті өнім берушіге тиісті хабарламаны автоматты түрде жібергеннен кейін қабылданды деп есептеледі.";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8" w:id="33"/>
    <w:p>
      <w:pPr>
        <w:spacing w:after="0"/>
        <w:ind w:left="0"/>
        <w:jc w:val="both"/>
      </w:pPr>
      <w:r>
        <w:rPr>
          <w:rFonts w:ascii="Times New Roman"/>
          <w:b w:val="false"/>
          <w:i w:val="false"/>
          <w:color w:val="000000"/>
          <w:sz w:val="28"/>
        </w:rPr>
        <w:t>
      "64. Егер қатысушылардың (баға ұсыныстарының) саны үш әлеуетті өнім берушіден кем болса, осы Қағидалардың 365-тармағында көзделген талаптарды сақтай отырып, ең төмен баға ұсынысын ұсынған әлеуетті өнім беруші жеңімпаз деп танылады.</w:t>
      </w:r>
    </w:p>
    <w:bookmarkEnd w:id="33"/>
    <w:p>
      <w:pPr>
        <w:spacing w:after="0"/>
        <w:ind w:left="0"/>
        <w:jc w:val="both"/>
      </w:pPr>
      <w:r>
        <w:rPr>
          <w:rFonts w:ascii="Times New Roman"/>
          <w:b w:val="false"/>
          <w:i w:val="false"/>
          <w:color w:val="000000"/>
          <w:sz w:val="28"/>
        </w:rPr>
        <w:t>
      Бұл ретте, егер қатысушылардың (баға ұсыныстарының) саны екі әлеуетті өнім берушіден көп болса, баға ұсынысы осы Қағидалардың 365-1-тармағында көзделген талаптарға сәйкес келетін әлеуетті өнім беруші жеңімпаз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w:t>
      </w:r>
    </w:p>
    <w:bookmarkStart w:name="z72" w:id="34"/>
    <w:p>
      <w:pPr>
        <w:spacing w:after="0"/>
        <w:ind w:left="0"/>
        <w:jc w:val="both"/>
      </w:pPr>
      <w:r>
        <w:rPr>
          <w:rFonts w:ascii="Times New Roman"/>
          <w:b w:val="false"/>
          <w:i w:val="false"/>
          <w:color w:val="000000"/>
          <w:sz w:val="28"/>
        </w:rPr>
        <w:t>
      "73. Егер баға ұсыныстарын сұрату тәсілімен сатып алу өтпеді деп танылса, Тапсырыс беруші:</w:t>
      </w:r>
    </w:p>
    <w:bookmarkEnd w:id="34"/>
    <w:p>
      <w:pPr>
        <w:spacing w:after="0"/>
        <w:ind w:left="0"/>
        <w:jc w:val="both"/>
      </w:pPr>
      <w:r>
        <w:rPr>
          <w:rFonts w:ascii="Times New Roman"/>
          <w:b w:val="false"/>
          <w:i w:val="false"/>
          <w:color w:val="000000"/>
          <w:sz w:val="28"/>
        </w:rPr>
        <w:t>
      1) баға ұсыныстарын сұрату тәсілімен сатып алуды қайта өткізу;</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w:t>
      </w:r>
    </w:p>
    <w:p>
      <w:pPr>
        <w:spacing w:after="0"/>
        <w:ind w:left="0"/>
        <w:jc w:val="both"/>
      </w:pPr>
      <w:r>
        <w:rPr>
          <w:rFonts w:ascii="Times New Roman"/>
          <w:b w:val="false"/>
          <w:i w:val="false"/>
          <w:color w:val="000000"/>
          <w:sz w:val="28"/>
        </w:rPr>
        <w:t>
      3) сатып алуды бір көзден алу тәсілімен жүзеге асыруға құқылы.</w:t>
      </w:r>
    </w:p>
    <w:p>
      <w:pPr>
        <w:spacing w:after="0"/>
        <w:ind w:left="0"/>
        <w:jc w:val="both"/>
      </w:pPr>
      <w:r>
        <w:rPr>
          <w:rFonts w:ascii="Times New Roman"/>
          <w:b w:val="false"/>
          <w:i w:val="false"/>
          <w:color w:val="000000"/>
          <w:sz w:val="28"/>
        </w:rPr>
        <w:t>
      Сондай-ақ бұл тармақ осы Қағидаларға 2-1-қосымшада көзделген тізбедегі тауарлар мен көрсетілетін қызметтерді сатып алуларына осы Қағидалардың 54 және 55-тармақтарында белгіленген тәртіптерінің сақталуымен қолданылады.</w:t>
      </w:r>
    </w:p>
    <w:bookmarkStart w:name="z77" w:id="35"/>
    <w:p>
      <w:pPr>
        <w:spacing w:after="0"/>
        <w:ind w:left="0"/>
        <w:jc w:val="both"/>
      </w:pPr>
      <w:r>
        <w:rPr>
          <w:rFonts w:ascii="Times New Roman"/>
          <w:b w:val="false"/>
          <w:i w:val="false"/>
          <w:color w:val="000000"/>
          <w:sz w:val="28"/>
        </w:rPr>
        <w:t>
      мынадай редакциядағы 74-1 тармақпен толықтырылсын:</w:t>
      </w:r>
    </w:p>
    <w:bookmarkEnd w:id="35"/>
    <w:bookmarkStart w:name="z78" w:id="36"/>
    <w:p>
      <w:pPr>
        <w:spacing w:after="0"/>
        <w:ind w:left="0"/>
        <w:jc w:val="both"/>
      </w:pPr>
      <w:r>
        <w:rPr>
          <w:rFonts w:ascii="Times New Roman"/>
          <w:b w:val="false"/>
          <w:i w:val="false"/>
          <w:color w:val="000000"/>
          <w:sz w:val="28"/>
        </w:rPr>
        <w:t>
      "74-1. Жұмыстар, көрсетілетін қызметтер, сондай-ақ осы Қағидаларға 2-1 және 2-2-қосымшаларда көзделген тауарлар ашық тендер тәсілімен сатып алудың нысанасы болып табылады.";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3) тармақшасы мынадай редакцияда жазылсын:</w:t>
      </w:r>
    </w:p>
    <w:bookmarkStart w:name="z80" w:id="37"/>
    <w:p>
      <w:pPr>
        <w:spacing w:after="0"/>
        <w:ind w:left="0"/>
        <w:jc w:val="both"/>
      </w:pPr>
      <w:r>
        <w:rPr>
          <w:rFonts w:ascii="Times New Roman"/>
          <w:b w:val="false"/>
          <w:i w:val="false"/>
          <w:color w:val="000000"/>
          <w:sz w:val="28"/>
        </w:rPr>
        <w:t>
      "3) Тапсырыс берушінің және (немесе) Сатып алу бастамашысының Ұйымдастырушыға веб-портал арқылы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тендер тәсілімен сатып алуды ұйымдастыру және өткізу рәсімдерін орындау үшін сатып алу туралы шарттың жобасын жіберуі;";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82" w:id="38"/>
    <w:p>
      <w:pPr>
        <w:spacing w:after="0"/>
        <w:ind w:left="0"/>
        <w:jc w:val="both"/>
      </w:pPr>
      <w:r>
        <w:rPr>
          <w:rFonts w:ascii="Times New Roman"/>
          <w:b w:val="false"/>
          <w:i w:val="false"/>
          <w:color w:val="000000"/>
          <w:sz w:val="28"/>
        </w:rPr>
        <w:t>
      "76. Тендер тәсілімен сатып алуды ұйымдастыруды және өткізуді Ұйымдастырушы және (немесе) Тапсырыс беруші Тапсырыс берушінің және (немесе) Сатып алу бастамашысының сатып алуды жүзеге асыруға қазақ және орыс тілдерінде ұсынған өтінімнің негізінде жүзеге асырады, онда мынадай құжаттар қамтылады:</w:t>
      </w:r>
    </w:p>
    <w:bookmarkEnd w:id="38"/>
    <w:p>
      <w:pPr>
        <w:spacing w:after="0"/>
        <w:ind w:left="0"/>
        <w:jc w:val="both"/>
      </w:pPr>
      <w:r>
        <w:rPr>
          <w:rFonts w:ascii="Times New Roman"/>
          <w:b w:val="false"/>
          <w:i w:val="false"/>
          <w:color w:val="000000"/>
          <w:sz w:val="28"/>
        </w:rPr>
        <w:t>
      1) Тапсырыс берушінің бірінші басшысы не ол уәкілеттік берген тұлға және (немесе) сатып алу бастамашысы қол қойған тендер өткізуге өтінім;</w:t>
      </w:r>
    </w:p>
    <w:p>
      <w:pPr>
        <w:spacing w:after="0"/>
        <w:ind w:left="0"/>
        <w:jc w:val="both"/>
      </w:pPr>
      <w:r>
        <w:rPr>
          <w:rFonts w:ascii="Times New Roman"/>
          <w:b w:val="false"/>
          <w:i w:val="false"/>
          <w:color w:val="000000"/>
          <w:sz w:val="28"/>
        </w:rPr>
        <w:t>
      2) Тапсырыс берушінің бірінші басшысы не ол уәкілеттік берген тұлға бекіткен тендерлік құжаттамаға 2, 3, 4, 5-қосымшаларға сәйкес нысандар бойынша біліктілік талаптары, тендерлік құжаттамаға 6-қосымшаға сәйкес нысан бойынша техникалық ерекшелік, тендерлік құжаттаманың ажырамас бөлігі болып табылатын үлгілік шарттар негізінде әзірленген шарттың жобасы және сараптама комиссиясының не оны құру (тарту) қажет болған жағдайда сатып алу сарапшысының құрамы.</w:t>
      </w:r>
    </w:p>
    <w:p>
      <w:pPr>
        <w:spacing w:after="0"/>
        <w:ind w:left="0"/>
        <w:jc w:val="both"/>
      </w:pPr>
      <w:r>
        <w:rPr>
          <w:rFonts w:ascii="Times New Roman"/>
          <w:b w:val="false"/>
          <w:i w:val="false"/>
          <w:color w:val="000000"/>
          <w:sz w:val="28"/>
        </w:rPr>
        <w:t xml:space="preserve">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Қазақстан Республикасының заңнамасына сәйкес сараптамадан өткен жобалау-сметалық құжаттамамен қатар тендерлік құжаттамада кешенді ведомстволық сараптаманың оң қорытындысының электрондық көшірмесі қамтылуы тиіс. </w:t>
      </w:r>
    </w:p>
    <w:p>
      <w:pPr>
        <w:spacing w:after="0"/>
        <w:ind w:left="0"/>
        <w:jc w:val="both"/>
      </w:pPr>
      <w:r>
        <w:rPr>
          <w:rFonts w:ascii="Times New Roman"/>
          <w:b w:val="false"/>
          <w:i w:val="false"/>
          <w:color w:val="000000"/>
          <w:sz w:val="28"/>
        </w:rPr>
        <w:t>
      Тендерлік құжаттамада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нұсқаулардың қамтылуына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18) тармақшасы мынадай редакцияда жазылсын:</w:t>
      </w:r>
    </w:p>
    <w:bookmarkStart w:name="z88" w:id="39"/>
    <w:p>
      <w:pPr>
        <w:spacing w:after="0"/>
        <w:ind w:left="0"/>
        <w:jc w:val="both"/>
      </w:pPr>
      <w:r>
        <w:rPr>
          <w:rFonts w:ascii="Times New Roman"/>
          <w:b w:val="false"/>
          <w:i w:val="false"/>
          <w:color w:val="000000"/>
          <w:sz w:val="28"/>
        </w:rPr>
        <w:t>
      "18) сатып алу туралы шарттың орындалуын қамтамасыз ету шарттары, түрлері, көлемі және оны енгізудің тәсілі, сондай-ақ осы Қағидалардың 363-1- тармағына сәйкес сомалар;";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90" w:id="40"/>
    <w:p>
      <w:pPr>
        <w:spacing w:after="0"/>
        <w:ind w:left="0"/>
        <w:jc w:val="both"/>
      </w:pPr>
      <w:r>
        <w:rPr>
          <w:rFonts w:ascii="Times New Roman"/>
          <w:b w:val="false"/>
          <w:i w:val="false"/>
          <w:color w:val="000000"/>
          <w:sz w:val="28"/>
        </w:rPr>
        <w:t>
      "96. Тендерлік құжаттамада әлеуетті өнім берушілердің санын шектеуге әкеп соғатын талаптарды белгілеуге тыйым салынады.";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92" w:id="41"/>
    <w:p>
      <w:pPr>
        <w:spacing w:after="0"/>
        <w:ind w:left="0"/>
        <w:jc w:val="both"/>
      </w:pPr>
      <w:r>
        <w:rPr>
          <w:rFonts w:ascii="Times New Roman"/>
          <w:b w:val="false"/>
          <w:i w:val="false"/>
          <w:color w:val="000000"/>
          <w:sz w:val="28"/>
        </w:rPr>
        <w:t>
      "114. Әлеуетті өнім берушінің тендерге қатысуға өтінімі веб-порталда автоматты түрде тіркеледі.";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1) тармақшасы мынадай редакцияда жазылсын:</w:t>
      </w:r>
    </w:p>
    <w:bookmarkStart w:name="z94" w:id="42"/>
    <w:p>
      <w:pPr>
        <w:spacing w:after="0"/>
        <w:ind w:left="0"/>
        <w:jc w:val="both"/>
      </w:pPr>
      <w:r>
        <w:rPr>
          <w:rFonts w:ascii="Times New Roman"/>
          <w:b w:val="false"/>
          <w:i w:val="false"/>
          <w:color w:val="000000"/>
          <w:sz w:val="28"/>
        </w:rPr>
        <w:t>
      "1) осы Қағидаларға қосымшасына сәйкес қағаз жеткізгіштегі не электрондық құжат нысанындағы банк кепілдігі.</w:t>
      </w:r>
    </w:p>
    <w:bookmarkEnd w:id="42"/>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банктік кепілдік түрінде қағаз жеткізгіште енгізген жағдайда, оның түпнұсқасы ұйымдастырушыға тендерге қатысуға өтінімдерді ұсынудың соңғы мерзіміне дейін ұсынылады.;</w:t>
      </w:r>
    </w:p>
    <w:bookmarkStart w:name="z96" w:id="43"/>
    <w:p>
      <w:pPr>
        <w:spacing w:after="0"/>
        <w:ind w:left="0"/>
        <w:jc w:val="both"/>
      </w:pPr>
      <w:r>
        <w:rPr>
          <w:rFonts w:ascii="Times New Roman"/>
          <w:b w:val="false"/>
          <w:i w:val="false"/>
          <w:color w:val="000000"/>
          <w:sz w:val="28"/>
        </w:rPr>
        <w:t>
      мынадай редакциядағы 119-1 тармақпен толықтырылсын:</w:t>
      </w:r>
    </w:p>
    <w:bookmarkEnd w:id="43"/>
    <w:bookmarkStart w:name="z97" w:id="44"/>
    <w:p>
      <w:pPr>
        <w:spacing w:after="0"/>
        <w:ind w:left="0"/>
        <w:jc w:val="both"/>
      </w:pPr>
      <w:r>
        <w:rPr>
          <w:rFonts w:ascii="Times New Roman"/>
          <w:b w:val="false"/>
          <w:i w:val="false"/>
          <w:color w:val="000000"/>
          <w:sz w:val="28"/>
        </w:rPr>
        <w:t>
      "119-1.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bookmarkEnd w:id="44"/>
    <w:p>
      <w:pPr>
        <w:spacing w:after="0"/>
        <w:ind w:left="0"/>
        <w:jc w:val="both"/>
      </w:pPr>
      <w:r>
        <w:rPr>
          <w:rFonts w:ascii="Times New Roman"/>
          <w:b w:val="false"/>
          <w:i w:val="false"/>
          <w:color w:val="000000"/>
          <w:sz w:val="28"/>
        </w:rPr>
        <w:t>
      Ұйымдастырушы көрсетеді банктік кепілдіктерді тіркеу журналында мынадай мәліметтерді:</w:t>
      </w:r>
    </w:p>
    <w:p>
      <w:pPr>
        <w:spacing w:after="0"/>
        <w:ind w:left="0"/>
        <w:jc w:val="both"/>
      </w:pPr>
      <w:r>
        <w:rPr>
          <w:rFonts w:ascii="Times New Roman"/>
          <w:b w:val="false"/>
          <w:i w:val="false"/>
          <w:color w:val="000000"/>
          <w:sz w:val="28"/>
        </w:rPr>
        <w:t>
      1) сатып алудың атауы және өткізу мерзімі;</w:t>
      </w:r>
    </w:p>
    <w:p>
      <w:pPr>
        <w:spacing w:after="0"/>
        <w:ind w:left="0"/>
        <w:jc w:val="both"/>
      </w:pPr>
      <w:r>
        <w:rPr>
          <w:rFonts w:ascii="Times New Roman"/>
          <w:b w:val="false"/>
          <w:i w:val="false"/>
          <w:color w:val="000000"/>
          <w:sz w:val="28"/>
        </w:rPr>
        <w:t>
      2) банк кепілдігін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тендерлік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тендер тәсілімен барлық сатып алулар бойынша банктік кепілдіктерді тіркеудің бірыңғай журналын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2) тармақшасы мынадай редакцияда жазылсын:</w:t>
      </w:r>
    </w:p>
    <w:bookmarkStart w:name="z104" w:id="45"/>
    <w:p>
      <w:pPr>
        <w:spacing w:after="0"/>
        <w:ind w:left="0"/>
        <w:jc w:val="both"/>
      </w:pPr>
      <w:r>
        <w:rPr>
          <w:rFonts w:ascii="Times New Roman"/>
          <w:b w:val="false"/>
          <w:i w:val="false"/>
          <w:color w:val="000000"/>
          <w:sz w:val="28"/>
        </w:rPr>
        <w:t>
      "2) ол осы Қағидалардың 23-тармағының талаптарын бұзса;";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үшінші абзацы мынадай редакцияда жазылсын:</w:t>
      </w:r>
    </w:p>
    <w:bookmarkStart w:name="z106" w:id="46"/>
    <w:p>
      <w:pPr>
        <w:spacing w:after="0"/>
        <w:ind w:left="0"/>
        <w:jc w:val="both"/>
      </w:pPr>
      <w:r>
        <w:rPr>
          <w:rFonts w:ascii="Times New Roman"/>
          <w:b w:val="false"/>
          <w:i w:val="false"/>
          <w:color w:val="000000"/>
          <w:sz w:val="28"/>
        </w:rPr>
        <w:t>
      "Әлеуетті өнім беруші осы критерийлерді растайтын құжаттарды ұсынбаған жағдайда, тендерлік комиссия мұндай әлеуетті өнім берушіге тиісті шартты жеңілдікті қолданбайды.";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 </w:t>
      </w:r>
    </w:p>
    <w:bookmarkStart w:name="z108" w:id="47"/>
    <w:p>
      <w:pPr>
        <w:spacing w:after="0"/>
        <w:ind w:left="0"/>
        <w:jc w:val="both"/>
      </w:pPr>
      <w:r>
        <w:rPr>
          <w:rFonts w:ascii="Times New Roman"/>
          <w:b w:val="false"/>
          <w:i w:val="false"/>
          <w:color w:val="000000"/>
          <w:sz w:val="28"/>
        </w:rPr>
        <w:t>
      "157. Тендерлік комиссия әлеуетті өнім берушіде сатып алынатын тауарлар, жұмыстар, қызметтер нарығында жұмыс тәжірибесі болған әрбір жыл үшін нөл бүтін оннан бес пайыз (0,5 %) мөлшерінде шартты жеңілдік береді.</w:t>
      </w:r>
    </w:p>
    <w:bookmarkEnd w:id="47"/>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сатып алынатын жұмыстар нарығында, оның ішінде тендердің мәні болып табылатын ұқсас (ұқсас) жұмыс түрлері бойынша жұмыс тәжірибесінің әрбір жылы үшін нөл бүтін оннан екі пайыз (0,2%)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тендерде, оның ішінде құрылыстың бір объектісінен астам ұқсас (ұқсас) жұмыс түрлері бойынша сатып алынатын жұмыстарды орындаған жағдайда, тендерлік комиссия әрбір кейінгі құрылыс объектісі үшін нөл бүтін оннан үш пайыз (0,3 %) мөлшерінде шартты жеңілдік береді. Егер осы жұмыстарды әлеуетті өнім беруші қосалқы мердігер ретінде орындаған болса, тендерлік комиссия әрбір келесі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Осы өлшемнің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xml:space="preserve">
      Сатып алынатын тауарлар, жұмыстар мен қызметтер нарығында жұмыс тәжірибесінің болуы үшін шартты бағаға пайыздық әсері тендерлік құжаттамаға 2-1, 3-1, 4-1 және 5-1-қосымшаларға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 </w:t>
      </w:r>
    </w:p>
    <w:bookmarkStart w:name="z114" w:id="48"/>
    <w:p>
      <w:pPr>
        <w:spacing w:after="0"/>
        <w:ind w:left="0"/>
        <w:jc w:val="both"/>
      </w:pPr>
      <w:r>
        <w:rPr>
          <w:rFonts w:ascii="Times New Roman"/>
          <w:b w:val="false"/>
          <w:i w:val="false"/>
          <w:color w:val="000000"/>
          <w:sz w:val="28"/>
        </w:rPr>
        <w:t>
      "164. Жұмыстарды және көрсетілетін қызметтерді сатып алу жөніндегі тендерде өтілі бойынша талаптар болған жағдайда қызметкердің өтілін растайтын құжат 2015 жылғы 23 қарашадағы Қазақстан Республикасының Еңбек кодексі 35-бабының 1), 2), 3), 4), 5) және 8) тармақшаларында көзделген құжаттардың біреуі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116" w:id="49"/>
    <w:p>
      <w:pPr>
        <w:spacing w:after="0"/>
        <w:ind w:left="0"/>
        <w:jc w:val="both"/>
      </w:pPr>
      <w:r>
        <w:rPr>
          <w:rFonts w:ascii="Times New Roman"/>
          <w:b w:val="false"/>
          <w:i w:val="false"/>
          <w:color w:val="000000"/>
          <w:sz w:val="28"/>
        </w:rPr>
        <w:t>
      "186. Тендер мына негіздердің бірі бойынша өткізілмеді деп танылады:</w:t>
      </w:r>
    </w:p>
    <w:bookmarkEnd w:id="49"/>
    <w:p>
      <w:pPr>
        <w:spacing w:after="0"/>
        <w:ind w:left="0"/>
        <w:jc w:val="both"/>
      </w:pPr>
      <w:r>
        <w:rPr>
          <w:rFonts w:ascii="Times New Roman"/>
          <w:b w:val="false"/>
          <w:i w:val="false"/>
          <w:color w:val="000000"/>
          <w:sz w:val="28"/>
        </w:rPr>
        <w:t>
      1) тендерге қатысуға ұсынылған өтінімдер болмаған;;</w:t>
      </w:r>
    </w:p>
    <w:p>
      <w:pPr>
        <w:spacing w:after="0"/>
        <w:ind w:left="0"/>
        <w:jc w:val="both"/>
      </w:pPr>
      <w:r>
        <w:rPr>
          <w:rFonts w:ascii="Times New Roman"/>
          <w:b w:val="false"/>
          <w:i w:val="false"/>
          <w:color w:val="000000"/>
          <w:sz w:val="28"/>
        </w:rPr>
        <w:t>
      2) тендерге қатысуға екеуден кем өтінім берілген;</w:t>
      </w:r>
    </w:p>
    <w:p>
      <w:pPr>
        <w:spacing w:after="0"/>
        <w:ind w:left="0"/>
        <w:jc w:val="both"/>
      </w:pPr>
      <w:r>
        <w:rPr>
          <w:rFonts w:ascii="Times New Roman"/>
          <w:b w:val="false"/>
          <w:i w:val="false"/>
          <w:color w:val="000000"/>
          <w:sz w:val="28"/>
        </w:rPr>
        <w:t>
      3) тендерге қатысуға екеуден кем өтінім берілген жағдайда бір де бір әлеуетті өнім беруші тендерге қатысуға жіберілмеген;</w:t>
      </w:r>
    </w:p>
    <w:p>
      <w:pPr>
        <w:spacing w:after="0"/>
        <w:ind w:left="0"/>
        <w:jc w:val="both"/>
      </w:pPr>
      <w:r>
        <w:rPr>
          <w:rFonts w:ascii="Times New Roman"/>
          <w:b w:val="false"/>
          <w:i w:val="false"/>
          <w:color w:val="000000"/>
          <w:sz w:val="28"/>
        </w:rPr>
        <w:t>
      4) тендерге қатысуға екеуден астам өтінім берілген жағдайда бірде-бір әлеуетті өнім беруші тендерге қатысуға жіберілмеген;</w:t>
      </w:r>
    </w:p>
    <w:p>
      <w:pPr>
        <w:spacing w:after="0"/>
        <w:ind w:left="0"/>
        <w:jc w:val="both"/>
      </w:pPr>
      <w:r>
        <w:rPr>
          <w:rFonts w:ascii="Times New Roman"/>
          <w:b w:val="false"/>
          <w:i w:val="false"/>
          <w:color w:val="000000"/>
          <w:sz w:val="28"/>
        </w:rPr>
        <w:t>
      5) тендерге қатысуға екеуден кем өтінім берілген жағдайда бір әлеуетті өнім беруші тендерге қатысуға жіберілді;</w:t>
      </w:r>
    </w:p>
    <w:p>
      <w:pPr>
        <w:spacing w:after="0"/>
        <w:ind w:left="0"/>
        <w:jc w:val="both"/>
      </w:pPr>
      <w:r>
        <w:rPr>
          <w:rFonts w:ascii="Times New Roman"/>
          <w:b w:val="false"/>
          <w:i w:val="false"/>
          <w:color w:val="000000"/>
          <w:sz w:val="28"/>
        </w:rPr>
        <w:t>
      6) тендерге қатысуға екі өтінім ұсынылған жағдайда бір әлеуетті өнім беруші жіберілген.";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24" w:id="50"/>
    <w:p>
      <w:pPr>
        <w:spacing w:after="0"/>
        <w:ind w:left="0"/>
        <w:jc w:val="both"/>
      </w:pPr>
      <w:r>
        <w:rPr>
          <w:rFonts w:ascii="Times New Roman"/>
          <w:b w:val="false"/>
          <w:i w:val="false"/>
          <w:color w:val="000000"/>
          <w:sz w:val="28"/>
        </w:rPr>
        <w:t>
      "187. Егер тендер тәсілімен сатып алу өтпеді деп танылса, Тапсырыс беруші мынадай:</w:t>
      </w:r>
    </w:p>
    <w:bookmarkEnd w:id="50"/>
    <w:p>
      <w:pPr>
        <w:spacing w:after="0"/>
        <w:ind w:left="0"/>
        <w:jc w:val="both"/>
      </w:pPr>
      <w:r>
        <w:rPr>
          <w:rFonts w:ascii="Times New Roman"/>
          <w:b w:val="false"/>
          <w:i w:val="false"/>
          <w:color w:val="000000"/>
          <w:sz w:val="28"/>
        </w:rPr>
        <w:t>
      1) тендер тәсілімен сатып алуды қайта өткізу туралы;</w:t>
      </w:r>
    </w:p>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p>
      <w:pPr>
        <w:spacing w:after="0"/>
        <w:ind w:left="0"/>
        <w:jc w:val="both"/>
      </w:pPr>
      <w:r>
        <w:rPr>
          <w:rFonts w:ascii="Times New Roman"/>
          <w:b w:val="false"/>
          <w:i w:val="false"/>
          <w:color w:val="000000"/>
          <w:sz w:val="28"/>
        </w:rPr>
        <w:t>
      3) осы Қағидалардың 186-тармағының 1), 2), 3) және 5) тармақшаларында көзделген негіздер бойынша сатып алу өтпеді деп танылған жағдайларда бір көзден алу тәсілімен сатып алуды жүзеге асыру туралы бір көзден сатып алу тәсілімен сатып алуды жүзеге асыру туралы шешімдердің бірін қабылдайды.</w:t>
      </w:r>
    </w:p>
    <w:p>
      <w:pPr>
        <w:spacing w:after="0"/>
        <w:ind w:left="0"/>
        <w:jc w:val="both"/>
      </w:pPr>
      <w:r>
        <w:rPr>
          <w:rFonts w:ascii="Times New Roman"/>
          <w:b w:val="false"/>
          <w:i w:val="false"/>
          <w:color w:val="000000"/>
          <w:sz w:val="28"/>
        </w:rPr>
        <w:t>
      Сондай-ақ бұл тармақ осы Қағидалардың 2-1-қосымшасында көзделген тізбедегі тауарлар мен қызметтерді сатып алуларына осы Қағидалардың 77-тармақтарында белгіленген тәртіптерінің сақталуымен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редакциядағы 15-1) тармақшамен толықтырылсын:</w:t>
      </w:r>
    </w:p>
    <w:bookmarkStart w:name="z130" w:id="51"/>
    <w:p>
      <w:pPr>
        <w:spacing w:after="0"/>
        <w:ind w:left="0"/>
        <w:jc w:val="both"/>
      </w:pPr>
      <w:r>
        <w:rPr>
          <w:rFonts w:ascii="Times New Roman"/>
          <w:b w:val="false"/>
          <w:i w:val="false"/>
          <w:color w:val="000000"/>
          <w:sz w:val="28"/>
        </w:rPr>
        <w:t>
      "15-1) төтенше жағдайды енгізуге негіз болған себептер мен салдарды жою үшін тауарларды, жұмыстарды, қызмет көрсетулерді сатып алу.</w:t>
      </w:r>
    </w:p>
    <w:bookmarkEnd w:id="51"/>
    <w:bookmarkStart w:name="z131" w:id="52"/>
    <w:p>
      <w:pPr>
        <w:spacing w:after="0"/>
        <w:ind w:left="0"/>
        <w:jc w:val="both"/>
      </w:pPr>
      <w:r>
        <w:rPr>
          <w:rFonts w:ascii="Times New Roman"/>
          <w:b w:val="false"/>
          <w:i w:val="false"/>
          <w:color w:val="000000"/>
          <w:sz w:val="28"/>
        </w:rPr>
        <w:t>
      Сонымен бірге, мұндай тауарларды, жұмыстарды, қызмет көрсетулерді сатып алу Тапсырыс берушінің басқару органының (директорлар кеңесінің) шешімі негізінде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17) тармақшасы мынадай редакцияда жазылсын: </w:t>
      </w:r>
    </w:p>
    <w:bookmarkStart w:name="z133" w:id="53"/>
    <w:p>
      <w:pPr>
        <w:spacing w:after="0"/>
        <w:ind w:left="0"/>
        <w:jc w:val="both"/>
      </w:pPr>
      <w:r>
        <w:rPr>
          <w:rFonts w:ascii="Times New Roman"/>
          <w:b w:val="false"/>
          <w:i w:val="false"/>
          <w:color w:val="000000"/>
          <w:sz w:val="28"/>
        </w:rPr>
        <w:t>
      "17) қағаз және (немесе) электрондық жеткізгіштерде мерзімді баспасөз басылымдарын, бұқаралық ақпарат құралдарында ақпаратты дайындау және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22) тармақшасы мынадай редакцияда жазылсын:</w:t>
      </w:r>
    </w:p>
    <w:bookmarkStart w:name="z135" w:id="54"/>
    <w:p>
      <w:pPr>
        <w:spacing w:after="0"/>
        <w:ind w:left="0"/>
        <w:jc w:val="both"/>
      </w:pPr>
      <w:r>
        <w:rPr>
          <w:rFonts w:ascii="Times New Roman"/>
          <w:b w:val="false"/>
          <w:i w:val="false"/>
          <w:color w:val="000000"/>
          <w:sz w:val="28"/>
        </w:rPr>
        <w:t>
      "22) үй-жайларды, ғимараттарды, құрылыстарды, жалдау қызметтерін, сондай-ақ оларды пайдалануға байланысты қызметтерді сатып алу;";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редакциядағы 28) тармақшамен толықтырылсын:</w:t>
      </w:r>
    </w:p>
    <w:bookmarkStart w:name="z137" w:id="55"/>
    <w:p>
      <w:pPr>
        <w:spacing w:after="0"/>
        <w:ind w:left="0"/>
        <w:jc w:val="both"/>
      </w:pPr>
      <w:r>
        <w:rPr>
          <w:rFonts w:ascii="Times New Roman"/>
          <w:b w:val="false"/>
          <w:i w:val="false"/>
          <w:color w:val="000000"/>
          <w:sz w:val="28"/>
        </w:rPr>
        <w:t>
      "28) әлеуетті өнім беруші жаңа өндірістерді құру жөніндегі жобаны іске асыру шеңберінде, оның ішінде оффтэйк-шарт жасасу арқылы жүргізетін тауарды алқалы атқарушы орган және (немесе) байқаушы кеңес (алқалы атқарушы орган және (немесе) байқаушы кеңес болмаған жағдайда, Тапсырыс берушінің басқару органы және (немесе) жоғары органы (қатысушылардың жалпы жиналысы) бекіткен баға маркетингтік қорытындысы негізінде сатып алу;";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31) тармақшасы мынадай редакцияда жазылсын:</w:t>
      </w:r>
    </w:p>
    <w:bookmarkStart w:name="z139" w:id="56"/>
    <w:p>
      <w:pPr>
        <w:spacing w:after="0"/>
        <w:ind w:left="0"/>
        <w:jc w:val="both"/>
      </w:pPr>
      <w:r>
        <w:rPr>
          <w:rFonts w:ascii="Times New Roman"/>
          <w:b w:val="false"/>
          <w:i w:val="false"/>
          <w:color w:val="000000"/>
          <w:sz w:val="28"/>
        </w:rPr>
        <w:t>
      "31) рейтингтік агенттіктердің көрсетілетін қызметтерін, сақтандыру қызметтерін қоса алғанда, қаржылық көрсетілетін қызметтерді сатып алу;";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34) тармақшасы мынадай редакцияда жазылсын:</w:t>
      </w:r>
    </w:p>
    <w:bookmarkStart w:name="z141" w:id="57"/>
    <w:p>
      <w:pPr>
        <w:spacing w:after="0"/>
        <w:ind w:left="0"/>
        <w:jc w:val="both"/>
      </w:pPr>
      <w:r>
        <w:rPr>
          <w:rFonts w:ascii="Times New Roman"/>
          <w:b w:val="false"/>
          <w:i w:val="false"/>
          <w:color w:val="000000"/>
          <w:sz w:val="28"/>
        </w:rPr>
        <w:t>
      "34) Қазақстан Республикасының заңында белгіленген құзыреті негізінде Тапсырыс берушінің уәкілетті органы айқындаған Тапсырыс берушінің аудитін жүргізу жөніндегі аудиторлық ұйымның қызметтерін сатып алу;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редакциядағы 34-1) тармақшамен толықтырылсын:</w:t>
      </w:r>
    </w:p>
    <w:bookmarkStart w:name="z143" w:id="58"/>
    <w:p>
      <w:pPr>
        <w:spacing w:after="0"/>
        <w:ind w:left="0"/>
        <w:jc w:val="both"/>
      </w:pPr>
      <w:r>
        <w:rPr>
          <w:rFonts w:ascii="Times New Roman"/>
          <w:b w:val="false"/>
          <w:i w:val="false"/>
          <w:color w:val="000000"/>
          <w:sz w:val="28"/>
        </w:rPr>
        <w:t>
      "басқару органын және (немесе) бақылау кеңесін қамтамасыз ету үшін қажет тауарларды, көрсетілетін қызметтерді сатып алу;";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145" w:id="59"/>
    <w:p>
      <w:pPr>
        <w:spacing w:after="0"/>
        <w:ind w:left="0"/>
        <w:jc w:val="both"/>
      </w:pPr>
      <w:r>
        <w:rPr>
          <w:rFonts w:ascii="Times New Roman"/>
          <w:b w:val="false"/>
          <w:i w:val="false"/>
          <w:color w:val="000000"/>
          <w:sz w:val="28"/>
        </w:rPr>
        <w:t>
      "202. Осы Қағидаларда көзделген жағдайларды қоспағанда, шартты тікелей жасасу жолымен бір көзден алу тәсілімен сатып алуды жүзеге асыру кезінде Тапсырыс беруші осы Қағидалардың 21-тармағында көзделген сатып алуды жүзеге асыру қағидатын сақтай отырып, өнім берушіні айқындайды және онымен веб-портал арқылы шарт жасасады.";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47" w:id="60"/>
    <w:p>
      <w:pPr>
        <w:spacing w:after="0"/>
        <w:ind w:left="0"/>
        <w:jc w:val="both"/>
      </w:pPr>
      <w:r>
        <w:rPr>
          <w:rFonts w:ascii="Times New Roman"/>
          <w:b w:val="false"/>
          <w:i w:val="false"/>
          <w:color w:val="000000"/>
          <w:sz w:val="28"/>
        </w:rPr>
        <w:t>
      "206. Тапсырыс беруші шарт жасасу мақсатында әлеуетті өнім берушіге веб-портал арқылы шарт жобасын жіберуге құқылы.</w:t>
      </w:r>
    </w:p>
    <w:bookmarkEnd w:id="60"/>
    <w:p>
      <w:pPr>
        <w:spacing w:after="0"/>
        <w:ind w:left="0"/>
        <w:jc w:val="both"/>
      </w:pPr>
      <w:r>
        <w:rPr>
          <w:rFonts w:ascii="Times New Roman"/>
          <w:b w:val="false"/>
          <w:i w:val="false"/>
          <w:color w:val="000000"/>
          <w:sz w:val="28"/>
        </w:rPr>
        <w:t>
      Шарт жобасына әлеуетті өнім беруші оны веб-портал арқылы алған күннен бастап үш жұмыс күні ішінде қол қояды (электрондық цифрлық қолтаңбамен куәландырылады).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Сатып алу веб-порталы арқылы шарт жасасу жөніндегі талаптар осы Қағидалардың 201-тармағының 1), 3), 4), 6), 8), 9), 15-1), 17), 18), 20), 21), 23), 26), 31), 32), 34), 34-1), 35), 40), 41) және 42) тармақшаларында көзделген жағдайларға қолданылмайды, сондай-ақ шарт жобасы қағаз жеткізгіште жіберілетін резидент емеспен шарт жасасу жағдайларына қолданылмайды.</w:t>
      </w:r>
    </w:p>
    <w:p>
      <w:pPr>
        <w:spacing w:after="0"/>
        <w:ind w:left="0"/>
        <w:jc w:val="both"/>
      </w:pPr>
      <w:r>
        <w:rPr>
          <w:rFonts w:ascii="Times New Roman"/>
          <w:b w:val="false"/>
          <w:i w:val="false"/>
          <w:color w:val="000000"/>
          <w:sz w:val="28"/>
        </w:rPr>
        <w:t>
      Осы Қағидалардың 201- тармағына сәйкес жасалған шарттар Қазақстан Республикасы заңнамасының талаптарын ескере отырып, үлгі нысан бойынша жасалынбайды.";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153" w:id="61"/>
    <w:p>
      <w:pPr>
        <w:spacing w:after="0"/>
        <w:ind w:left="0"/>
        <w:jc w:val="both"/>
      </w:pPr>
      <w:r>
        <w:rPr>
          <w:rFonts w:ascii="Times New Roman"/>
          <w:b w:val="false"/>
          <w:i w:val="false"/>
          <w:color w:val="000000"/>
          <w:sz w:val="28"/>
        </w:rPr>
        <w:t>
      "210. Консорциумның барлық қатысушылары осы Қағидалардың 36-тармағының 1), 2), 3) және 6) тармақшаларында көзделген біліктілік талаптарына сәйкес болуы, сондай-ақ осы Қағидалардың 23-тармағында көзделген шектеулері болмауы тиіс.";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bookmarkStart w:name="z155" w:id="62"/>
    <w:p>
      <w:pPr>
        <w:spacing w:after="0"/>
        <w:ind w:left="0"/>
        <w:jc w:val="both"/>
      </w:pPr>
      <w:r>
        <w:rPr>
          <w:rFonts w:ascii="Times New Roman"/>
          <w:b w:val="false"/>
          <w:i w:val="false"/>
          <w:color w:val="000000"/>
          <w:sz w:val="28"/>
        </w:rPr>
        <w:t>
      "212.Консорциум консорциумның негізгі қатысушысы көрсетілген талаптарына сәйкес келген жағдайда, осы Қағидалардың 36-тармағының 5) тармақшасында көзделген біліктілік талаптарына сәйкес деп танылады.";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157" w:id="63"/>
    <w:p>
      <w:pPr>
        <w:spacing w:after="0"/>
        <w:ind w:left="0"/>
        <w:jc w:val="both"/>
      </w:pPr>
      <w:r>
        <w:rPr>
          <w:rFonts w:ascii="Times New Roman"/>
          <w:b w:val="false"/>
          <w:i w:val="false"/>
          <w:color w:val="000000"/>
          <w:sz w:val="28"/>
        </w:rPr>
        <w:t xml:space="preserve">
      "214. Шарт жобасы осы Қағидаларға 15, 15-1, 16, 17, 18 және 19-қосымшаларға сәйкес тауарларды, жұмыстарды, көрсетілетін қызметтерді сатып алу туралы үлгі шарттар негізінде сатып алу нысанасының ерекшеліктері ескеріле отырып, сатып алу веб-порталы арқылы қалыптастырылады. </w:t>
      </w:r>
    </w:p>
    <w:bookmarkEnd w:id="63"/>
    <w:p>
      <w:pPr>
        <w:spacing w:after="0"/>
        <w:ind w:left="0"/>
        <w:jc w:val="both"/>
      </w:pPr>
      <w:r>
        <w:rPr>
          <w:rFonts w:ascii="Times New Roman"/>
          <w:b w:val="false"/>
          <w:i w:val="false"/>
          <w:color w:val="000000"/>
          <w:sz w:val="28"/>
        </w:rPr>
        <w:t>
      Тапсырыс беруші (сатып алу бастамашысы) сатып алу веб-порталында шарт жобаларының үлгілерін қалыптастыруы мүмкін.";</w:t>
      </w:r>
    </w:p>
    <w:bookmarkStart w:name="z159" w:id="64"/>
    <w:p>
      <w:pPr>
        <w:spacing w:after="0"/>
        <w:ind w:left="0"/>
        <w:jc w:val="both"/>
      </w:pPr>
      <w:r>
        <w:rPr>
          <w:rFonts w:ascii="Times New Roman"/>
          <w:b w:val="false"/>
          <w:i w:val="false"/>
          <w:color w:val="000000"/>
          <w:sz w:val="28"/>
        </w:rPr>
        <w:t>
      мынадай редакциядағы 214-1-тармақпен толықтырылсын:</w:t>
      </w:r>
    </w:p>
    <w:bookmarkEnd w:id="64"/>
    <w:bookmarkStart w:name="z160" w:id="65"/>
    <w:p>
      <w:pPr>
        <w:spacing w:after="0"/>
        <w:ind w:left="0"/>
        <w:jc w:val="both"/>
      </w:pPr>
      <w:r>
        <w:rPr>
          <w:rFonts w:ascii="Times New Roman"/>
          <w:b w:val="false"/>
          <w:i w:val="false"/>
          <w:color w:val="000000"/>
          <w:sz w:val="28"/>
        </w:rPr>
        <w:t>
      "214-1. Тапсырыс беруші жеңімпазға веб-портал арқылы электрондық цифрлық қолтаңбамен куәландырылған шарт жобасын тендер (аукцион) тәсілімен сатып алу қорытындылары туралы хаттамаға шағым жасау мерзімі өткен күннен бастап бес жұмыс күні ішінде жібереді.";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p>
    <w:bookmarkStart w:name="z162" w:id="66"/>
    <w:p>
      <w:pPr>
        <w:spacing w:after="0"/>
        <w:ind w:left="0"/>
        <w:jc w:val="both"/>
      </w:pPr>
      <w:r>
        <w:rPr>
          <w:rFonts w:ascii="Times New Roman"/>
          <w:b w:val="false"/>
          <w:i w:val="false"/>
          <w:color w:val="000000"/>
          <w:sz w:val="28"/>
        </w:rPr>
        <w:t>
      "218. Тапсырыс беруші баға ұсыныстарын сұрату тәсілімен сатып алудың жеңімпазы анықталған күннен бастап он жұмыс күннен кешіктірмей әлеуетті өнім беруші қол қойған шартқа электрондық цифрлық қолтаңбамен қол қояды.";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64" w:id="67"/>
    <w:p>
      <w:pPr>
        <w:spacing w:after="0"/>
        <w:ind w:left="0"/>
        <w:jc w:val="both"/>
      </w:pPr>
      <w:r>
        <w:rPr>
          <w:rFonts w:ascii="Times New Roman"/>
          <w:b w:val="false"/>
          <w:i w:val="false"/>
          <w:color w:val="000000"/>
          <w:sz w:val="28"/>
        </w:rPr>
        <w:t>
      "220. Қазақстан Республикасының бейрезидентімен және (немесе) мемлекеттік қорғаныстық тапсырыс және (немесе) сақтандыру қызметтерін сатып алу шеңберінде сатып алу туралы шарт жасалған жағдайда, сатып алу туралы шартты Қазақстан Республикасы заңнамасының талаптарын ескере отырып, өзге нысанда қағаз жеткізгіште ресімдеуге жол 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166" w:id="68"/>
    <w:p>
      <w:pPr>
        <w:spacing w:after="0"/>
        <w:ind w:left="0"/>
        <w:jc w:val="both"/>
      </w:pPr>
      <w:r>
        <w:rPr>
          <w:rFonts w:ascii="Times New Roman"/>
          <w:b w:val="false"/>
          <w:i w:val="false"/>
          <w:color w:val="000000"/>
          <w:sz w:val="28"/>
        </w:rPr>
        <w:t>
      "226. Шарт жасасу мерзімі күнтізбелік отыз күннен аспауы тиіс.";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168" w:id="69"/>
    <w:p>
      <w:pPr>
        <w:spacing w:after="0"/>
        <w:ind w:left="0"/>
        <w:jc w:val="both"/>
      </w:pPr>
      <w:r>
        <w:rPr>
          <w:rFonts w:ascii="Times New Roman"/>
          <w:b w:val="false"/>
          <w:i w:val="false"/>
          <w:color w:val="000000"/>
          <w:sz w:val="28"/>
        </w:rPr>
        <w:t>
      "227. Өнім беруші сатып алу туралы шарт жасалған күннен бастап он жұмыс күні ішінде сатып алу туралы шарттың орындалуын қамтамасыз етуді, сондай-ақ осы Қағидалардың 363-1-тармағына сәйкес соманы (бар болса) енгізуге міндетті.</w:t>
      </w:r>
    </w:p>
    <w:bookmarkEnd w:id="69"/>
    <w:p>
      <w:pPr>
        <w:spacing w:after="0"/>
        <w:ind w:left="0"/>
        <w:jc w:val="both"/>
      </w:pPr>
      <w:r>
        <w:rPr>
          <w:rFonts w:ascii="Times New Roman"/>
          <w:b w:val="false"/>
          <w:i w:val="false"/>
          <w:color w:val="000000"/>
          <w:sz w:val="28"/>
        </w:rPr>
        <w:t>
      Сатып алу туралы шарттың орындалуын қамтамасыз етуді, сондай-ақ осы Қағидалардың 363-1-тармағына сәйкес соманы (бар болса) өнім беруші онымен жасалған сатып алу туралы шарт бойынша өз міндеттемелерін тиісті түрде орындаатындығына кепілдік ретінде енгізеді.</w:t>
      </w:r>
    </w:p>
    <w:p>
      <w:pPr>
        <w:spacing w:after="0"/>
        <w:ind w:left="0"/>
        <w:jc w:val="both"/>
      </w:pPr>
      <w:r>
        <w:rPr>
          <w:rFonts w:ascii="Times New Roman"/>
          <w:b w:val="false"/>
          <w:i w:val="false"/>
          <w:color w:val="000000"/>
          <w:sz w:val="28"/>
        </w:rPr>
        <w:t>
      Шарттың орындалуын қамтамасыз ету мөлшерін Тапсырыс беруші, сатып алуды ұйымдастырушы шарттың жалпы сомасының үш пайызы мөлшерінде белгілейді.</w:t>
      </w:r>
    </w:p>
    <w:p>
      <w:pPr>
        <w:spacing w:after="0"/>
        <w:ind w:left="0"/>
        <w:jc w:val="both"/>
      </w:pPr>
      <w:r>
        <w:rPr>
          <w:rFonts w:ascii="Times New Roman"/>
          <w:b w:val="false"/>
          <w:i w:val="false"/>
          <w:color w:val="000000"/>
          <w:sz w:val="28"/>
        </w:rPr>
        <w:t>
      Шарттың орындалуын қамтамасыз етуді енгізу туралы талап осы Қағидалардың 201-тармағының негізінде жүзеге асырылған бір көзден алу тәсілімен сатып алу қорытындылары бойынша айқындалған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173" w:id="70"/>
    <w:p>
      <w:pPr>
        <w:spacing w:after="0"/>
        <w:ind w:left="0"/>
        <w:jc w:val="both"/>
      </w:pPr>
      <w:r>
        <w:rPr>
          <w:rFonts w:ascii="Times New Roman"/>
          <w:b w:val="false"/>
          <w:i w:val="false"/>
          <w:color w:val="000000"/>
          <w:sz w:val="28"/>
        </w:rPr>
        <w:t>
      "228.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70"/>
    <w:bookmarkStart w:name="z174" w:id="71"/>
    <w:p>
      <w:pPr>
        <w:spacing w:after="0"/>
        <w:ind w:left="0"/>
        <w:jc w:val="both"/>
      </w:pPr>
      <w:r>
        <w:rPr>
          <w:rFonts w:ascii="Times New Roman"/>
          <w:b w:val="false"/>
          <w:i w:val="false"/>
          <w:color w:val="000000"/>
          <w:sz w:val="28"/>
        </w:rPr>
        <w:t>
      Бұл ретте осы Қағидалардың 201-тармағы негізінде сатып алу туралы шарт жасалған жағдайда, Тапсырыс беруші аванспен қамтамасыз етуді енгізу туралы талапты белгілеуге құқылы.";</w:t>
      </w:r>
    </w:p>
    <w:bookmarkEnd w:id="71"/>
    <w:bookmarkStart w:name="z175" w:id="72"/>
    <w:p>
      <w:pPr>
        <w:spacing w:after="0"/>
        <w:ind w:left="0"/>
        <w:jc w:val="both"/>
      </w:pPr>
      <w:r>
        <w:rPr>
          <w:rFonts w:ascii="Times New Roman"/>
          <w:b w:val="false"/>
          <w:i w:val="false"/>
          <w:color w:val="000000"/>
          <w:sz w:val="28"/>
        </w:rPr>
        <w:t>
      233-тармақ мынадай редакцияда жазылсын:</w:t>
      </w:r>
    </w:p>
    <w:bookmarkEnd w:id="72"/>
    <w:bookmarkStart w:name="z176" w:id="73"/>
    <w:p>
      <w:pPr>
        <w:spacing w:after="0"/>
        <w:ind w:left="0"/>
        <w:jc w:val="both"/>
      </w:pPr>
      <w:r>
        <w:rPr>
          <w:rFonts w:ascii="Times New Roman"/>
          <w:b w:val="false"/>
          <w:i w:val="false"/>
          <w:color w:val="000000"/>
          <w:sz w:val="28"/>
        </w:rPr>
        <w:t>
      "233. Өнім беруші осы Қағидалардың 363-1-тармағына сәйкес шарттың орындалуын қамтамасыз етудің, авансты және соманы қайтаруды қамтамасыз етудің мынадай түрлерінің бірін таңдай алады:</w:t>
      </w:r>
    </w:p>
    <w:bookmarkEnd w:id="73"/>
    <w:p>
      <w:pPr>
        <w:spacing w:after="0"/>
        <w:ind w:left="0"/>
        <w:jc w:val="both"/>
      </w:pPr>
      <w:r>
        <w:rPr>
          <w:rFonts w:ascii="Times New Roman"/>
          <w:b w:val="false"/>
          <w:i w:val="false"/>
          <w:color w:val="000000"/>
          <w:sz w:val="28"/>
        </w:rPr>
        <w:t>
      1) осы Қағидаларға 20-қосымшаға сәйкес нысан бойынша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p>
    <w:p>
      <w:pPr>
        <w:spacing w:after="0"/>
        <w:ind w:left="0"/>
        <w:jc w:val="both"/>
      </w:pPr>
      <w:r>
        <w:rPr>
          <w:rFonts w:ascii="Times New Roman"/>
          <w:b w:val="false"/>
          <w:i w:val="false"/>
          <w:color w:val="000000"/>
          <w:sz w:val="28"/>
        </w:rPr>
        <w:t>
      2) тендерлік құжаттамаға тапсырыс берушілердің әзірленген нысаны бойынша жеткізушінің (Қазақстан Республикасының резиденті емес өнім берушілерді қоспағанда) азаматтық-құқықтық жауапкершілігін сақтандыру шарты;</w:t>
      </w:r>
    </w:p>
    <w:p>
      <w:pPr>
        <w:spacing w:after="0"/>
        <w:ind w:left="0"/>
        <w:jc w:val="both"/>
      </w:pPr>
      <w:r>
        <w:rPr>
          <w:rFonts w:ascii="Times New Roman"/>
          <w:b w:val="false"/>
          <w:i w:val="false"/>
          <w:color w:val="000000"/>
          <w:sz w:val="28"/>
        </w:rPr>
        <w:t>
      3) Тапсырыс берушінің банктік шотына енгізілетін кепілдік ақшалай жарна.";</w:t>
      </w:r>
    </w:p>
    <w:bookmarkStart w:name="z181" w:id="74"/>
    <w:p>
      <w:pPr>
        <w:spacing w:after="0"/>
        <w:ind w:left="0"/>
        <w:jc w:val="both"/>
      </w:pPr>
      <w:r>
        <w:rPr>
          <w:rFonts w:ascii="Times New Roman"/>
          <w:b w:val="false"/>
          <w:i w:val="false"/>
          <w:color w:val="000000"/>
          <w:sz w:val="28"/>
        </w:rPr>
        <w:t>
      мынадай редакциядағы 236-1 тармақпен толықтырылсын:</w:t>
      </w:r>
    </w:p>
    <w:bookmarkEnd w:id="74"/>
    <w:bookmarkStart w:name="z182" w:id="75"/>
    <w:p>
      <w:pPr>
        <w:spacing w:after="0"/>
        <w:ind w:left="0"/>
        <w:jc w:val="both"/>
      </w:pPr>
      <w:r>
        <w:rPr>
          <w:rFonts w:ascii="Times New Roman"/>
          <w:b w:val="false"/>
          <w:i w:val="false"/>
          <w:color w:val="000000"/>
          <w:sz w:val="28"/>
        </w:rPr>
        <w:t>
      "236-1. Сатып алудың жеңімпаздары болып анықталған әлеуетті өнім берушілермен немесе төтенше жағдай енгізу салдарынан туындаған шарттық міндеттемелерді орындамаған немесе тиісінше орындамаған өнім берушілермен шарт жасасудан бас тартқан жағдайда, Тапсырыс беруші мұндай әлеуетті жеткізушілерді және (немесе) өнім берушілерді сатып алудың жосықсыз қатысушылары тізіліміне енгізу бойынша шаралар қабылдамайды, және оларға айыппұл санкцияларын қолданбайды.";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184" w:id="76"/>
    <w:p>
      <w:pPr>
        <w:spacing w:after="0"/>
        <w:ind w:left="0"/>
        <w:jc w:val="both"/>
      </w:pPr>
      <w:r>
        <w:rPr>
          <w:rFonts w:ascii="Times New Roman"/>
          <w:b w:val="false"/>
          <w:i w:val="false"/>
          <w:color w:val="000000"/>
          <w:sz w:val="28"/>
        </w:rPr>
        <w:t>
      "242. Жылдық қаржылық есептілік аудиті бойынша көрсетілетін қызметтерді сатып алу туралы шарт бес жылдан аспайтын мерзімге жасалуы мүмкін.";</w:t>
      </w:r>
    </w:p>
    <w:bookmarkEnd w:id="76"/>
    <w:bookmarkStart w:name="z185" w:id="77"/>
    <w:p>
      <w:pPr>
        <w:spacing w:after="0"/>
        <w:ind w:left="0"/>
        <w:jc w:val="both"/>
      </w:pPr>
      <w:r>
        <w:rPr>
          <w:rFonts w:ascii="Times New Roman"/>
          <w:b w:val="false"/>
          <w:i w:val="false"/>
          <w:color w:val="000000"/>
          <w:sz w:val="28"/>
        </w:rPr>
        <w:t xml:space="preserve">
      16-тараудың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77"/>
    <w:bookmarkStart w:name="z186" w:id="78"/>
    <w:p>
      <w:pPr>
        <w:spacing w:after="0"/>
        <w:ind w:left="0"/>
        <w:jc w:val="both"/>
      </w:pPr>
      <w:r>
        <w:rPr>
          <w:rFonts w:ascii="Times New Roman"/>
          <w:b w:val="false"/>
          <w:i w:val="false"/>
          <w:color w:val="000000"/>
          <w:sz w:val="28"/>
        </w:rPr>
        <w:t>
      "2-параграф. Шарттың жобасына не жасалған шартқа өзгерістер енгізудің негіздері";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тармақ</w:t>
      </w:r>
      <w:r>
        <w:rPr>
          <w:rFonts w:ascii="Times New Roman"/>
          <w:b w:val="false"/>
          <w:i w:val="false"/>
          <w:color w:val="000000"/>
          <w:sz w:val="28"/>
        </w:rPr>
        <w:t xml:space="preserve"> мынадай редакцияда жазылсын:</w:t>
      </w:r>
    </w:p>
    <w:bookmarkStart w:name="z188" w:id="79"/>
    <w:p>
      <w:pPr>
        <w:spacing w:after="0"/>
        <w:ind w:left="0"/>
        <w:jc w:val="both"/>
      </w:pPr>
      <w:r>
        <w:rPr>
          <w:rFonts w:ascii="Times New Roman"/>
          <w:b w:val="false"/>
          <w:i w:val="false"/>
          <w:color w:val="000000"/>
          <w:sz w:val="28"/>
        </w:rPr>
        <w:t>
      "251. Өнім берушіні таңдауға негіз болған сапаның және басқа да шарттардың өзгермейтін талабы жағдайында сатып алу туралы шарттың жобасына өзгерістер енгізуге мынадай:</w:t>
      </w:r>
    </w:p>
    <w:bookmarkEnd w:id="79"/>
    <w:p>
      <w:pPr>
        <w:spacing w:after="0"/>
        <w:ind w:left="0"/>
        <w:jc w:val="both"/>
      </w:pPr>
      <w:r>
        <w:rPr>
          <w:rFonts w:ascii="Times New Roman"/>
          <w:b w:val="false"/>
          <w:i w:val="false"/>
          <w:color w:val="000000"/>
          <w:sz w:val="28"/>
        </w:rPr>
        <w:t>
      1) аванстан бас тартқан немесе аванс (алдын ала төлем) төлеу шарттары өзгерген жағдайда;</w:t>
      </w:r>
    </w:p>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w:t>
      </w:r>
    </w:p>
    <w:p>
      <w:pPr>
        <w:spacing w:after="0"/>
        <w:ind w:left="0"/>
        <w:jc w:val="both"/>
      </w:pPr>
      <w:r>
        <w:rPr>
          <w:rFonts w:ascii="Times New Roman"/>
          <w:b w:val="false"/>
          <w:i w:val="false"/>
          <w:color w:val="000000"/>
          <w:sz w:val="28"/>
        </w:rPr>
        <w:t xml:space="preserve">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w:t>
      </w:r>
    </w:p>
    <w:p>
      <w:pPr>
        <w:spacing w:after="0"/>
        <w:ind w:left="0"/>
        <w:jc w:val="both"/>
      </w:pPr>
      <w:r>
        <w:rPr>
          <w:rFonts w:ascii="Times New Roman"/>
          <w:b w:val="false"/>
          <w:i w:val="false"/>
          <w:color w:val="000000"/>
          <w:sz w:val="28"/>
        </w:rPr>
        <w:t xml:space="preserve">
      4) тауарларға, жұмыстарға, көрсетілетін қызметтерге бағаны және тиісінше әлеуетті өнім беруші жеңімпаз деп айқындалған күннен бастап және сатып алу туралы шартқа қол қойылған күнге дейінгі кезеңде Қазақстан Республикасының ұлттық валютасы бағамының елеулі төмендеуіне байланысты сатып алу туралы шарт (ұзақ мерзімді шарт) жобасының сомасын ұлғайту бөлігінде өзара байланысты талаптар сақталған кезде жол беріледі. </w:t>
      </w:r>
    </w:p>
    <w:p>
      <w:pPr>
        <w:spacing w:after="0"/>
        <w:ind w:left="0"/>
        <w:jc w:val="both"/>
      </w:pPr>
      <w:r>
        <w:rPr>
          <w:rFonts w:ascii="Times New Roman"/>
          <w:b w:val="false"/>
          <w:i w:val="false"/>
          <w:color w:val="000000"/>
          <w:sz w:val="28"/>
        </w:rPr>
        <w:t>
      Шарттың жобасына мұндай өзгерістер енгізуге аталған тауарларды, жұмыстарды, көрсетілетін қызметтерді сатып алу жоспарында және (немесе) сатып алдың ұзақ мерзімді жоспарында сатып алу үшін көзделген сома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шарттың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арналған шығындарды ұлғайтуға әсер ететін факторларды көрсете отырып, растайтын құжаттарды қоса бере отырып, сатып алу туралы шарт жобасының бағасын ұлғайту қажеттілігінің негіздемесін ұсынуы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w:t>
      </w:r>
    </w:p>
    <w:bookmarkStart w:name="z197" w:id="80"/>
    <w:p>
      <w:pPr>
        <w:spacing w:after="0"/>
        <w:ind w:left="0"/>
        <w:jc w:val="both"/>
      </w:pPr>
      <w:r>
        <w:rPr>
          <w:rFonts w:ascii="Times New Roman"/>
          <w:b w:val="false"/>
          <w:i w:val="false"/>
          <w:color w:val="000000"/>
          <w:sz w:val="28"/>
        </w:rPr>
        <w:t xml:space="preserve">
      "252. Жасалған шартқа өнім берушіні таңдауға негіз болған сапаның және басқа да шарттардың өзгермейтін талабы жағдайында: </w:t>
      </w:r>
    </w:p>
    <w:bookmarkEnd w:id="80"/>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тауарларға, жұмыстарға, көрсетілетін қызметтерге бағаны және тиісінше шартта көзделген сатып алу туралы шартты орындау басталған күннен бастап және орындау аяқталған күнге дейінгі кезеңде Қазақстан Республикасының ұлттық валютасы бағамының елеулі төмендеуіне байланысты шарттың (ұзақ мерзімді) сомасын ұлғайту бөлігінде өзгерістер енгізуге жол беріледі.</w:t>
      </w:r>
    </w:p>
    <w:p>
      <w:pPr>
        <w:spacing w:after="0"/>
        <w:ind w:left="0"/>
        <w:jc w:val="both"/>
      </w:pPr>
      <w:r>
        <w:rPr>
          <w:rFonts w:ascii="Times New Roman"/>
          <w:b w:val="false"/>
          <w:i w:val="false"/>
          <w:color w:val="000000"/>
          <w:sz w:val="28"/>
        </w:rPr>
        <w:t>
      Жасалған шартқа мұндай өзгерістер енгізуге сатып алу жоспарында аталған тауарларды, жұмыстарды, көрсетілетін қызметтерді сатып алу үшін көзделген сома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xml:space="preserve">
      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шығындарды ұлғайтуға әсер ететін факторларды көрсете отырып, растайтын құжаттарды қоса бере отырып, Шарттың орындалмаған көлемінің бір бөлігіне шарттың (ұзақ мерзімді) бағасын ұлғайту қажеттілігінің негіздемесін ұсынуы тиіс; </w:t>
      </w:r>
    </w:p>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сатып алу туралы шарттың сомасын азайту немесе ұлғайту бөлігінде, сондай-ақ шарттың орындалу мерзімдерін тиісті өзгерту бөлігінде;</w:t>
      </w:r>
    </w:p>
    <w:p>
      <w:pPr>
        <w:spacing w:after="0"/>
        <w:ind w:left="0"/>
        <w:jc w:val="both"/>
      </w:pPr>
      <w:r>
        <w:rPr>
          <w:rFonts w:ascii="Times New Roman"/>
          <w:b w:val="false"/>
          <w:i w:val="false"/>
          <w:color w:val="000000"/>
          <w:sz w:val="28"/>
        </w:rPr>
        <w:t>
      4)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3) тармақшасында көрсетілген жұмыстарды қоспағанда, жұмыстардың, көрсетілген қызметтердің көлеміне қажеттіліктің азаюына не ұлғаюына байланысты шарттың сомасын сатып алулар жоспарында бастапқы жоспарланған сомадан аспайтын сомаға және көлемге азайту не ұлғайту бөлігінде, сондай-ақ шарттың орындалу мерзімін тиісінше өзгерту бөлігінде жол беріледі. Тауарларды, жұмыстарды, көрсетілетін қызметтерді сатып алу туралы жасалған шартқа мұндай өзгеріс енгізуге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5) егер өнім беруші онымен жасалған шартты орындау процесінде бір бірлік үшін бағаның өзгермейтін талабы жағдайында онымен жасалған шарттың нысанасы болып табылатын тауарларды жеткізудің, жұмыстарды орындаудың, көрсетілетін қызметтерді көрсетудің неғұрлым жақсы сапалық және (немесе) техникалық сипаттамаларын не мерзімдерін және (немесе) талаптарын ұсынған жағдайда;</w:t>
      </w:r>
    </w:p>
    <w:p>
      <w:pPr>
        <w:spacing w:after="0"/>
        <w:ind w:left="0"/>
        <w:jc w:val="both"/>
      </w:pPr>
      <w:r>
        <w:rPr>
          <w:rFonts w:ascii="Times New Roman"/>
          <w:b w:val="false"/>
          <w:i w:val="false"/>
          <w:color w:val="000000"/>
          <w:sz w:val="28"/>
        </w:rPr>
        <w:t xml:space="preserve">
      6) салық, кеден және басқа да салалардағы заңнаманың өзгеруінен туындаған тауарларды жеткізуге, қызметтер көрсетуге арналған сатып алу туралы ұзақ мерзімді шарттың сомасын азайту немесе ұлғайту бөлігінде, сондай-ақ жылдар бойынша қаржыландыру өзгерген жағдайда шарттың орындалу мерзімдерін тиісті өзгерту бөлігінде; </w:t>
      </w:r>
    </w:p>
    <w:p>
      <w:pPr>
        <w:spacing w:after="0"/>
        <w:ind w:left="0"/>
        <w:jc w:val="both"/>
      </w:pPr>
      <w:r>
        <w:rPr>
          <w:rFonts w:ascii="Times New Roman"/>
          <w:b w:val="false"/>
          <w:i w:val="false"/>
          <w:color w:val="000000"/>
          <w:sz w:val="28"/>
        </w:rPr>
        <w:t>
      7) тауар өндіру үшін қажетті шикізат және(немесе) жинақтаушылар құнының, сондай-ақ тауардың баға белгілеуге әсер ететін тарифтердің елеулі өзгеруінен туындаған тауар бағасын азайту немесе ұлғайту салдарынан тауар өндірушімен жасалған тауарларды жеткізуге сатып алу туралы ұзақ мерзімді шарттың сомасын азайту немесе ұлғайту бөлігінде. Мұндай өзгерістерді енгізуге шарт жасалған күннен бастап 180 күнтізбелік күн өткеннен кейін және жарты жылда бір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өндіріс шығындарының егжей-тегжейлі калькуляциясын көрсете отырып, сатып алу туралы ұзақ мерзімді шарттың бағасын және (немесе) тауарды жеткізуге шығындарды ұлғайтуға әсер ететін факторларды растайтын құжаттарды қоса бере отырып, сатып алу туралы шарттың орындалмаған көлемінің бір бөлігіне ұлғайту қажеттігінің негіздемесін ұсынуы тиіс;</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бағалардың, тарифтердің, алымдар мен төлемдердің өзгеруіне байланысты сатып алу туралы шарттың сомасын азайту немесе ұлғайту бөлігінде. Жасалған шартқа мұндай өзгерістер енгізуге сатып алу жоспарында осы тауарларды, жұмыстарды, көрсетілетін қызметтерді сатып алу үшін көзделген сома шегінде жол беріледі; </w:t>
      </w:r>
    </w:p>
    <w:p>
      <w:pPr>
        <w:spacing w:after="0"/>
        <w:ind w:left="0"/>
        <w:jc w:val="both"/>
      </w:pPr>
      <w:r>
        <w:rPr>
          <w:rFonts w:ascii="Times New Roman"/>
          <w:b w:val="false"/>
          <w:i w:val="false"/>
          <w:color w:val="000000"/>
          <w:sz w:val="28"/>
        </w:rPr>
        <w:t>
      9) бағасы нарықтық бағалар туралы ресми танылған ақпарат көздеріне немесе биржалық белгіленімдерге сәйкес қалыптастырылатын импортталатын көмірсутек шикізатының бірлігі үшін бағаның өзгеруі бөлігінде;</w:t>
      </w:r>
    </w:p>
    <w:p>
      <w:pPr>
        <w:spacing w:after="0"/>
        <w:ind w:left="0"/>
        <w:jc w:val="both"/>
      </w:pPr>
      <w:r>
        <w:rPr>
          <w:rFonts w:ascii="Times New Roman"/>
          <w:b w:val="false"/>
          <w:i w:val="false"/>
          <w:color w:val="000000"/>
          <w:sz w:val="28"/>
        </w:rPr>
        <w:t>
      10) табиғи монополиялар салаларындағы және реттелетін нарықтардағы басшылықты жүзеге асыратын мемлекеттік орган белгілеген баға шегінде бағаларды мемлекеттік реттеу белгіленетін тауар бірлігі үшін бағаны өзгерту бөлігінде;</w:t>
      </w:r>
    </w:p>
    <w:p>
      <w:pPr>
        <w:spacing w:after="0"/>
        <w:ind w:left="0"/>
        <w:jc w:val="both"/>
      </w:pPr>
      <w:r>
        <w:rPr>
          <w:rFonts w:ascii="Times New Roman"/>
          <w:b w:val="false"/>
          <w:i w:val="false"/>
          <w:color w:val="000000"/>
          <w:sz w:val="28"/>
        </w:rPr>
        <w:t>
      11) Тапсырыс берушінің және (немесе) өнім берушінің лауазымды тұлғасына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12) өнім беруші жеткізілетін тауардың тауар өндірушісі болып табылған жағдайда, тауарды сатып алу туралы шарттың орындалу мерзімін өзгерту бөлігінде. Тауарларды сатып алу туралы жасалған шартқа мұндай өзгерістер енгізуге өнім берушінің хабарламасы бойынша он жұмыс күнінен аспайтын мерзімге ағымдағы қаржы жылы шегінде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bookmarkStart w:name="z214" w:id="81"/>
    <w:p>
      <w:pPr>
        <w:spacing w:after="0"/>
        <w:ind w:left="0"/>
        <w:jc w:val="both"/>
      </w:pPr>
      <w:r>
        <w:rPr>
          <w:rFonts w:ascii="Times New Roman"/>
          <w:b w:val="false"/>
          <w:i w:val="false"/>
          <w:color w:val="000000"/>
          <w:sz w:val="28"/>
        </w:rPr>
        <w:t>
      "255. Шарттың орындалуы туралы құжаттар (жолдама, ұзақ мерзімді активтерді, орындалған (көрсетілген) жұмыстардың актісі, шот-фактура) осы Қағидалардың көзделген жағдайларды қоспағанда, қағаз және электрондық нысанда ресімделеді.</w:t>
      </w:r>
    </w:p>
    <w:bookmarkEnd w:id="81"/>
    <w:p>
      <w:pPr>
        <w:spacing w:after="0"/>
        <w:ind w:left="0"/>
        <w:jc w:val="both"/>
      </w:pPr>
      <w:r>
        <w:rPr>
          <w:rFonts w:ascii="Times New Roman"/>
          <w:b w:val="false"/>
          <w:i w:val="false"/>
          <w:color w:val="000000"/>
          <w:sz w:val="28"/>
        </w:rPr>
        <w:t>
      Шот-фактура Қазақстан Республикасының салық заңнамасында көзделген жағдайларда қағаз нысанда жазып беріледі .</w:t>
      </w:r>
    </w:p>
    <w:p>
      <w:pPr>
        <w:spacing w:after="0"/>
        <w:ind w:left="0"/>
        <w:jc w:val="both"/>
      </w:pPr>
      <w:r>
        <w:rPr>
          <w:rFonts w:ascii="Times New Roman"/>
          <w:b w:val="false"/>
          <w:i w:val="false"/>
          <w:color w:val="000000"/>
          <w:sz w:val="28"/>
        </w:rPr>
        <w:t>
      Салық заңнамасында шот-фактуралар жазып беру бойынша міндет көзделмеген жағдайда, онда шот-фактура орнына төлем шоты жазып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bookmarkStart w:name="z218" w:id="82"/>
    <w:p>
      <w:pPr>
        <w:spacing w:after="0"/>
        <w:ind w:left="0"/>
        <w:jc w:val="both"/>
      </w:pPr>
      <w:r>
        <w:rPr>
          <w:rFonts w:ascii="Times New Roman"/>
          <w:b w:val="false"/>
          <w:i w:val="false"/>
          <w:color w:val="000000"/>
          <w:sz w:val="28"/>
        </w:rPr>
        <w:t>
      "258. Тауарларды межелі пунктке жеткізу кезінде шартты орындау мынадай ретпен жүзеге асырылады:</w:t>
      </w:r>
    </w:p>
    <w:bookmarkEnd w:id="82"/>
    <w:p>
      <w:pPr>
        <w:spacing w:after="0"/>
        <w:ind w:left="0"/>
        <w:jc w:val="both"/>
      </w:pPr>
      <w:r>
        <w:rPr>
          <w:rFonts w:ascii="Times New Roman"/>
          <w:b w:val="false"/>
          <w:i w:val="false"/>
          <w:color w:val="000000"/>
          <w:sz w:val="28"/>
        </w:rPr>
        <w:t>
      1) жүкқұжаттың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ұзақ мерзімді активтерді қабылдап алу-беру актісін қоса тіркей отырып, веб-портал арқылы тауарды қабылдап алу-беру актісін ресімдеуі;</w:t>
      </w:r>
    </w:p>
    <w:p>
      <w:pPr>
        <w:spacing w:after="0"/>
        <w:ind w:left="0"/>
        <w:jc w:val="both"/>
      </w:pPr>
      <w:r>
        <w:rPr>
          <w:rFonts w:ascii="Times New Roman"/>
          <w:b w:val="false"/>
          <w:i w:val="false"/>
          <w:color w:val="000000"/>
          <w:sz w:val="28"/>
        </w:rPr>
        <w:t>
      3) Тапсырыс берушінің тауарды қабылдауы ;</w:t>
      </w:r>
    </w:p>
    <w:p>
      <w:pPr>
        <w:spacing w:after="0"/>
        <w:ind w:left="0"/>
        <w:jc w:val="both"/>
      </w:pPr>
      <w:r>
        <w:rPr>
          <w:rFonts w:ascii="Times New Roman"/>
          <w:b w:val="false"/>
          <w:i w:val="false"/>
          <w:color w:val="000000"/>
          <w:sz w:val="28"/>
        </w:rPr>
        <w:t>
      4) Қазақстан Республикасының салық заңнамасына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 .</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шартқа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226" w:id="83"/>
    <w:p>
      <w:pPr>
        <w:spacing w:after="0"/>
        <w:ind w:left="0"/>
        <w:jc w:val="both"/>
      </w:pPr>
      <w:r>
        <w:rPr>
          <w:rFonts w:ascii="Times New Roman"/>
          <w:b w:val="false"/>
          <w:i w:val="false"/>
          <w:color w:val="000000"/>
          <w:sz w:val="28"/>
        </w:rPr>
        <w:t>
      "259. Жұмыстарды орындау (қызметтерді көрсету) кезінде сатып алу туралы шартты орындау мынадай ретпен жүзеге асырылады:</w:t>
      </w:r>
    </w:p>
    <w:bookmarkEnd w:id="83"/>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 арқылы берілген электронды шот-фактураларды Қазақстан Республикасының салық заңнамасына сәйкес ресімдеу;</w:t>
      </w:r>
    </w:p>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w:t>
      </w:r>
    </w:p>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2017 жылғы 25 желтоқсандағы Қазақстан Республикасы Кодексінің (Салық кодексі) 397-бабында көзделген қызметтерді көрсетуге байланысты сатып алу туралы шартқа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есепке алу сертификатталған есептеу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сатып алу туралы шартқа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p>
    <w:bookmarkStart w:name="z234" w:id="84"/>
    <w:p>
      <w:pPr>
        <w:spacing w:after="0"/>
        <w:ind w:left="0"/>
        <w:jc w:val="both"/>
      </w:pPr>
      <w:r>
        <w:rPr>
          <w:rFonts w:ascii="Times New Roman"/>
          <w:b w:val="false"/>
          <w:i w:val="false"/>
          <w:color w:val="000000"/>
          <w:sz w:val="28"/>
        </w:rPr>
        <w:t>
      "260. Өнім беруші тауарды нақты жеткізген, жұмыстарды орындаған, қызметтерді көрсеткен күннен бастап бес жұмыс күннен кешіктірмей веб-портал арқылы Тапсырыс берушіге электрондық-цифрлық қолтаңбамен бекітілген активтерді қабылдау-тапсыру актісін, орындалған жұмыстардың (көрсетілген қызметтердің) актісін бухгалтерлік есеп туралы заңнамаға сәйкес жібереді.";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2) тармақшасы мынадай редакцияда жазылсын:</w:t>
      </w:r>
    </w:p>
    <w:bookmarkStart w:name="z236" w:id="85"/>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біліктілік талаптары, техникалық ерекшелік және Тапсырыс берушінің бірінші басшысы немесе өзге уәкілетті тұлға қол қойған және әр бетіне қол қойған бекітілген тізбесін ұсынады.";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238" w:id="86"/>
    <w:p>
      <w:pPr>
        <w:spacing w:after="0"/>
        <w:ind w:left="0"/>
        <w:jc w:val="both"/>
      </w:pPr>
      <w:r>
        <w:rPr>
          <w:rFonts w:ascii="Times New Roman"/>
          <w:b w:val="false"/>
          <w:i w:val="false"/>
          <w:color w:val="000000"/>
          <w:sz w:val="28"/>
        </w:rPr>
        <w:t>
      "274. Тендерлік құжаттаманы бірінші басшы немесе өзге де уәкілетті тұлға бекітеді.";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240" w:id="87"/>
    <w:p>
      <w:pPr>
        <w:spacing w:after="0"/>
        <w:ind w:left="0"/>
        <w:jc w:val="both"/>
      </w:pPr>
      <w:r>
        <w:rPr>
          <w:rFonts w:ascii="Times New Roman"/>
          <w:b w:val="false"/>
          <w:i w:val="false"/>
          <w:color w:val="000000"/>
          <w:sz w:val="28"/>
        </w:rPr>
        <w:t>
      "277. Тендер тәсілімен тауарларды, жұмыстарды, көрсетілетін қызметтерді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87"/>
    <w:p>
      <w:pPr>
        <w:spacing w:after="0"/>
        <w:ind w:left="0"/>
        <w:jc w:val="both"/>
      </w:pPr>
      <w:r>
        <w:rPr>
          <w:rFonts w:ascii="Times New Roman"/>
          <w:b w:val="false"/>
          <w:i w:val="false"/>
          <w:color w:val="000000"/>
          <w:sz w:val="28"/>
        </w:rPr>
        <w:t>
      Тендерлік комиссия құру және тендерлік комиссияның хатшысын анықтау туралы шешімді сатып алуды ұйымдастырушының бірінші басшысы немесе өзге уәкілетті тұлға қабылдайды.</w:t>
      </w:r>
    </w:p>
    <w:p>
      <w:pPr>
        <w:spacing w:after="0"/>
        <w:ind w:left="0"/>
        <w:jc w:val="both"/>
      </w:pPr>
      <w:r>
        <w:rPr>
          <w:rFonts w:ascii="Times New Roman"/>
          <w:b w:val="false"/>
          <w:i w:val="false"/>
          <w:color w:val="000000"/>
          <w:sz w:val="28"/>
        </w:rPr>
        <w:t>
      Егер сатып алуды ұйымдастырушы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 құру және тендерлік комиссияның хатшысын айқындау туралы шешімді бірінші басшы немесе өзге уәкілетті тұлға қабылдайды.</w:t>
      </w:r>
    </w:p>
    <w:p>
      <w:pPr>
        <w:spacing w:after="0"/>
        <w:ind w:left="0"/>
        <w:jc w:val="both"/>
      </w:pPr>
      <w:r>
        <w:rPr>
          <w:rFonts w:ascii="Times New Roman"/>
          <w:b w:val="false"/>
          <w:i w:val="false"/>
          <w:color w:val="000000"/>
          <w:sz w:val="28"/>
        </w:rPr>
        <w:t>
      Жұмыстарды сатып алуды жүзеге асырған жағдайда сатып алуды ұйымдастырушы тендерлік комиссияның құрамына Қазақстан Республикасының Мемлекеттік құпиялар туралы заңнамасының талаптарын ескере отырып, онымен келісім бойынша тиісті қызмет саласындағы уәкілетті органның өкілдерін енгізе алады.</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сатып алуды ұйымдастырушы тендерлік құжаттаманы әзірлеу кезеңінде сараптау комиссиясын құра алады (сарапшыны тарта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285-тармақ</w:t>
      </w:r>
      <w:r>
        <w:rPr>
          <w:rFonts w:ascii="Times New Roman"/>
          <w:b w:val="false"/>
          <w:i w:val="false"/>
          <w:color w:val="000000"/>
          <w:sz w:val="28"/>
        </w:rPr>
        <w:t xml:space="preserve"> мынадай редакцияда жазылсын:</w:t>
      </w:r>
    </w:p>
    <w:bookmarkStart w:name="z246" w:id="88"/>
    <w:p>
      <w:pPr>
        <w:spacing w:after="0"/>
        <w:ind w:left="0"/>
        <w:jc w:val="both"/>
      </w:pPr>
      <w:r>
        <w:rPr>
          <w:rFonts w:ascii="Times New Roman"/>
          <w:b w:val="false"/>
          <w:i w:val="false"/>
          <w:color w:val="000000"/>
          <w:sz w:val="28"/>
        </w:rPr>
        <w:t>
      "285. Үш және одан да көп сарапшы тартылған жағдайда, сатып алуды ұйымдастырушы тартылған сарапшылар арасынан сараптау комиссиясын құрады және олардың арасынан сараптау комиссиясының басшысын айқындайды.</w:t>
      </w:r>
    </w:p>
    <w:bookmarkEnd w:id="88"/>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өзге уәкілетті тұлға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bookmarkStart w:name="z249" w:id="89"/>
    <w:p>
      <w:pPr>
        <w:spacing w:after="0"/>
        <w:ind w:left="0"/>
        <w:jc w:val="both"/>
      </w:pPr>
      <w:r>
        <w:rPr>
          <w:rFonts w:ascii="Times New Roman"/>
          <w:b w:val="false"/>
          <w:i w:val="false"/>
          <w:color w:val="000000"/>
          <w:sz w:val="28"/>
        </w:rPr>
        <w:t>
      "289. Мекенжайына хабарлама жіберілетін әлеуетті өнім берушілердің тізімін тапсырыс беруші осы Қағидалардың 23-тармағында көзделген шектеулерді ескере отырып жасайды және оны тапсырыс берушінің бірінші басшысы немесе өзге уәкілетті тұлға бекітеді.";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360-тармақтың</w:t>
      </w:r>
      <w:r>
        <w:rPr>
          <w:rFonts w:ascii="Times New Roman"/>
          <w:b w:val="false"/>
          <w:i w:val="false"/>
          <w:color w:val="000000"/>
          <w:sz w:val="28"/>
        </w:rPr>
        <w:t xml:space="preserve"> 1) тармақшасы мынадай редакцияда жазылсын:</w:t>
      </w:r>
    </w:p>
    <w:bookmarkStart w:name="z251" w:id="90"/>
    <w:p>
      <w:pPr>
        <w:spacing w:after="0"/>
        <w:ind w:left="0"/>
        <w:jc w:val="both"/>
      </w:pPr>
      <w:r>
        <w:rPr>
          <w:rFonts w:ascii="Times New Roman"/>
          <w:b w:val="false"/>
          <w:i w:val="false"/>
          <w:color w:val="000000"/>
          <w:sz w:val="28"/>
        </w:rPr>
        <w:t>
      "1) тапсырыс берушінің бірінші басшысының немесе өзге уәкілетті тұлғаның шешімімен тендерлік комиссияның құрамы бекітіледі, тендерлік комиссияның хатшысы айқындалады, қажет болған жағдайда сараптама комиссиясы құрылады не сарапшы айқындалады.</w:t>
      </w:r>
    </w:p>
    <w:bookmarkEnd w:id="90"/>
    <w:p>
      <w:pPr>
        <w:spacing w:after="0"/>
        <w:ind w:left="0"/>
        <w:jc w:val="both"/>
      </w:pPr>
      <w:r>
        <w:rPr>
          <w:rFonts w:ascii="Times New Roman"/>
          <w:b w:val="false"/>
          <w:i w:val="false"/>
          <w:color w:val="000000"/>
          <w:sz w:val="28"/>
        </w:rPr>
        <w:t>
      Сатып алуды ұйымдастырушы тиісті қаржы жылына арналған республикалық бюджет туралы заңда белгіленген айлық есептік көрсеткіштің төрт мың еселенген мөлшерінен аспайтын құндық көріністе белгілі бір тауарды не белгілі бір жұмысты, көрсетілетін қызметті сатып алу бойынша бір қаржы жылына тұрақты негізде тендерлік комиссияның құрамын бекітуі, тендерлік комиссияның хатшысын белгілеуі, сондай-ақ қажет болған жағдайда сараптама комиссиясын құруы не сарапшыны белгілеуі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w:t>
      </w:r>
      <w:r>
        <w:rPr>
          <w:rFonts w:ascii="Times New Roman"/>
          <w:b w:val="false"/>
          <w:i w:val="false"/>
          <w:color w:val="000000"/>
          <w:sz w:val="28"/>
        </w:rPr>
        <w:t xml:space="preserve"> мынадай редакцияда жазылсын:</w:t>
      </w:r>
    </w:p>
    <w:bookmarkStart w:name="z254" w:id="91"/>
    <w:p>
      <w:pPr>
        <w:spacing w:after="0"/>
        <w:ind w:left="0"/>
        <w:jc w:val="both"/>
      </w:pPr>
      <w:r>
        <w:rPr>
          <w:rFonts w:ascii="Times New Roman"/>
          <w:b w:val="false"/>
          <w:i w:val="false"/>
          <w:color w:val="000000"/>
          <w:sz w:val="28"/>
        </w:rPr>
        <w:t>
      "363. Белгіленген тәртіппен бекітілген сметалық, жобалау алдындағы, жобалау (жобалау-сметалық) құжаттамасы бар құрылыс-монтаждау жұмыстарына, кешенді жұмыстарға баға ұсынысы, жобалау алдындағы, жобалау және іздестіру жұмыстары, егер ол сатып алу жоспарында бөлінген сомадан 15 (он бес) пайыздан аса төмен болса, демпингтік болып танылады;";</w:t>
      </w:r>
    </w:p>
    <w:bookmarkEnd w:id="91"/>
    <w:bookmarkStart w:name="z255" w:id="92"/>
    <w:p>
      <w:pPr>
        <w:spacing w:after="0"/>
        <w:ind w:left="0"/>
        <w:jc w:val="both"/>
      </w:pPr>
      <w:r>
        <w:rPr>
          <w:rFonts w:ascii="Times New Roman"/>
          <w:b w:val="false"/>
          <w:i w:val="false"/>
          <w:color w:val="000000"/>
          <w:sz w:val="28"/>
        </w:rPr>
        <w:t>
      мынадай редакциядағы 63-1 тармақпен толықтырылсын:</w:t>
      </w:r>
    </w:p>
    <w:bookmarkEnd w:id="92"/>
    <w:bookmarkStart w:name="z256" w:id="93"/>
    <w:p>
      <w:pPr>
        <w:spacing w:after="0"/>
        <w:ind w:left="0"/>
        <w:jc w:val="both"/>
      </w:pPr>
      <w:r>
        <w:rPr>
          <w:rFonts w:ascii="Times New Roman"/>
          <w:b w:val="false"/>
          <w:i w:val="false"/>
          <w:color w:val="000000"/>
          <w:sz w:val="28"/>
        </w:rPr>
        <w:t>
      "363-1. Сәулет, қала құрылысы және құрылыс қызметі (техникалық және авторлық қадағалау, жобаны басқару) саласында инжинирингтік қызметтер көрсетуге баға ұсынысы, егер ол бекітілген мемлекеттік нормативтерге сәйкес есептелген бағадан он бес пайыздан аса төмен болса, демпингтік болып танылады.";</w:t>
      </w:r>
    </w:p>
    <w:bookmarkEnd w:id="93"/>
    <w:bookmarkStart w:name="z257" w:id="94"/>
    <w:p>
      <w:pPr>
        <w:spacing w:after="0"/>
        <w:ind w:left="0"/>
        <w:jc w:val="both"/>
      </w:pPr>
      <w:r>
        <w:rPr>
          <w:rFonts w:ascii="Times New Roman"/>
          <w:b w:val="false"/>
          <w:i w:val="false"/>
          <w:color w:val="000000"/>
          <w:sz w:val="28"/>
        </w:rPr>
        <w:t>
      мынадай редакциядағы 363-2 тармақпен толықтырылсын:</w:t>
      </w:r>
    </w:p>
    <w:bookmarkEnd w:id="94"/>
    <w:bookmarkStart w:name="z258" w:id="95"/>
    <w:p>
      <w:pPr>
        <w:spacing w:after="0"/>
        <w:ind w:left="0"/>
        <w:jc w:val="both"/>
      </w:pPr>
      <w:r>
        <w:rPr>
          <w:rFonts w:ascii="Times New Roman"/>
          <w:b w:val="false"/>
          <w:i w:val="false"/>
          <w:color w:val="000000"/>
          <w:sz w:val="28"/>
        </w:rPr>
        <w:t>
      "363-2. Объектілер құрылысы жобаларына ведомстводан тыс кешенді сараптама жүргізу жұмыстарына баға ұсынысы (аккредиттелген сараптама ұйымы), егер ол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белгіленетін құнынан төмен болса, демпингтік болып танылады.";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p>
    <w:bookmarkStart w:name="z260" w:id="96"/>
    <w:p>
      <w:pPr>
        <w:spacing w:after="0"/>
        <w:ind w:left="0"/>
        <w:jc w:val="both"/>
      </w:pPr>
      <w:r>
        <w:rPr>
          <w:rFonts w:ascii="Times New Roman"/>
          <w:b w:val="false"/>
          <w:i w:val="false"/>
          <w:color w:val="000000"/>
          <w:sz w:val="28"/>
        </w:rPr>
        <w:t>
      "364. Консультациялық (консалтингтік)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70 (жетпіс) пайыздан аса төмен және (немесе) сатып алу жоспарында бөлінген сомадан 50 (елу) пайыздан аса төмен болса, демпингтік болып танылады.";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365-тармақ</w:t>
      </w:r>
      <w:r>
        <w:rPr>
          <w:rFonts w:ascii="Times New Roman"/>
          <w:b w:val="false"/>
          <w:i w:val="false"/>
          <w:color w:val="000000"/>
          <w:sz w:val="28"/>
        </w:rPr>
        <w:t xml:space="preserve"> мынадай редакцияда жазылсын:</w:t>
      </w:r>
    </w:p>
    <w:bookmarkStart w:name="z262" w:id="97"/>
    <w:p>
      <w:pPr>
        <w:spacing w:after="0"/>
        <w:ind w:left="0"/>
        <w:jc w:val="both"/>
      </w:pPr>
      <w:r>
        <w:rPr>
          <w:rFonts w:ascii="Times New Roman"/>
          <w:b w:val="false"/>
          <w:i w:val="false"/>
          <w:color w:val="000000"/>
          <w:sz w:val="28"/>
        </w:rPr>
        <w:t>
      "365. Осы Қағидалардың 363-тармағында көрсетілмеген жұмыстарға, осы Қағидалардың 364-тармағында көрсетілмеген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30 (отыз) пайыздан аса төмен және (немесе) сатып алу жоспарында бөлінген сомадан 50 (елу) пайыздан аса төмен болса, демпингтік болып танылады.</w:t>
      </w:r>
    </w:p>
    <w:bookmarkEnd w:id="97"/>
    <w:p>
      <w:pPr>
        <w:spacing w:after="0"/>
        <w:ind w:left="0"/>
        <w:jc w:val="both"/>
      </w:pPr>
      <w:r>
        <w:rPr>
          <w:rFonts w:ascii="Times New Roman"/>
          <w:b w:val="false"/>
          <w:i w:val="false"/>
          <w:color w:val="000000"/>
          <w:sz w:val="28"/>
        </w:rPr>
        <w:t xml:space="preserve">
      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 </w:t>
      </w:r>
    </w:p>
    <w:bookmarkStart w:name="z264" w:id="98"/>
    <w:p>
      <w:pPr>
        <w:spacing w:after="0"/>
        <w:ind w:left="0"/>
        <w:jc w:val="both"/>
      </w:pPr>
      <w:r>
        <w:rPr>
          <w:rFonts w:ascii="Times New Roman"/>
          <w:b w:val="false"/>
          <w:i w:val="false"/>
          <w:color w:val="000000"/>
          <w:sz w:val="28"/>
        </w:rPr>
        <w:t>
      мынадай редакциядағы 365-1 тармақпен толықтырылсын:</w:t>
      </w:r>
    </w:p>
    <w:bookmarkEnd w:id="98"/>
    <w:bookmarkStart w:name="z265" w:id="99"/>
    <w:p>
      <w:pPr>
        <w:spacing w:after="0"/>
        <w:ind w:left="0"/>
        <w:jc w:val="both"/>
      </w:pPr>
      <w:r>
        <w:rPr>
          <w:rFonts w:ascii="Times New Roman"/>
          <w:b w:val="false"/>
          <w:i w:val="false"/>
          <w:color w:val="000000"/>
          <w:sz w:val="28"/>
        </w:rPr>
        <w:t>
      "365-1. Осы Қағидалардың 363-тармағында көрсетілмеген тауарларға, жұмыстарға, осы Қағидалардың 364-тармағында көрсетілмеген қызметтерге баға ұсынысы, егер ол сатып алу жоспарында бөлінген сомадан 50 (елу) пайыздан аса төмен болса, демпингтік болып танылады.</w:t>
      </w:r>
    </w:p>
    <w:bookmarkEnd w:id="99"/>
    <w:p>
      <w:pPr>
        <w:spacing w:after="0"/>
        <w:ind w:left="0"/>
        <w:jc w:val="both"/>
      </w:pPr>
      <w:r>
        <w:rPr>
          <w:rFonts w:ascii="Times New Roman"/>
          <w:b w:val="false"/>
          <w:i w:val="false"/>
          <w:color w:val="000000"/>
          <w:sz w:val="28"/>
        </w:rPr>
        <w:t>
      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w:t>
      </w:r>
    </w:p>
    <w:bookmarkStart w:name="z267" w:id="100"/>
    <w:p>
      <w:pPr>
        <w:spacing w:after="0"/>
        <w:ind w:left="0"/>
        <w:jc w:val="both"/>
      </w:pPr>
      <w:r>
        <w:rPr>
          <w:rFonts w:ascii="Times New Roman"/>
          <w:b w:val="false"/>
          <w:i w:val="false"/>
          <w:color w:val="000000"/>
          <w:sz w:val="28"/>
        </w:rPr>
        <w:t>
      мынадай редакциядағы 21-тараумен толықтырылсын:</w:t>
      </w:r>
    </w:p>
    <w:bookmarkEnd w:id="100"/>
    <w:bookmarkStart w:name="z268" w:id="101"/>
    <w:p>
      <w:pPr>
        <w:spacing w:after="0"/>
        <w:ind w:left="0"/>
        <w:jc w:val="both"/>
      </w:pPr>
      <w:r>
        <w:rPr>
          <w:rFonts w:ascii="Times New Roman"/>
          <w:b w:val="false"/>
          <w:i w:val="false"/>
          <w:color w:val="000000"/>
          <w:sz w:val="28"/>
        </w:rPr>
        <w:t>
      "21-тарау. Аукцион тәсілімен жүзеге асырылатын тауарларды сатып алуды өткізу тәртібі</w:t>
      </w:r>
    </w:p>
    <w:bookmarkEnd w:id="101"/>
    <w:bookmarkStart w:name="z269" w:id="102"/>
    <w:p>
      <w:pPr>
        <w:spacing w:after="0"/>
        <w:ind w:left="0"/>
        <w:jc w:val="both"/>
      </w:pPr>
      <w:r>
        <w:rPr>
          <w:rFonts w:ascii="Times New Roman"/>
          <w:b w:val="false"/>
          <w:i w:val="false"/>
          <w:color w:val="000000"/>
          <w:sz w:val="28"/>
        </w:rPr>
        <w:t xml:space="preserve">
      1-параграф. Аукцион тәсілімен жүзеге асыру </w:t>
      </w:r>
    </w:p>
    <w:bookmarkEnd w:id="102"/>
    <w:p>
      <w:pPr>
        <w:spacing w:after="0"/>
        <w:ind w:left="0"/>
        <w:jc w:val="both"/>
      </w:pPr>
      <w:r>
        <w:rPr>
          <w:rFonts w:ascii="Times New Roman"/>
          <w:b w:val="false"/>
          <w:i w:val="false"/>
          <w:color w:val="000000"/>
          <w:sz w:val="28"/>
        </w:rPr>
        <w:t>
      376. Аукцион тәсілімен сатып алу нақты уақыт режимінде сатып алу веб-порталында жүзеге асырылады.</w:t>
      </w:r>
    </w:p>
    <w:p>
      <w:pPr>
        <w:spacing w:after="0"/>
        <w:ind w:left="0"/>
        <w:jc w:val="both"/>
      </w:pPr>
      <w:r>
        <w:rPr>
          <w:rFonts w:ascii="Times New Roman"/>
          <w:b w:val="false"/>
          <w:i w:val="false"/>
          <w:color w:val="000000"/>
          <w:sz w:val="28"/>
        </w:rPr>
        <w:t>
      377. Аукцион бір лотқа өткізіледі, бұл ретте осы Қағидаларға 2-1-қосымшада көзделмеген тауар аукционның нысанасы болып табылады.</w:t>
      </w:r>
    </w:p>
    <w:p>
      <w:pPr>
        <w:spacing w:after="0"/>
        <w:ind w:left="0"/>
        <w:jc w:val="both"/>
      </w:pPr>
      <w:r>
        <w:rPr>
          <w:rFonts w:ascii="Times New Roman"/>
          <w:b w:val="false"/>
          <w:i w:val="false"/>
          <w:color w:val="000000"/>
          <w:sz w:val="28"/>
        </w:rPr>
        <w:t xml:space="preserve">
      378. Аукционға біліктілік талаптарына және аукциондық құжаттама талаптарына сәйкес келетін әлеуетті өнім берушілер қатысады. </w:t>
      </w:r>
    </w:p>
    <w:p>
      <w:pPr>
        <w:spacing w:after="0"/>
        <w:ind w:left="0"/>
        <w:jc w:val="both"/>
      </w:pPr>
      <w:r>
        <w:rPr>
          <w:rFonts w:ascii="Times New Roman"/>
          <w:b w:val="false"/>
          <w:i w:val="false"/>
          <w:color w:val="000000"/>
          <w:sz w:val="28"/>
        </w:rPr>
        <w:t>
      379. Тауар жеткізілетін бірнеше орын болған жағдайда, лотта тауар жеткізілетін бірнеше орынды көрсетуге жол беріледі.</w:t>
      </w:r>
    </w:p>
    <w:bookmarkStart w:name="z666" w:id="103"/>
    <w:p>
      <w:pPr>
        <w:spacing w:after="0"/>
        <w:ind w:left="0"/>
        <w:jc w:val="both"/>
      </w:pPr>
      <w:r>
        <w:rPr>
          <w:rFonts w:ascii="Times New Roman"/>
          <w:b w:val="false"/>
          <w:i w:val="false"/>
          <w:color w:val="000000"/>
          <w:sz w:val="28"/>
        </w:rPr>
        <w:t>
      2-параграф. Аукцион тәсілімен сатып алуды жүзеге асыру тәртібі</w:t>
      </w:r>
    </w:p>
    <w:bookmarkEnd w:id="103"/>
    <w:p>
      <w:pPr>
        <w:spacing w:after="0"/>
        <w:ind w:left="0"/>
        <w:jc w:val="both"/>
      </w:pPr>
      <w:r>
        <w:rPr>
          <w:rFonts w:ascii="Times New Roman"/>
          <w:b w:val="false"/>
          <w:i w:val="false"/>
          <w:color w:val="000000"/>
          <w:sz w:val="28"/>
        </w:rPr>
        <w:t xml:space="preserve">
      380. Аукцион тәсілімен сатып алуды ұйымдастыру және өткізу мынадай дәйекті іс-шаралардың орындалуын көздейді: </w:t>
      </w:r>
    </w:p>
    <w:p>
      <w:pPr>
        <w:spacing w:after="0"/>
        <w:ind w:left="0"/>
        <w:jc w:val="both"/>
      </w:pPr>
      <w:r>
        <w:rPr>
          <w:rFonts w:ascii="Times New Roman"/>
          <w:b w:val="false"/>
          <w:i w:val="false"/>
          <w:color w:val="000000"/>
          <w:sz w:val="28"/>
        </w:rPr>
        <w:t xml:space="preserve">
      1) Тапсырыс беруші мен Cатып алуды ұйымдастырушы бір тұлға болатын жағдайларды қоспағанда, Тапсырыс берушінің Cатып алуды ұйымдастырушыны және алдағы аукционда оның мүдделерін білдіретін Тапсырыс берушінің уәкілетті өкілін айқындауы; </w:t>
      </w:r>
    </w:p>
    <w:p>
      <w:pPr>
        <w:spacing w:after="0"/>
        <w:ind w:left="0"/>
        <w:jc w:val="both"/>
      </w:pPr>
      <w:r>
        <w:rPr>
          <w:rFonts w:ascii="Times New Roman"/>
          <w:b w:val="false"/>
          <w:i w:val="false"/>
          <w:color w:val="000000"/>
          <w:sz w:val="28"/>
        </w:rPr>
        <w:t xml:space="preserve">
      2) Тапсырыс берушінің Cатып алуды ұйымдастырушыға аукцион тәсілімен сатып алуды ұйымдастыру және өткізу үшін ақпарат пен құжаттарды ұсынуы не Тапсырыс берушінің Cатып алуды ұйымдастырушыға аукцион тәсілімен сатып алуды ұйымдастыруға және өткізуге тапсырманы ұсынуы; </w:t>
      </w:r>
    </w:p>
    <w:p>
      <w:pPr>
        <w:spacing w:after="0"/>
        <w:ind w:left="0"/>
        <w:jc w:val="both"/>
      </w:pPr>
      <w:r>
        <w:rPr>
          <w:rFonts w:ascii="Times New Roman"/>
          <w:b w:val="false"/>
          <w:i w:val="false"/>
          <w:color w:val="000000"/>
          <w:sz w:val="28"/>
        </w:rPr>
        <w:t>
      3) Тапсырыс берушінің және (немесе) Сатып алу бастамашысының сатып алуды ұйымдастырушыға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шарт жобасын аукцион тәсілімен сатып алуды ұйымдастыру және өткізу рәсімдерін орындау үшін веб-портал арқылы жіберуі;</w:t>
      </w:r>
    </w:p>
    <w:p>
      <w:pPr>
        <w:spacing w:after="0"/>
        <w:ind w:left="0"/>
        <w:jc w:val="both"/>
      </w:pPr>
      <w:r>
        <w:rPr>
          <w:rFonts w:ascii="Times New Roman"/>
          <w:b w:val="false"/>
          <w:i w:val="false"/>
          <w:color w:val="000000"/>
          <w:sz w:val="28"/>
        </w:rPr>
        <w:t>
      4) аукциондық комиссияның құрамын айқындау және бекіту;</w:t>
      </w:r>
    </w:p>
    <w:p>
      <w:pPr>
        <w:spacing w:after="0"/>
        <w:ind w:left="0"/>
        <w:jc w:val="both"/>
      </w:pPr>
      <w:r>
        <w:rPr>
          <w:rFonts w:ascii="Times New Roman"/>
          <w:b w:val="false"/>
          <w:i w:val="false"/>
          <w:color w:val="000000"/>
          <w:sz w:val="28"/>
        </w:rPr>
        <w:t>
      5) аукциондық құжаттаманың жобасын бекіту және аукциондық комиссияны аукциондық құжаттаманың шарттарымен веб-портал арқылы таныстыру;</w:t>
      </w:r>
    </w:p>
    <w:p>
      <w:pPr>
        <w:spacing w:after="0"/>
        <w:ind w:left="0"/>
        <w:jc w:val="both"/>
      </w:pPr>
      <w:r>
        <w:rPr>
          <w:rFonts w:ascii="Times New Roman"/>
          <w:b w:val="false"/>
          <w:i w:val="false"/>
          <w:color w:val="000000"/>
          <w:sz w:val="28"/>
        </w:rPr>
        <w:t>
      6) веб-портал арқылы алдын ала талқылау үшін аукциондық құжаттаманың жобасын веб-портал арқылы орналастыру және аукциондық құжаттаманың жобасын алдын ала талқылау хаттамасын веб-порталда орналастыру;</w:t>
      </w:r>
    </w:p>
    <w:p>
      <w:pPr>
        <w:spacing w:after="0"/>
        <w:ind w:left="0"/>
        <w:jc w:val="both"/>
      </w:pPr>
      <w:r>
        <w:rPr>
          <w:rFonts w:ascii="Times New Roman"/>
          <w:b w:val="false"/>
          <w:i w:val="false"/>
          <w:color w:val="000000"/>
          <w:sz w:val="28"/>
        </w:rPr>
        <w:t>
      7) аукцион тәсілімен сатып алуды жүзеге асыру туралы хабарландыруды, сондай-ақ бекітілген аукциондық құжаттаманы веб-порталда орналастыру;</w:t>
      </w:r>
    </w:p>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9) аукционға қатысуға өтінімдерді ашу, аукциондық комиссияның әлеуетті өнім берушілердің аукционға қатысуға өтінімдерін олардың біліктілік талаптарына және аукциондық құжаттама талаптарына сәйкестігі, сондай-ақ осы Қағидалардың 23-тармағында көзделген шектеулердің болмауы тұрғысынан веб-портал арқылы қарауы;</w:t>
      </w:r>
    </w:p>
    <w:p>
      <w:pPr>
        <w:spacing w:after="0"/>
        <w:ind w:left="0"/>
        <w:jc w:val="both"/>
      </w:pPr>
      <w:r>
        <w:rPr>
          <w:rFonts w:ascii="Times New Roman"/>
          <w:b w:val="false"/>
          <w:i w:val="false"/>
          <w:color w:val="000000"/>
          <w:sz w:val="28"/>
        </w:rPr>
        <w:t xml:space="preserve">
      11)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 </w:t>
      </w:r>
    </w:p>
    <w:p>
      <w:pPr>
        <w:spacing w:after="0"/>
        <w:ind w:left="0"/>
        <w:jc w:val="both"/>
      </w:pPr>
      <w:r>
        <w:rPr>
          <w:rFonts w:ascii="Times New Roman"/>
          <w:b w:val="false"/>
          <w:i w:val="false"/>
          <w:color w:val="000000"/>
          <w:sz w:val="28"/>
        </w:rPr>
        <w:t>
      12) веб-портал арқылы аукцион, ең төменгі баға негізінде аукцион жеңімпазын, сондай-ақ екінші орын алған әлеуетті өнім берушіні анықтау және аукцион тәсілімен сатып алу қорытындылары туралы хаттаманы веб-порталда автоматты түрде қалыптастыру және орналастыру;</w:t>
      </w:r>
    </w:p>
    <w:p>
      <w:pPr>
        <w:spacing w:after="0"/>
        <w:ind w:left="0"/>
        <w:jc w:val="both"/>
      </w:pPr>
      <w:r>
        <w:rPr>
          <w:rFonts w:ascii="Times New Roman"/>
          <w:b w:val="false"/>
          <w:i w:val="false"/>
          <w:color w:val="000000"/>
          <w:sz w:val="28"/>
        </w:rPr>
        <w:t>
      13) аукцион тәсілімен сатып алу қорытындылары туралы хаттама негізінде Тапсырыс берушінің жеңімпазбен шарт жасасуы.</w:t>
      </w:r>
    </w:p>
    <w:bookmarkStart w:name="z667" w:id="104"/>
    <w:p>
      <w:pPr>
        <w:spacing w:after="0"/>
        <w:ind w:left="0"/>
        <w:jc w:val="both"/>
      </w:pPr>
      <w:r>
        <w:rPr>
          <w:rFonts w:ascii="Times New Roman"/>
          <w:b w:val="false"/>
          <w:i w:val="false"/>
          <w:color w:val="000000"/>
          <w:sz w:val="28"/>
        </w:rPr>
        <w:t>
      3-параграф. Тапсырыс берушінің Сатып алуды ұйымдастырушыға аукцион тәсілімен сатып алуды ұйымдастыру және өткізу үшін ақпарат пен құжаттарды беруі</w:t>
      </w:r>
    </w:p>
    <w:bookmarkEnd w:id="104"/>
    <w:p>
      <w:pPr>
        <w:spacing w:after="0"/>
        <w:ind w:left="0"/>
        <w:jc w:val="both"/>
      </w:pPr>
      <w:r>
        <w:rPr>
          <w:rFonts w:ascii="Times New Roman"/>
          <w:b w:val="false"/>
          <w:i w:val="false"/>
          <w:color w:val="000000"/>
          <w:sz w:val="28"/>
        </w:rPr>
        <w:t xml:space="preserve">
      381. Аукцион тәсілімен сатып алуды ұйымдастыруды және өткізуді Сатып алуды ұйымдастырушы және (немесе) Тапсырыс беруші Сатып алу бастамашысының және (немесе) Тапсырыс берушінің мынадай құжаттарды: </w:t>
      </w:r>
    </w:p>
    <w:p>
      <w:pPr>
        <w:spacing w:after="0"/>
        <w:ind w:left="0"/>
        <w:jc w:val="both"/>
      </w:pPr>
      <w:r>
        <w:rPr>
          <w:rFonts w:ascii="Times New Roman"/>
          <w:b w:val="false"/>
          <w:i w:val="false"/>
          <w:color w:val="000000"/>
          <w:sz w:val="28"/>
        </w:rPr>
        <w:t xml:space="preserve">
      1) Тапсырыс берушінің бірінші басшысы не ол уәкілеттік берген тұлға және (немесе) Сатып алу бастамашысы веб-портал арқылы қол қойған аукционды өткізуге өтінімді; </w:t>
      </w:r>
    </w:p>
    <w:p>
      <w:pPr>
        <w:spacing w:after="0"/>
        <w:ind w:left="0"/>
        <w:jc w:val="both"/>
      </w:pPr>
      <w:r>
        <w:rPr>
          <w:rFonts w:ascii="Times New Roman"/>
          <w:b w:val="false"/>
          <w:i w:val="false"/>
          <w:color w:val="000000"/>
          <w:sz w:val="28"/>
        </w:rPr>
        <w:t xml:space="preserve">
      2) Тапсырыс берушінің бірінші басшысы не ол уәкілеттік берген тұлға бекіткен аукциондық құжаттамаға 2-қосымшаға сәйкес нысан бойынша техникалық ерекшелікті, аукциондық құжаттаманың ажырамас бөлігі болып табылатын үлгілік шарттар негізінде әзірленген шарт жобасын қамтитын қазақ және орыс тілдеріндегі сатып алуды жүзеге асыруға арналған өтінімді ұсынуы негізінде жүзеге асырады. </w:t>
      </w:r>
    </w:p>
    <w:p>
      <w:pPr>
        <w:spacing w:after="0"/>
        <w:ind w:left="0"/>
        <w:jc w:val="both"/>
      </w:pPr>
      <w:r>
        <w:rPr>
          <w:rFonts w:ascii="Times New Roman"/>
          <w:b w:val="false"/>
          <w:i w:val="false"/>
          <w:color w:val="000000"/>
          <w:sz w:val="28"/>
        </w:rPr>
        <w:t>
      Аукциондық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болуына жол беріледі.</w:t>
      </w:r>
    </w:p>
    <w:bookmarkStart w:name="z668" w:id="105"/>
    <w:p>
      <w:pPr>
        <w:spacing w:after="0"/>
        <w:ind w:left="0"/>
        <w:jc w:val="both"/>
      </w:pPr>
      <w:r>
        <w:rPr>
          <w:rFonts w:ascii="Times New Roman"/>
          <w:b w:val="false"/>
          <w:i w:val="false"/>
          <w:color w:val="000000"/>
          <w:sz w:val="28"/>
        </w:rPr>
        <w:t>
      4-параграф. Аукциондық комиссияның құрамын айқындау, бекіту және аукциондық комиссияның хатшысын айқындау</w:t>
      </w:r>
    </w:p>
    <w:bookmarkEnd w:id="105"/>
    <w:p>
      <w:pPr>
        <w:spacing w:after="0"/>
        <w:ind w:left="0"/>
        <w:jc w:val="both"/>
      </w:pPr>
      <w:r>
        <w:rPr>
          <w:rFonts w:ascii="Times New Roman"/>
          <w:b w:val="false"/>
          <w:i w:val="false"/>
          <w:color w:val="000000"/>
          <w:sz w:val="28"/>
        </w:rPr>
        <w:t>
      382. Аукцион тәсілімен сатып алуды ұйымдастыру және өткізу рәсімдерін орындау үшін Сатып алуды ұйымдастырушы аукциондық комиссияның құрамын және аукциондық комиссияның хатшысын бекітуге міндетті.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p>
      <w:pPr>
        <w:spacing w:after="0"/>
        <w:ind w:left="0"/>
        <w:jc w:val="both"/>
      </w:pPr>
      <w:r>
        <w:rPr>
          <w:rFonts w:ascii="Times New Roman"/>
          <w:b w:val="false"/>
          <w:i w:val="false"/>
          <w:color w:val="000000"/>
          <w:sz w:val="28"/>
        </w:rPr>
        <w:t>
      383. Егер Тапсырыс берушінің тікелей өзі не оның атынан құрылымдық бөлімшесі немесе сатып алуды ұйымдастыру және өткізу рәсімдерін орындауға жауапты қызметкері Сатып алуды ұйымдастырушы ретінде әрекет еткен жағдайда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p>
      <w:pPr>
        <w:spacing w:after="0"/>
        <w:ind w:left="0"/>
        <w:jc w:val="both"/>
      </w:pPr>
      <w:r>
        <w:rPr>
          <w:rFonts w:ascii="Times New Roman"/>
          <w:b w:val="false"/>
          <w:i w:val="false"/>
          <w:color w:val="000000"/>
          <w:sz w:val="28"/>
        </w:rPr>
        <w:t xml:space="preserve">
      384. Аукциондық комиссияның төрағасы, төрағаның орынбасары және аукциондық комиссияның басқа да мүшелері аукциондық комиссияның мүшелері болып табылады. Аукциондық комиссияның мүшелері өтінімдерді қарайды және дауыс беруге қатысады. </w:t>
      </w:r>
    </w:p>
    <w:p>
      <w:pPr>
        <w:spacing w:after="0"/>
        <w:ind w:left="0"/>
        <w:jc w:val="both"/>
      </w:pPr>
      <w:r>
        <w:rPr>
          <w:rFonts w:ascii="Times New Roman"/>
          <w:b w:val="false"/>
          <w:i w:val="false"/>
          <w:color w:val="000000"/>
          <w:sz w:val="28"/>
        </w:rPr>
        <w:t>
      Аукциондық комиссия мүшелерінің жалпы саны тақ санды, кемінде үш адамды құрайды.</w:t>
      </w:r>
    </w:p>
    <w:p>
      <w:pPr>
        <w:spacing w:after="0"/>
        <w:ind w:left="0"/>
        <w:jc w:val="both"/>
      </w:pPr>
      <w:r>
        <w:rPr>
          <w:rFonts w:ascii="Times New Roman"/>
          <w:b w:val="false"/>
          <w:i w:val="false"/>
          <w:color w:val="000000"/>
          <w:sz w:val="28"/>
        </w:rPr>
        <w:t>
      Аукциондық комиссия оны құру туралы шешім күшіне енген күннен бастап әрекет етеді және шарт жасалған күні өз қызметін тоқтатады.</w:t>
      </w:r>
    </w:p>
    <w:p>
      <w:pPr>
        <w:spacing w:after="0"/>
        <w:ind w:left="0"/>
        <w:jc w:val="both"/>
      </w:pPr>
      <w:r>
        <w:rPr>
          <w:rFonts w:ascii="Times New Roman"/>
          <w:b w:val="false"/>
          <w:i w:val="false"/>
          <w:color w:val="000000"/>
          <w:sz w:val="28"/>
        </w:rPr>
        <w:t xml:space="preserve">
      385. Аукциондық комиссияның төрағасы Тапсырыс берушінің (сатып алуды ұйымдастырушының) бірінші басшысы, бірінші басшысының орынбасары немесе өзге басшысы болады. Аукциондық комиссияның төрағасы болмаған кезде оның функцияларын аукциондық комиссия төрағасының орынбасары орындайды. </w:t>
      </w:r>
    </w:p>
    <w:p>
      <w:pPr>
        <w:spacing w:after="0"/>
        <w:ind w:left="0"/>
        <w:jc w:val="both"/>
      </w:pPr>
      <w:r>
        <w:rPr>
          <w:rFonts w:ascii="Times New Roman"/>
          <w:b w:val="false"/>
          <w:i w:val="false"/>
          <w:color w:val="000000"/>
          <w:sz w:val="28"/>
        </w:rPr>
        <w:t>
      Аукциондық комиссияның төрағасы:</w:t>
      </w:r>
    </w:p>
    <w:p>
      <w:pPr>
        <w:spacing w:after="0"/>
        <w:ind w:left="0"/>
        <w:jc w:val="both"/>
      </w:pPr>
      <w:r>
        <w:rPr>
          <w:rFonts w:ascii="Times New Roman"/>
          <w:b w:val="false"/>
          <w:i w:val="false"/>
          <w:color w:val="000000"/>
          <w:sz w:val="28"/>
        </w:rPr>
        <w:t>
      1) аукциондық комиссияның қызметін басқарады;</w:t>
      </w:r>
    </w:p>
    <w:p>
      <w:pPr>
        <w:spacing w:after="0"/>
        <w:ind w:left="0"/>
        <w:jc w:val="both"/>
      </w:pPr>
      <w:r>
        <w:rPr>
          <w:rFonts w:ascii="Times New Roman"/>
          <w:b w:val="false"/>
          <w:i w:val="false"/>
          <w:color w:val="000000"/>
          <w:sz w:val="28"/>
        </w:rPr>
        <w:t>
      2) осы Қағидаларда көзделген өзге функцияларды жүзеге асырады.</w:t>
      </w:r>
    </w:p>
    <w:p>
      <w:pPr>
        <w:spacing w:after="0"/>
        <w:ind w:left="0"/>
        <w:jc w:val="both"/>
      </w:pPr>
      <w:r>
        <w:rPr>
          <w:rFonts w:ascii="Times New Roman"/>
          <w:b w:val="false"/>
          <w:i w:val="false"/>
          <w:color w:val="000000"/>
          <w:sz w:val="28"/>
        </w:rPr>
        <w:t>
      386.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комиссияның тиісті хаттамаларында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p>
      <w:pPr>
        <w:spacing w:after="0"/>
        <w:ind w:left="0"/>
        <w:jc w:val="both"/>
      </w:pPr>
      <w:r>
        <w:rPr>
          <w:rFonts w:ascii="Times New Roman"/>
          <w:b w:val="false"/>
          <w:i w:val="false"/>
          <w:color w:val="000000"/>
          <w:sz w:val="28"/>
        </w:rPr>
        <w:t>
      Аукциондық комиссия мүшелерінің біреуінде мүдделер қақтығысы болған кезде, осы тұлға бұл туралы аукциондық комиссияның хатшысын хабардар етеді, бұл туралы ашық аукцион қорытындылары туралы хаттамада жазылады. Бұл ретте осы тұлға аукциондық комиссияның шешім қабылдауына қатыспайды.</w:t>
      </w:r>
    </w:p>
    <w:p>
      <w:pPr>
        <w:spacing w:after="0"/>
        <w:ind w:left="0"/>
        <w:jc w:val="both"/>
      </w:pPr>
      <w:r>
        <w:rPr>
          <w:rFonts w:ascii="Times New Roman"/>
          <w:b w:val="false"/>
          <w:i w:val="false"/>
          <w:color w:val="000000"/>
          <w:sz w:val="28"/>
        </w:rPr>
        <w:t>
      387.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p>
      <w:pPr>
        <w:spacing w:after="0"/>
        <w:ind w:left="0"/>
        <w:jc w:val="both"/>
      </w:pPr>
      <w:r>
        <w:rPr>
          <w:rFonts w:ascii="Times New Roman"/>
          <w:b w:val="false"/>
          <w:i w:val="false"/>
          <w:color w:val="000000"/>
          <w:sz w:val="28"/>
        </w:rPr>
        <w:t>
      Аукциондық комиссияның хатшысы Сатып алуды ұйымдастырушының сатып алуды ұйымдастыруға және өткізуге жауапты құрылымдық бөлімшесінің қызметкерлері қатарынан айқындалады.</w:t>
      </w:r>
    </w:p>
    <w:p>
      <w:pPr>
        <w:spacing w:after="0"/>
        <w:ind w:left="0"/>
        <w:jc w:val="both"/>
      </w:pPr>
      <w:r>
        <w:rPr>
          <w:rFonts w:ascii="Times New Roman"/>
          <w:b w:val="false"/>
          <w:i w:val="false"/>
          <w:color w:val="000000"/>
          <w:sz w:val="28"/>
        </w:rPr>
        <w:t>
      Аукциондық комиссияның хатшысы:</w:t>
      </w:r>
    </w:p>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p>
      <w:pPr>
        <w:spacing w:after="0"/>
        <w:ind w:left="0"/>
        <w:jc w:val="both"/>
      </w:pPr>
      <w:r>
        <w:rPr>
          <w:rFonts w:ascii="Times New Roman"/>
          <w:b w:val="false"/>
          <w:i w:val="false"/>
          <w:color w:val="000000"/>
          <w:sz w:val="28"/>
        </w:rPr>
        <w:t xml:space="preserve">
      2) веб-порталда аукцион өткізу туралы хабарландыруды, аукциондық құжаттама жобасын алдын ала талқылау хаттамасын, аукционға қатысуға рұқсат беру хаттамасын, сондай-ақ болған кезде басқа да құжаттарды орналастырады; </w:t>
      </w:r>
    </w:p>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p>
      <w:pPr>
        <w:spacing w:after="0"/>
        <w:ind w:left="0"/>
        <w:jc w:val="both"/>
      </w:pPr>
      <w:r>
        <w:rPr>
          <w:rFonts w:ascii="Times New Roman"/>
          <w:b w:val="false"/>
          <w:i w:val="false"/>
          <w:color w:val="000000"/>
          <w:sz w:val="28"/>
        </w:rPr>
        <w:t>
      388. Аукционды өткізу басталғанға дейін аукциондық комиссияның мүшелері, аукциондық комиссияның хатшысы бекітілген аукциондық құжаттамамен және оған қосымшалармен таныстырылады.</w:t>
      </w:r>
    </w:p>
    <w:bookmarkStart w:name="z669" w:id="106"/>
    <w:p>
      <w:pPr>
        <w:spacing w:after="0"/>
        <w:ind w:left="0"/>
        <w:jc w:val="both"/>
      </w:pPr>
      <w:r>
        <w:rPr>
          <w:rFonts w:ascii="Times New Roman"/>
          <w:b w:val="false"/>
          <w:i w:val="false"/>
          <w:color w:val="000000"/>
          <w:sz w:val="28"/>
        </w:rPr>
        <w:t>
      5-параграф. Аукциондық құжаттама, аукциондық құжаттаманы бекіту және оны веб-порталда орналастыру</w:t>
      </w:r>
    </w:p>
    <w:bookmarkEnd w:id="106"/>
    <w:p>
      <w:pPr>
        <w:spacing w:after="0"/>
        <w:ind w:left="0"/>
        <w:jc w:val="both"/>
      </w:pPr>
      <w:r>
        <w:rPr>
          <w:rFonts w:ascii="Times New Roman"/>
          <w:b w:val="false"/>
          <w:i w:val="false"/>
          <w:color w:val="000000"/>
          <w:sz w:val="28"/>
        </w:rPr>
        <w:t>
      389. Сатып алуды ұйымдастырушы аукционды өткізу шарттары мен тәртібін айқындау үшін Қазақстан Республикасының Мемлекеттік құпиялар туралы заңнамасының талаптарын ескере отырып, осы Қағидаларға 33-қосымшаға сәйкес аукциондық құжаттаманы қазақ және орыс тілдерінде веб-порталда қалыптастырады.</w:t>
      </w:r>
    </w:p>
    <w:p>
      <w:pPr>
        <w:spacing w:after="0"/>
        <w:ind w:left="0"/>
        <w:jc w:val="both"/>
      </w:pPr>
      <w:r>
        <w:rPr>
          <w:rFonts w:ascii="Times New Roman"/>
          <w:b w:val="false"/>
          <w:i w:val="false"/>
          <w:color w:val="000000"/>
          <w:sz w:val="28"/>
        </w:rPr>
        <w:t>
      390. Аукциондық құжаттамада біліктілік талаптарынан басқа мыналар қамтылуы тиіс:</w:t>
      </w:r>
    </w:p>
    <w:p>
      <w:pPr>
        <w:spacing w:after="0"/>
        <w:ind w:left="0"/>
        <w:jc w:val="both"/>
      </w:pPr>
      <w:r>
        <w:rPr>
          <w:rFonts w:ascii="Times New Roman"/>
          <w:b w:val="false"/>
          <w:i w:val="false"/>
          <w:color w:val="000000"/>
          <w:sz w:val="28"/>
        </w:rPr>
        <w:t xml:space="preserve">
      1) Сатып алуды ұйымдастырушының атауы мен орналасқан жері; </w:t>
      </w:r>
    </w:p>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мемлекетаралық стандарттарды көрсетіле отырып, техникалық ерекшелік.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жеткізу сәтінде ұсыну туралы талап болуы мүмкін.</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w:t>
      </w:r>
    </w:p>
    <w:p>
      <w:pPr>
        <w:spacing w:after="0"/>
        <w:ind w:left="0"/>
        <w:jc w:val="both"/>
      </w:pPr>
      <w:r>
        <w:rPr>
          <w:rFonts w:ascii="Times New Roman"/>
          <w:b w:val="false"/>
          <w:i w:val="false"/>
          <w:color w:val="000000"/>
          <w:sz w:val="28"/>
        </w:rPr>
        <w:t xml:space="preserve">
      4) тауарды жеткізу орны (орындары); </w:t>
      </w:r>
    </w:p>
    <w:p>
      <w:pPr>
        <w:spacing w:after="0"/>
        <w:ind w:left="0"/>
        <w:jc w:val="both"/>
      </w:pPr>
      <w:r>
        <w:rPr>
          <w:rFonts w:ascii="Times New Roman"/>
          <w:b w:val="false"/>
          <w:i w:val="false"/>
          <w:color w:val="000000"/>
          <w:sz w:val="28"/>
        </w:rPr>
        <w:t>
      5) тауарды жеткізудің талап етілетін мерзімі;</w:t>
      </w:r>
    </w:p>
    <w:p>
      <w:pPr>
        <w:spacing w:after="0"/>
        <w:ind w:left="0"/>
        <w:jc w:val="both"/>
      </w:pPr>
      <w:r>
        <w:rPr>
          <w:rFonts w:ascii="Times New Roman"/>
          <w:b w:val="false"/>
          <w:i w:val="false"/>
          <w:color w:val="000000"/>
          <w:sz w:val="28"/>
        </w:rPr>
        <w:t>
      6) төлем шарттары және шарт жобасы;</w:t>
      </w:r>
    </w:p>
    <w:p>
      <w:pPr>
        <w:spacing w:after="0"/>
        <w:ind w:left="0"/>
        <w:jc w:val="both"/>
      </w:pPr>
      <w:r>
        <w:rPr>
          <w:rFonts w:ascii="Times New Roman"/>
          <w:b w:val="false"/>
          <w:i w:val="false"/>
          <w:color w:val="000000"/>
          <w:sz w:val="28"/>
        </w:rPr>
        <w:t>
      7) аукционға қатысуға өтінімді қамтамасыз етуді енгізудің шарттары, мазмұны мен түрлері;</w:t>
      </w:r>
    </w:p>
    <w:p>
      <w:pPr>
        <w:spacing w:after="0"/>
        <w:ind w:left="0"/>
        <w:jc w:val="both"/>
      </w:pPr>
      <w:r>
        <w:rPr>
          <w:rFonts w:ascii="Times New Roman"/>
          <w:b w:val="false"/>
          <w:i w:val="false"/>
          <w:color w:val="000000"/>
          <w:sz w:val="28"/>
        </w:rPr>
        <w:t>
      8) әлеуетті өнім берушінің аукционға қатысуға өз өтінімін оларды ұсыну мерзімі аяқталғанға дейін өзгерту немесе кері қайтарып алу құқығын көрсету;</w:t>
      </w:r>
    </w:p>
    <w:p>
      <w:pPr>
        <w:spacing w:after="0"/>
        <w:ind w:left="0"/>
        <w:jc w:val="both"/>
      </w:pPr>
      <w:r>
        <w:rPr>
          <w:rFonts w:ascii="Times New Roman"/>
          <w:b w:val="false"/>
          <w:i w:val="false"/>
          <w:color w:val="000000"/>
          <w:sz w:val="28"/>
        </w:rPr>
        <w:t>
      9) аукционға қатысуға өтінімдерді ұсыну тәртібі, тәсілі мен соңғы мерзімі және аукционға қатысуға өтінімдердің талап етілетін қолданылу мерзімі;</w:t>
      </w:r>
    </w:p>
    <w:p>
      <w:pPr>
        <w:spacing w:after="0"/>
        <w:ind w:left="0"/>
        <w:jc w:val="both"/>
      </w:pPr>
      <w:r>
        <w:rPr>
          <w:rFonts w:ascii="Times New Roman"/>
          <w:b w:val="false"/>
          <w:i w:val="false"/>
          <w:color w:val="000000"/>
          <w:sz w:val="28"/>
        </w:rPr>
        <w:t>
      10) аукционға қатысуға өтінімдерді ашу, аукционға қатысуға өтінімдерді қарау, аукциондық баға ұсыныстарын бағалау және салыстыру рәсімдерінің сипаттамасы;</w:t>
      </w:r>
    </w:p>
    <w:p>
      <w:pPr>
        <w:spacing w:after="0"/>
        <w:ind w:left="0"/>
        <w:jc w:val="both"/>
      </w:pPr>
      <w:r>
        <w:rPr>
          <w:rFonts w:ascii="Times New Roman"/>
          <w:b w:val="false"/>
          <w:i w:val="false"/>
          <w:color w:val="000000"/>
          <w:sz w:val="28"/>
        </w:rPr>
        <w:t>
      17) Тапсырыс берушінің және Сатып алуды ұйымдастырушының алдағы аукцион тәсілімен сатып алуда олардың атынан әрекет ететін уәкілетті өкілдері туралы мәліметтер;</w:t>
      </w:r>
    </w:p>
    <w:p>
      <w:pPr>
        <w:spacing w:after="0"/>
        <w:ind w:left="0"/>
        <w:jc w:val="both"/>
      </w:pPr>
      <w:r>
        <w:rPr>
          <w:rFonts w:ascii="Times New Roman"/>
          <w:b w:val="false"/>
          <w:i w:val="false"/>
          <w:color w:val="000000"/>
          <w:sz w:val="28"/>
        </w:rPr>
        <w:t>
      18) шарттың орындалуын қамтамасыз етуді енгізу, авансты қайтаруды қамтамасыз ету (аванс белгіленген жағдайда) шарттары, түрлері, көлемі және тәсілі;</w:t>
      </w:r>
    </w:p>
    <w:p>
      <w:pPr>
        <w:spacing w:after="0"/>
        <w:ind w:left="0"/>
        <w:jc w:val="both"/>
      </w:pPr>
      <w:r>
        <w:rPr>
          <w:rFonts w:ascii="Times New Roman"/>
          <w:b w:val="false"/>
          <w:i w:val="false"/>
          <w:color w:val="000000"/>
          <w:sz w:val="28"/>
        </w:rPr>
        <w:t xml:space="preserve">
      19) аукцион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мәліметтер. </w:t>
      </w:r>
    </w:p>
    <w:p>
      <w:pPr>
        <w:spacing w:after="0"/>
        <w:ind w:left="0"/>
        <w:jc w:val="both"/>
      </w:pPr>
      <w:r>
        <w:rPr>
          <w:rFonts w:ascii="Times New Roman"/>
          <w:b w:val="false"/>
          <w:i w:val="false"/>
          <w:color w:val="000000"/>
          <w:sz w:val="28"/>
        </w:rPr>
        <w:t>
      Аукциондық құжаттамада әлеуетті өнім берушілерге өткізілетін сатып алу шарттары туралы неғұрлым толық ақпарат алуға мүмкіндік беретін басқа да қосымша мәліметтер қамтылуы мүмкін.</w:t>
      </w:r>
    </w:p>
    <w:bookmarkStart w:name="z670" w:id="107"/>
    <w:p>
      <w:pPr>
        <w:spacing w:after="0"/>
        <w:ind w:left="0"/>
        <w:jc w:val="both"/>
      </w:pPr>
      <w:r>
        <w:rPr>
          <w:rFonts w:ascii="Times New Roman"/>
          <w:b w:val="false"/>
          <w:i w:val="false"/>
          <w:color w:val="000000"/>
          <w:sz w:val="28"/>
        </w:rPr>
        <w:t>
      6-параграф. Аукциондық құжаттаманың жобасын алдын ала талқылау және хаттамасын веб-порталда орналастыру</w:t>
      </w:r>
    </w:p>
    <w:bookmarkEnd w:id="107"/>
    <w:p>
      <w:pPr>
        <w:spacing w:after="0"/>
        <w:ind w:left="0"/>
        <w:jc w:val="both"/>
      </w:pPr>
      <w:r>
        <w:rPr>
          <w:rFonts w:ascii="Times New Roman"/>
          <w:b w:val="false"/>
          <w:i w:val="false"/>
          <w:color w:val="000000"/>
          <w:sz w:val="28"/>
        </w:rPr>
        <w:t>
      391. Аукциондық құжаттаманың жобасын алдын ала талқылау аукциондық құжаттаманы бекітудің міндетті шарты болып табылады.</w:t>
      </w:r>
    </w:p>
    <w:p>
      <w:pPr>
        <w:spacing w:after="0"/>
        <w:ind w:left="0"/>
        <w:jc w:val="both"/>
      </w:pPr>
      <w:r>
        <w:rPr>
          <w:rFonts w:ascii="Times New Roman"/>
          <w:b w:val="false"/>
          <w:i w:val="false"/>
          <w:color w:val="000000"/>
          <w:sz w:val="28"/>
        </w:rPr>
        <w:t>
      Аукциондық құжаттаманың жобасына ескертулер, сондай-ақ аукциондық құжаттаманың ережелерін түсіндіру туралы сұратулар Тапсырыс берушіге, Сатып алуды ұйымдастырушыға сатып алуды жүзеге асыру туралы хабарландыру орналастырылған күннен бастап күнтізбелік бес күннен кешіктірілмей жіберілуі мүмкін.</w:t>
      </w:r>
    </w:p>
    <w:p>
      <w:pPr>
        <w:spacing w:after="0"/>
        <w:ind w:left="0"/>
        <w:jc w:val="both"/>
      </w:pPr>
      <w:r>
        <w:rPr>
          <w:rFonts w:ascii="Times New Roman"/>
          <w:b w:val="false"/>
          <w:i w:val="false"/>
          <w:color w:val="000000"/>
          <w:sz w:val="28"/>
        </w:rPr>
        <w:t>
      Аукциондық құжаттаманың жобасына ескертулер, сондай-ақ құжаттама ережелерін түсіндіру туралы сұратулар болмаған кезде аукциондық құжаттама бекітілген болып есептеледі.</w:t>
      </w:r>
    </w:p>
    <w:p>
      <w:pPr>
        <w:spacing w:after="0"/>
        <w:ind w:left="0"/>
        <w:jc w:val="both"/>
      </w:pPr>
      <w:r>
        <w:rPr>
          <w:rFonts w:ascii="Times New Roman"/>
          <w:b w:val="false"/>
          <w:i w:val="false"/>
          <w:color w:val="000000"/>
          <w:sz w:val="28"/>
        </w:rPr>
        <w:t>
      392. Ескертулер, сондай-ақ аукциондық құжаттаманың ережелерін түсіндіру туралы сұратулар болған жағдайда Тапсырыс беруші, Сатып алуды ұйымдастырушы аукциондық құжаттаманы алдын ала талқылау мерзімі өткен күннен бастап үш жұмыс күні ішінде мынадай шешімдердің бірін қабылдайды:</w:t>
      </w:r>
    </w:p>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аукциондық құжаттаманың ережелеріне түсініктеме береді немесе қабылдамау себептерін көрсете отырып, аукциондық құжаттаманың жобасына ескертулерді қабылдамайды.</w:t>
      </w:r>
    </w:p>
    <w:p>
      <w:pPr>
        <w:spacing w:after="0"/>
        <w:ind w:left="0"/>
        <w:jc w:val="both"/>
      </w:pPr>
      <w:r>
        <w:rPr>
          <w:rFonts w:ascii="Times New Roman"/>
          <w:b w:val="false"/>
          <w:i w:val="false"/>
          <w:color w:val="000000"/>
          <w:sz w:val="28"/>
        </w:rPr>
        <w:t>
      Сатып алуды ұйымдастырушы мен Тапсырыс беруші бір тұлға болған кезде, Тапсырыс беруші, Сатып алуды ұйымдастырушы Қағидалардың осы тармағының бірінші бөлігінде көрсетілген шешімдердің бірі қабылданған күннен бастап бір жұмыс күнінен кешіктірмей сатып алу веб-порталында аукциондық құжаттаманың жобасын алдын ала талқылау хаттамасын, сондай-ақ аукциондық құжаттаманы орналастыруға міндетті.</w:t>
      </w:r>
    </w:p>
    <w:p>
      <w:pPr>
        <w:spacing w:after="0"/>
        <w:ind w:left="0"/>
        <w:jc w:val="both"/>
      </w:pPr>
      <w:r>
        <w:rPr>
          <w:rFonts w:ascii="Times New Roman"/>
          <w:b w:val="false"/>
          <w:i w:val="false"/>
          <w:color w:val="000000"/>
          <w:sz w:val="28"/>
        </w:rPr>
        <w:t>
      393. Аукциондық құжаттаманың жобасын алдын ала талқылау хаттамасында аукциондық құжаттама жобасына келіп түскен ескертулер және олар бойынша қабылданған шешімдер туралы ақпарат қамтылады.</w:t>
      </w:r>
    </w:p>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ол уәкілеттік берген тұлға қол қояды.</w:t>
      </w:r>
    </w:p>
    <w:p>
      <w:pPr>
        <w:spacing w:after="0"/>
        <w:ind w:left="0"/>
        <w:jc w:val="both"/>
      </w:pPr>
      <w:r>
        <w:rPr>
          <w:rFonts w:ascii="Times New Roman"/>
          <w:b w:val="false"/>
          <w:i w:val="false"/>
          <w:color w:val="000000"/>
          <w:sz w:val="28"/>
        </w:rPr>
        <w:t>
      Сатып алуды ұйымдастырушы сатып алуды жүргізген жағдайда аукциондық құжаттаманың жобасын алдын ала талқылау хаттамасына Сатып алуды ұйымдастырушының бірінші басшысы не ол уәкілеттік берген тұлға қол қояды.</w:t>
      </w:r>
    </w:p>
    <w:p>
      <w:pPr>
        <w:spacing w:after="0"/>
        <w:ind w:left="0"/>
        <w:jc w:val="both"/>
      </w:pPr>
      <w:r>
        <w:rPr>
          <w:rFonts w:ascii="Times New Roman"/>
          <w:b w:val="false"/>
          <w:i w:val="false"/>
          <w:color w:val="000000"/>
          <w:sz w:val="28"/>
        </w:rPr>
        <w:t>
      394. Аукциондық құжаттамаға өзгерістер және (немесе) толықтырулар енгізілген жағдайда сатып алу осы Қағидалардың 391-тармағына сәйкес жүргізіледі және жұмыс уақытында веб-порталда жарияланады.</w:t>
      </w:r>
    </w:p>
    <w:p>
      <w:pPr>
        <w:spacing w:after="0"/>
        <w:ind w:left="0"/>
        <w:jc w:val="both"/>
      </w:pPr>
      <w:r>
        <w:rPr>
          <w:rFonts w:ascii="Times New Roman"/>
          <w:b w:val="false"/>
          <w:i w:val="false"/>
          <w:color w:val="000000"/>
          <w:sz w:val="28"/>
        </w:rPr>
        <w:t>
      Бұл ретте мұндай сатып алудың аукциондық өтінімдерін қабылдау аукцион тәсілімен сатып алуды жүзеге асыру туралы хабарландырудың мәтіні веб-порталда жарияланған күннен кейінгі күннен бастап Нұр-сұлтан қаласының уақыты бойынша сағат 09.00-ден басталады.</w:t>
      </w:r>
    </w:p>
    <w:p>
      <w:pPr>
        <w:spacing w:after="0"/>
        <w:ind w:left="0"/>
        <w:jc w:val="both"/>
      </w:pPr>
      <w:r>
        <w:rPr>
          <w:rFonts w:ascii="Times New Roman"/>
          <w:b w:val="false"/>
          <w:i w:val="false"/>
          <w:color w:val="000000"/>
          <w:sz w:val="28"/>
        </w:rPr>
        <w:t>
      395. Аукциондық құжаттама жобасына ескертулерді қабылдамау туралы шешім қабылданған жағдайда, оларды қабылдамау себептерінің тиянақты негіздемесі аукциондық құжаттама жобасын алдын ала талқылау хаттамасында көрсетіледі.</w:t>
      </w:r>
    </w:p>
    <w:p>
      <w:pPr>
        <w:spacing w:after="0"/>
        <w:ind w:left="0"/>
        <w:jc w:val="both"/>
      </w:pPr>
      <w:r>
        <w:rPr>
          <w:rFonts w:ascii="Times New Roman"/>
          <w:b w:val="false"/>
          <w:i w:val="false"/>
          <w:color w:val="000000"/>
          <w:sz w:val="28"/>
        </w:rPr>
        <w:t>
      396. Аукциондық құжаттаманың жобасын алдын ала талқылау нәтижелері бойынша Тапсырыс берушінің және (немесе) Ұйымдастырушының шешіміне осы Қағидаларда және Заңда айқындалған тәртіппен шағым жасалуы мүмкін.</w:t>
      </w:r>
    </w:p>
    <w:p>
      <w:pPr>
        <w:spacing w:after="0"/>
        <w:ind w:left="0"/>
        <w:jc w:val="both"/>
      </w:pPr>
      <w:r>
        <w:rPr>
          <w:rFonts w:ascii="Times New Roman"/>
          <w:b w:val="false"/>
          <w:i w:val="false"/>
          <w:color w:val="000000"/>
          <w:sz w:val="28"/>
        </w:rPr>
        <w:t>
      397. Әлеуетті өнім берушілердің аукционға қатысуға өтінімдерді ұсынуының соңғы күнінің мерзімі аукциондық құжаттама жобасын алдын ала талқылау хаттамасы орналастырылған күннен бастап кемінде күнтізбелік он бес күн.</w:t>
      </w:r>
    </w:p>
    <w:p>
      <w:pPr>
        <w:spacing w:after="0"/>
        <w:ind w:left="0"/>
        <w:jc w:val="both"/>
      </w:pPr>
      <w:r>
        <w:rPr>
          <w:rFonts w:ascii="Times New Roman"/>
          <w:b w:val="false"/>
          <w:i w:val="false"/>
          <w:color w:val="000000"/>
          <w:sz w:val="28"/>
        </w:rPr>
        <w:t>
      Тапсырыс беруші әлеуетті өнім берушілердің аукционға қатысуға өтінімдерді ұсыну мерзімі аяқталғанға дейін өз бастамасымен аукциондық құжаттамаға өзгерістер енгізуге құқылы. Мұндай жағдайларда аукциондық құжаттама алдын ала талқылауға жатады.</w:t>
      </w:r>
    </w:p>
    <w:bookmarkStart w:name="z671" w:id="108"/>
    <w:p>
      <w:pPr>
        <w:spacing w:after="0"/>
        <w:ind w:left="0"/>
        <w:jc w:val="both"/>
      </w:pPr>
      <w:r>
        <w:rPr>
          <w:rFonts w:ascii="Times New Roman"/>
          <w:b w:val="false"/>
          <w:i w:val="false"/>
          <w:color w:val="000000"/>
          <w:sz w:val="28"/>
        </w:rPr>
        <w:t>
      7-параграф. Аукцион өткізу туралы хабарлама</w:t>
      </w:r>
    </w:p>
    <w:bookmarkEnd w:id="108"/>
    <w:p>
      <w:pPr>
        <w:spacing w:after="0"/>
        <w:ind w:left="0"/>
        <w:jc w:val="both"/>
      </w:pPr>
      <w:r>
        <w:rPr>
          <w:rFonts w:ascii="Times New Roman"/>
          <w:b w:val="false"/>
          <w:i w:val="false"/>
          <w:color w:val="000000"/>
          <w:sz w:val="28"/>
        </w:rPr>
        <w:t>
      398. Сатып алуды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аукциондық құжаттаманың жобасын орналастырады.</w:t>
      </w:r>
    </w:p>
    <w:p>
      <w:pPr>
        <w:spacing w:after="0"/>
        <w:ind w:left="0"/>
        <w:jc w:val="both"/>
      </w:pPr>
      <w:r>
        <w:rPr>
          <w:rFonts w:ascii="Times New Roman"/>
          <w:b w:val="false"/>
          <w:i w:val="false"/>
          <w:color w:val="000000"/>
          <w:sz w:val="28"/>
        </w:rPr>
        <w:t>
      Осы Қағидалардың 104-тармағына сәйкес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орналастырылған күннен бастап күнтізбелік он бес күнді құрайды.</w:t>
      </w:r>
    </w:p>
    <w:p>
      <w:pPr>
        <w:spacing w:after="0"/>
        <w:ind w:left="0"/>
        <w:jc w:val="both"/>
      </w:pPr>
      <w:r>
        <w:rPr>
          <w:rFonts w:ascii="Times New Roman"/>
          <w:b w:val="false"/>
          <w:i w:val="false"/>
          <w:color w:val="000000"/>
          <w:sz w:val="28"/>
        </w:rPr>
        <w:t>
      Аукциондық құжаттаманың жобасын алдын ала талқылау жүзеге асырылмаған жағдайда, әлеуетті өнім берушілердің аукционға қатысуға өтінімдерді ұсынуының соңғы күнінің мерзімі аукциондық құжаттамаға өзгерістер мен толықтырулар енгізілген жағдайда аукцион тәсілімен сатып алуды жүзеге асыру туралы хабарландырудың мәтіні орналастырылған күннен бастап кемінде күнтізбелік он бес күнді құрайды.</w:t>
      </w:r>
    </w:p>
    <w:p>
      <w:pPr>
        <w:spacing w:after="0"/>
        <w:ind w:left="0"/>
        <w:jc w:val="both"/>
      </w:pPr>
      <w:r>
        <w:rPr>
          <w:rFonts w:ascii="Times New Roman"/>
          <w:b w:val="false"/>
          <w:i w:val="false"/>
          <w:color w:val="000000"/>
          <w:sz w:val="28"/>
        </w:rPr>
        <w:t>
      399. Аукцион тәсілімен қайта сатып алуды жүзеге асырған жағдайда Сатып алуды ұйымдастырушы аукционға қатысуға өтінімдерді ұсынудың соңғы күніне дейін кемінде бес жұмыс күні бұрын өтпеген аукционның аукциондық құжаттамасының өзгермеуі шартымен аукцион тәсілімен қайта сатып алуды жүзеге асыру туралы хабарландырудың мәтінін веб-порталда орналастырады.</w:t>
      </w:r>
    </w:p>
    <w:bookmarkStart w:name="z672" w:id="109"/>
    <w:p>
      <w:pPr>
        <w:spacing w:after="0"/>
        <w:ind w:left="0"/>
        <w:jc w:val="both"/>
      </w:pPr>
      <w:r>
        <w:rPr>
          <w:rFonts w:ascii="Times New Roman"/>
          <w:b w:val="false"/>
          <w:i w:val="false"/>
          <w:color w:val="000000"/>
          <w:sz w:val="28"/>
        </w:rPr>
        <w:t>
      8-параграф. Әлеуетті өнім берушілерге аукциондық құжаттаманы не аукциондық құжаттаманың жобасын ұсыну</w:t>
      </w:r>
    </w:p>
    <w:bookmarkEnd w:id="109"/>
    <w:p>
      <w:pPr>
        <w:spacing w:after="0"/>
        <w:ind w:left="0"/>
        <w:jc w:val="both"/>
      </w:pPr>
      <w:r>
        <w:rPr>
          <w:rFonts w:ascii="Times New Roman"/>
          <w:b w:val="false"/>
          <w:i w:val="false"/>
          <w:color w:val="000000"/>
          <w:sz w:val="28"/>
        </w:rPr>
        <w:t>
      400. Аукцион өткізу туралы хабарландыру орналастырылған күннен бастап барлық ниет білдірушілерге аукциондық құжаттаманы не аукциондық құжаттама жобасын веб-порталда тегін алу мүмкіндігі беріледі.</w:t>
      </w:r>
    </w:p>
    <w:p>
      <w:pPr>
        <w:spacing w:after="0"/>
        <w:ind w:left="0"/>
        <w:jc w:val="both"/>
      </w:pPr>
      <w:r>
        <w:rPr>
          <w:rFonts w:ascii="Times New Roman"/>
          <w:b w:val="false"/>
          <w:i w:val="false"/>
          <w:color w:val="000000"/>
          <w:sz w:val="28"/>
        </w:rPr>
        <w:t>
      401. Аукциондық құжаттаманы не аукциондық құжаттаманың жобасын веб-порталда аукцион өткізу туралы хабарланған сәтке дейін ұсынуға жол берілмейді.</w:t>
      </w:r>
    </w:p>
    <w:bookmarkStart w:name="z673" w:id="110"/>
    <w:p>
      <w:pPr>
        <w:spacing w:after="0"/>
        <w:ind w:left="0"/>
        <w:jc w:val="both"/>
      </w:pPr>
      <w:r>
        <w:rPr>
          <w:rFonts w:ascii="Times New Roman"/>
          <w:b w:val="false"/>
          <w:i w:val="false"/>
          <w:color w:val="000000"/>
          <w:sz w:val="28"/>
        </w:rPr>
        <w:t>
      9-параграф. Әлеуетті өнім берушілердің аукционға қатысуға өтінімдерінің мазмұны және оларды ұсынуы</w:t>
      </w:r>
    </w:p>
    <w:bookmarkEnd w:id="110"/>
    <w:p>
      <w:pPr>
        <w:spacing w:after="0"/>
        <w:ind w:left="0"/>
        <w:jc w:val="both"/>
      </w:pPr>
      <w:r>
        <w:rPr>
          <w:rFonts w:ascii="Times New Roman"/>
          <w:b w:val="false"/>
          <w:i w:val="false"/>
          <w:color w:val="000000"/>
          <w:sz w:val="28"/>
        </w:rPr>
        <w:t>
      402. Аукционға қатысуға өтінім аукциондық құжаттамада көрсетілген оны ұсыну мерзімі аяқталғанға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келісітінін, сондай-ақ әлеуетті өнім берушінің осы Қағидалардың 23-тармағында белгіленген біліктілік талаптары мен шектеулеріне сәйкестігін растайтын ол туралы мәліметтерді алуға келісетінін білдіретін нысан болып табылады.</w:t>
      </w:r>
    </w:p>
    <w:p>
      <w:pPr>
        <w:spacing w:after="0"/>
        <w:ind w:left="0"/>
        <w:jc w:val="both"/>
      </w:pPr>
      <w:r>
        <w:rPr>
          <w:rFonts w:ascii="Times New Roman"/>
          <w:b w:val="false"/>
          <w:i w:val="false"/>
          <w:color w:val="000000"/>
          <w:sz w:val="28"/>
        </w:rPr>
        <w:t>
      403. Аукционға қатысуға ниет білдірген әлеуетті өнім беруші ұсынатын аукционға қатысуға өтінімде аукциондық құжаттама нысанында көрсетілген құжаттар, сондай-ақ әлеуетті өнім берушінің:</w:t>
      </w:r>
    </w:p>
    <w:p>
      <w:pPr>
        <w:spacing w:after="0"/>
        <w:ind w:left="0"/>
        <w:jc w:val="both"/>
      </w:pPr>
      <w:r>
        <w:rPr>
          <w:rFonts w:ascii="Times New Roman"/>
          <w:b w:val="false"/>
          <w:i w:val="false"/>
          <w:color w:val="000000"/>
          <w:sz w:val="28"/>
        </w:rPr>
        <w:t>
      1) осы Қағидалардың 23-тармағында көзделген шектеулердің жоқтығы туралы;</w:t>
      </w:r>
    </w:p>
    <w:p>
      <w:pPr>
        <w:spacing w:after="0"/>
        <w:ind w:left="0"/>
        <w:jc w:val="both"/>
      </w:pPr>
      <w:r>
        <w:rPr>
          <w:rFonts w:ascii="Times New Roman"/>
          <w:b w:val="false"/>
          <w:i w:val="false"/>
          <w:color w:val="000000"/>
          <w:sz w:val="28"/>
        </w:rPr>
        <w:t>
      2) оның және Тапсырыс берушінің не Сатып алуды ұйымдастырушының арасында осы Қағидаларда тыйым салынған қатынастардың жоқтығы туралы;</w:t>
      </w:r>
    </w:p>
    <w:p>
      <w:pPr>
        <w:spacing w:after="0"/>
        <w:ind w:left="0"/>
        <w:jc w:val="both"/>
      </w:pPr>
      <w:r>
        <w:rPr>
          <w:rFonts w:ascii="Times New Roman"/>
          <w:b w:val="false"/>
          <w:i w:val="false"/>
          <w:color w:val="000000"/>
          <w:sz w:val="28"/>
        </w:rPr>
        <w:t>
      3) осы Қағидалардың 23-тармағының 1), 8), 9) және 10) тармақшаларында белгіленген фактілер анықталған жағдайда шартты біржақты тәртіппен бұзуға келісім беру туралы растауы қамтылуы тиіс:</w:t>
      </w:r>
    </w:p>
    <w:p>
      <w:pPr>
        <w:spacing w:after="0"/>
        <w:ind w:left="0"/>
        <w:jc w:val="both"/>
      </w:pPr>
      <w:r>
        <w:rPr>
          <w:rFonts w:ascii="Times New Roman"/>
          <w:b w:val="false"/>
          <w:i w:val="false"/>
          <w:color w:val="000000"/>
          <w:sz w:val="28"/>
        </w:rPr>
        <w:t>
      404. Аукционға қатысуға өтінім аукционға қатысуға өтінім берген әлеуетті өнім берушіге веб-портал тиісті хабарламаны автоматты түрде жіберген кезде қабылданған болып есептеледі.</w:t>
      </w:r>
    </w:p>
    <w:p>
      <w:pPr>
        <w:spacing w:after="0"/>
        <w:ind w:left="0"/>
        <w:jc w:val="both"/>
      </w:pPr>
      <w:r>
        <w:rPr>
          <w:rFonts w:ascii="Times New Roman"/>
          <w:b w:val="false"/>
          <w:i w:val="false"/>
          <w:color w:val="000000"/>
          <w:sz w:val="28"/>
        </w:rPr>
        <w:t>
      405. Әлеуетті өнім беруші аукционға қатысуға бір ғана өтінім береді.</w:t>
      </w:r>
    </w:p>
    <w:p>
      <w:pPr>
        <w:spacing w:after="0"/>
        <w:ind w:left="0"/>
        <w:jc w:val="both"/>
      </w:pPr>
      <w:r>
        <w:rPr>
          <w:rFonts w:ascii="Times New Roman"/>
          <w:b w:val="false"/>
          <w:i w:val="false"/>
          <w:color w:val="000000"/>
          <w:sz w:val="28"/>
        </w:rPr>
        <w:t>
      406. Заявка на участие в аукционе потенциального поставщика подлежит автоматическому отклонению веб-порталом в следующих случаях:</w:t>
      </w:r>
    </w:p>
    <w:p>
      <w:pPr>
        <w:spacing w:after="0"/>
        <w:ind w:left="0"/>
        <w:jc w:val="both"/>
      </w:pPr>
      <w:r>
        <w:rPr>
          <w:rFonts w:ascii="Times New Roman"/>
          <w:b w:val="false"/>
          <w:i w:val="false"/>
          <w:color w:val="000000"/>
          <w:sz w:val="28"/>
        </w:rPr>
        <w:t xml:space="preserve">
      Әлеуетті өнім берушінің аукционға қатысуға өтінімін мынадай жағдайларда: </w:t>
      </w:r>
    </w:p>
    <w:p>
      <w:pPr>
        <w:spacing w:after="0"/>
        <w:ind w:left="0"/>
        <w:jc w:val="both"/>
      </w:pPr>
      <w:r>
        <w:rPr>
          <w:rFonts w:ascii="Times New Roman"/>
          <w:b w:val="false"/>
          <w:i w:val="false"/>
          <w:color w:val="000000"/>
          <w:sz w:val="28"/>
        </w:rPr>
        <w:t>
      1) әлеуетті өнім беруші осы аукционға қатысуға бұрын өтінім бергенде;</w:t>
      </w:r>
    </w:p>
    <w:p>
      <w:pPr>
        <w:spacing w:after="0"/>
        <w:ind w:left="0"/>
        <w:jc w:val="both"/>
      </w:pPr>
      <w:r>
        <w:rPr>
          <w:rFonts w:ascii="Times New Roman"/>
          <w:b w:val="false"/>
          <w:i w:val="false"/>
          <w:color w:val="000000"/>
          <w:sz w:val="28"/>
        </w:rPr>
        <w:t>
      2) аукционға қатысуға өтінім веб-порталға осы аукционға қатысуға өтінімдерді қабылдау мерзімі аяқталғаннан кейін келіп түскенде;</w:t>
      </w:r>
    </w:p>
    <w:p>
      <w:pPr>
        <w:spacing w:after="0"/>
        <w:ind w:left="0"/>
        <w:jc w:val="both"/>
      </w:pPr>
      <w:r>
        <w:rPr>
          <w:rFonts w:ascii="Times New Roman"/>
          <w:b w:val="false"/>
          <w:i w:val="false"/>
          <w:color w:val="000000"/>
          <w:sz w:val="28"/>
        </w:rPr>
        <w:t>
      3) аукциондық баға ұсынысы осы тауарды сатып алу үшін бөлінген сомадан асып кеткенде веб-портал автоматты түрде қабылдаудан бас тартады.</w:t>
      </w:r>
    </w:p>
    <w:p>
      <w:pPr>
        <w:spacing w:after="0"/>
        <w:ind w:left="0"/>
        <w:jc w:val="both"/>
      </w:pPr>
      <w:r>
        <w:rPr>
          <w:rFonts w:ascii="Times New Roman"/>
          <w:b w:val="false"/>
          <w:i w:val="false"/>
          <w:color w:val="000000"/>
          <w:sz w:val="28"/>
        </w:rPr>
        <w:t>
      Аукционға қатысу үшін әлеуетті өнім беруші беретін аукционға қатысуға өтінімнің қолданылу мерзімі кемінде күнтізбелік қырық күнді құрайды, аукционға қатысуға өтінімнің қолданылу мерзімі аукциондық өтінімдер ашылған күннен кейінгі күннен басталады және аукциондық құжаттамада белгіленген талап етілетін мерзімге сәйкес келуі тиіс.</w:t>
      </w:r>
    </w:p>
    <w:p>
      <w:pPr>
        <w:spacing w:after="0"/>
        <w:ind w:left="0"/>
        <w:jc w:val="both"/>
      </w:pPr>
      <w:r>
        <w:rPr>
          <w:rFonts w:ascii="Times New Roman"/>
          <w:b w:val="false"/>
          <w:i w:val="false"/>
          <w:color w:val="000000"/>
          <w:sz w:val="28"/>
        </w:rPr>
        <w:t>
      407. Әлеуетті өнім берушінің аукционға қатысуға өтінімі веб-порталда автоматты түрде тіркеледі.</w:t>
      </w:r>
    </w:p>
    <w:p>
      <w:pPr>
        <w:spacing w:after="0"/>
        <w:ind w:left="0"/>
        <w:jc w:val="both"/>
      </w:pPr>
      <w:r>
        <w:rPr>
          <w:rFonts w:ascii="Times New Roman"/>
          <w:b w:val="false"/>
          <w:i w:val="false"/>
          <w:color w:val="000000"/>
          <w:sz w:val="28"/>
        </w:rPr>
        <w:t>
      408. Әлеуетті өнім беруші қажет болған жағдайда аукционға қатысуға өтінімдерді ұсыну мерзімі аяқталғанға дейін кез келген уақытта өзі енгізген аукционға қатысуға өтінімін қамтамасыз етуді қайтару құқығын жоғалтпай, өзінің аукционға қатысуға өтінімін өзгертеді немесе кері қайтарып алады.</w:t>
      </w:r>
    </w:p>
    <w:p>
      <w:pPr>
        <w:spacing w:after="0"/>
        <w:ind w:left="0"/>
        <w:jc w:val="both"/>
      </w:pPr>
      <w:r>
        <w:rPr>
          <w:rFonts w:ascii="Times New Roman"/>
          <w:b w:val="false"/>
          <w:i w:val="false"/>
          <w:color w:val="000000"/>
          <w:sz w:val="28"/>
        </w:rPr>
        <w:t>
      Аукционға қатысуға өтінімді оны ұсыну мерзімі аяқталғаннан кейін қайтарып алуға жол берілмейді.</w:t>
      </w:r>
    </w:p>
    <w:p>
      <w:pPr>
        <w:spacing w:after="0"/>
        <w:ind w:left="0"/>
        <w:jc w:val="both"/>
      </w:pPr>
      <w:r>
        <w:rPr>
          <w:rFonts w:ascii="Times New Roman"/>
          <w:b w:val="false"/>
          <w:i w:val="false"/>
          <w:color w:val="000000"/>
          <w:sz w:val="28"/>
        </w:rPr>
        <w:t>
      409. Осы Қағидалардың 392-тармағында көзделген жағдайды қоспағанда, аукционға қатысуға өтінімдерге оларды ұсыну мерзімі аяқталғаннан кейін өзгерістер және (немесе) толықтырулар енгізуге жол берілмейді.</w:t>
      </w:r>
    </w:p>
    <w:p>
      <w:pPr>
        <w:spacing w:after="0"/>
        <w:ind w:left="0"/>
        <w:jc w:val="both"/>
      </w:pPr>
      <w:r>
        <w:rPr>
          <w:rFonts w:ascii="Times New Roman"/>
          <w:b w:val="false"/>
          <w:i w:val="false"/>
          <w:color w:val="000000"/>
          <w:sz w:val="28"/>
        </w:rPr>
        <w:t>
      410.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Start w:name="z674" w:id="111"/>
    <w:p>
      <w:pPr>
        <w:spacing w:after="0"/>
        <w:ind w:left="0"/>
        <w:jc w:val="both"/>
      </w:pPr>
      <w:r>
        <w:rPr>
          <w:rFonts w:ascii="Times New Roman"/>
          <w:b w:val="false"/>
          <w:i w:val="false"/>
          <w:color w:val="000000"/>
          <w:sz w:val="28"/>
        </w:rPr>
        <w:t>
      10-параграф. Аукционға қатысуға өтінімді қамтамасыз ету</w:t>
      </w:r>
    </w:p>
    <w:bookmarkEnd w:id="111"/>
    <w:p>
      <w:pPr>
        <w:spacing w:after="0"/>
        <w:ind w:left="0"/>
        <w:jc w:val="both"/>
      </w:pPr>
      <w:r>
        <w:rPr>
          <w:rFonts w:ascii="Times New Roman"/>
          <w:b w:val="false"/>
          <w:i w:val="false"/>
          <w:color w:val="000000"/>
          <w:sz w:val="28"/>
        </w:rPr>
        <w:t>
      411. Аукционға қатысуға өтінімді қамтамасыз ету тауарды сатып алу үшін бөлінген соманың бір пайызы мөлшерінде енгізіледі.</w:t>
      </w:r>
    </w:p>
    <w:p>
      <w:pPr>
        <w:spacing w:after="0"/>
        <w:ind w:left="0"/>
        <w:jc w:val="both"/>
      </w:pPr>
      <w:r>
        <w:rPr>
          <w:rFonts w:ascii="Times New Roman"/>
          <w:b w:val="false"/>
          <w:i w:val="false"/>
          <w:color w:val="000000"/>
          <w:sz w:val="28"/>
        </w:rPr>
        <w:t>
      Аукционға бірнеше лот бойынша қатысқан жағдайда әлеуетті өнім беруші аукционға қатысуға өтінімді қамтамасыз етуді әрбір лотқа жеке ұсынуға құқылы.</w:t>
      </w:r>
    </w:p>
    <w:p>
      <w:pPr>
        <w:spacing w:after="0"/>
        <w:ind w:left="0"/>
        <w:jc w:val="both"/>
      </w:pPr>
      <w:r>
        <w:rPr>
          <w:rFonts w:ascii="Times New Roman"/>
          <w:b w:val="false"/>
          <w:i w:val="false"/>
          <w:color w:val="000000"/>
          <w:sz w:val="28"/>
        </w:rPr>
        <w:t>
      412. Әлеуетті өнім беруші аукционға қатысуға өтінімді қамтамасыз етудің мынадай түрлерінің бірін таңдауға құқылы:</w:t>
      </w:r>
    </w:p>
    <w:p>
      <w:pPr>
        <w:spacing w:after="0"/>
        <w:ind w:left="0"/>
        <w:jc w:val="both"/>
      </w:pPr>
      <w:r>
        <w:rPr>
          <w:rFonts w:ascii="Times New Roman"/>
          <w:b w:val="false"/>
          <w:i w:val="false"/>
          <w:color w:val="000000"/>
          <w:sz w:val="28"/>
        </w:rPr>
        <w:t>
      1) осы Қағидаларға қосымшаға сәйкес қағаз тасығыштағы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жағдайда, онда ол кепілдік ақшалай жарнаны растайтын төлем құжатының электрондық көшірмесі түрінде ұсынылады.</w:t>
      </w:r>
    </w:p>
    <w:p>
      <w:pPr>
        <w:spacing w:after="0"/>
        <w:ind w:left="0"/>
        <w:jc w:val="both"/>
      </w:pPr>
      <w:r>
        <w:rPr>
          <w:rFonts w:ascii="Times New Roman"/>
          <w:b w:val="false"/>
          <w:i w:val="false"/>
          <w:color w:val="000000"/>
          <w:sz w:val="28"/>
        </w:rPr>
        <w:t>
      Бұл ретте кепілдік ақшалай жарна аукционға қатысуға өтінімдер ұсыну мерзімі аяқталғанға енгізіледі;</w:t>
      </w:r>
    </w:p>
    <w:p>
      <w:pPr>
        <w:spacing w:after="0"/>
        <w:ind w:left="0"/>
        <w:jc w:val="both"/>
      </w:pPr>
      <w:r>
        <w:rPr>
          <w:rFonts w:ascii="Times New Roman"/>
          <w:b w:val="false"/>
          <w:i w:val="false"/>
          <w:color w:val="000000"/>
          <w:sz w:val="28"/>
        </w:rPr>
        <w:t>
      2) Сатып алуды ұйымдастырушының банктік шотына енгізілетін кепілдік ақшалай жарна.</w:t>
      </w:r>
    </w:p>
    <w:p>
      <w:pPr>
        <w:spacing w:after="0"/>
        <w:ind w:left="0"/>
        <w:jc w:val="both"/>
      </w:pPr>
      <w:r>
        <w:rPr>
          <w:rFonts w:ascii="Times New Roman"/>
          <w:b w:val="false"/>
          <w:i w:val="false"/>
          <w:color w:val="000000"/>
          <w:sz w:val="28"/>
        </w:rPr>
        <w:t>
      Әлеуетті өнім берушінің аукционға қатысуға өтінімінің қолданылу мерзімі өткенге дейін енгізілген кепілдік ақшалай жарнасына тұтастай не бір бөлігіне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43-тармағында көрсетілген іс-әрекеттерді қоспағанда, Сатып алуды ұйымдастырушының әлеуетті өнім беруші енгізген кепілдік ақшалай жарнаны пайдалануына жол берілмейді.</w:t>
      </w:r>
    </w:p>
    <w:p>
      <w:pPr>
        <w:spacing w:after="0"/>
        <w:ind w:left="0"/>
        <w:jc w:val="both"/>
      </w:pPr>
      <w:r>
        <w:rPr>
          <w:rFonts w:ascii="Times New Roman"/>
          <w:b w:val="false"/>
          <w:i w:val="false"/>
          <w:color w:val="000000"/>
          <w:sz w:val="28"/>
        </w:rPr>
        <w:t>
      413. Әлеуетті өнім беруші аукционға қатысуға қамтамасыз етуді банктік кепілдік түрінде қағаз жеткізгіште енгізген кезде ұйымдастырушы аукционға қатысуға осындай қамтамасыз етуді алу фактісін банктік кепілдіктерді тіркеу журналына тіркейді.</w:t>
      </w:r>
    </w:p>
    <w:p>
      <w:pPr>
        <w:spacing w:after="0"/>
        <w:ind w:left="0"/>
        <w:jc w:val="both"/>
      </w:pPr>
      <w:r>
        <w:rPr>
          <w:rFonts w:ascii="Times New Roman"/>
          <w:b w:val="false"/>
          <w:i w:val="false"/>
          <w:color w:val="000000"/>
          <w:sz w:val="28"/>
        </w:rPr>
        <w:t>
      Ұйымдастырушы банктік кепілдіктерді тіркеу журналында мынадай мәліметтерді көрсетеді:</w:t>
      </w:r>
    </w:p>
    <w:p>
      <w:pPr>
        <w:spacing w:after="0"/>
        <w:ind w:left="0"/>
        <w:jc w:val="both"/>
      </w:pPr>
      <w:r>
        <w:rPr>
          <w:rFonts w:ascii="Times New Roman"/>
          <w:b w:val="false"/>
          <w:i w:val="false"/>
          <w:color w:val="000000"/>
          <w:sz w:val="28"/>
        </w:rPr>
        <w:t>
      1) тауарларды сатып алудың атауы және өткізу мерзімі;</w:t>
      </w:r>
    </w:p>
    <w:p>
      <w:pPr>
        <w:spacing w:after="0"/>
        <w:ind w:left="0"/>
        <w:jc w:val="both"/>
      </w:pPr>
      <w:r>
        <w:rPr>
          <w:rFonts w:ascii="Times New Roman"/>
          <w:b w:val="false"/>
          <w:i w:val="false"/>
          <w:color w:val="000000"/>
          <w:sz w:val="28"/>
        </w:rPr>
        <w:t>
      2) банк кепілдігін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аукциондық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аукцион тәсілімен тауарларды барлық сатып алу бойынша банктік кепілдіктерді тіркеудің бірыңғай журналын жүргізуге жол беріледі.</w:t>
      </w:r>
    </w:p>
    <w:p>
      <w:pPr>
        <w:spacing w:after="0"/>
        <w:ind w:left="0"/>
        <w:jc w:val="both"/>
      </w:pPr>
      <w:r>
        <w:rPr>
          <w:rFonts w:ascii="Times New Roman"/>
          <w:b w:val="false"/>
          <w:i w:val="false"/>
          <w:color w:val="000000"/>
          <w:sz w:val="28"/>
        </w:rPr>
        <w:t>
      414. 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415. Сатып алуды ұйымдастырушы мынадай жағдайлардың бірі туындағанда:</w:t>
      </w:r>
    </w:p>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жалтарған;</w:t>
      </w:r>
    </w:p>
    <w:p>
      <w:pPr>
        <w:spacing w:after="0"/>
        <w:ind w:left="0"/>
        <w:jc w:val="both"/>
      </w:pPr>
      <w:r>
        <w:rPr>
          <w:rFonts w:ascii="Times New Roman"/>
          <w:b w:val="false"/>
          <w:i w:val="false"/>
          <w:color w:val="000000"/>
          <w:sz w:val="28"/>
        </w:rPr>
        <w:t>
      2) аукцион жеңімпазы шарт жасасып, аукциондық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w:t>
      </w:r>
    </w:p>
    <w:p>
      <w:pPr>
        <w:spacing w:after="0"/>
        <w:ind w:left="0"/>
        <w:jc w:val="both"/>
      </w:pPr>
      <w:r>
        <w:rPr>
          <w:rFonts w:ascii="Times New Roman"/>
          <w:b w:val="false"/>
          <w:i w:val="false"/>
          <w:color w:val="000000"/>
          <w:sz w:val="28"/>
        </w:rPr>
        <w:t>
      3) егер әлеуетті өнім беруші аукциондық өтінімнің құрамында дұрыс емес ақпарат берген кезде, осы фактіні растайтын құжаттар болған жағдайда әлеуетті өнім берушіге аукционға қатысуға өтінімді қамтамасыз етуді қайтармайды.</w:t>
      </w:r>
    </w:p>
    <w:p>
      <w:pPr>
        <w:spacing w:after="0"/>
        <w:ind w:left="0"/>
        <w:jc w:val="both"/>
      </w:pPr>
      <w:r>
        <w:rPr>
          <w:rFonts w:ascii="Times New Roman"/>
          <w:b w:val="false"/>
          <w:i w:val="false"/>
          <w:color w:val="000000"/>
          <w:sz w:val="28"/>
        </w:rPr>
        <w:t>
      416. Осы Қағидалардың 415-тармағында көзделген жағдайлардың бірі туындаған кезде аукционға қатысуға өтінімді қамтамасыз ету сомасы Тапсырыс берушінің кірісіне есептеледі.</w:t>
      </w:r>
    </w:p>
    <w:p>
      <w:pPr>
        <w:spacing w:after="0"/>
        <w:ind w:left="0"/>
        <w:jc w:val="both"/>
      </w:pPr>
      <w:r>
        <w:rPr>
          <w:rFonts w:ascii="Times New Roman"/>
          <w:b w:val="false"/>
          <w:i w:val="false"/>
          <w:color w:val="000000"/>
          <w:sz w:val="28"/>
        </w:rPr>
        <w:t>
      417. Сатып алуды ұйымдастырушы әлеуетті өнім берушіге ол енгізген аукционға қатысуға өтінімді қамтамасыз етуді мынадай жағдайлардың бірі туындаған күннен бастап үш жұмыс күні ішінде қайтарады:</w:t>
      </w:r>
    </w:p>
    <w:p>
      <w:pPr>
        <w:spacing w:after="0"/>
        <w:ind w:left="0"/>
        <w:jc w:val="both"/>
      </w:pPr>
      <w:r>
        <w:rPr>
          <w:rFonts w:ascii="Times New Roman"/>
          <w:b w:val="false"/>
          <w:i w:val="false"/>
          <w:color w:val="000000"/>
          <w:sz w:val="28"/>
        </w:rPr>
        <w:t>
      1) 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p>
      <w:pPr>
        <w:spacing w:after="0"/>
        <w:ind w:left="0"/>
        <w:jc w:val="both"/>
      </w:pPr>
      <w:r>
        <w:rPr>
          <w:rFonts w:ascii="Times New Roman"/>
          <w:b w:val="false"/>
          <w:i w:val="false"/>
          <w:color w:val="000000"/>
          <w:sz w:val="28"/>
        </w:rPr>
        <w:t>
      2) 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p>
      <w:pPr>
        <w:spacing w:after="0"/>
        <w:ind w:left="0"/>
        <w:jc w:val="both"/>
      </w:pPr>
      <w:r>
        <w:rPr>
          <w:rFonts w:ascii="Times New Roman"/>
          <w:b w:val="false"/>
          <w:i w:val="false"/>
          <w:color w:val="000000"/>
          <w:sz w:val="28"/>
        </w:rPr>
        <w:t>
      4) әлеуетті өнім берушінің шартқа қол қоюы және оның осы Қағидаларға сәйкес шарттың орындалуын қамтамасыз етуді енгізуі.</w:t>
      </w:r>
    </w:p>
    <w:bookmarkStart w:name="z675" w:id="112"/>
    <w:p>
      <w:pPr>
        <w:spacing w:after="0"/>
        <w:ind w:left="0"/>
        <w:jc w:val="both"/>
      </w:pPr>
      <w:r>
        <w:rPr>
          <w:rFonts w:ascii="Times New Roman"/>
          <w:b w:val="false"/>
          <w:i w:val="false"/>
          <w:color w:val="000000"/>
          <w:sz w:val="28"/>
        </w:rPr>
        <w:t>
      11-параграф. Аукционға қатысуға өтінімдерді ашу</w:t>
      </w:r>
    </w:p>
    <w:bookmarkEnd w:id="112"/>
    <w:p>
      <w:pPr>
        <w:spacing w:after="0"/>
        <w:ind w:left="0"/>
        <w:jc w:val="both"/>
      </w:pPr>
      <w:r>
        <w:rPr>
          <w:rFonts w:ascii="Times New Roman"/>
          <w:b w:val="false"/>
          <w:i w:val="false"/>
          <w:color w:val="000000"/>
          <w:sz w:val="28"/>
        </w:rPr>
        <w:t>
      418. Аукционға қатысуға өтінімдерді ашуды веб-портал аукционға қатысуға өтінімдерді ұсынудың мерзімі аяқталған сәттен бастап бес минут ішінде автоматты түрде жүргізеді.</w:t>
      </w:r>
    </w:p>
    <w:p>
      <w:pPr>
        <w:spacing w:after="0"/>
        <w:ind w:left="0"/>
        <w:jc w:val="both"/>
      </w:pPr>
      <w:r>
        <w:rPr>
          <w:rFonts w:ascii="Times New Roman"/>
          <w:b w:val="false"/>
          <w:i w:val="false"/>
          <w:color w:val="000000"/>
          <w:sz w:val="28"/>
        </w:rPr>
        <w:t>
      419. Егер аукционға (лотқа) аукционға (лотқа) қатысуға бір ғана өтінім берілсе, онда мұндай өтінім де осы Қағидаларға сәйкес ашылады және қаралады.</w:t>
      </w:r>
    </w:p>
    <w:p>
      <w:pPr>
        <w:spacing w:after="0"/>
        <w:ind w:left="0"/>
        <w:jc w:val="both"/>
      </w:pPr>
      <w:r>
        <w:rPr>
          <w:rFonts w:ascii="Times New Roman"/>
          <w:b w:val="false"/>
          <w:i w:val="false"/>
          <w:color w:val="000000"/>
          <w:sz w:val="28"/>
        </w:rPr>
        <w:t>
      420. Аукционға қатысуға өтінімдерді ашу хаттамасын веб-портал оларды ашқан сәтте осы Қағидаларға 34-қосымшаға сәйкес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түрде хабарламалар жібереді.</w:t>
      </w:r>
    </w:p>
    <w:bookmarkStart w:name="z676" w:id="113"/>
    <w:p>
      <w:pPr>
        <w:spacing w:after="0"/>
        <w:ind w:left="0"/>
        <w:jc w:val="both"/>
      </w:pPr>
      <w:r>
        <w:rPr>
          <w:rFonts w:ascii="Times New Roman"/>
          <w:b w:val="false"/>
          <w:i w:val="false"/>
          <w:color w:val="000000"/>
          <w:sz w:val="28"/>
        </w:rPr>
        <w:t>
      12-параграф. Аукционға қатысуға өтінімдерді қарау</w:t>
      </w:r>
    </w:p>
    <w:bookmarkEnd w:id="113"/>
    <w:p>
      <w:pPr>
        <w:spacing w:after="0"/>
        <w:ind w:left="0"/>
        <w:jc w:val="both"/>
      </w:pPr>
      <w:r>
        <w:rPr>
          <w:rFonts w:ascii="Times New Roman"/>
          <w:b w:val="false"/>
          <w:i w:val="false"/>
          <w:color w:val="000000"/>
          <w:sz w:val="28"/>
        </w:rPr>
        <w:t>
      421. Аукциондық комиссия веб-портал арқылы біліктілік талаптарына және аукциондық құжаттама талаптарына сәйкес келетін әлеуетті өнім берушілерді айқындау мақсатында аукционға қатысуға өтінімдерді қарайды.</w:t>
      </w:r>
    </w:p>
    <w:p>
      <w:pPr>
        <w:spacing w:after="0"/>
        <w:ind w:left="0"/>
        <w:jc w:val="both"/>
      </w:pPr>
      <w:r>
        <w:rPr>
          <w:rFonts w:ascii="Times New Roman"/>
          <w:b w:val="false"/>
          <w:i w:val="false"/>
          <w:color w:val="000000"/>
          <w:sz w:val="28"/>
        </w:rPr>
        <w:t>
      422. Аукциондық комиссия аукционға қатысуға өтінімде қамтылған өтінімді қамтамасыз етуді мына жағдайларда:</w:t>
      </w:r>
    </w:p>
    <w:p>
      <w:pPr>
        <w:spacing w:after="0"/>
        <w:ind w:left="0"/>
        <w:jc w:val="both"/>
      </w:pPr>
      <w:r>
        <w:rPr>
          <w:rFonts w:ascii="Times New Roman"/>
          <w:b w:val="false"/>
          <w:i w:val="false"/>
          <w:color w:val="000000"/>
          <w:sz w:val="28"/>
        </w:rPr>
        <w:t>
      1) банк кепілдігінің түпнұсқасын қағаз тасығышта ұсынбаған;</w:t>
      </w:r>
    </w:p>
    <w:p>
      <w:pPr>
        <w:spacing w:after="0"/>
        <w:ind w:left="0"/>
        <w:jc w:val="both"/>
      </w:pPr>
      <w:r>
        <w:rPr>
          <w:rFonts w:ascii="Times New Roman"/>
          <w:b w:val="false"/>
          <w:i w:val="false"/>
          <w:color w:val="000000"/>
          <w:sz w:val="28"/>
        </w:rPr>
        <w:t>
      2) банктік кепілдік түрінде ұсынылған аукционға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3) комиссияға:</w:t>
      </w:r>
    </w:p>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аукцион тәсілімен тауарларды сатып алудың атауын;</w:t>
      </w:r>
    </w:p>
    <w:p>
      <w:pPr>
        <w:spacing w:after="0"/>
        <w:ind w:left="0"/>
        <w:jc w:val="both"/>
      </w:pPr>
      <w:r>
        <w:rPr>
          <w:rFonts w:ascii="Times New Roman"/>
          <w:b w:val="false"/>
          <w:i w:val="false"/>
          <w:color w:val="000000"/>
          <w:sz w:val="28"/>
        </w:rPr>
        <w:t>
      банктік кепілдік түрінде ұсынылған аукционға қатысуға өтінімді қамтамасыз етудің қолданылу мерзімін және (немесе) өтінімді қамтамасыз ету сомасын, сондай-ақ оны беру шарттарын;</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xml:space="preserve">
      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p>
      <w:pPr>
        <w:spacing w:after="0"/>
        <w:ind w:left="0"/>
        <w:jc w:val="both"/>
      </w:pPr>
      <w:r>
        <w:rPr>
          <w:rFonts w:ascii="Times New Roman"/>
          <w:b w:val="false"/>
          <w:i w:val="false"/>
          <w:color w:val="000000"/>
          <w:sz w:val="28"/>
        </w:rPr>
        <w:t>
      4) аукциондық өтінімді қамтамасыз етуді аукционға бөлінген соманың бір пайызынан кем мөлшерде енгізген кезде аукциондық құжаттама талаптарына сәйкес емес деп таниды.</w:t>
      </w:r>
    </w:p>
    <w:p>
      <w:pPr>
        <w:spacing w:after="0"/>
        <w:ind w:left="0"/>
        <w:jc w:val="both"/>
      </w:pPr>
      <w:r>
        <w:rPr>
          <w:rFonts w:ascii="Times New Roman"/>
          <w:b w:val="false"/>
          <w:i w:val="false"/>
          <w:color w:val="000000"/>
          <w:sz w:val="28"/>
        </w:rPr>
        <w:t xml:space="preserve">
      423. Егер: </w:t>
      </w:r>
    </w:p>
    <w:p>
      <w:pPr>
        <w:spacing w:after="0"/>
        <w:ind w:left="0"/>
        <w:jc w:val="both"/>
      </w:pPr>
      <w:r>
        <w:rPr>
          <w:rFonts w:ascii="Times New Roman"/>
          <w:b w:val="false"/>
          <w:i w:val="false"/>
          <w:color w:val="000000"/>
          <w:sz w:val="28"/>
        </w:rPr>
        <w:t xml:space="preserve">
      1) әлеуетті өнім беруші мынадай негіздемелер бойынша: </w:t>
      </w:r>
    </w:p>
    <w:p>
      <w:pPr>
        <w:spacing w:after="0"/>
        <w:ind w:left="0"/>
        <w:jc w:val="both"/>
      </w:pPr>
      <w:r>
        <w:rPr>
          <w:rFonts w:ascii="Times New Roman"/>
          <w:b w:val="false"/>
          <w:i w:val="false"/>
          <w:color w:val="000000"/>
          <w:sz w:val="28"/>
        </w:rPr>
        <w:t>
      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 берілмеуіне;</w:t>
      </w:r>
    </w:p>
    <w:p>
      <w:pPr>
        <w:spacing w:after="0"/>
        <w:ind w:left="0"/>
        <w:jc w:val="both"/>
      </w:pPr>
      <w:r>
        <w:rPr>
          <w:rFonts w:ascii="Times New Roman"/>
          <w:b w:val="false"/>
          <w:i w:val="false"/>
          <w:color w:val="000000"/>
          <w:sz w:val="28"/>
        </w:rPr>
        <w:t>
      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ақпараттың болуына (төлеу мерзімі Қазақстан Республикасының заңнамасына сәйкес кейінге қалдырылған жағдайларды қоспағанда);</w:t>
      </w:r>
    </w:p>
    <w:p>
      <w:pPr>
        <w:spacing w:after="0"/>
        <w:ind w:left="0"/>
        <w:jc w:val="both"/>
      </w:pPr>
      <w:r>
        <w:rPr>
          <w:rFonts w:ascii="Times New Roman"/>
          <w:b w:val="false"/>
          <w:i w:val="false"/>
          <w:color w:val="000000"/>
          <w:sz w:val="28"/>
        </w:rPr>
        <w:t xml:space="preserve">
      біліктілік талаптары бойынша дұрыс емес ақпарат беру фактісінің анықталуына; </w:t>
      </w:r>
    </w:p>
    <w:p>
      <w:pPr>
        <w:spacing w:after="0"/>
        <w:ind w:left="0"/>
        <w:jc w:val="both"/>
      </w:pPr>
      <w:r>
        <w:rPr>
          <w:rFonts w:ascii="Times New Roman"/>
          <w:b w:val="false"/>
          <w:i w:val="false"/>
          <w:color w:val="000000"/>
          <w:sz w:val="28"/>
        </w:rPr>
        <w:t>
      ол банкроттық не тарату рәсіміне жатуына байланысты біліктілік талаптарына сәйкес келмейтіні анықталса;</w:t>
      </w:r>
    </w:p>
    <w:p>
      <w:pPr>
        <w:spacing w:after="0"/>
        <w:ind w:left="0"/>
        <w:jc w:val="both"/>
      </w:pPr>
      <w:r>
        <w:rPr>
          <w:rFonts w:ascii="Times New Roman"/>
          <w:b w:val="false"/>
          <w:i w:val="false"/>
          <w:color w:val="000000"/>
          <w:sz w:val="28"/>
        </w:rPr>
        <w:t>
      2) аукционға қатысуға берген өтінімі мынадай негіздемелер бойынша:</w:t>
      </w:r>
    </w:p>
    <w:p>
      <w:pPr>
        <w:spacing w:after="0"/>
        <w:ind w:left="0"/>
        <w:jc w:val="both"/>
      </w:pPr>
      <w:r>
        <w:rPr>
          <w:rFonts w:ascii="Times New Roman"/>
          <w:b w:val="false"/>
          <w:i w:val="false"/>
          <w:color w:val="000000"/>
          <w:sz w:val="28"/>
        </w:rPr>
        <w:t>
      аукциондық құжаттаманың талаптарына сәйкес аукционға қатысуға өтінімді қамтамасыз етуді бермеуіне;</w:t>
      </w:r>
    </w:p>
    <w:p>
      <w:pPr>
        <w:spacing w:after="0"/>
        <w:ind w:left="0"/>
        <w:jc w:val="both"/>
      </w:pPr>
      <w:r>
        <w:rPr>
          <w:rFonts w:ascii="Times New Roman"/>
          <w:b w:val="false"/>
          <w:i w:val="false"/>
          <w:color w:val="000000"/>
          <w:sz w:val="28"/>
        </w:rPr>
        <w:t>
      аукциондық құжаттаманың талаптары бойынша дұрыс емес ақпарат беру фактісі анықталуына байланысты аукциондық құжаттамаға қойылатын талаптарға сәйкес келмейтіні анықталса;</w:t>
      </w:r>
    </w:p>
    <w:p>
      <w:pPr>
        <w:spacing w:after="0"/>
        <w:ind w:left="0"/>
        <w:jc w:val="both"/>
      </w:pPr>
      <w:r>
        <w:rPr>
          <w:rFonts w:ascii="Times New Roman"/>
          <w:b w:val="false"/>
          <w:i w:val="false"/>
          <w:color w:val="000000"/>
          <w:sz w:val="28"/>
        </w:rPr>
        <w:t>
      3) осы Қағидалардың 23-тармағының талаптары бұзылса, әлеуетті өнім берушіге аукционға қатысуға рұқсат берілмейді (аукционға қатысушы деп танылмайды).</w:t>
      </w:r>
    </w:p>
    <w:p>
      <w:pPr>
        <w:spacing w:after="0"/>
        <w:ind w:left="0"/>
        <w:jc w:val="both"/>
      </w:pPr>
      <w:r>
        <w:rPr>
          <w:rFonts w:ascii="Times New Roman"/>
          <w:b w:val="false"/>
          <w:i w:val="false"/>
          <w:color w:val="000000"/>
          <w:sz w:val="28"/>
        </w:rPr>
        <w:t>
      424. Аукциондық комиссия аукционға қатысуға өтінімдерді қарайды және аукционға қатысуға өтінімдерді ұсыну мерзімі аяқталған күннен бастап күнтізбелік үш күннен кешіктірмей әлеуетті өнім берушілерге аукционға қатысуға рұқсат беру туралы шешім қабылдайды (аукционға қатысушылар деп таниды).</w:t>
      </w:r>
    </w:p>
    <w:p>
      <w:pPr>
        <w:spacing w:after="0"/>
        <w:ind w:left="0"/>
        <w:jc w:val="both"/>
      </w:pPr>
      <w:r>
        <w:rPr>
          <w:rFonts w:ascii="Times New Roman"/>
          <w:b w:val="false"/>
          <w:i w:val="false"/>
          <w:color w:val="000000"/>
          <w:sz w:val="28"/>
        </w:rPr>
        <w:t>
      425. Аукционға қатысуға бір өтінім ұсынылған жағдайда, өтінім осы Қағидаларға сәйкес ашылады және аукционға қатысуға қаралады.</w:t>
      </w:r>
    </w:p>
    <w:p>
      <w:pPr>
        <w:spacing w:after="0"/>
        <w:ind w:left="0"/>
        <w:jc w:val="both"/>
      </w:pPr>
      <w:r>
        <w:rPr>
          <w:rFonts w:ascii="Times New Roman"/>
          <w:b w:val="false"/>
          <w:i w:val="false"/>
          <w:color w:val="000000"/>
          <w:sz w:val="28"/>
        </w:rPr>
        <w:t>
      426. Аукционға қатысуға өтінімді жетіспейтін құжаттармен толықтыруға, аукционға қатысуға өтінімде ұсынылған құжаттарды ауыстыруға байланысты аукциондық комиссияның сауал жіберуіне және өзге де іс-әрекеттеріне жол берілмейді.</w:t>
      </w:r>
    </w:p>
    <w:p>
      <w:pPr>
        <w:spacing w:after="0"/>
        <w:ind w:left="0"/>
        <w:jc w:val="both"/>
      </w:pPr>
      <w:r>
        <w:rPr>
          <w:rFonts w:ascii="Times New Roman"/>
          <w:b w:val="false"/>
          <w:i w:val="false"/>
          <w:color w:val="000000"/>
          <w:sz w:val="28"/>
        </w:rPr>
        <w:t>
      427. Аукционға қатысуға өтінімдерді әлеуетті өнім берушілердің біліктілік талаптарына және аукциондық құжаттама талаптарына сәйкестігі тұрғысынан қарау нәтижелері бойынша осы Қағидаларға 35-қосымшаға сәйкес аукционға қатысуға рұқсат беру туралы хаттама ресімделеді, оған аукциондық комиссияның төрағасы және барлық мүшелері, сондай-ақ аукциондық комиссияның хатшысы веб-портал арқылы аукционға қатысуға өтінімдер берген барлық әлеуетті өнім берушілерді автоматты түрде хабардар ете отырып, аукционға қатысуға өтінімдерді қарау туралы шешім қабылданған күні қол қояды.</w:t>
      </w:r>
    </w:p>
    <w:p>
      <w:pPr>
        <w:spacing w:after="0"/>
        <w:ind w:left="0"/>
        <w:jc w:val="both"/>
      </w:pPr>
      <w:r>
        <w:rPr>
          <w:rFonts w:ascii="Times New Roman"/>
          <w:b w:val="false"/>
          <w:i w:val="false"/>
          <w:color w:val="000000"/>
          <w:sz w:val="28"/>
        </w:rPr>
        <w:t>
      428. Аукционға қатысуға рұқсат беру хаттамасы мынадай ақпаратты қамтиды:</w:t>
      </w:r>
    </w:p>
    <w:p>
      <w:pPr>
        <w:spacing w:after="0"/>
        <w:ind w:left="0"/>
        <w:jc w:val="both"/>
      </w:pPr>
      <w:r>
        <w:rPr>
          <w:rFonts w:ascii="Times New Roman"/>
          <w:b w:val="false"/>
          <w:i w:val="false"/>
          <w:color w:val="000000"/>
          <w:sz w:val="28"/>
        </w:rPr>
        <w:t>
      1) қабылдамау себептері толық сипатталған, оның ішінде олардың біліктілік талаптарына және аукциондық құжаттама талаптарына сәйкес еместігін растайтын мәліметтер мен құжаттар көрсетілген, біліктілік талаптарына және аукциондық құжаттама талаптарына сәйкес келмейтін әлеуетті өнім берушілердің тізбесі;</w:t>
      </w:r>
    </w:p>
    <w:p>
      <w:pPr>
        <w:spacing w:after="0"/>
        <w:ind w:left="0"/>
        <w:jc w:val="both"/>
      </w:pPr>
      <w:r>
        <w:rPr>
          <w:rFonts w:ascii="Times New Roman"/>
          <w:b w:val="false"/>
          <w:i w:val="false"/>
          <w:color w:val="000000"/>
          <w:sz w:val="28"/>
        </w:rPr>
        <w:t>
      2) аукционға қатысуға жіберілген әлеуетті өнім берушілердің тізбесі.</w:t>
      </w:r>
    </w:p>
    <w:p>
      <w:pPr>
        <w:spacing w:after="0"/>
        <w:ind w:left="0"/>
        <w:jc w:val="both"/>
      </w:pPr>
      <w:r>
        <w:rPr>
          <w:rFonts w:ascii="Times New Roman"/>
          <w:b w:val="false"/>
          <w:i w:val="false"/>
          <w:color w:val="000000"/>
          <w:sz w:val="28"/>
        </w:rPr>
        <w:t>
      429. Аукциондық комиссияның шешімімен келіспеген жағдайда осы аукциондық комиссияның кез келген мүшесінің ерекше пікірге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Аукционға қатысуға рұқсат беру туралы тиісті хаттамада аукциондық комиссияның қандай да бір мүшесінің қолы болмаған жағдайда аукциондық комиссияның хатшысы қолдың болмау себебі көрсетілген құжатты немесе ақпаратты веб-порталда орналастырады.</w:t>
      </w:r>
    </w:p>
    <w:bookmarkStart w:name="z677" w:id="114"/>
    <w:p>
      <w:pPr>
        <w:spacing w:after="0"/>
        <w:ind w:left="0"/>
        <w:jc w:val="both"/>
      </w:pPr>
      <w:r>
        <w:rPr>
          <w:rFonts w:ascii="Times New Roman"/>
          <w:b w:val="false"/>
          <w:i w:val="false"/>
          <w:color w:val="000000"/>
          <w:sz w:val="28"/>
        </w:rPr>
        <w:t>
      13-параграф. Аукционды өткізу</w:t>
      </w:r>
    </w:p>
    <w:bookmarkEnd w:id="114"/>
    <w:p>
      <w:pPr>
        <w:spacing w:after="0"/>
        <w:ind w:left="0"/>
        <w:jc w:val="both"/>
      </w:pPr>
      <w:r>
        <w:rPr>
          <w:rFonts w:ascii="Times New Roman"/>
          <w:b w:val="false"/>
          <w:i w:val="false"/>
          <w:color w:val="000000"/>
          <w:sz w:val="28"/>
        </w:rPr>
        <w:t>
      430. Аукцион сатып алу веб-порталында аукционға қатысуға рұқсат беру туралы хаттамада көрсетілген күні және уақытта өткізіледі.</w:t>
      </w:r>
    </w:p>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p>
      <w:pPr>
        <w:spacing w:after="0"/>
        <w:ind w:left="0"/>
        <w:jc w:val="both"/>
      </w:pPr>
      <w:r>
        <w:rPr>
          <w:rFonts w:ascii="Times New Roman"/>
          <w:b w:val="false"/>
          <w:i w:val="false"/>
          <w:color w:val="000000"/>
          <w:sz w:val="28"/>
        </w:rPr>
        <w:t>
      Аукционның басталу уақыты жұмыс уақытында және Нұр-сұлтан қаласының уақыты бойынша 15.00-ден кешіктірілмей белгіленеді.</w:t>
      </w:r>
    </w:p>
    <w:p>
      <w:pPr>
        <w:spacing w:after="0"/>
        <w:ind w:left="0"/>
        <w:jc w:val="both"/>
      </w:pPr>
      <w:r>
        <w:rPr>
          <w:rFonts w:ascii="Times New Roman"/>
          <w:b w:val="false"/>
          <w:i w:val="false"/>
          <w:color w:val="000000"/>
          <w:sz w:val="28"/>
        </w:rPr>
        <w:t>
      431. Аукционға қатысушылар деп танылған әлеуетті өнім берушілер аукционға қатысады.</w:t>
      </w:r>
    </w:p>
    <w:p>
      <w:pPr>
        <w:spacing w:after="0"/>
        <w:ind w:left="0"/>
        <w:jc w:val="both"/>
      </w:pPr>
      <w:r>
        <w:rPr>
          <w:rFonts w:ascii="Times New Roman"/>
          <w:b w:val="false"/>
          <w:i w:val="false"/>
          <w:color w:val="000000"/>
          <w:sz w:val="28"/>
        </w:rPr>
        <w:t>
      432. 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p>
      <w:pPr>
        <w:spacing w:after="0"/>
        <w:ind w:left="0"/>
        <w:jc w:val="both"/>
      </w:pPr>
      <w:r>
        <w:rPr>
          <w:rFonts w:ascii="Times New Roman"/>
          <w:b w:val="false"/>
          <w:i w:val="false"/>
          <w:color w:val="000000"/>
          <w:sz w:val="28"/>
        </w:rPr>
        <w:t>
      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бес пайызына дейін құрайды.</w:t>
      </w:r>
    </w:p>
    <w:p>
      <w:pPr>
        <w:spacing w:after="0"/>
        <w:ind w:left="0"/>
        <w:jc w:val="both"/>
      </w:pPr>
      <w:r>
        <w:rPr>
          <w:rFonts w:ascii="Times New Roman"/>
          <w:b w:val="false"/>
          <w:i w:val="false"/>
          <w:color w:val="000000"/>
          <w:sz w:val="28"/>
        </w:rPr>
        <w:t>
      433. 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p>
      <w:pPr>
        <w:spacing w:after="0"/>
        <w:ind w:left="0"/>
        <w:jc w:val="both"/>
      </w:pPr>
      <w:r>
        <w:rPr>
          <w:rFonts w:ascii="Times New Roman"/>
          <w:b w:val="false"/>
          <w:i w:val="false"/>
          <w:color w:val="000000"/>
          <w:sz w:val="28"/>
        </w:rPr>
        <w:t>
      434.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p>
      <w:pPr>
        <w:spacing w:after="0"/>
        <w:ind w:left="0"/>
        <w:jc w:val="both"/>
      </w:pPr>
      <w:r>
        <w:rPr>
          <w:rFonts w:ascii="Times New Roman"/>
          <w:b w:val="false"/>
          <w:i w:val="false"/>
          <w:color w:val="000000"/>
          <w:sz w:val="28"/>
        </w:rPr>
        <w:t>
      435. Сатып алу веб-порталы аукцион жеңімпазын ең төмен баға негізінде автоматты түрде анықтайды.</w:t>
      </w:r>
    </w:p>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айқындалады.</w:t>
      </w:r>
    </w:p>
    <w:p>
      <w:pPr>
        <w:spacing w:after="0"/>
        <w:ind w:left="0"/>
        <w:jc w:val="both"/>
      </w:pPr>
      <w:r>
        <w:rPr>
          <w:rFonts w:ascii="Times New Roman"/>
          <w:b w:val="false"/>
          <w:i w:val="false"/>
          <w:color w:val="000000"/>
          <w:sz w:val="28"/>
        </w:rPr>
        <w:t>
      436.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p>
      <w:pPr>
        <w:spacing w:after="0"/>
        <w:ind w:left="0"/>
        <w:jc w:val="both"/>
      </w:pPr>
      <w:r>
        <w:rPr>
          <w:rFonts w:ascii="Times New Roman"/>
          <w:b w:val="false"/>
          <w:i w:val="false"/>
          <w:color w:val="000000"/>
          <w:sz w:val="28"/>
        </w:rPr>
        <w:t>
      437. 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Start w:name="z678" w:id="115"/>
    <w:p>
      <w:pPr>
        <w:spacing w:after="0"/>
        <w:ind w:left="0"/>
        <w:jc w:val="both"/>
      </w:pPr>
      <w:r>
        <w:rPr>
          <w:rFonts w:ascii="Times New Roman"/>
          <w:b w:val="false"/>
          <w:i w:val="false"/>
          <w:color w:val="000000"/>
          <w:sz w:val="28"/>
        </w:rPr>
        <w:t>
      14-параграф. Аукцион тәсілімен сатып алу қорытындылары туралы хаттама</w:t>
      </w:r>
    </w:p>
    <w:bookmarkEnd w:id="115"/>
    <w:p>
      <w:pPr>
        <w:spacing w:after="0"/>
        <w:ind w:left="0"/>
        <w:jc w:val="both"/>
      </w:pPr>
      <w:r>
        <w:rPr>
          <w:rFonts w:ascii="Times New Roman"/>
          <w:b w:val="false"/>
          <w:i w:val="false"/>
          <w:color w:val="000000"/>
          <w:sz w:val="28"/>
        </w:rPr>
        <w:t>
      438. Аукцион тәсілімен сатып алудың қорытындылары туралы хаттама осы Қағидаларға 36-қосымшаға сәйкес автоматты түрде қалыптастырылады және веб-портал аукциондық комиссияның барлық мүшелерін және аукционға қатысуға өтінім берген барлық әлеуетті өнім берушілерді электрондық почта арқылы бір мезгілде хабардар ете отырып, 5 минут ішінде жариялайды.</w:t>
      </w:r>
    </w:p>
    <w:p>
      <w:pPr>
        <w:spacing w:after="0"/>
        <w:ind w:left="0"/>
        <w:jc w:val="both"/>
      </w:pPr>
      <w:r>
        <w:rPr>
          <w:rFonts w:ascii="Times New Roman"/>
          <w:b w:val="false"/>
          <w:i w:val="false"/>
          <w:color w:val="000000"/>
          <w:sz w:val="28"/>
        </w:rPr>
        <w:t>
      439. Аукцион тәсілімен сатып алу қорытындылары туралы хаттамада мынадай:</w:t>
      </w:r>
    </w:p>
    <w:p>
      <w:pPr>
        <w:spacing w:after="0"/>
        <w:ind w:left="0"/>
        <w:jc w:val="both"/>
      </w:pPr>
      <w:r>
        <w:rPr>
          <w:rFonts w:ascii="Times New Roman"/>
          <w:b w:val="false"/>
          <w:i w:val="false"/>
          <w:color w:val="000000"/>
          <w:sz w:val="28"/>
        </w:rPr>
        <w:t>
      1) аукционға қатысуға жіберілген әлеуетті өнім берушілер туралы;</w:t>
      </w:r>
    </w:p>
    <w:p>
      <w:pPr>
        <w:spacing w:after="0"/>
        <w:ind w:left="0"/>
        <w:jc w:val="both"/>
      </w:pPr>
      <w:r>
        <w:rPr>
          <w:rFonts w:ascii="Times New Roman"/>
          <w:b w:val="false"/>
          <w:i w:val="false"/>
          <w:color w:val="000000"/>
          <w:sz w:val="28"/>
        </w:rPr>
        <w:t>
      2) аукцион нәтижелері туралы;</w:t>
      </w:r>
    </w:p>
    <w:p>
      <w:pPr>
        <w:spacing w:after="0"/>
        <w:ind w:left="0"/>
        <w:jc w:val="both"/>
      </w:pPr>
      <w:r>
        <w:rPr>
          <w:rFonts w:ascii="Times New Roman"/>
          <w:b w:val="false"/>
          <w:i w:val="false"/>
          <w:color w:val="000000"/>
          <w:sz w:val="28"/>
        </w:rPr>
        <w:t>
      3) екінші орын алған жеңімпаз және әлеуетті өнім беруші туралы ақпарат қамтылады.</w:t>
      </w:r>
    </w:p>
    <w:bookmarkStart w:name="z679" w:id="116"/>
    <w:p>
      <w:pPr>
        <w:spacing w:after="0"/>
        <w:ind w:left="0"/>
        <w:jc w:val="both"/>
      </w:pPr>
      <w:r>
        <w:rPr>
          <w:rFonts w:ascii="Times New Roman"/>
          <w:b w:val="false"/>
          <w:i w:val="false"/>
          <w:color w:val="000000"/>
          <w:sz w:val="28"/>
        </w:rPr>
        <w:t>
      15-параграф. Аукцион тәсілімен сатып алуды өтпеді деп танудың негіздері мен салдары</w:t>
      </w:r>
    </w:p>
    <w:bookmarkEnd w:id="116"/>
    <w:p>
      <w:pPr>
        <w:spacing w:after="0"/>
        <w:ind w:left="0"/>
        <w:jc w:val="both"/>
      </w:pPr>
      <w:r>
        <w:rPr>
          <w:rFonts w:ascii="Times New Roman"/>
          <w:b w:val="false"/>
          <w:i w:val="false"/>
          <w:color w:val="000000"/>
          <w:sz w:val="28"/>
        </w:rPr>
        <w:t>
      440. Аукцион тәсілімен сатып алу мынадай негіздердің бірі бойынша:</w:t>
      </w:r>
    </w:p>
    <w:p>
      <w:pPr>
        <w:spacing w:after="0"/>
        <w:ind w:left="0"/>
        <w:jc w:val="both"/>
      </w:pPr>
      <w:r>
        <w:rPr>
          <w:rFonts w:ascii="Times New Roman"/>
          <w:b w:val="false"/>
          <w:i w:val="false"/>
          <w:color w:val="000000"/>
          <w:sz w:val="28"/>
        </w:rPr>
        <w:t>
      1) аукционға қатысуға берілген өтінімдердің болмауына;</w:t>
      </w:r>
    </w:p>
    <w:p>
      <w:pPr>
        <w:spacing w:after="0"/>
        <w:ind w:left="0"/>
        <w:jc w:val="both"/>
      </w:pPr>
      <w:r>
        <w:rPr>
          <w:rFonts w:ascii="Times New Roman"/>
          <w:b w:val="false"/>
          <w:i w:val="false"/>
          <w:color w:val="000000"/>
          <w:sz w:val="28"/>
        </w:rPr>
        <w:t>
      2) аукционға қатысуға екіден кем өтінім ұсынылуына;</w:t>
      </w:r>
    </w:p>
    <w:p>
      <w:pPr>
        <w:spacing w:after="0"/>
        <w:ind w:left="0"/>
        <w:jc w:val="both"/>
      </w:pPr>
      <w:r>
        <w:rPr>
          <w:rFonts w:ascii="Times New Roman"/>
          <w:b w:val="false"/>
          <w:i w:val="false"/>
          <w:color w:val="000000"/>
          <w:sz w:val="28"/>
        </w:rPr>
        <w:t>
      3) аукционға қатысуға бірде-бір әлеуетті өнім беруші жіберілмеуіне;</w:t>
      </w:r>
    </w:p>
    <w:p>
      <w:pPr>
        <w:spacing w:after="0"/>
        <w:ind w:left="0"/>
        <w:jc w:val="both"/>
      </w:pPr>
      <w:r>
        <w:rPr>
          <w:rFonts w:ascii="Times New Roman"/>
          <w:b w:val="false"/>
          <w:i w:val="false"/>
          <w:color w:val="000000"/>
          <w:sz w:val="28"/>
        </w:rPr>
        <w:t>
      4) аукционға қатысуға бір әлеуетті өнім беруші жіберілуіне байланысты өтпеді деп танылады:</w:t>
      </w:r>
    </w:p>
    <w:p>
      <w:pPr>
        <w:spacing w:after="0"/>
        <w:ind w:left="0"/>
        <w:jc w:val="both"/>
      </w:pPr>
      <w:r>
        <w:rPr>
          <w:rFonts w:ascii="Times New Roman"/>
          <w:b w:val="false"/>
          <w:i w:val="false"/>
          <w:color w:val="000000"/>
          <w:sz w:val="28"/>
        </w:rPr>
        <w:t xml:space="preserve">
      441. Егер аукцион тәсілімен сатып алу өтпеді деп танылса, Тапсырыс беруші мынадай шешімдердің бірін: </w:t>
      </w:r>
    </w:p>
    <w:p>
      <w:pPr>
        <w:spacing w:after="0"/>
        <w:ind w:left="0"/>
        <w:jc w:val="both"/>
      </w:pPr>
      <w:r>
        <w:rPr>
          <w:rFonts w:ascii="Times New Roman"/>
          <w:b w:val="false"/>
          <w:i w:val="false"/>
          <w:color w:val="000000"/>
          <w:sz w:val="28"/>
        </w:rPr>
        <w:t>
      1) аукцион тәсілімен сатып алуды қайта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p>
      <w:pPr>
        <w:spacing w:after="0"/>
        <w:ind w:left="0"/>
        <w:jc w:val="both"/>
      </w:pPr>
      <w:r>
        <w:rPr>
          <w:rFonts w:ascii="Times New Roman"/>
          <w:b w:val="false"/>
          <w:i w:val="false"/>
          <w:color w:val="000000"/>
          <w:sz w:val="28"/>
        </w:rPr>
        <w:t xml:space="preserve">
      3) осы Қағидалардың 441-тармағының 1) және 2) тармақшаларында көзделген негіздер бойынша сатып алу өтпеді деп танылған жағдайда, бір көзден алу тәсілімен сатып алуды жүзеге асыру туралы шешім қабылдайды. </w:t>
      </w:r>
    </w:p>
    <w:p>
      <w:pPr>
        <w:spacing w:after="0"/>
        <w:ind w:left="0"/>
        <w:jc w:val="both"/>
      </w:pPr>
      <w:r>
        <w:rPr>
          <w:rFonts w:ascii="Times New Roman"/>
          <w:b w:val="false"/>
          <w:i w:val="false"/>
          <w:color w:val="000000"/>
          <w:sz w:val="28"/>
        </w:rPr>
        <w:t>
      442. Тапсырыс беруші мына жағдайларда сатып алуды бір көзден алу тәсілімен жүзеге асыруға құқылы:</w:t>
      </w:r>
    </w:p>
    <w:p>
      <w:pPr>
        <w:spacing w:after="0"/>
        <w:ind w:left="0"/>
        <w:jc w:val="both"/>
      </w:pPr>
      <w:r>
        <w:rPr>
          <w:rFonts w:ascii="Times New Roman"/>
          <w:b w:val="false"/>
          <w:i w:val="false"/>
          <w:color w:val="000000"/>
          <w:sz w:val="28"/>
        </w:rPr>
        <w:t>
      1) аукционға қатысуға берілген өтінімдердің болмауы. Бұл ретте, бір көзден алу тәсілімен сатып алуға қатысуға шақырту жіберілетін әлеуетті өнім берушіні Тапсырыс беруші айқындайды. Жасалған сатып алу туралы шарттың бағасы сатып алуды жүзеге асыру үшін бөлінген сомадан аспауы тиіс;</w:t>
      </w:r>
    </w:p>
    <w:p>
      <w:pPr>
        <w:spacing w:after="0"/>
        <w:ind w:left="0"/>
        <w:jc w:val="both"/>
      </w:pPr>
      <w:r>
        <w:rPr>
          <w:rFonts w:ascii="Times New Roman"/>
          <w:b w:val="false"/>
          <w:i w:val="false"/>
          <w:color w:val="000000"/>
          <w:sz w:val="28"/>
        </w:rPr>
        <w:t>
      2) аукционға қатысуға екіден кем өтінімнің ұсынылуы. Бұл ретте, бір көзден алу тәсілімен сатып алуға қатысуға шақырту аукционға қатысуға өтінім берген әлеуетті өнім берушіге жіберіледі. Сатып алу туралы жасалған шарттың бағасы әлеуетті өнім берушінің аукционға қатысуға өтінімінде көрсетілген бастапқы бағасынан аспауы тиіс.";</w:t>
      </w:r>
    </w:p>
    <w:bookmarkStart w:name="z474" w:id="1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Қағидалар 2-2-қосымшамен толықтырылсын;</w:t>
      </w:r>
    </w:p>
    <w:bookmarkEnd w:id="117"/>
    <w:bookmarkStart w:name="z475" w:id="1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477" w:id="119"/>
    <w:p>
      <w:pPr>
        <w:spacing w:after="0"/>
        <w:ind w:left="0"/>
        <w:jc w:val="both"/>
      </w:pPr>
      <w:r>
        <w:rPr>
          <w:rFonts w:ascii="Times New Roman"/>
          <w:b w:val="false"/>
          <w:i w:val="false"/>
          <w:color w:val="000000"/>
          <w:sz w:val="28"/>
        </w:rPr>
        <w:t>
      "3) осы ТҚ-ға 6-қосымшаға сәйкес сатып алынатын тауарлардың, жұмыстардың, көрсетілетін қызметтердің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119"/>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тендерге қатысуға өтінімдерінде өндірушілерден не олардың ресми өкілдерінен (дилерлерден немесе дистрибьюторлардан) хат көшірмелерінің болуы туралы талаптарды көрсетуге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482" w:id="120"/>
    <w:p>
      <w:pPr>
        <w:spacing w:after="0"/>
        <w:ind w:left="0"/>
        <w:jc w:val="both"/>
      </w:pPr>
      <w:r>
        <w:rPr>
          <w:rFonts w:ascii="Times New Roman"/>
          <w:b w:val="false"/>
          <w:i w:val="false"/>
          <w:color w:val="000000"/>
          <w:sz w:val="28"/>
        </w:rPr>
        <w:t>
      "2) Осы АД-ның 11-қосымшасына сәйкес қағаз жеткізгіштегі не электрондық құжат нысанындағы банк кепілдігі.</w:t>
      </w:r>
    </w:p>
    <w:bookmarkEnd w:id="120"/>
    <w:p>
      <w:pPr>
        <w:spacing w:after="0"/>
        <w:ind w:left="0"/>
        <w:jc w:val="both"/>
      </w:pPr>
      <w:r>
        <w:rPr>
          <w:rFonts w:ascii="Times New Roman"/>
          <w:b w:val="false"/>
          <w:i w:val="false"/>
          <w:color w:val="000000"/>
          <w:sz w:val="28"/>
        </w:rPr>
        <w:t>
      Әлеуетті өнім беруші банктік кепілдік түрінде тендерге қатысуға өтінімді қамтамасыз етуді қағаз жеткізгіште енгізген жағдайда, оның түпнұсқасы ұйымдастырушыға тендерге қатысуға өтінімдерді ұсынудың соңғы мерзіміне дейін ұсынылады.";</w:t>
      </w:r>
    </w:p>
    <w:bookmarkStart w:name="z484" w:id="121"/>
    <w:p>
      <w:pPr>
        <w:spacing w:after="0"/>
        <w:ind w:left="0"/>
        <w:jc w:val="both"/>
      </w:pPr>
      <w:r>
        <w:rPr>
          <w:rFonts w:ascii="Times New Roman"/>
          <w:b w:val="false"/>
          <w:i w:val="false"/>
          <w:color w:val="000000"/>
          <w:sz w:val="28"/>
        </w:rPr>
        <w:t>
      мынадай редакциядағы 3-1-тармағымен толықтырылсын:</w:t>
      </w:r>
    </w:p>
    <w:bookmarkEnd w:id="121"/>
    <w:bookmarkStart w:name="z485" w:id="122"/>
    <w:p>
      <w:pPr>
        <w:spacing w:after="0"/>
        <w:ind w:left="0"/>
        <w:jc w:val="both"/>
      </w:pPr>
      <w:r>
        <w:rPr>
          <w:rFonts w:ascii="Times New Roman"/>
          <w:b w:val="false"/>
          <w:i w:val="false"/>
          <w:color w:val="000000"/>
          <w:sz w:val="28"/>
        </w:rPr>
        <w:t>
      "3-1.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bookmarkEnd w:id="122"/>
    <w:p>
      <w:pPr>
        <w:spacing w:after="0"/>
        <w:ind w:left="0"/>
        <w:jc w:val="both"/>
      </w:pPr>
      <w:r>
        <w:rPr>
          <w:rFonts w:ascii="Times New Roman"/>
          <w:b w:val="false"/>
          <w:i w:val="false"/>
          <w:color w:val="000000"/>
          <w:sz w:val="28"/>
        </w:rPr>
        <w:t>
      Ұйымдастырушы көрсетеді банктік кепілдіктерді тіркеу журналында мынадай мәліметтерді:</w:t>
      </w:r>
    </w:p>
    <w:p>
      <w:pPr>
        <w:spacing w:after="0"/>
        <w:ind w:left="0"/>
        <w:jc w:val="both"/>
      </w:pPr>
      <w:r>
        <w:rPr>
          <w:rFonts w:ascii="Times New Roman"/>
          <w:b w:val="false"/>
          <w:i w:val="false"/>
          <w:color w:val="000000"/>
          <w:sz w:val="28"/>
        </w:rPr>
        <w:t>
      1) сатып алудың атауы және өткізу мерзімі;</w:t>
      </w:r>
    </w:p>
    <w:p>
      <w:pPr>
        <w:spacing w:after="0"/>
        <w:ind w:left="0"/>
        <w:jc w:val="both"/>
      </w:pPr>
      <w:r>
        <w:rPr>
          <w:rFonts w:ascii="Times New Roman"/>
          <w:b w:val="false"/>
          <w:i w:val="false"/>
          <w:color w:val="000000"/>
          <w:sz w:val="28"/>
        </w:rPr>
        <w:t>
      2) банк кепілдігін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тендерлік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тендер тәсілімен барлық сатып алулар бойынша банктік кепілдіктерді тіркеудің бірыңғай журналын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92" w:id="123"/>
    <w:p>
      <w:pPr>
        <w:spacing w:after="0"/>
        <w:ind w:left="0"/>
        <w:jc w:val="both"/>
      </w:pPr>
      <w:r>
        <w:rPr>
          <w:rFonts w:ascii="Times New Roman"/>
          <w:b w:val="false"/>
          <w:i w:val="false"/>
          <w:color w:val="000000"/>
          <w:sz w:val="28"/>
        </w:rPr>
        <w:t>
      "67. Өнім берушілер шарттың орындалуын қамтамасыз етудің мынадай түрлерінің бірін таңдай алады:</w:t>
      </w:r>
    </w:p>
    <w:bookmarkEnd w:id="123"/>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p>
      <w:pPr>
        <w:spacing w:after="0"/>
        <w:ind w:left="0"/>
        <w:jc w:val="both"/>
      </w:pPr>
      <w:r>
        <w:rPr>
          <w:rFonts w:ascii="Times New Roman"/>
          <w:b w:val="false"/>
          <w:i w:val="false"/>
          <w:color w:val="000000"/>
          <w:sz w:val="28"/>
        </w:rPr>
        <w:t>
      2) Осы Қағидалардың 20-қосымшасына сәйкес нысан бойынша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p>
    <w:p>
      <w:pPr>
        <w:spacing w:after="0"/>
        <w:ind w:left="0"/>
        <w:jc w:val="both"/>
      </w:pPr>
      <w:r>
        <w:rPr>
          <w:rFonts w:ascii="Times New Roman"/>
          <w:b w:val="false"/>
          <w:i w:val="false"/>
          <w:color w:val="000000"/>
          <w:sz w:val="28"/>
        </w:rPr>
        <w:t>
      3) Қағидалардың 233-тармағының 2) тармақшасына сәйкес өнім берушінің азаматтық-құқықтық жауапкершілігін сақтандыру шартын таңдай алады.</w:t>
      </w:r>
    </w:p>
    <w:p>
      <w:pPr>
        <w:spacing w:after="0"/>
        <w:ind w:left="0"/>
        <w:jc w:val="both"/>
      </w:pPr>
      <w:r>
        <w:rPr>
          <w:rFonts w:ascii="Times New Roman"/>
          <w:b w:val="false"/>
          <w:i w:val="false"/>
          <w:color w:val="000000"/>
          <w:sz w:val="28"/>
        </w:rPr>
        <w:t>
      Тапсырыс беруші шарттың орындалуын қамтамасыз етуді, авансты қайтару сомасын (бар болса), сондай-ақ Қағидалардың 363-1-тармағына сәйкес соманы (бар болса) өнім беруші шарт бойынша өз міндеттемелерін толық және тиісінше орындаған күннен бастап бес жұмыс күні ішінде қайтарады.";</w:t>
      </w:r>
    </w:p>
    <w:bookmarkStart w:name="z498" w:id="1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Тендерлік құжаттамаға </w:t>
      </w:r>
      <w:r>
        <w:rPr>
          <w:rFonts w:ascii="Times New Roman"/>
          <w:b w:val="false"/>
          <w:i w:val="false"/>
          <w:color w:val="000000"/>
          <w:sz w:val="28"/>
        </w:rPr>
        <w:t>11-қосымша</w:t>
      </w:r>
      <w:r>
        <w:rPr>
          <w:rFonts w:ascii="Times New Roman"/>
          <w:b w:val="false"/>
          <w:i w:val="false"/>
          <w:color w:val="000000"/>
          <w:sz w:val="28"/>
        </w:rPr>
        <w:t xml:space="preserve"> жаңа редакцияда жазылсын;</w:t>
      </w:r>
    </w:p>
    <w:bookmarkEnd w:id="124"/>
    <w:bookmarkStart w:name="z499" w:id="1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15-қосымшаның</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мынадай редакцияда жазылсын:</w:t>
      </w:r>
    </w:p>
    <w:bookmarkStart w:name="z501" w:id="126"/>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w:t>
      </w:r>
      <w:r>
        <w:rPr>
          <w:rFonts w:ascii="Times New Roman"/>
          <w:b w:val="false"/>
          <w:i w:val="false"/>
          <w:color w:val="000000"/>
          <w:sz w:val="28"/>
        </w:rPr>
        <w:t xml:space="preserve"> мынадай редакцияда жазылсын:</w:t>
      </w:r>
    </w:p>
    <w:bookmarkStart w:name="z503" w:id="127"/>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27"/>
    <w:bookmarkStart w:name="z504" w:id="1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Қағидалар 15-1-қосымшамен толықтырылсын;</w:t>
      </w:r>
    </w:p>
    <w:bookmarkEnd w:id="128"/>
    <w:bookmarkStart w:name="z505" w:id="1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16-қосымшаның</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w:t>
      </w:r>
      <w:r>
        <w:rPr>
          <w:rFonts w:ascii="Times New Roman"/>
          <w:b w:val="false"/>
          <w:i w:val="false"/>
          <w:color w:val="000000"/>
          <w:sz w:val="28"/>
        </w:rPr>
        <w:t xml:space="preserve"> мынадай редакцияда жазылсын:</w:t>
      </w:r>
    </w:p>
    <w:bookmarkStart w:name="z507" w:id="130"/>
    <w:p>
      <w:pPr>
        <w:spacing w:after="0"/>
        <w:ind w:left="0"/>
        <w:jc w:val="both"/>
      </w:pPr>
      <w:r>
        <w:rPr>
          <w:rFonts w:ascii="Times New Roman"/>
          <w:b w:val="false"/>
          <w:i w:val="false"/>
          <w:color w:val="000000"/>
          <w:sz w:val="28"/>
        </w:rPr>
        <w:t>
      "9.1. Шарт қол қойылған күнінен бастап күшіне енеді және &lt;_____&gt; қоса алған мерзімге дейін қолданылады.&lt;Редакцияланатын тармақ&gt;";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w:t>
      </w:r>
      <w:r>
        <w:rPr>
          <w:rFonts w:ascii="Times New Roman"/>
          <w:b w:val="false"/>
          <w:i w:val="false"/>
          <w:color w:val="000000"/>
          <w:sz w:val="28"/>
        </w:rPr>
        <w:t xml:space="preserve"> мынадай редакцияда жазылсын:</w:t>
      </w:r>
    </w:p>
    <w:bookmarkStart w:name="z509" w:id="131"/>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31"/>
    <w:bookmarkStart w:name="z510" w:id="13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17-қосымшаның</w:t>
      </w:r>
      <w:r>
        <w:rPr>
          <w:rFonts w:ascii="Times New Roman"/>
          <w:b w:val="false"/>
          <w:i w:val="false"/>
          <w:color w:val="000000"/>
          <w:sz w:val="28"/>
        </w:rPr>
        <w:t>:</w:t>
      </w:r>
    </w:p>
    <w:bookmarkEnd w:id="132"/>
    <w:bookmarkStart w:name="z511" w:id="133"/>
    <w:p>
      <w:pPr>
        <w:spacing w:after="0"/>
        <w:ind w:left="0"/>
        <w:jc w:val="both"/>
      </w:pPr>
      <w:r>
        <w:rPr>
          <w:rFonts w:ascii="Times New Roman"/>
          <w:b w:val="false"/>
          <w:i w:val="false"/>
          <w:color w:val="000000"/>
          <w:sz w:val="28"/>
        </w:rPr>
        <w:t>
      8.1. тармақ мынадай редакцияда жазылсын:</w:t>
      </w:r>
    </w:p>
    <w:bookmarkEnd w:id="133"/>
    <w:bookmarkStart w:name="z512" w:id="134"/>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bookmarkEnd w:id="134"/>
    <w:bookmarkStart w:name="z513" w:id="135"/>
    <w:p>
      <w:pPr>
        <w:spacing w:after="0"/>
        <w:ind w:left="0"/>
        <w:jc w:val="both"/>
      </w:pPr>
      <w:r>
        <w:rPr>
          <w:rFonts w:ascii="Times New Roman"/>
          <w:b w:val="false"/>
          <w:i w:val="false"/>
          <w:color w:val="000000"/>
          <w:sz w:val="28"/>
        </w:rPr>
        <w:t>
      11.2. тармақ мынадай редакцияда жазылсын:</w:t>
      </w:r>
    </w:p>
    <w:bookmarkEnd w:id="135"/>
    <w:bookmarkStart w:name="z514" w:id="136"/>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36"/>
    <w:bookmarkStart w:name="z515" w:id="13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18-қосымшаның</w:t>
      </w:r>
      <w:r>
        <w:rPr>
          <w:rFonts w:ascii="Times New Roman"/>
          <w:b w:val="false"/>
          <w:i w:val="false"/>
          <w:color w:val="000000"/>
          <w:sz w:val="28"/>
        </w:rPr>
        <w:t>:</w:t>
      </w:r>
    </w:p>
    <w:bookmarkEnd w:id="137"/>
    <w:bookmarkStart w:name="z516" w:id="138"/>
    <w:p>
      <w:pPr>
        <w:spacing w:after="0"/>
        <w:ind w:left="0"/>
        <w:jc w:val="both"/>
      </w:pPr>
      <w:r>
        <w:rPr>
          <w:rFonts w:ascii="Times New Roman"/>
          <w:b w:val="false"/>
          <w:i w:val="false"/>
          <w:color w:val="000000"/>
          <w:sz w:val="28"/>
        </w:rPr>
        <w:t>
      9.1. тармақ мынадай редакцияда жазылсын:</w:t>
      </w:r>
    </w:p>
    <w:bookmarkEnd w:id="138"/>
    <w:bookmarkStart w:name="z517" w:id="139"/>
    <w:p>
      <w:pPr>
        <w:spacing w:after="0"/>
        <w:ind w:left="0"/>
        <w:jc w:val="both"/>
      </w:pPr>
      <w:r>
        <w:rPr>
          <w:rFonts w:ascii="Times New Roman"/>
          <w:b w:val="false"/>
          <w:i w:val="false"/>
          <w:color w:val="000000"/>
          <w:sz w:val="28"/>
        </w:rPr>
        <w:t>
      "9.1. Шарт қол қойылған күнінен бастап күшіне енеді және &lt;_____&gt; қоса алған мерзімге дейін қолданылады.&lt;Редакцияланатын тармақ&gt;";</w:t>
      </w:r>
    </w:p>
    <w:bookmarkEnd w:id="139"/>
    <w:bookmarkStart w:name="z518" w:id="140"/>
    <w:p>
      <w:pPr>
        <w:spacing w:after="0"/>
        <w:ind w:left="0"/>
        <w:jc w:val="both"/>
      </w:pPr>
      <w:r>
        <w:rPr>
          <w:rFonts w:ascii="Times New Roman"/>
          <w:b w:val="false"/>
          <w:i w:val="false"/>
          <w:color w:val="000000"/>
          <w:sz w:val="28"/>
        </w:rPr>
        <w:t>
      12.2. тармақ мынадай редакцияда жазылсын:</w:t>
      </w:r>
    </w:p>
    <w:bookmarkEnd w:id="140"/>
    <w:bookmarkStart w:name="z519" w:id="141"/>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41"/>
    <w:bookmarkStart w:name="z520" w:id="14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19-қосымшаның</w:t>
      </w:r>
      <w:r>
        <w:rPr>
          <w:rFonts w:ascii="Times New Roman"/>
          <w:b w:val="false"/>
          <w:i w:val="false"/>
          <w:color w:val="000000"/>
          <w:sz w:val="28"/>
        </w:rPr>
        <w:t>:</w:t>
      </w:r>
    </w:p>
    <w:bookmarkEnd w:id="142"/>
    <w:bookmarkStart w:name="z521" w:id="143"/>
    <w:p>
      <w:pPr>
        <w:spacing w:after="0"/>
        <w:ind w:left="0"/>
        <w:jc w:val="both"/>
      </w:pPr>
      <w:r>
        <w:rPr>
          <w:rFonts w:ascii="Times New Roman"/>
          <w:b w:val="false"/>
          <w:i w:val="false"/>
          <w:color w:val="000000"/>
          <w:sz w:val="28"/>
        </w:rPr>
        <w:t>
      2.2. тармақ мынадай редакцияда жазылсын:</w:t>
      </w:r>
    </w:p>
    <w:bookmarkEnd w:id="143"/>
    <w:bookmarkStart w:name="z522" w:id="144"/>
    <w:p>
      <w:pPr>
        <w:spacing w:after="0"/>
        <w:ind w:left="0"/>
        <w:jc w:val="both"/>
      </w:pPr>
      <w:r>
        <w:rPr>
          <w:rFonts w:ascii="Times New Roman"/>
          <w:b w:val="false"/>
          <w:i w:val="false"/>
          <w:color w:val="000000"/>
          <w:sz w:val="28"/>
        </w:rPr>
        <w:t>
      "2.2. Шарт күшіне енгеннен кейін Тапсырыс беруші Өнім беруші Шарттың орындалуын қамтамасыз етуді, аванс пен (немесе) соманы қамтамасыз етуді енгізгеннен кейін 1-қосымшаға сәйкес мөлшерде аванстық төлем жүргізеді.</w:t>
      </w:r>
    </w:p>
    <w:bookmarkEnd w:id="144"/>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bookmarkStart w:name="z523" w:id="145"/>
    <w:p>
      <w:pPr>
        <w:spacing w:after="0"/>
        <w:ind w:left="0"/>
        <w:jc w:val="both"/>
      </w:pPr>
      <w:r>
        <w:rPr>
          <w:rFonts w:ascii="Times New Roman"/>
          <w:b w:val="false"/>
          <w:i w:val="false"/>
          <w:color w:val="000000"/>
          <w:sz w:val="28"/>
        </w:rPr>
        <w:t>
      2.3. тармақ алынып тасталсын;</w:t>
      </w:r>
    </w:p>
    <w:bookmarkEnd w:id="145"/>
    <w:bookmarkStart w:name="z524" w:id="146"/>
    <w:p>
      <w:pPr>
        <w:spacing w:after="0"/>
        <w:ind w:left="0"/>
        <w:jc w:val="both"/>
      </w:pPr>
      <w:r>
        <w:rPr>
          <w:rFonts w:ascii="Times New Roman"/>
          <w:b w:val="false"/>
          <w:i w:val="false"/>
          <w:color w:val="000000"/>
          <w:sz w:val="28"/>
        </w:rPr>
        <w:t>
      8.1. тармақ мынадай редакцияда жазылсын:</w:t>
      </w:r>
    </w:p>
    <w:bookmarkEnd w:id="146"/>
    <w:bookmarkStart w:name="z525" w:id="147"/>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bookmarkEnd w:id="147"/>
    <w:bookmarkStart w:name="z526" w:id="148"/>
    <w:p>
      <w:pPr>
        <w:spacing w:after="0"/>
        <w:ind w:left="0"/>
        <w:jc w:val="both"/>
      </w:pPr>
      <w:r>
        <w:rPr>
          <w:rFonts w:ascii="Times New Roman"/>
          <w:b w:val="false"/>
          <w:i w:val="false"/>
          <w:color w:val="000000"/>
          <w:sz w:val="28"/>
        </w:rPr>
        <w:t>
      11.2. тармақ мынадай редакцияда жазылсын:</w:t>
      </w:r>
    </w:p>
    <w:bookmarkEnd w:id="148"/>
    <w:bookmarkStart w:name="z527" w:id="149"/>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49"/>
    <w:bookmarkStart w:name="z528" w:id="1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Қағидаларға 20-қосымша жаңа редакцияда жазылсын;</w:t>
      </w:r>
    </w:p>
    <w:bookmarkEnd w:id="150"/>
    <w:bookmarkStart w:name="z529" w:id="1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Қағидалар 33-қосымшамен толықтырылсын;</w:t>
      </w:r>
    </w:p>
    <w:bookmarkEnd w:id="151"/>
    <w:bookmarkStart w:name="z530" w:id="1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Қағидалар 34, 35, 36 және 37-қосымшалармен толықтырылсын.</w:t>
      </w:r>
    </w:p>
    <w:bookmarkEnd w:id="152"/>
    <w:bookmarkStart w:name="z531" w:id="153"/>
    <w:p>
      <w:pPr>
        <w:spacing w:after="0"/>
        <w:ind w:left="0"/>
        <w:jc w:val="both"/>
      </w:pPr>
      <w:r>
        <w:rPr>
          <w:rFonts w:ascii="Times New Roman"/>
          <w:b w:val="false"/>
          <w:i w:val="false"/>
          <w:color w:val="000000"/>
          <w:sz w:val="28"/>
        </w:rPr>
        <w:t>
      2. Қазақстан Республикасы Қаржы министрлігінің квазимемлекеттік сектордың мемлекеттік сатып алу және сатып алу заңнамасы департаменті заңнамада белгіленген тәртіппен:</w:t>
      </w:r>
    </w:p>
    <w:bookmarkEnd w:id="153"/>
    <w:bookmarkStart w:name="z532" w:id="15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4"/>
    <w:bookmarkStart w:name="z533" w:id="15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55"/>
    <w:bookmarkStart w:name="z534" w:id="15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56"/>
    <w:bookmarkStart w:name="z535" w:id="15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2-2-қосымша</w:t>
            </w:r>
          </w:p>
        </w:tc>
      </w:tr>
    </w:tbl>
    <w:bookmarkStart w:name="z538" w:id="158"/>
    <w:p>
      <w:pPr>
        <w:spacing w:after="0"/>
        <w:ind w:left="0"/>
        <w:jc w:val="left"/>
      </w:pPr>
      <w:r>
        <w:rPr>
          <w:rFonts w:ascii="Times New Roman"/>
          <w:b/>
          <w:i w:val="false"/>
          <w:color w:val="000000"/>
        </w:rPr>
        <w:t xml:space="preserve"> Бір лотқа біріктіруге жол берілетін тауарлардың, жұмыстардың, көрсетілетін қызметтердің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 </w:t>
            </w:r>
          </w:p>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11-қосымша</w:t>
            </w:r>
          </w:p>
        </w:tc>
      </w:tr>
    </w:tbl>
    <w:bookmarkStart w:name="z541" w:id="159"/>
    <w:p>
      <w:pPr>
        <w:spacing w:after="0"/>
        <w:ind w:left="0"/>
        <w:jc w:val="left"/>
      </w:pPr>
      <w:r>
        <w:rPr>
          <w:rFonts w:ascii="Times New Roman"/>
          <w:b/>
          <w:i w:val="false"/>
          <w:color w:val="000000"/>
        </w:rPr>
        <w:t xml:space="preserve"> Банктік кепілдік</w:t>
      </w:r>
    </w:p>
    <w:bookmarkEnd w:id="159"/>
    <w:p>
      <w:pPr>
        <w:spacing w:after="0"/>
        <w:ind w:left="0"/>
        <w:jc w:val="both"/>
      </w:pPr>
      <w:r>
        <w:rPr>
          <w:rFonts w:ascii="Times New Roman"/>
          <w:b w:val="false"/>
          <w:i w:val="false"/>
          <w:color w:val="000000"/>
          <w:sz w:val="28"/>
        </w:rPr>
        <w:t xml:space="preserve">
      Банктің атауы ____________________ </w:t>
      </w:r>
    </w:p>
    <w:p>
      <w:pPr>
        <w:spacing w:after="0"/>
        <w:ind w:left="0"/>
        <w:jc w:val="both"/>
      </w:pPr>
      <w:r>
        <w:rPr>
          <w:rFonts w:ascii="Times New Roman"/>
          <w:b w:val="false"/>
          <w:i w:val="false"/>
          <w:color w:val="000000"/>
          <w:sz w:val="28"/>
        </w:rPr>
        <w:t>
      Банктің деректемелерi 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xml:space="preserve">
      сатып алуды ұйымдастырушының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сатып алуды ұйымдастырушының деректемелерi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 _______ кепілдік міндеттеме _________ "_____"_____________ жылғы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 сатып алуды ұйымдастырушының атауы)</w:t>
      </w:r>
    </w:p>
    <w:p>
      <w:pPr>
        <w:spacing w:after="0"/>
        <w:ind w:left="0"/>
        <w:jc w:val="both"/>
      </w:pPr>
      <w:r>
        <w:rPr>
          <w:rFonts w:ascii="Times New Roman"/>
          <w:b w:val="false"/>
          <w:i w:val="false"/>
          <w:color w:val="000000"/>
          <w:sz w:val="28"/>
        </w:rPr>
        <w:t xml:space="preserve">
      ұйымдастырған тендертың атауы_______________________________ </w:t>
      </w:r>
    </w:p>
    <w:p>
      <w:pPr>
        <w:spacing w:after="0"/>
        <w:ind w:left="0"/>
        <w:jc w:val="both"/>
      </w:pPr>
      <w:r>
        <w:rPr>
          <w:rFonts w:ascii="Times New Roman"/>
          <w:b w:val="false"/>
          <w:i w:val="false"/>
          <w:color w:val="000000"/>
          <w:sz w:val="28"/>
        </w:rPr>
        <w:t xml:space="preserve">
      тендердың №________________________________________________ </w:t>
      </w:r>
    </w:p>
    <w:p>
      <w:pPr>
        <w:spacing w:after="0"/>
        <w:ind w:left="0"/>
        <w:jc w:val="both"/>
      </w:pPr>
      <w:r>
        <w:rPr>
          <w:rFonts w:ascii="Times New Roman"/>
          <w:b w:val="false"/>
          <w:i w:val="false"/>
          <w:color w:val="000000"/>
          <w:sz w:val="28"/>
        </w:rPr>
        <w:t xml:space="preserve">
      лоттың атауы________________________________________________ </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xml:space="preserve">
      _____________ сатып алу жөніндегі Тендерға қатысатынынан және 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(тендер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тендерты өткізу жөніндегі _________ жылғы "____"________ Тендерлік құжаттамада әлеуетті өнім берушінің Тендерға қатысуға өтінімді қамтамасыз етуді банктік кепілдік түрінде енгізуі көзделген. Осыған байланысты біз _________________________________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тендертың жеңімпазы етіп айқындалған Өнім берушіге:</w:t>
      </w:r>
    </w:p>
    <w:p>
      <w:pPr>
        <w:spacing w:after="0"/>
        <w:ind w:left="0"/>
        <w:jc w:val="both"/>
      </w:pPr>
      <w:r>
        <w:rPr>
          <w:rFonts w:ascii="Times New Roman"/>
          <w:b w:val="false"/>
          <w:i w:val="false"/>
          <w:color w:val="000000"/>
          <w:sz w:val="28"/>
        </w:rPr>
        <w:t>
      сатып алу туралы шарт жасасудан жалтарғанын;</w:t>
      </w:r>
    </w:p>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және (немесе) авансты қайтару сомасы (болған кезде), сондай-ақ Қағидалардың 363-1-тармағында көрсетілген сомасы(болған кезде) жазбаша растауды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Тендерға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Тендерға қатысуға Тендерлік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Тендерға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беретін акцияларының</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үлестерінің) елу және одан да</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холдингке, ұлттық холдингке</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немесе жанама түрде тиесілі</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15-1-қосымша</w:t>
            </w:r>
          </w:p>
        </w:tc>
      </w:tr>
    </w:tbl>
    <w:bookmarkStart w:name="z544" w:id="160"/>
    <w:p>
      <w:pPr>
        <w:spacing w:after="0"/>
        <w:ind w:left="0"/>
        <w:jc w:val="left"/>
      </w:pPr>
      <w:r>
        <w:rPr>
          <w:rFonts w:ascii="Times New Roman"/>
          <w:b/>
          <w:i w:val="false"/>
          <w:color w:val="000000"/>
        </w:rPr>
        <w:t xml:space="preserve"> Тұрғын үй бағдарламалары аясында тұрғын үй құрылыс объектілерін сатып алу туралы үлгілік шарт №_______</w:t>
      </w:r>
    </w:p>
    <w:bookmarkEnd w:id="160"/>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Сатып алуды</w:t>
      </w:r>
    </w:p>
    <w:p>
      <w:pPr>
        <w:spacing w:after="0"/>
        <w:ind w:left="0"/>
        <w:jc w:val="both"/>
      </w:pPr>
      <w:r>
        <w:rPr>
          <w:rFonts w:ascii="Times New Roman"/>
          <w:b w:val="false"/>
          <w:i w:val="false"/>
          <w:color w:val="000000"/>
          <w:sz w:val="28"/>
        </w:rPr>
        <w:t>
      жүзеге асыру қағидаларына (бұдан әрі - Қағидалары) және &lt;қорытындылардың күні&gt; жыл № &lt;қорытындылардың нөмірі&gt; &lt;сатып алу тәсілі&gt;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Start w:name="z545" w:id="161"/>
    <w:p>
      <w:pPr>
        <w:spacing w:after="0"/>
        <w:ind w:left="0"/>
        <w:jc w:val="left"/>
      </w:pPr>
      <w:r>
        <w:rPr>
          <w:rFonts w:ascii="Times New Roman"/>
          <w:b/>
          <w:i w:val="false"/>
          <w:color w:val="000000"/>
        </w:rPr>
        <w:t xml:space="preserve"> 1. Ұғымдар мен айқындамалар</w:t>
      </w:r>
    </w:p>
    <w:bookmarkEnd w:id="16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Бағдарлама - Қазақстан Республикасы Үкіметімен, Қазақстан Республикасының өзге де нормативтік актілерімен, сондай-ақ Ұлттық басқарушы холдингтердің, жеке стратегияларын іске асыру шеңберінде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ұйымдарымен бекітілген тұрғын үй құрылысы бағдарламасы.</w:t>
      </w:r>
    </w:p>
    <w:p>
      <w:pPr>
        <w:spacing w:after="0"/>
        <w:ind w:left="0"/>
        <w:jc w:val="both"/>
      </w:pPr>
      <w:r>
        <w:rPr>
          <w:rFonts w:ascii="Times New Roman"/>
          <w:b w:val="false"/>
          <w:i w:val="false"/>
          <w:color w:val="000000"/>
          <w:sz w:val="28"/>
        </w:rPr>
        <w:t>
      2) Тауар (Объект) – тұрғын үй құрылысының объектісі – пәтер, кей жағдайларда бір тұрғын үй кешеніндегі немесе ортақ мүлікке (кіре берістер, баспалдақтар, лифттер, шатыр, үйдің төбесі, үй асты, пәтерден тыс немесе жалпыға ортақ инженрелік жүйе және жабдықтар, абоненттік пошталық жәшіктер, жер учаскесі, оған қоса аббаттандыру элементтері және жалпыға ортақ басқа мүліктер) ортақ үлестегі меншігі бар үлестес тұрғын үй құрамындағы пәтер, оған Шарттың талаптарына, оның қосымшаларына және Қазақстан Республикасының заңнамаларына сәйкес тапсырыс берушінің меншігіне беруге жататын жеке (бөлек) үй-жайдан кірмейді.</w:t>
      </w:r>
    </w:p>
    <w:p>
      <w:pPr>
        <w:spacing w:after="0"/>
        <w:ind w:left="0"/>
        <w:jc w:val="both"/>
      </w:pPr>
      <w:r>
        <w:rPr>
          <w:rFonts w:ascii="Times New Roman"/>
          <w:b w:val="false"/>
          <w:i w:val="false"/>
          <w:color w:val="000000"/>
          <w:sz w:val="28"/>
        </w:rPr>
        <w:t>
      3) Кепілдік жарна – Тауарды қабылдап алу тапсыру актісіне қол қойған сәттен бастап 1 (бір) күнтізбелік жыл ішінде Тауардың сапасына Шарт бойынша кепілдік міндеттемелерін қамтамасыз ету үшін Тапсырыс берушімен ұсталып қалатын Шарттың Жалпы сомасының 1 % (бір пайызы) көлеміндегі ақшалай сома.</w:t>
      </w:r>
    </w:p>
    <w:p>
      <w:pPr>
        <w:spacing w:after="0"/>
        <w:ind w:left="0"/>
        <w:jc w:val="both"/>
      </w:pPr>
      <w:r>
        <w:rPr>
          <w:rFonts w:ascii="Times New Roman"/>
          <w:b w:val="false"/>
          <w:i w:val="false"/>
          <w:color w:val="000000"/>
          <w:sz w:val="28"/>
        </w:rPr>
        <w:t>
      4) Тапсыру шарты – уәкілетті органда тіркеуге алу мақсатында әрбір пәтерге жеке Тараптар арасында жасалатын келісім;</w:t>
      </w:r>
    </w:p>
    <w:p>
      <w:pPr>
        <w:spacing w:after="0"/>
        <w:ind w:left="0"/>
        <w:jc w:val="both"/>
      </w:pPr>
      <w:r>
        <w:rPr>
          <w:rFonts w:ascii="Times New Roman"/>
          <w:b w:val="false"/>
          <w:i w:val="false"/>
          <w:color w:val="000000"/>
          <w:sz w:val="28"/>
        </w:rPr>
        <w:t>
      5) Қабылдап алу -тапсыру актісі – тауарды жеткізу бойынша өз міндеттемелерін Өнім беруші орындағандығын растайтын құжат болып табылатын, кез келген пәтердің жеке құқық белгілейтін және техникалық/ сәйкестендіру құжаттары толық көлемде берілетін Тауарды Тапсырыс берушіге тапсыру актісі.</w:t>
      </w:r>
    </w:p>
    <w:p>
      <w:pPr>
        <w:spacing w:after="0"/>
        <w:ind w:left="0"/>
        <w:jc w:val="both"/>
      </w:pPr>
      <w:r>
        <w:rPr>
          <w:rFonts w:ascii="Times New Roman"/>
          <w:b w:val="false"/>
          <w:i w:val="false"/>
          <w:color w:val="000000"/>
          <w:sz w:val="28"/>
        </w:rPr>
        <w:t>
      6) Кепілдік мерзімі – Тапсырыс беруші Тауардың жасырын кемшіліктерін анықтап, Өнім берушіге тиісті шағымдарын білдіретін мерзім. Осы Шарт бойынша Кепілдік мерзімі кез келген пәтерге деген Тапсырыс берушінің меншік құқығы мемлекеттік тіркеуден өткен күннен және Тараптар Қабылдап алу – тапсыру актісіне қол қойған күннен бастап 24 (жиырма төрт) күнтізбелік айға тең.</w:t>
      </w:r>
    </w:p>
    <w:p>
      <w:pPr>
        <w:spacing w:after="0"/>
        <w:ind w:left="0"/>
        <w:jc w:val="both"/>
      </w:pPr>
      <w:r>
        <w:rPr>
          <w:rFonts w:ascii="Times New Roman"/>
          <w:b w:val="false"/>
          <w:i w:val="false"/>
          <w:color w:val="000000"/>
          <w:sz w:val="28"/>
        </w:rPr>
        <w:t>
       &lt;№. жаңа тармақша&gt;</w:t>
      </w:r>
    </w:p>
    <w:bookmarkStart w:name="z546" w:id="162"/>
    <w:p>
      <w:pPr>
        <w:spacing w:after="0"/>
        <w:ind w:left="0"/>
        <w:jc w:val="left"/>
      </w:pPr>
      <w:r>
        <w:rPr>
          <w:rFonts w:ascii="Times New Roman"/>
          <w:b/>
          <w:i w:val="false"/>
          <w:color w:val="000000"/>
        </w:rPr>
        <w:t xml:space="preserve"> 2. Шарттың мәні</w:t>
      </w:r>
    </w:p>
    <w:bookmarkEnd w:id="162"/>
    <w:p>
      <w:pPr>
        <w:spacing w:after="0"/>
        <w:ind w:left="0"/>
        <w:jc w:val="both"/>
      </w:pPr>
      <w:r>
        <w:rPr>
          <w:rFonts w:ascii="Times New Roman"/>
          <w:b w:val="false"/>
          <w:i w:val="false"/>
          <w:color w:val="000000"/>
          <w:sz w:val="28"/>
        </w:rPr>
        <w:t>
      2.1. Өнім беруші Бағдарламаға сәйкес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2.2. Тапсырыс беруші Бағдарлама аясында тиісті жалға беру шарттарын жасау арқылы Таурды -пәтерді әлеуетті жалға алушыларға бөлген (ұсынған) сәтке дейін Өнім беруші Тапсырыс берушіге берген Тауарын ұстап-тұту бойынша барлық (коммуналдық және пайдалану) шығындарды және оларды күзетуін өз бетінше төлейді, бірақ бұл жағдай уәкілетті органда Тапсырыс берушіге меншік құқығы тіркеумен, Тапсырыс берушінің Тауарға құқық және техникалық/ сәйкестендіру белгілейтін құжаттарын Өнім беруші тапсырғаннан кейін тараптармен қол қойылған қабылдау-тапсыру Актісі бойынша Тауарды толық көлемде Тапсырыс берушіге нақты тапсырған күннен бастап екі айдан аспауы тиіс. Бұл ретте Тапсырыс берушімен келісім бойынша Тауарды толық көлемде және тиісті үлгіде жеткізгенен кейін Өнім берушінің Тапсырыс берушімен келісілген нысан бойынша ұсталынатын Кепілдік жарна орнына банк кепілдігін ұсынуы мүмкін.</w:t>
      </w:r>
    </w:p>
    <w:p>
      <w:pPr>
        <w:spacing w:after="0"/>
        <w:ind w:left="0"/>
        <w:jc w:val="both"/>
      </w:pPr>
      <w:r>
        <w:rPr>
          <w:rFonts w:ascii="Times New Roman"/>
          <w:b w:val="false"/>
          <w:i w:val="false"/>
          <w:color w:val="000000"/>
          <w:sz w:val="28"/>
        </w:rPr>
        <w:t>
      2.3. Өнім берушінің Шартты жасау және Тауарды иелігінен шығару құқығы Тапсырыс беруші жүргізген Тауар сатып алу тендеріне қатысуға берген өтінімінде Өнім берушінің ұсынған құжаттармен расталады.</w:t>
      </w:r>
    </w:p>
    <w:p>
      <w:pPr>
        <w:spacing w:after="0"/>
        <w:ind w:left="0"/>
        <w:jc w:val="both"/>
      </w:pPr>
      <w:r>
        <w:rPr>
          <w:rFonts w:ascii="Times New Roman"/>
          <w:b w:val="false"/>
          <w:i w:val="false"/>
          <w:color w:val="000000"/>
          <w:sz w:val="28"/>
        </w:rPr>
        <w:t>
      2.4.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тізбесі (1-қосымша);</w:t>
      </w:r>
    </w:p>
    <w:p>
      <w:pPr>
        <w:spacing w:after="0"/>
        <w:ind w:left="0"/>
        <w:jc w:val="both"/>
      </w:pPr>
      <w:r>
        <w:rPr>
          <w:rFonts w:ascii="Times New Roman"/>
          <w:b w:val="false"/>
          <w:i w:val="false"/>
          <w:color w:val="000000"/>
          <w:sz w:val="28"/>
        </w:rPr>
        <w:t>
      3) техникалық ерекшелік (2-қосымша).</w:t>
      </w:r>
    </w:p>
    <w:bookmarkStart w:name="z547" w:id="163"/>
    <w:p>
      <w:pPr>
        <w:spacing w:after="0"/>
        <w:ind w:left="0"/>
        <w:jc w:val="left"/>
      </w:pPr>
      <w:r>
        <w:rPr>
          <w:rFonts w:ascii="Times New Roman"/>
          <w:b/>
          <w:i w:val="false"/>
          <w:color w:val="000000"/>
        </w:rPr>
        <w:t xml:space="preserve"> 3. Шарттың сомасы және ақы төлеу шарттары</w:t>
      </w:r>
    </w:p>
    <w:bookmarkEnd w:id="163"/>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(оның ішінде уәкілетті органдарда әрбір пәтерге Тауардың техникалық/сәйкестендіру құжаттарын әзірлеу, тіркеуге байланысты),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 Қазақстан Республикасының заңнамасына сәйкес Шарттың нысанына ҚҚС салынбайды.</w:t>
      </w:r>
    </w:p>
    <w:p>
      <w:pPr>
        <w:spacing w:after="0"/>
        <w:ind w:left="0"/>
        <w:jc w:val="both"/>
      </w:pPr>
      <w:r>
        <w:rPr>
          <w:rFonts w:ascii="Times New Roman"/>
          <w:b w:val="false"/>
          <w:i w:val="false"/>
          <w:color w:val="000000"/>
          <w:sz w:val="28"/>
        </w:rPr>
        <w:t>
      3.2. Егер уәкілетті орган дайындаған (Жылжымайтын мүлік орталығы), техникалық паспорт бойынша анықталған, Өнім беруші ұсынатын пәтердің жалпы алаңы __ш.м. (оның ішінде __ бөлмелі –___ш.м., кем емес, __бөлмелі –___ш.м., кем емес, ___бөлмелі –____ш.м., кем емес) онда төлем нақты берілген алаңға жүргізіледі, егер пәтердің жалпы алаңы көрсетілген өлшемдерден жоғары болса, онда артық көлеміне төлем жүргізілмейді.</w:t>
      </w:r>
    </w:p>
    <w:p>
      <w:pPr>
        <w:spacing w:after="0"/>
        <w:ind w:left="0"/>
        <w:jc w:val="both"/>
      </w:pPr>
      <w:r>
        <w:rPr>
          <w:rFonts w:ascii="Times New Roman"/>
          <w:b w:val="false"/>
          <w:i w:val="false"/>
          <w:color w:val="000000"/>
          <w:sz w:val="28"/>
        </w:rPr>
        <w:t>
      3.3. Шарт күшіне енгеннен кейін, Тапсырыс беруші Өнім беруші Шарттың орындалуын қамтамасыз етуді енгізгеннен кейін, 1-қосымшаға сәйкес мөлшерде аванстық төлем жүргізеді (Шарт бойынша аванс болған жағдайда). Нақты тапсырылған Тауар құнының 1% мөлшеріндегі Кепілдік жарна ұсталғаннан кейін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p>
      <w:pPr>
        <w:spacing w:after="0"/>
        <w:ind w:left="0"/>
        <w:jc w:val="both"/>
      </w:pPr>
      <w:r>
        <w:rPr>
          <w:rFonts w:ascii="Times New Roman"/>
          <w:b w:val="false"/>
          <w:i w:val="false"/>
          <w:color w:val="000000"/>
          <w:sz w:val="28"/>
        </w:rPr>
        <w:t>
      3.4. Тауара ақаулар, кемшіліктер және /немесе сәйкес келмеушіліктер болмаған жағдайда немесе оларды Өнім беруші өзі қалпына келтірген жағдайда Тауар Тапсырыс берушінің меншігіне өткен сәттен бастап 1 (бір) жыл ішінде Кепілдік жарнасы Өнім берушіге толық қайтарылады.</w:t>
      </w:r>
    </w:p>
    <w:p>
      <w:pPr>
        <w:spacing w:after="0"/>
        <w:ind w:left="0"/>
        <w:jc w:val="both"/>
      </w:pPr>
      <w:r>
        <w:rPr>
          <w:rFonts w:ascii="Times New Roman"/>
          <w:b w:val="false"/>
          <w:i w:val="false"/>
          <w:color w:val="000000"/>
          <w:sz w:val="28"/>
        </w:rPr>
        <w:t>
      3.5. Төлеу алдындағы қажетті құжаттар:</w:t>
      </w:r>
    </w:p>
    <w:p>
      <w:pPr>
        <w:spacing w:after="0"/>
        <w:ind w:left="0"/>
        <w:jc w:val="both"/>
      </w:pPr>
      <w:r>
        <w:rPr>
          <w:rFonts w:ascii="Times New Roman"/>
          <w:b w:val="false"/>
          <w:i w:val="false"/>
          <w:color w:val="000000"/>
          <w:sz w:val="28"/>
        </w:rPr>
        <w:t>
      1) тауарларды қабылдап алу-беру актісі (актілері);</w:t>
      </w:r>
    </w:p>
    <w:p>
      <w:pPr>
        <w:spacing w:after="0"/>
        <w:ind w:left="0"/>
        <w:jc w:val="both"/>
      </w:pPr>
      <w:r>
        <w:rPr>
          <w:rFonts w:ascii="Times New Roman"/>
          <w:b w:val="false"/>
          <w:i w:val="false"/>
          <w:color w:val="000000"/>
          <w:sz w:val="28"/>
        </w:rPr>
        <w:t>
      2) шот-фактура;</w:t>
      </w:r>
    </w:p>
    <w:p>
      <w:pPr>
        <w:spacing w:after="0"/>
        <w:ind w:left="0"/>
        <w:jc w:val="both"/>
      </w:pPr>
      <w:r>
        <w:rPr>
          <w:rFonts w:ascii="Times New Roman"/>
          <w:b w:val="false"/>
          <w:i w:val="false"/>
          <w:color w:val="000000"/>
          <w:sz w:val="28"/>
        </w:rPr>
        <w:t>
      3) төлем шоты;</w:t>
      </w:r>
    </w:p>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p>
      <w:pPr>
        <w:spacing w:after="0"/>
        <w:ind w:left="0"/>
        <w:jc w:val="both"/>
      </w:pPr>
      <w:r>
        <w:rPr>
          <w:rFonts w:ascii="Times New Roman"/>
          <w:b w:val="false"/>
          <w:i w:val="false"/>
          <w:color w:val="000000"/>
          <w:sz w:val="28"/>
        </w:rPr>
        <w:t>
      &lt;№. Жаңа тармақша&gt;</w:t>
      </w:r>
    </w:p>
    <w:bookmarkStart w:name="z548" w:id="164"/>
    <w:p>
      <w:pPr>
        <w:spacing w:after="0"/>
        <w:ind w:left="0"/>
        <w:jc w:val="left"/>
      </w:pPr>
      <w:r>
        <w:rPr>
          <w:rFonts w:ascii="Times New Roman"/>
          <w:b/>
          <w:i w:val="false"/>
          <w:color w:val="000000"/>
        </w:rPr>
        <w:t xml:space="preserve"> 4. Тараптардың міндеттемелері</w:t>
      </w:r>
    </w:p>
    <w:bookmarkEnd w:id="164"/>
    <w:p>
      <w:pPr>
        <w:spacing w:after="0"/>
        <w:ind w:left="0"/>
        <w:jc w:val="both"/>
      </w:pPr>
      <w:r>
        <w:rPr>
          <w:rFonts w:ascii="Times New Roman"/>
          <w:b w:val="false"/>
          <w:i w:val="false"/>
          <w:color w:val="000000"/>
          <w:sz w:val="28"/>
        </w:rPr>
        <w:t>
      4.1.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қағидаларының 22-қосымшасына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Тапсырыс берушіні Тауарды жеткізу барысында пайда болған барлық өзгерістер, сонымен қатар кестелердегі, жоспарлардағы және басқа да бұрын Тараптармен келісілген құжаттардағы өзгерістер туралы хабардар етуге;</w:t>
      </w:r>
    </w:p>
    <w:p>
      <w:pPr>
        <w:spacing w:after="0"/>
        <w:ind w:left="0"/>
        <w:jc w:val="both"/>
      </w:pPr>
      <w:r>
        <w:rPr>
          <w:rFonts w:ascii="Times New Roman"/>
          <w:b w:val="false"/>
          <w:i w:val="false"/>
          <w:color w:val="000000"/>
          <w:sz w:val="28"/>
        </w:rPr>
        <w:t>
      5) Тауарды Тапсырыс берушіге тапсырғанша ондағы барлық жасырын ақаулар туралы Тапсырыс берушіге жазбаша хабарлауға;</w:t>
      </w:r>
    </w:p>
    <w:p>
      <w:pPr>
        <w:spacing w:after="0"/>
        <w:ind w:left="0"/>
        <w:jc w:val="both"/>
      </w:pPr>
      <w:r>
        <w:rPr>
          <w:rFonts w:ascii="Times New Roman"/>
          <w:b w:val="false"/>
          <w:i w:val="false"/>
          <w:color w:val="000000"/>
          <w:sz w:val="28"/>
        </w:rPr>
        <w:t>
      6)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7)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8)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9)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10)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11)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12) Тапсырыс берушіге салықтық берешектері жоқ, Шарттың 7.3., 7.4.-тармақтарына сәйкес үшінші тұлғалардың кез келген құқығынан, ауырташылықтарынан және дау-дамайынан еркін Тауарды тапсыруға;</w:t>
      </w:r>
    </w:p>
    <w:p>
      <w:pPr>
        <w:spacing w:after="0"/>
        <w:ind w:left="0"/>
        <w:jc w:val="both"/>
      </w:pPr>
      <w:r>
        <w:rPr>
          <w:rFonts w:ascii="Times New Roman"/>
          <w:b w:val="false"/>
          <w:i w:val="false"/>
          <w:color w:val="000000"/>
          <w:sz w:val="28"/>
        </w:rPr>
        <w:t>
      13) 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түпнұсқасын Тапсырыс берушіге ұсынуға;</w:t>
      </w:r>
    </w:p>
    <w:p>
      <w:pPr>
        <w:spacing w:after="0"/>
        <w:ind w:left="0"/>
        <w:jc w:val="both"/>
      </w:pPr>
      <w:r>
        <w:rPr>
          <w:rFonts w:ascii="Times New Roman"/>
          <w:b w:val="false"/>
          <w:i w:val="false"/>
          <w:color w:val="000000"/>
          <w:sz w:val="28"/>
        </w:rPr>
        <w:t>
      14) Бағдарлама аясында тиісті жалға беру шарттарын жасау арқылы әлеуетті жалға алушыларға Тапсырыс беруші Тауарды-пәтерді бөлген (ұсынған) сәтке дейін Тапсырыс берушіге берген Тауарды күту, сонымен қатар оны күзету бойынша барлық (коммуналдық және пайдалану) шығындары өз бетінше төлеуге, бірақ бұл жағдай уәкілетті органда Тапсырыс берушінің атына меншік құқығын тіркеумен, Тапсырыс берушінің әр пәтеріне құқық белгілейтін және техникалық/сәйкестендіру құжаттарын Өнім берушінің тапсыруы кезінде Тараптармен қол қойылған қабылдау-тапсыру Актісі бойынша Тауарды толық көлемде Тапсырыс берушіге нақты тапсырған күннен бастап екі айдан аспауы тиіс;</w:t>
      </w:r>
    </w:p>
    <w:p>
      <w:pPr>
        <w:spacing w:after="0"/>
        <w:ind w:left="0"/>
        <w:jc w:val="both"/>
      </w:pPr>
      <w:r>
        <w:rPr>
          <w:rFonts w:ascii="Times New Roman"/>
          <w:b w:val="false"/>
          <w:i w:val="false"/>
          <w:color w:val="000000"/>
          <w:sz w:val="28"/>
        </w:rPr>
        <w:t>
      15) Тапсырыс беруші қабылдау-тапсыру барысында Тауардағы ақауларды (жетіспеушіліктерді) немесе олардың Шарт талаптарына сәйкессіздігін анықтаған кезде Шартқа жалғанған техникалық ерекшелікте көрсетілген мерзім ішінде өз қаражаты есебінен Шарт талаптарына сәйкес осындай ақауларды (жетіспеушіліктерді) кетіруге;</w:t>
      </w:r>
    </w:p>
    <w:p>
      <w:pPr>
        <w:spacing w:after="0"/>
        <w:ind w:left="0"/>
        <w:jc w:val="both"/>
      </w:pPr>
      <w:r>
        <w:rPr>
          <w:rFonts w:ascii="Times New Roman"/>
          <w:b w:val="false"/>
          <w:i w:val="false"/>
          <w:color w:val="000000"/>
          <w:sz w:val="28"/>
        </w:rPr>
        <w:t>
      16) Тапсырыс беруші барлық Кепілдік мерзімі ішінде тауардан ақау (сынық) тапқан жағдайда, Тауардың орналасқан жеріне келіп, жөндеу жұмыстарын жүргізу немесе оны өз күшімен жеткізуді қамтамасыз етуі тиіс. Сонымен қатар тауардың жөндеу мерзімі тауардың сынық екенін немесе ақауларын тапқан сәттен бастап бір күнтізбелік айдан аспауы тиіс;</w:t>
      </w:r>
    </w:p>
    <w:p>
      <w:pPr>
        <w:spacing w:after="0"/>
        <w:ind w:left="0"/>
        <w:jc w:val="both"/>
      </w:pPr>
      <w:r>
        <w:rPr>
          <w:rFonts w:ascii="Times New Roman"/>
          <w:b w:val="false"/>
          <w:i w:val="false"/>
          <w:color w:val="000000"/>
          <w:sz w:val="28"/>
        </w:rPr>
        <w:t>
      17) Тапсырыс берушінің сұранысы бойынша 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тез арада ұсынуға;</w:t>
      </w:r>
    </w:p>
    <w:p>
      <w:pPr>
        <w:spacing w:after="0"/>
        <w:ind w:left="0"/>
        <w:jc w:val="both"/>
      </w:pPr>
      <w:r>
        <w:rPr>
          <w:rFonts w:ascii="Times New Roman"/>
          <w:b w:val="false"/>
          <w:i w:val="false"/>
          <w:color w:val="000000"/>
          <w:sz w:val="28"/>
        </w:rPr>
        <w:t>
      18) Қазақстан Республикасының Ұлттық қоры қаражатынан осы Шарт аясында алынған ақша қаражаттарын мақсатқа сай пайдаланылмауына және қаражаттарды заңсыз қолма-қол ақшаға айналдыру, соның ішінде оффшорлық компанияларға аударуға жол бермеуге;</w:t>
      </w:r>
    </w:p>
    <w:p>
      <w:pPr>
        <w:spacing w:after="0"/>
        <w:ind w:left="0"/>
        <w:jc w:val="both"/>
      </w:pPr>
      <w:r>
        <w:rPr>
          <w:rFonts w:ascii="Times New Roman"/>
          <w:b w:val="false"/>
          <w:i w:val="false"/>
          <w:color w:val="000000"/>
          <w:sz w:val="28"/>
        </w:rPr>
        <w:t>
      19) Осы Қағидадардың 24-қосымшасына сәйкес нысанда жеткізілетін Тауардағы жергілікті қамту туралы мәліметтерді ұсынуға;.</w:t>
      </w:r>
    </w:p>
    <w:p>
      <w:pPr>
        <w:spacing w:after="0"/>
        <w:ind w:left="0"/>
        <w:jc w:val="both"/>
      </w:pPr>
      <w:r>
        <w:rPr>
          <w:rFonts w:ascii="Times New Roman"/>
          <w:b w:val="false"/>
          <w:i w:val="false"/>
          <w:color w:val="000000"/>
          <w:sz w:val="28"/>
        </w:rPr>
        <w:t>
      20) Шарттың талаптарын орындамаған жағдайда, аванстық төлем сомасын (аванстық төлемді) аванстық төлемді қайтару туралы хабарламаны алған күннен бастап 5 (бес) жұмыс күнінен кешіктірмейді қайтаруға (аванс төленетін жағдайда)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4.2. Өнім беруші:</w:t>
      </w:r>
    </w:p>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Тауарды мерзімінен бұрын жеткізуге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мамандарына жағдай жасауға;</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Сатып алуды жүзеге асыру қағидаларының 262-тармағында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берушінің қабылдау комиссиясы жүзеге асырады;</w:t>
      </w:r>
    </w:p>
    <w:p>
      <w:pPr>
        <w:spacing w:after="0"/>
        <w:ind w:left="0"/>
        <w:jc w:val="both"/>
      </w:pPr>
      <w:r>
        <w:rPr>
          <w:rFonts w:ascii="Times New Roman"/>
          <w:b w:val="false"/>
          <w:i w:val="false"/>
          <w:color w:val="000000"/>
          <w:sz w:val="28"/>
        </w:rPr>
        <w:t>
      4)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Өнім берушімен Тауар сапасының талаптарын сақтамаушылықтарға жол берілген болса, (белгілі бір уақыт пен қаражат жұмсалатын жойылмаған кемшіліктер, ақаулар немесе жиі-жиі қайталанатын кемшіліктер және оларды жойғаннан кейін де шыға баратін кемшіліктер және осыған ұқсаса басқа да ақаулар) онда Ол Шартты орындаудан бас тартып, Тауарға төленген ақшалай соманы қайтаруды талап етуге;</w:t>
      </w:r>
    </w:p>
    <w:p>
      <w:pPr>
        <w:spacing w:after="0"/>
        <w:ind w:left="0"/>
        <w:jc w:val="both"/>
      </w:pPr>
      <w:r>
        <w:rPr>
          <w:rFonts w:ascii="Times New Roman"/>
          <w:b w:val="false"/>
          <w:i w:val="false"/>
          <w:color w:val="000000"/>
          <w:sz w:val="28"/>
        </w:rPr>
        <w:t>
      2) 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алуға және осындай ақпараттарды уәкілетті мемлекеттік органдарға беруге;</w:t>
      </w:r>
    </w:p>
    <w:p>
      <w:pPr>
        <w:spacing w:after="0"/>
        <w:ind w:left="0"/>
        <w:jc w:val="both"/>
      </w:pPr>
      <w:r>
        <w:rPr>
          <w:rFonts w:ascii="Times New Roman"/>
          <w:b w:val="false"/>
          <w:i w:val="false"/>
          <w:color w:val="000000"/>
          <w:sz w:val="28"/>
        </w:rPr>
        <w:t>
      3) Өнім беруші Шартты орындауды (авансты қайтаруды) қамтамасыз етуді осы Қағидалардың немесе Шарттың талаптарына сәйкес емес ұсынған жағдайды, оларды қабылдаудан бас тартуға;</w:t>
      </w:r>
    </w:p>
    <w:p>
      <w:pPr>
        <w:spacing w:after="0"/>
        <w:ind w:left="0"/>
        <w:jc w:val="both"/>
      </w:pPr>
      <w:r>
        <w:rPr>
          <w:rFonts w:ascii="Times New Roman"/>
          <w:b w:val="false"/>
          <w:i w:val="false"/>
          <w:color w:val="000000"/>
          <w:sz w:val="28"/>
        </w:rPr>
        <w:t>
      4) Шарттың 1.1.-тармағының 3)-тармақшасында қарастырылған мерзім өткенше Тауардағы ақауларды, кемшіліктерді және/немесе сәйкес келмеушіліктерді жою үшін Шарттың жалпы сомасының 1 % (бір пайызы) көлеміндегі кепілдік жарнаны ұстауға;</w:t>
      </w:r>
    </w:p>
    <w:p>
      <w:pPr>
        <w:spacing w:after="0"/>
        <w:ind w:left="0"/>
        <w:jc w:val="both"/>
      </w:pPr>
      <w:r>
        <w:rPr>
          <w:rFonts w:ascii="Times New Roman"/>
          <w:b w:val="false"/>
          <w:i w:val="false"/>
          <w:color w:val="000000"/>
          <w:sz w:val="28"/>
        </w:rPr>
        <w:t>
      5) Өнім берушімен жіберілген ақауларды, кемшіліктерді және/немесе сәйкес келмеушіліктерді жою үшін үшінші тұлғаларды тартуға және олардың жұмыстарының құнын Кепілдік жарнасынан ұстап қалуға;</w:t>
      </w:r>
    </w:p>
    <w:p>
      <w:pPr>
        <w:spacing w:after="0"/>
        <w:ind w:left="0"/>
        <w:jc w:val="both"/>
      </w:pPr>
      <w:r>
        <w:rPr>
          <w:rFonts w:ascii="Times New Roman"/>
          <w:b w:val="false"/>
          <w:i w:val="false"/>
          <w:color w:val="000000"/>
          <w:sz w:val="28"/>
        </w:rPr>
        <w:t>
      6) Егер Өнім беруші Шарттың 4.1.-тармақтың 2)-тармақшасында көрсетілген мерзімде Шарттың орындалуын қамтамасыз етуді ұсынбаса Шартты біржақты бұзуға.</w:t>
      </w:r>
    </w:p>
    <w:p>
      <w:pPr>
        <w:spacing w:after="0"/>
        <w:ind w:left="0"/>
        <w:jc w:val="both"/>
      </w:pPr>
      <w:r>
        <w:rPr>
          <w:rFonts w:ascii="Times New Roman"/>
          <w:b w:val="false"/>
          <w:i w:val="false"/>
          <w:color w:val="000000"/>
          <w:sz w:val="28"/>
        </w:rPr>
        <w:t>
      7) Өнім беруші Тауарды жеткізуден бас тартқан жағдайда немесе Шарт бойынша міндеттерін тиісті дәрежеде орындамаған (жартылай орындамаған) жағдайда немесе Шарт бойынша Тауарды жеткізу мерзімі өткен күннен бастап 10 (он) жұмыс күннен астам Тауарды жеткізу мерзімі өтіп кеткен жағдайда сотқа Өнім берушіден тұрақсыздық төлемін (айыппұл, өсімпұл) өндіріп алумен талап беру арқылы Шартты бұзуға;</w:t>
      </w:r>
    </w:p>
    <w:p>
      <w:pPr>
        <w:spacing w:after="0"/>
        <w:ind w:left="0"/>
        <w:jc w:val="both"/>
      </w:pPr>
      <w:r>
        <w:rPr>
          <w:rFonts w:ascii="Times New Roman"/>
          <w:b w:val="false"/>
          <w:i w:val="false"/>
          <w:color w:val="000000"/>
          <w:sz w:val="28"/>
        </w:rPr>
        <w:t>
      8) Өнім беруші Шарттық міндеттемелерін орындауды бұзған жағдайда оны жазбаша арнайы хабардар етпей-ақ Өнім берушіге есептелген тұрақсыздық төлем сомасын (айыппұл, төлемақы өсімі) Шарт бойынша төленуі тиіс сомадан ұстап қалуға;</w:t>
      </w:r>
    </w:p>
    <w:p>
      <w:pPr>
        <w:spacing w:after="0"/>
        <w:ind w:left="0"/>
        <w:jc w:val="both"/>
      </w:pPr>
      <w:r>
        <w:rPr>
          <w:rFonts w:ascii="Times New Roman"/>
          <w:b w:val="false"/>
          <w:i w:val="false"/>
          <w:color w:val="000000"/>
          <w:sz w:val="28"/>
        </w:rPr>
        <w:t>
      9) Егер Шарт бойынша төлем жүргізілгенге дейін Өнім беруші Шарт бойынша өз міндеттемелерін орындамаған немесе оларды орындаудан бас тартқан жағдайда, одан Шарт бойынша есептелінген барлық тұрақсыздық төлемін (айыппұл, төлемақы өсімі) талап етуге құқылы. Өнім беруші ақылға қонымды немесе Тапсырыс берушінің көрсеткен мерзімінде Тапсырыс берушінің тұрақсыздық айыбын төлеу бойынша (айыппұл, төлемақы өсімі) талаптарын орындамаған жағдайда, Тапсырыс беруші оны сот тәртібінде өндіріп алуға құқығы бар.</w:t>
      </w:r>
    </w:p>
    <w:p>
      <w:pPr>
        <w:spacing w:after="0"/>
        <w:ind w:left="0"/>
        <w:jc w:val="both"/>
      </w:pPr>
      <w:r>
        <w:rPr>
          <w:rFonts w:ascii="Times New Roman"/>
          <w:b w:val="false"/>
          <w:i w:val="false"/>
          <w:color w:val="000000"/>
          <w:sz w:val="28"/>
        </w:rPr>
        <w:t>
      &lt;n) жаңа тармақша&gt;</w:t>
      </w:r>
    </w:p>
    <w:bookmarkStart w:name="z549" w:id="165"/>
    <w:p>
      <w:pPr>
        <w:spacing w:after="0"/>
        <w:ind w:left="0"/>
        <w:jc w:val="left"/>
      </w:pPr>
      <w:r>
        <w:rPr>
          <w:rFonts w:ascii="Times New Roman"/>
          <w:b/>
          <w:i w:val="false"/>
          <w:color w:val="000000"/>
        </w:rPr>
        <w:t xml:space="preserve"> 5. Тауарлардың техникалық ерекшелікке сәйкестігін тексеру</w:t>
      </w:r>
    </w:p>
    <w:bookmarkEnd w:id="165"/>
    <w:p>
      <w:pPr>
        <w:spacing w:after="0"/>
        <w:ind w:left="0"/>
        <w:jc w:val="both"/>
      </w:pPr>
      <w:r>
        <w:rPr>
          <w:rFonts w:ascii="Times New Roman"/>
          <w:b w:val="false"/>
          <w:i w:val="false"/>
          <w:color w:val="000000"/>
          <w:sz w:val="28"/>
        </w:rPr>
        <w:t>
      5.1.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5.2. Осы Шарт шеңберінде жеткізілген Тауарлар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5.3.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5.4. Тауарлардың техникалық ерекшелікке сәйкестілігін тексеру Тауардың (Пәтерлердің) орналасқан жерінде жүзеге асырылады.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p>
      <w:pPr>
        <w:spacing w:after="0"/>
        <w:ind w:left="0"/>
        <w:jc w:val="both"/>
      </w:pPr>
      <w:r>
        <w:rPr>
          <w:rFonts w:ascii="Times New Roman"/>
          <w:b w:val="false"/>
          <w:i w:val="false"/>
          <w:color w:val="000000"/>
          <w:sz w:val="28"/>
        </w:rPr>
        <w:t>
      5.5. Жоғарыда көрсетілген тармақтың ешқайсысы Өнім берушіні Шарт бойынша басқа міндеттемелерден босатпайды.</w:t>
      </w:r>
    </w:p>
    <w:bookmarkStart w:name="z550" w:id="166"/>
    <w:p>
      <w:pPr>
        <w:spacing w:after="0"/>
        <w:ind w:left="0"/>
        <w:jc w:val="left"/>
      </w:pPr>
      <w:r>
        <w:rPr>
          <w:rFonts w:ascii="Times New Roman"/>
          <w:b/>
          <w:i w:val="false"/>
          <w:color w:val="000000"/>
        </w:rPr>
        <w:t xml:space="preserve"> 6. Тауарларды жеткізу және құжаттама</w:t>
      </w:r>
    </w:p>
    <w:bookmarkEnd w:id="166"/>
    <w:p>
      <w:pPr>
        <w:spacing w:after="0"/>
        <w:ind w:left="0"/>
        <w:jc w:val="both"/>
      </w:pPr>
      <w:r>
        <w:rPr>
          <w:rFonts w:ascii="Times New Roman"/>
          <w:b w:val="false"/>
          <w:i w:val="false"/>
          <w:color w:val="000000"/>
          <w:sz w:val="28"/>
        </w:rPr>
        <w:t>
      6.1. Өнім беруші Тауар арналған пунктте Тапсырыс берушінің өкіліне мынадай құжаттарды ұсынуға міндетті:</w:t>
      </w:r>
    </w:p>
    <w:p>
      <w:pPr>
        <w:spacing w:after="0"/>
        <w:ind w:left="0"/>
        <w:jc w:val="both"/>
      </w:pPr>
      <w:r>
        <w:rPr>
          <w:rFonts w:ascii="Times New Roman"/>
          <w:b w:val="false"/>
          <w:i w:val="false"/>
          <w:color w:val="000000"/>
          <w:sz w:val="28"/>
        </w:rPr>
        <w:t>
      1) жүкқұжат түпнұсқасы &lt;дана саны көрсетіледі&gt;;</w:t>
      </w:r>
    </w:p>
    <w:p>
      <w:pPr>
        <w:spacing w:after="0"/>
        <w:ind w:left="0"/>
        <w:jc w:val="both"/>
      </w:pPr>
      <w:r>
        <w:rPr>
          <w:rFonts w:ascii="Times New Roman"/>
          <w:b w:val="false"/>
          <w:i w:val="false"/>
          <w:color w:val="000000"/>
          <w:sz w:val="28"/>
        </w:rPr>
        <w:t>
      2) 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түпнұсқалары.</w:t>
      </w:r>
    </w:p>
    <w:p>
      <w:pPr>
        <w:spacing w:after="0"/>
        <w:ind w:left="0"/>
        <w:jc w:val="both"/>
      </w:pPr>
      <w:r>
        <w:rPr>
          <w:rFonts w:ascii="Times New Roman"/>
          <w:b w:val="false"/>
          <w:i w:val="false"/>
          <w:color w:val="000000"/>
          <w:sz w:val="28"/>
        </w:rPr>
        <w:t>
      6.2.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 (бір) жыл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p>
      <w:pPr>
        <w:spacing w:after="0"/>
        <w:ind w:left="0"/>
        <w:jc w:val="both"/>
      </w:pPr>
      <w:r>
        <w:rPr>
          <w:rFonts w:ascii="Times New Roman"/>
          <w:b w:val="false"/>
          <w:i w:val="false"/>
          <w:color w:val="000000"/>
          <w:sz w:val="28"/>
        </w:rPr>
        <w:t>
      6.3. Жеткізу Өнім беруші Тапсырыс берушіге Тауарды техникалық ерекшелікте (Шартқа 2 қосымша) көрсетілген талаптарға дәл сәйкестікте толық беру шартында жасалды деп есептеледі.</w:t>
      </w:r>
    </w:p>
    <w:p>
      <w:pPr>
        <w:spacing w:after="0"/>
        <w:ind w:left="0"/>
        <w:jc w:val="both"/>
      </w:pPr>
      <w:r>
        <w:rPr>
          <w:rFonts w:ascii="Times New Roman"/>
          <w:b w:val="false"/>
          <w:i w:val="false"/>
          <w:color w:val="000000"/>
          <w:sz w:val="28"/>
        </w:rPr>
        <w:t>
      6.4. Осы Шарттың 6.3-тармағының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Start w:name="z551" w:id="167"/>
    <w:p>
      <w:pPr>
        <w:spacing w:after="0"/>
        <w:ind w:left="0"/>
        <w:jc w:val="left"/>
      </w:pPr>
      <w:r>
        <w:rPr>
          <w:rFonts w:ascii="Times New Roman"/>
          <w:b/>
          <w:i w:val="false"/>
          <w:color w:val="000000"/>
        </w:rPr>
        <w:t xml:space="preserve"> 7. Кепілдік. Сапа</w:t>
      </w:r>
    </w:p>
    <w:bookmarkEnd w:id="167"/>
    <w:p>
      <w:pPr>
        <w:spacing w:after="0"/>
        <w:ind w:left="0"/>
        <w:jc w:val="both"/>
      </w:pPr>
      <w:r>
        <w:rPr>
          <w:rFonts w:ascii="Times New Roman"/>
          <w:b w:val="false"/>
          <w:i w:val="false"/>
          <w:color w:val="000000"/>
          <w:sz w:val="28"/>
        </w:rPr>
        <w:t>
      7.1. Өнім беруші әр Тауар бірлігі үшін Тауардың сапа кепілдігін ұсынуға міндетті.</w:t>
      </w:r>
    </w:p>
    <w:p>
      <w:pPr>
        <w:spacing w:after="0"/>
        <w:ind w:left="0"/>
        <w:jc w:val="both"/>
      </w:pPr>
      <w:r>
        <w:rPr>
          <w:rFonts w:ascii="Times New Roman"/>
          <w:b w:val="false"/>
          <w:i w:val="false"/>
          <w:color w:val="000000"/>
          <w:sz w:val="28"/>
        </w:rPr>
        <w:t>
      7.2. Өнім беруші Шарт шеңберінде жеткізілген Тауар (әрбір Пәтер), Тауарларды қалыпты пайдаланған кезде конструкцияларына, материалдары мен жұмысына байланысты ақаулары болмайтындығына бұдан әрі кепілдік береді.</w:t>
      </w:r>
    </w:p>
    <w:p>
      <w:pPr>
        <w:spacing w:after="0"/>
        <w:ind w:left="0"/>
        <w:jc w:val="both"/>
      </w:pPr>
      <w:r>
        <w:rPr>
          <w:rFonts w:ascii="Times New Roman"/>
          <w:b w:val="false"/>
          <w:i w:val="false"/>
          <w:color w:val="000000"/>
          <w:sz w:val="28"/>
        </w:rPr>
        <w:t>
      7.3. Өнім беруші Тапсырыс берушінің Тауарға меншік құқығын тіркеген сәтіне дейін өзінің Тауар орналасқан жердегі жер учаскелеріне құқығы бар екендігіне және Тауар орналасқан жердегі жер учаскесіне осындай құқығы бар екендігіне, оның иелігінен шығарылмағандығына, кепілде тұрмайтынына және (немесе) сенімгерлікпен басқаруда, дау-дамайда болмауына ,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 Кез-келген сатыда жер учаскесіне үшінші тұлғалардың ауыртпалықтары анықталған жағдайда Өнім беруші ҚР заңнамасында қарастырылған мерзімде жер учаскесінен барлық ауыртпалықтарды алып тастауға міндеттенеді.</w:t>
      </w:r>
    </w:p>
    <w:p>
      <w:pPr>
        <w:spacing w:after="0"/>
        <w:ind w:left="0"/>
        <w:jc w:val="both"/>
      </w:pPr>
      <w:r>
        <w:rPr>
          <w:rFonts w:ascii="Times New Roman"/>
          <w:b w:val="false"/>
          <w:i w:val="false"/>
          <w:color w:val="000000"/>
          <w:sz w:val="28"/>
        </w:rPr>
        <w:t>
      7.4. Өнім беруші Тапсырыс берушіге Тауарды тапсыру және меншік құқығын тіркеу сәтінде мыналарға - Тауардың сатылмағандығына, басқа амалдармен иеліктен шығарылмағандығына, жалға берілмегендігіне, басқа біреулерде кепілде және (немесе) сенімгерлікпен басқаруда, дау-дамайда болмауына,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w:t>
      </w:r>
    </w:p>
    <w:p>
      <w:pPr>
        <w:spacing w:after="0"/>
        <w:ind w:left="0"/>
        <w:jc w:val="both"/>
      </w:pPr>
      <w:r>
        <w:rPr>
          <w:rFonts w:ascii="Times New Roman"/>
          <w:b w:val="false"/>
          <w:i w:val="false"/>
          <w:color w:val="000000"/>
          <w:sz w:val="28"/>
        </w:rPr>
        <w:t>
      7.5. Өнім беруші Тапсырыс берушінің Тауарға меншік құқығын мемлекеттік тіркеу және қабылдау-тапсыру Актісіне Тараптармен қол қойылған күннен бастап 24 (жиырма төрт) күнтізбелік ай (Кепілдік мерзімі) ішінде Тауарға (Объект) кепілдікті ұсынады. Өнім беруші Кепілдік мерзімі шегінде кепілдік міндеттемелерінің түскендігі туралы Тапсырыс берушіден немесе оның өкілінен жазбаша хабарлама алған сәттен бастап 30 (отыз) күнтізбелік күн ішінде кемшіліктер және/немесе ақаулардың орнын толтыруды өз есебінен және тәуекел есебінен іске асыруға міндеттенеді.</w:t>
      </w:r>
    </w:p>
    <w:p>
      <w:pPr>
        <w:spacing w:after="0"/>
        <w:ind w:left="0"/>
        <w:jc w:val="both"/>
      </w:pPr>
      <w:r>
        <w:rPr>
          <w:rFonts w:ascii="Times New Roman"/>
          <w:b w:val="false"/>
          <w:i w:val="false"/>
          <w:color w:val="000000"/>
          <w:sz w:val="28"/>
        </w:rPr>
        <w:t>
      7.6. Аталған мерзім Тапсырыс берушінің қарауы бойынша Тапсырыс берушімен анықталған Тауардағы сәйкес келмеушіліктер, кемшіліктердің күрделілігіне қарай өзгертілуі мүмкін.</w:t>
      </w:r>
    </w:p>
    <w:p>
      <w:pPr>
        <w:spacing w:after="0"/>
        <w:ind w:left="0"/>
        <w:jc w:val="both"/>
      </w:pPr>
      <w:r>
        <w:rPr>
          <w:rFonts w:ascii="Times New Roman"/>
          <w:b w:val="false"/>
          <w:i w:val="false"/>
          <w:color w:val="000000"/>
          <w:sz w:val="28"/>
        </w:rPr>
        <w:t>
      7.7. Тапсырыс беруші Тауардан ақаулар, кемшіліктер және/немесе сәйкес келмеушіліктер анықтаған жағдайда Тапсырыс беруші Өнім берушіге кепілдік жарнасының басталғандығы туралы хабарлама жібереді, ол хабарламада Тауардағы осындай ақауларды, кемшіліктерді және/немесе сәйкес келмеушіліктерді жою кезеңдері және Тауардың ішіндегі оның тиісінше қызмет етуіне кедергі келтіретін жабдықтар, материалдар немесе тораптары туралы көрсетеді.</w:t>
      </w:r>
    </w:p>
    <w:p>
      <w:pPr>
        <w:spacing w:after="0"/>
        <w:ind w:left="0"/>
        <w:jc w:val="both"/>
      </w:pPr>
      <w:r>
        <w:rPr>
          <w:rFonts w:ascii="Times New Roman"/>
          <w:b w:val="false"/>
          <w:i w:val="false"/>
          <w:color w:val="000000"/>
          <w:sz w:val="28"/>
        </w:rPr>
        <w:t>
      7.8. Хабарламаны алған күннен бастап 2 жұмыс күні ішінде Шарттың 7.7.-тармағына сәйкес Өнім беруші туындаған ақаулар, кемшіліктер және/немесе сәйкес келмеушіліктер мен олардың туындау себептері мен оларды жою мерзімдері көрсетілетін ақаулар актісін құрастырып, оған қол қою үшін Тауарды жеткізу орнына келуге міндетті.</w:t>
      </w:r>
    </w:p>
    <w:p>
      <w:pPr>
        <w:spacing w:after="0"/>
        <w:ind w:left="0"/>
        <w:jc w:val="both"/>
      </w:pPr>
      <w:r>
        <w:rPr>
          <w:rFonts w:ascii="Times New Roman"/>
          <w:b w:val="false"/>
          <w:i w:val="false"/>
          <w:color w:val="000000"/>
          <w:sz w:val="28"/>
        </w:rPr>
        <w:t>
      7.9. Өнім беруші Ақаулар актісін құрастырып, оған қол қоюға келмеген жағдайда Тапсырыс беруші өз бастамашылығымен бір тараптық тәртіппен ақаулар актісін құрастырады, ол міндетті түрде Өнім берушімен орындалуы тиіс.</w:t>
      </w:r>
    </w:p>
    <w:p>
      <w:pPr>
        <w:spacing w:after="0"/>
        <w:ind w:left="0"/>
        <w:jc w:val="both"/>
      </w:pPr>
      <w:r>
        <w:rPr>
          <w:rFonts w:ascii="Times New Roman"/>
          <w:b w:val="false"/>
          <w:i w:val="false"/>
          <w:color w:val="000000"/>
          <w:sz w:val="28"/>
        </w:rPr>
        <w:t>
      7.10. Өнім беруші Ақаулар актісіне қол қоюдан бас тартып және бас тарту себептерін айтпаған жағдайда, Тапсырыс беруші өз бастамашылығымен Кепілдік жарна қаражаттары есебінен туындаған ақауларды, кемшіліктерді және/немесе сәйкес келмеушіліктерді жою үшін үшінші тұлғаларды тартуға құқы бар. Бұл кезде Тапсырыс беруші Өнім берушінің адресіне тартылған тұлғалармен орындалған жұмыстардың көлемі мен құны көрсетілген тиісті хабарламаны жібереді.</w:t>
      </w:r>
    </w:p>
    <w:p>
      <w:pPr>
        <w:spacing w:after="0"/>
        <w:ind w:left="0"/>
        <w:jc w:val="both"/>
      </w:pPr>
      <w:r>
        <w:rPr>
          <w:rFonts w:ascii="Times New Roman"/>
          <w:b w:val="false"/>
          <w:i w:val="false"/>
          <w:color w:val="000000"/>
          <w:sz w:val="28"/>
        </w:rPr>
        <w:t>
      7.11. Шарттың 7.9.-тармағында көрсетілген жағдайларда қолданылған материалдардың және/немесе жабдықтардың құнын қоспағанда, тартылған үшінші тұлғалармен орындалған жұмыс құны Тапсырыс берушімен Шарттың 3.4.-тармағында көрсетілген мерзім өткеннен кейін Кепілдік жарнадан ұсталып қалады.</w:t>
      </w:r>
    </w:p>
    <w:p>
      <w:pPr>
        <w:spacing w:after="0"/>
        <w:ind w:left="0"/>
        <w:jc w:val="both"/>
      </w:pPr>
      <w:r>
        <w:rPr>
          <w:rFonts w:ascii="Times New Roman"/>
          <w:b w:val="false"/>
          <w:i w:val="false"/>
          <w:color w:val="000000"/>
          <w:sz w:val="28"/>
        </w:rPr>
        <w:t>
      7.12. Кепілдік жарна мерзімі Өнім беруші жауап беретін Тауар кемшіліктеріне (ақаулар немесе сәйкес келмеушіліктер) байланысты пайдалануға түспеген барлық мерзімге ұзартылады.</w:t>
      </w:r>
    </w:p>
    <w:p>
      <w:pPr>
        <w:spacing w:after="0"/>
        <w:ind w:left="0"/>
        <w:jc w:val="both"/>
      </w:pPr>
      <w:r>
        <w:rPr>
          <w:rFonts w:ascii="Times New Roman"/>
          <w:b w:val="false"/>
          <w:i w:val="false"/>
          <w:color w:val="000000"/>
          <w:sz w:val="28"/>
        </w:rPr>
        <w:t>
      7.13. Тапсырыс беруші аталған кепілдікке байланысты барлық шағымдары туралы жазбаша түрде Өнім берушіге хабарлайды. Осындай хабарламаны алғаннан кейін Өнім беруші Тапсырыс берушімен хабарламада көрсетілген мерзім ішінде Тапсырыс беруші тарапынан еш шығынсыз Тауардағы сәйкес келмеушіліктерге жөндеу жұмыстарын жүргізеді.</w:t>
      </w:r>
    </w:p>
    <w:p>
      <w:pPr>
        <w:spacing w:after="0"/>
        <w:ind w:left="0"/>
        <w:jc w:val="both"/>
      </w:pPr>
      <w:r>
        <w:rPr>
          <w:rFonts w:ascii="Times New Roman"/>
          <w:b w:val="false"/>
          <w:i w:val="false"/>
          <w:color w:val="000000"/>
          <w:sz w:val="28"/>
        </w:rPr>
        <w:t>
      7.14. Егер Өнім беруші Тапсырыс берушіден хабарлама алғаннан соң, Тапсырыс беруші талап еткен мерзімде ақауды (-лар) түземесе, Тапсырыс беруші ақауларды жөндеуге қажет санкциялар мен шараларды Өнім беруші есебінен қолдануы мүмкін. Сондай-ақ Өнім беруші ақауларды жөндеу бойынша өз бетінше қабылданған шараларға қатысты Тапсырыс берушіге келтірген барлық шығындардың орнын толтыруға және Тапсырыс берушіден осындай талапты алған кезеңнен бастап 5 (бес) операциялық күнде шығындар сомасынан 20 % көлемінде айыппұл төлеуге міндетті.</w:t>
      </w:r>
    </w:p>
    <w:bookmarkStart w:name="z552" w:id="168"/>
    <w:p>
      <w:pPr>
        <w:spacing w:after="0"/>
        <w:ind w:left="0"/>
        <w:jc w:val="left"/>
      </w:pPr>
      <w:r>
        <w:rPr>
          <w:rFonts w:ascii="Times New Roman"/>
          <w:b/>
          <w:i w:val="false"/>
          <w:color w:val="000000"/>
        </w:rPr>
        <w:t xml:space="preserve"> 8. Тараптар жауапкершілігі</w:t>
      </w:r>
    </w:p>
    <w:bookmarkEnd w:id="168"/>
    <w:p>
      <w:pPr>
        <w:spacing w:after="0"/>
        <w:ind w:left="0"/>
        <w:jc w:val="both"/>
      </w:pPr>
      <w:r>
        <w:rPr>
          <w:rFonts w:ascii="Times New Roman"/>
          <w:b w:val="false"/>
          <w:i w:val="false"/>
          <w:color w:val="000000"/>
          <w:sz w:val="28"/>
        </w:rPr>
        <w:t>
      8.1.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тиісті бюджеттердің қолма-қол ақшаны бақылау шотында/есеп шотта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p>
      <w:pPr>
        <w:spacing w:after="0"/>
        <w:ind w:left="0"/>
        <w:jc w:val="both"/>
      </w:pPr>
      <w:r>
        <w:rPr>
          <w:rFonts w:ascii="Times New Roman"/>
          <w:b w:val="false"/>
          <w:i w:val="false"/>
          <w:color w:val="000000"/>
          <w:sz w:val="28"/>
        </w:rPr>
        <w:t>
      8.3.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p>
      <w:pPr>
        <w:spacing w:after="0"/>
        <w:ind w:left="0"/>
        <w:jc w:val="both"/>
      </w:pPr>
      <w:r>
        <w:rPr>
          <w:rFonts w:ascii="Times New Roman"/>
          <w:b w:val="false"/>
          <w:i w:val="false"/>
          <w:color w:val="000000"/>
          <w:sz w:val="28"/>
        </w:rPr>
        <w:t>
      8.4.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8.5. Тауардағы сәйкессіздігі және/немесе ақау кеткендігі, жетіспейтіндігін жою мерзімін Өнім беруші кешіктірген жағдайда ол Тапсырыс берушіге әрбір кешіктірілген күнтізбелік күн үшін жетіспеушілігі, сәйкессіздігі және/немесе ақауы бар Тауар құнының 0,1 % мөлшерінде төлемақы өсімін төлейді, бірақ бұл 10% аспауы тиіс.</w:t>
      </w:r>
    </w:p>
    <w:p>
      <w:pPr>
        <w:spacing w:after="0"/>
        <w:ind w:left="0"/>
        <w:jc w:val="both"/>
      </w:pPr>
      <w:r>
        <w:rPr>
          <w:rFonts w:ascii="Times New Roman"/>
          <w:b w:val="false"/>
          <w:i w:val="false"/>
          <w:color w:val="000000"/>
          <w:sz w:val="28"/>
        </w:rPr>
        <w:t>
      8.6. Тұрақсыздық айыбын (айыппұл, өсімпұл) төлеу Тараптады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8.7. Шарттың 4.1.-тармағының 18)-тармақшасында көрсетілген міндеттемелер орындалмаған жағдайда Өнім беруші Тапсырыс берушінің талабы бойынша мақсатқа сәйкес пайдаланылмаған ақша қаражаттының 10 % мөлшерінде айыппұл төлейді. Мұндай айыппұл орындалмаған әрбір жағдай бойынша жеке есептеледі.</w:t>
      </w:r>
    </w:p>
    <w:p>
      <w:pPr>
        <w:spacing w:after="0"/>
        <w:ind w:left="0"/>
        <w:jc w:val="both"/>
      </w:pPr>
      <w:r>
        <w:rPr>
          <w:rFonts w:ascii="Times New Roman"/>
          <w:b w:val="false"/>
          <w:i w:val="false"/>
          <w:color w:val="000000"/>
          <w:sz w:val="28"/>
        </w:rPr>
        <w:t>
      8.8. Шартта көрсетілген жағдайларда Өнім берушімен төлеуге жататын тұрақсыздықтар сомасын Тапсырыс беруші акцептсіз тәртіппен Өнім берушінің Тапсырыс беруші алдындағы кез келген міндеттемелері бойынша Өнім беруші алдындағы өзінің несие берешектері сомасынан ұстап қалады.Тапсырыс берушінің Өнім беруші алдында несие берешектері болмаған кезінде айыппұлдар мен өсімақылар сомасы Өнім берушімен тиісті хабарламаларды алған күннен бастап 10 (он) жұмыс күні ішінде төленеді. Тапсырыс беруші акцептсіз тәртіппен Өнім берушінің Тапсырыс беруші алдындағы кез келген міндеттемелері бойынша берешектер сомасын осы Шарт бойынша жеткізілген Тауар үшін Өнім берушімен төлеуге жататын сомадан ұстап қалуға құқы бар.</w:t>
      </w:r>
    </w:p>
    <w:p>
      <w:pPr>
        <w:spacing w:after="0"/>
        <w:ind w:left="0"/>
        <w:jc w:val="both"/>
      </w:pPr>
      <w:r>
        <w:rPr>
          <w:rFonts w:ascii="Times New Roman"/>
          <w:b w:val="false"/>
          <w:i w:val="false"/>
          <w:color w:val="000000"/>
          <w:sz w:val="28"/>
        </w:rPr>
        <w:t>
      8.9. Шарттың 7.3.-тармағында көзделген міндеттемелерді бұзған жағдайда, Тапсырыс берушінің талабы бойынша Өнім беруші Шарттың сомасының 0,01% мөлшерінде, кешіктірілген әрбір күн үшін өсімпұл төлейді.</w:t>
      </w:r>
    </w:p>
    <w:p>
      <w:pPr>
        <w:spacing w:after="0"/>
        <w:ind w:left="0"/>
        <w:jc w:val="both"/>
      </w:pPr>
      <w:r>
        <w:rPr>
          <w:rFonts w:ascii="Times New Roman"/>
          <w:b w:val="false"/>
          <w:i w:val="false"/>
          <w:color w:val="000000"/>
          <w:sz w:val="28"/>
        </w:rPr>
        <w:t>
      8.10.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8.11.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bookmarkStart w:name="z553" w:id="169"/>
    <w:p>
      <w:pPr>
        <w:spacing w:after="0"/>
        <w:ind w:left="0"/>
        <w:jc w:val="left"/>
      </w:pPr>
      <w:r>
        <w:rPr>
          <w:rFonts w:ascii="Times New Roman"/>
          <w:b/>
          <w:i w:val="false"/>
          <w:color w:val="000000"/>
        </w:rPr>
        <w:t xml:space="preserve"> 9. Шарттың қолданыс мерзімі және бұзу талаптары</w:t>
      </w:r>
    </w:p>
    <w:bookmarkEnd w:id="169"/>
    <w:p>
      <w:pPr>
        <w:spacing w:after="0"/>
        <w:ind w:left="0"/>
        <w:jc w:val="both"/>
      </w:pPr>
      <w:r>
        <w:rPr>
          <w:rFonts w:ascii="Times New Roman"/>
          <w:b w:val="false"/>
          <w:i w:val="false"/>
          <w:color w:val="000000"/>
          <w:sz w:val="28"/>
        </w:rPr>
        <w:t>
      9.1. Осы Шарт Тараптар қол қойғаннан, шарттың орындалуын қамтамасыз етуді енгізуінен және Шарт бойынша міндеттерді толық орындағанға дейін әрекет етеді.</w:t>
      </w:r>
    </w:p>
    <w:p>
      <w:pPr>
        <w:spacing w:after="0"/>
        <w:ind w:left="0"/>
        <w:jc w:val="both"/>
      </w:pPr>
      <w:r>
        <w:rPr>
          <w:rFonts w:ascii="Times New Roman"/>
          <w:b w:val="false"/>
          <w:i w:val="false"/>
          <w:color w:val="000000"/>
          <w:sz w:val="28"/>
        </w:rPr>
        <w:t>
      9.2.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9.3. Шарт талаптарын бұзғаны үшін қандай да бір санкцияларға зиян келтірместен Тапсырыс беруші осы Шарттың 8.4-тармағының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9.4. Шарт мынадай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авансты қайтару соманы енгізбеу жолымен Шарт жасасудан жалтарса кез келген кезеңде оның бұзылуы туралы талапты қамтуы тиіс.</w:t>
      </w:r>
    </w:p>
    <w:p>
      <w:pPr>
        <w:spacing w:after="0"/>
        <w:ind w:left="0"/>
        <w:jc w:val="both"/>
      </w:pPr>
      <w:r>
        <w:rPr>
          <w:rFonts w:ascii="Times New Roman"/>
          <w:b w:val="false"/>
          <w:i w:val="false"/>
          <w:color w:val="000000"/>
          <w:sz w:val="28"/>
        </w:rPr>
        <w:t>
      9.5. Шартты одан әрі орындау орынсыз болған жағдайда оны тараптардың келісімі бойынша бұзуға болады.</w:t>
      </w:r>
    </w:p>
    <w:p>
      <w:pPr>
        <w:spacing w:after="0"/>
        <w:ind w:left="0"/>
        <w:jc w:val="both"/>
      </w:pPr>
      <w:r>
        <w:rPr>
          <w:rFonts w:ascii="Times New Roman"/>
          <w:b w:val="false"/>
          <w:i w:val="false"/>
          <w:color w:val="000000"/>
          <w:sz w:val="28"/>
        </w:rPr>
        <w:t>
      9.6.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bookmarkStart w:name="z554" w:id="170"/>
    <w:p>
      <w:pPr>
        <w:spacing w:after="0"/>
        <w:ind w:left="0"/>
        <w:jc w:val="left"/>
      </w:pPr>
      <w:r>
        <w:rPr>
          <w:rFonts w:ascii="Times New Roman"/>
          <w:b/>
          <w:i w:val="false"/>
          <w:color w:val="000000"/>
        </w:rPr>
        <w:t xml:space="preserve"> 10. Хабарлама</w:t>
      </w:r>
    </w:p>
    <w:bookmarkEnd w:id="170"/>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Start w:name="z555" w:id="171"/>
    <w:p>
      <w:pPr>
        <w:spacing w:after="0"/>
        <w:ind w:left="0"/>
        <w:jc w:val="left"/>
      </w:pPr>
      <w:r>
        <w:rPr>
          <w:rFonts w:ascii="Times New Roman"/>
          <w:b/>
          <w:i w:val="false"/>
          <w:color w:val="000000"/>
        </w:rPr>
        <w:t xml:space="preserve"> 11. Форс-мажор</w:t>
      </w:r>
    </w:p>
    <w:bookmarkEnd w:id="171"/>
    <w:p>
      <w:pPr>
        <w:spacing w:after="0"/>
        <w:ind w:left="0"/>
        <w:jc w:val="both"/>
      </w:pPr>
      <w:r>
        <w:rPr>
          <w:rFonts w:ascii="Times New Roman"/>
          <w:b w:val="false"/>
          <w:i w:val="false"/>
          <w:color w:val="000000"/>
          <w:sz w:val="28"/>
        </w:rPr>
        <w:t>
      11.1.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p>
      <w:pPr>
        <w:spacing w:after="0"/>
        <w:ind w:left="0"/>
        <w:jc w:val="both"/>
      </w:pPr>
      <w:r>
        <w:rPr>
          <w:rFonts w:ascii="Times New Roman"/>
          <w:b w:val="false"/>
          <w:i w:val="false"/>
          <w:color w:val="000000"/>
          <w:sz w:val="28"/>
        </w:rPr>
        <w:t>
      11.2.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11.3.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11.4.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Start w:name="z556" w:id="172"/>
    <w:p>
      <w:pPr>
        <w:spacing w:after="0"/>
        <w:ind w:left="0"/>
        <w:jc w:val="left"/>
      </w:pPr>
      <w:r>
        <w:rPr>
          <w:rFonts w:ascii="Times New Roman"/>
          <w:b/>
          <w:i w:val="false"/>
          <w:color w:val="000000"/>
        </w:rPr>
        <w:t xml:space="preserve"> 12. Даулы мәселелерді шешу</w:t>
      </w:r>
    </w:p>
    <w:bookmarkEnd w:id="172"/>
    <w:p>
      <w:pPr>
        <w:spacing w:after="0"/>
        <w:ind w:left="0"/>
        <w:jc w:val="both"/>
      </w:pPr>
      <w:r>
        <w:rPr>
          <w:rFonts w:ascii="Times New Roman"/>
          <w:b w:val="false"/>
          <w:i w:val="false"/>
          <w:color w:val="000000"/>
          <w:sz w:val="28"/>
        </w:rPr>
        <w:t>
      12.1.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13.3.Өнім берушінің таңдауы үшін негіз болған сапаның өзгермеуі шарты мен басқа да шарттарда жасалған Шартқа өзгерістерді енгізуге:</w:t>
      </w:r>
    </w:p>
    <w:p>
      <w:pPr>
        <w:spacing w:after="0"/>
        <w:ind w:left="0"/>
        <w:jc w:val="both"/>
      </w:pPr>
      <w:r>
        <w:rPr>
          <w:rFonts w:ascii="Times New Roman"/>
          <w:b w:val="false"/>
          <w:i w:val="false"/>
          <w:color w:val="000000"/>
          <w:sz w:val="28"/>
        </w:rPr>
        <w:t>
      1) 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ұлғаюы бөлігінде.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2) егер Өнім беруші онымен жасасқан Шартты орындау үдерісінде тауар бірлігі үшін бағаның өзгермеуі шартында онымен жасасқан Шарттың мәні болып табылған жеткізілетін тауардың анағұрлым жақсы сапалы және (немесе) техникалық сипаттамасын не мерзімін және (немесе) талаптарын ұсынған жағдайда</w:t>
      </w:r>
    </w:p>
    <w:p>
      <w:pPr>
        <w:spacing w:after="0"/>
        <w:ind w:left="0"/>
        <w:jc w:val="both"/>
      </w:pPr>
      <w:r>
        <w:rPr>
          <w:rFonts w:ascii="Times New Roman"/>
          <w:b w:val="false"/>
          <w:i w:val="false"/>
          <w:color w:val="000000"/>
          <w:sz w:val="28"/>
        </w:rPr>
        <w:t>
      3) көрсетілетін Қызметтің бағасын және тиісінше Шарт сомасының азаюы бөлігінде Тараптардың өзара келісімі бойынша;</w:t>
      </w:r>
    </w:p>
    <w:p>
      <w:pPr>
        <w:spacing w:after="0"/>
        <w:ind w:left="0"/>
        <w:jc w:val="both"/>
      </w:pPr>
      <w:r>
        <w:rPr>
          <w:rFonts w:ascii="Times New Roman"/>
          <w:b w:val="false"/>
          <w:i w:val="false"/>
          <w:color w:val="000000"/>
          <w:sz w:val="28"/>
        </w:rPr>
        <w:t>
      4) егер Өнім беруші жеткізілетін тауардың өндірушісі болып табылған жағдайда Тауар жеткізу туралы шарттың орындалу мерзімі өзгерген бқөлігінде рұқсат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&lt;N. жаңа тармақ&gt;</w:t>
      </w:r>
    </w:p>
    <w:bookmarkStart w:name="z557" w:id="173"/>
    <w:p>
      <w:pPr>
        <w:spacing w:after="0"/>
        <w:ind w:left="0"/>
        <w:jc w:val="left"/>
      </w:pPr>
      <w:r>
        <w:rPr>
          <w:rFonts w:ascii="Times New Roman"/>
          <w:b/>
          <w:i w:val="false"/>
          <w:color w:val="000000"/>
        </w:rPr>
        <w:t xml:space="preserve"> 14. Тараптардың деректемелері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xml:space="preserve">
&lt;тапсырыс берушінің толық атауы&gt; Тапсырыс берушінің толық заңды мекенжайы&gt; </w:t>
            </w:r>
          </w:p>
          <w:p>
            <w:pPr>
              <w:spacing w:after="20"/>
              <w:ind w:left="20"/>
              <w:jc w:val="both"/>
            </w:pPr>
            <w:r>
              <w:rPr>
                <w:rFonts w:ascii="Times New Roman"/>
                <w:b w:val="false"/>
                <w:i w:val="false"/>
                <w:color w:val="000000"/>
                <w:sz w:val="20"/>
              </w:rPr>
              <w:t>
БСН Тапсырыс берушінің БСН&gt;</w:t>
            </w:r>
          </w:p>
          <w:p>
            <w:pPr>
              <w:spacing w:after="20"/>
              <w:ind w:left="20"/>
              <w:jc w:val="both"/>
            </w:pPr>
            <w:r>
              <w:rPr>
                <w:rFonts w:ascii="Times New Roman"/>
                <w:b w:val="false"/>
                <w:i w:val="false"/>
                <w:color w:val="000000"/>
                <w:sz w:val="20"/>
              </w:rPr>
              <w:t>
БСКТапсырыс берушінің БСК&gt;</w:t>
            </w:r>
          </w:p>
          <w:p>
            <w:pPr>
              <w:spacing w:after="20"/>
              <w:ind w:left="20"/>
              <w:jc w:val="both"/>
            </w:pPr>
            <w:r>
              <w:rPr>
                <w:rFonts w:ascii="Times New Roman"/>
                <w:b w:val="false"/>
                <w:i w:val="false"/>
                <w:color w:val="000000"/>
                <w:sz w:val="20"/>
              </w:rPr>
              <w:t>
ЖСКТапсырыс берушінің ЖСК&gt;</w:t>
            </w:r>
          </w:p>
          <w:p>
            <w:pPr>
              <w:spacing w:after="20"/>
              <w:ind w:left="20"/>
              <w:jc w:val="both"/>
            </w:pPr>
            <w:r>
              <w:rPr>
                <w:rFonts w:ascii="Times New Roman"/>
                <w:b w:val="false"/>
                <w:i w:val="false"/>
                <w:color w:val="000000"/>
                <w:sz w:val="20"/>
              </w:rPr>
              <w:t xml:space="preserve">
&lt;банктің атауы&gt; Тел.: &lt;тапсырыс берушінің телефоны&gt; &lt;тапсырыс берушінің лауазымы&gt; &lt;тапсырыс берушінің таә &gt;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xml:space="preserve">
&lt;өнім берушінің толық атауы&gt; &lt;өнім берушінің толық заңды мекенжайы&gt; </w:t>
            </w:r>
          </w:p>
          <w:p>
            <w:pPr>
              <w:spacing w:after="20"/>
              <w:ind w:left="20"/>
              <w:jc w:val="both"/>
            </w:pPr>
            <w:r>
              <w:rPr>
                <w:rFonts w:ascii="Times New Roman"/>
                <w:b w:val="false"/>
                <w:i w:val="false"/>
                <w:color w:val="000000"/>
                <w:sz w:val="20"/>
              </w:rPr>
              <w:t xml:space="preserve">
БСН/СЖН/ТБН &lt;өнім берушінің бсн/сжн/тбн&gt; ЖСК </w:t>
            </w:r>
          </w:p>
          <w:p>
            <w:pPr>
              <w:spacing w:after="20"/>
              <w:ind w:left="20"/>
              <w:jc w:val="both"/>
            </w:pPr>
            <w:r>
              <w:rPr>
                <w:rFonts w:ascii="Times New Roman"/>
                <w:b w:val="false"/>
                <w:i w:val="false"/>
                <w:color w:val="000000"/>
                <w:sz w:val="20"/>
              </w:rPr>
              <w:t xml:space="preserve">
&lt;банктің атауы&gt; </w:t>
            </w:r>
          </w:p>
          <w:p>
            <w:pPr>
              <w:spacing w:after="20"/>
              <w:ind w:left="20"/>
              <w:jc w:val="both"/>
            </w:pPr>
            <w:r>
              <w:rPr>
                <w:rFonts w:ascii="Times New Roman"/>
                <w:b w:val="false"/>
                <w:i w:val="false"/>
                <w:color w:val="000000"/>
                <w:sz w:val="20"/>
              </w:rPr>
              <w:t xml:space="preserve">
Тел.: &lt;өнім берушінің телефоны&gt; </w:t>
            </w:r>
          </w:p>
          <w:p>
            <w:pPr>
              <w:spacing w:after="20"/>
              <w:ind w:left="20"/>
              <w:jc w:val="both"/>
            </w:pPr>
            <w:r>
              <w:rPr>
                <w:rFonts w:ascii="Times New Roman"/>
                <w:b w:val="false"/>
                <w:i w:val="false"/>
                <w:color w:val="000000"/>
                <w:sz w:val="20"/>
              </w:rPr>
              <w:t xml:space="preserve">
&lt;өнім берушінің лауазымы&gt; &lt;өнім берушінің таә&gt; </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20-қосымша</w:t>
            </w:r>
          </w:p>
        </w:tc>
      </w:tr>
    </w:tbl>
    <w:bookmarkStart w:name="z560" w:id="174"/>
    <w:p>
      <w:pPr>
        <w:spacing w:after="0"/>
        <w:ind w:left="0"/>
        <w:jc w:val="left"/>
      </w:pPr>
      <w:r>
        <w:rPr>
          <w:rFonts w:ascii="Times New Roman"/>
          <w:b/>
          <w:i w:val="false"/>
          <w:color w:val="000000"/>
        </w:rPr>
        <w:t xml:space="preserve"> Банктік кепілдік </w:t>
      </w:r>
    </w:p>
    <w:bookmarkEnd w:id="174"/>
    <w:p>
      <w:pPr>
        <w:spacing w:after="0"/>
        <w:ind w:left="0"/>
        <w:jc w:val="both"/>
      </w:pPr>
      <w:r>
        <w:rPr>
          <w:rFonts w:ascii="Times New Roman"/>
          <w:b w:val="false"/>
          <w:i w:val="false"/>
          <w:color w:val="000000"/>
          <w:sz w:val="28"/>
        </w:rPr>
        <w:t>
      (сатып алу туралы шарттың орындалуын қамтамасыз ету нысаны)</w:t>
      </w:r>
    </w:p>
    <w:p>
      <w:pPr>
        <w:spacing w:after="0"/>
        <w:ind w:left="0"/>
        <w:jc w:val="both"/>
      </w:pPr>
      <w:r>
        <w:rPr>
          <w:rFonts w:ascii="Times New Roman"/>
          <w:b w:val="false"/>
          <w:i w:val="false"/>
          <w:color w:val="000000"/>
          <w:sz w:val="28"/>
        </w:rPr>
        <w:t xml:space="preserve">
      Банктің атауы: 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"Өнім беруші" 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xml:space="preserve">
       жеткізуге (орындауға, көрсетуге) _____ __________ ___ ж. </w:t>
      </w:r>
    </w:p>
    <w:p>
      <w:pPr>
        <w:spacing w:after="0"/>
        <w:ind w:left="0"/>
        <w:jc w:val="both"/>
      </w:pPr>
      <w:r>
        <w:rPr>
          <w:rFonts w:ascii="Times New Roman"/>
          <w:b w:val="false"/>
          <w:i w:val="false"/>
          <w:color w:val="000000"/>
          <w:sz w:val="28"/>
        </w:rPr>
        <w:t xml:space="preserve">
      № ___ сатып алу туралы шарт (бұдан әрі - Шарт) жасасқанын </w:t>
      </w:r>
    </w:p>
    <w:p>
      <w:pPr>
        <w:spacing w:after="0"/>
        <w:ind w:left="0"/>
        <w:jc w:val="both"/>
      </w:pPr>
      <w:r>
        <w:rPr>
          <w:rFonts w:ascii="Times New Roman"/>
          <w:b w:val="false"/>
          <w:i w:val="false"/>
          <w:color w:val="000000"/>
          <w:sz w:val="28"/>
        </w:rPr>
        <w:t xml:space="preserve">
      (жасасатынын)* және Сіз Шартта Өнім беруші жалпы </w:t>
      </w:r>
    </w:p>
    <w:p>
      <w:pPr>
        <w:spacing w:after="0"/>
        <w:ind w:left="0"/>
        <w:jc w:val="both"/>
      </w:pPr>
      <w:r>
        <w:rPr>
          <w:rFonts w:ascii="Times New Roman"/>
          <w:b w:val="false"/>
          <w:i w:val="false"/>
          <w:color w:val="000000"/>
          <w:sz w:val="28"/>
        </w:rPr>
        <w:t xml:space="preserve">
      сомасы________________________________ теңгеге банктік кепілдік </w:t>
      </w:r>
    </w:p>
    <w:p>
      <w:pPr>
        <w:spacing w:after="0"/>
        <w:ind w:left="0"/>
        <w:jc w:val="both"/>
      </w:pPr>
      <w:r>
        <w:rPr>
          <w:rFonts w:ascii="Times New Roman"/>
          <w:b w:val="false"/>
          <w:i w:val="false"/>
          <w:color w:val="000000"/>
          <w:sz w:val="28"/>
        </w:rPr>
        <w:t xml:space="preserve">
      түрінде оның орындалуын қамтамасыз етеді деп көздегеніңізді назарға </w:t>
      </w:r>
    </w:p>
    <w:p>
      <w:pPr>
        <w:spacing w:after="0"/>
        <w:ind w:left="0"/>
        <w:jc w:val="both"/>
      </w:pPr>
      <w:r>
        <w:rPr>
          <w:rFonts w:ascii="Times New Roman"/>
          <w:b w:val="false"/>
          <w:i w:val="false"/>
          <w:color w:val="000000"/>
          <w:sz w:val="28"/>
        </w:rPr>
        <w:t xml:space="preserve">
      ала отырып, осымен______________________________ </w:t>
      </w:r>
    </w:p>
    <w:p>
      <w:pPr>
        <w:spacing w:after="0"/>
        <w:ind w:left="0"/>
        <w:jc w:val="both"/>
      </w:pPr>
      <w:r>
        <w:rPr>
          <w:rFonts w:ascii="Times New Roman"/>
          <w:b w:val="false"/>
          <w:i w:val="false"/>
          <w:color w:val="000000"/>
          <w:sz w:val="28"/>
        </w:rPr>
        <w:t xml:space="preserve">
      ________ (банктің атауы) жоғарыда көрсетілген Шарт бойынша кепілгер </w:t>
      </w:r>
    </w:p>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 немесе тиісінше орындамағанын жазбаша растауды алғаннан кейін Сізге 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қолы/электронды-сандық Күні және мекенжайы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 толық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(аукциондық құжаттаманы бекіткен тұлғаның тегі, аты, әкесінің аты (болған кезде))</w:t>
      </w:r>
    </w:p>
    <w:p>
      <w:pPr>
        <w:spacing w:after="0"/>
        <w:ind w:left="0"/>
        <w:jc w:val="both"/>
      </w:pPr>
      <w:r>
        <w:rPr>
          <w:rFonts w:ascii="Times New Roman"/>
          <w:b w:val="false"/>
          <w:i w:val="false"/>
          <w:color w:val="000000"/>
          <w:sz w:val="28"/>
        </w:rPr>
        <w:t>
      № _____ шешім Күні ________</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Алдын ала талқылау хаттама күні</w:t>
      </w:r>
    </w:p>
    <w:bookmarkStart w:name="z563" w:id="175"/>
    <w:p>
      <w:pPr>
        <w:spacing w:after="0"/>
        <w:ind w:left="0"/>
        <w:jc w:val="left"/>
      </w:pPr>
      <w:r>
        <w:rPr>
          <w:rFonts w:ascii="Times New Roman"/>
          <w:b/>
          <w:i w:val="false"/>
          <w:color w:val="000000"/>
        </w:rPr>
        <w:t xml:space="preserve"> АУКЦИОНДЫҚ ҚҰЖАТТАМА</w:t>
      </w:r>
    </w:p>
    <w:bookmarkEnd w:id="17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Тапсырыс беруші (тапсырыс берушімен бір тұлға болып табылатын ұйымдастырушылар үшін көрсетілмейді)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Тапсырыс берушінің өкілі ( тапсырыс берушімен бір тұлға болып табылатын ұйымдастырушылар үшін көрсетілмейді)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(болған кезде),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_____________________________________</w:t>
      </w:r>
    </w:p>
    <w:p>
      <w:pPr>
        <w:spacing w:after="0"/>
        <w:ind w:left="0"/>
        <w:jc w:val="both"/>
      </w:pPr>
      <w:r>
        <w:rPr>
          <w:rFonts w:ascii="Times New Roman"/>
          <w:b w:val="false"/>
          <w:i w:val="false"/>
          <w:color w:val="000000"/>
          <w:sz w:val="28"/>
        </w:rPr>
        <w:t>
      (Т.А.Ә. (болған кезде),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__________________________________________________</w:t>
      </w:r>
    </w:p>
    <w:p>
      <w:pPr>
        <w:spacing w:after="0"/>
        <w:ind w:left="0"/>
        <w:jc w:val="both"/>
      </w:pPr>
      <w:r>
        <w:rPr>
          <w:rFonts w:ascii="Times New Roman"/>
          <w:b w:val="false"/>
          <w:i w:val="false"/>
          <w:color w:val="000000"/>
          <w:sz w:val="28"/>
        </w:rPr>
        <w:t>
      (Т.А.Ә. (болған кезде), лауазымы, телефоны, e-mail көрсетіледі)</w:t>
      </w:r>
    </w:p>
    <w:bookmarkStart w:name="z564" w:id="176"/>
    <w:p>
      <w:pPr>
        <w:spacing w:after="0"/>
        <w:ind w:left="0"/>
        <w:jc w:val="left"/>
      </w:pPr>
      <w:r>
        <w:rPr>
          <w:rFonts w:ascii="Times New Roman"/>
          <w:b/>
          <w:i w:val="false"/>
          <w:color w:val="000000"/>
        </w:rPr>
        <w:t xml:space="preserve"> 1. Жалпы ережелер</w:t>
      </w:r>
    </w:p>
    <w:bookmarkEnd w:id="176"/>
    <w:bookmarkStart w:name="z565" w:id="177"/>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(өнім берушілерді) таңдау мақсатында өткізіледі.</w:t>
      </w:r>
    </w:p>
    <w:bookmarkEnd w:id="177"/>
    <w:bookmarkStart w:name="z566" w:id="178"/>
    <w:p>
      <w:pPr>
        <w:spacing w:after="0"/>
        <w:ind w:left="0"/>
        <w:jc w:val="both"/>
      </w:pPr>
      <w:r>
        <w:rPr>
          <w:rFonts w:ascii="Times New Roman"/>
          <w:b w:val="false"/>
          <w:i w:val="false"/>
          <w:color w:val="000000"/>
          <w:sz w:val="28"/>
        </w:rPr>
        <w:t xml:space="preserve">
      2. Осы аукциондық құжаттамада (бұдан әрі – АҚ): </w:t>
      </w:r>
    </w:p>
    <w:bookmarkEnd w:id="178"/>
    <w:p>
      <w:pPr>
        <w:spacing w:after="0"/>
        <w:ind w:left="0"/>
        <w:jc w:val="both"/>
      </w:pPr>
      <w:r>
        <w:rPr>
          <w:rFonts w:ascii="Times New Roman"/>
          <w:b w:val="false"/>
          <w:i w:val="false"/>
          <w:color w:val="000000"/>
          <w:sz w:val="28"/>
        </w:rPr>
        <w:t>
      1) осы АҚ-ға 1-қосымшаға сәйкес аукцион нысанасы;</w:t>
      </w:r>
    </w:p>
    <w:p>
      <w:pPr>
        <w:spacing w:after="0"/>
        <w:ind w:left="0"/>
        <w:jc w:val="both"/>
      </w:pPr>
      <w:r>
        <w:rPr>
          <w:rFonts w:ascii="Times New Roman"/>
          <w:b w:val="false"/>
          <w:i w:val="false"/>
          <w:color w:val="000000"/>
          <w:sz w:val="28"/>
        </w:rPr>
        <w:t>
      2)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Ұлттық және мемлекетаралық стандарттар болмаған кезде осы АҚ-ға 2-қосымшаға сәйкес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талап қамтылуы тиіс;</w:t>
      </w:r>
    </w:p>
    <w:p>
      <w:pPr>
        <w:spacing w:after="0"/>
        <w:ind w:left="0"/>
        <w:jc w:val="both"/>
      </w:pPr>
      <w:r>
        <w:rPr>
          <w:rFonts w:ascii="Times New Roman"/>
          <w:b w:val="false"/>
          <w:i w:val="false"/>
          <w:color w:val="000000"/>
          <w:sz w:val="28"/>
        </w:rPr>
        <w:t xml:space="preserve">
      3) АҚ-ға 3-қосымшаға сәйкес аукционға қатысу туралы келісім қамтылуы тиіс; </w:t>
      </w:r>
    </w:p>
    <w:p>
      <w:pPr>
        <w:spacing w:after="0"/>
        <w:ind w:left="0"/>
        <w:jc w:val="both"/>
      </w:pPr>
      <w:r>
        <w:rPr>
          <w:rFonts w:ascii="Times New Roman"/>
          <w:b w:val="false"/>
          <w:i w:val="false"/>
          <w:color w:val="000000"/>
          <w:sz w:val="28"/>
        </w:rPr>
        <w:t>
      4) аталған аукцион үшін бөлінген сома __ теңгені құрайды.</w:t>
      </w:r>
    </w:p>
    <w:bookmarkStart w:name="z567" w:id="179"/>
    <w:p>
      <w:pPr>
        <w:spacing w:after="0"/>
        <w:ind w:left="0"/>
        <w:jc w:val="both"/>
      </w:pPr>
      <w:r>
        <w:rPr>
          <w:rFonts w:ascii="Times New Roman"/>
          <w:b w:val="false"/>
          <w:i w:val="false"/>
          <w:color w:val="000000"/>
          <w:sz w:val="28"/>
        </w:rPr>
        <w:t>
      3. Аукционға қатысуға ниет білдірген әлеуетті өнім беруші аукционға қатысуға өтініммен бірге төменде көрсетілген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79"/>
    <w:p>
      <w:pPr>
        <w:spacing w:after="0"/>
        <w:ind w:left="0"/>
        <w:jc w:val="both"/>
      </w:pPr>
      <w:r>
        <w:rPr>
          <w:rFonts w:ascii="Times New Roman"/>
          <w:b w:val="false"/>
          <w:i w:val="false"/>
          <w:color w:val="000000"/>
          <w:sz w:val="28"/>
        </w:rPr>
        <w:t>
      1) ұйымдастырушының мынадай банктік шотында ___________________ (ұйымдастырушының атауы, БСН, банктік деректемелері) (веб-порталда толтырылады) орналастырылатын ақшаның кепілдік ақшалай жарнасы:;</w:t>
      </w:r>
    </w:p>
    <w:p>
      <w:pPr>
        <w:spacing w:after="0"/>
        <w:ind w:left="0"/>
        <w:jc w:val="both"/>
      </w:pPr>
      <w:r>
        <w:rPr>
          <w:rFonts w:ascii="Times New Roman"/>
          <w:b w:val="false"/>
          <w:i w:val="false"/>
          <w:color w:val="000000"/>
          <w:sz w:val="28"/>
        </w:rPr>
        <w:t>
      2) осы АҚ-ға 4-қосымшаға сәйкес қағаз жеткізгіште не электрондық құжат нысанында ұсынылатын банктік кепілдік.</w:t>
      </w:r>
    </w:p>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осы АҚ-ға 4-қосымшаға сәйкес ұсынылады.</w:t>
      </w:r>
    </w:p>
    <w:bookmarkStart w:name="z568" w:id="180"/>
    <w:p>
      <w:pPr>
        <w:spacing w:after="0"/>
        <w:ind w:left="0"/>
        <w:jc w:val="both"/>
      </w:pPr>
      <w:r>
        <w:rPr>
          <w:rFonts w:ascii="Times New Roman"/>
          <w:b w:val="false"/>
          <w:i w:val="false"/>
          <w:color w:val="000000"/>
          <w:sz w:val="28"/>
        </w:rPr>
        <w:t>
      4. Аукционға қатысуға өтінімді қамтамасыз етудің қолданылу мерзімі аукционға қатысуға өтінімнің өзінің қолданылу мерзімінен кем болмауы тиіс.</w:t>
      </w:r>
    </w:p>
    <w:bookmarkEnd w:id="180"/>
    <w:bookmarkStart w:name="z569" w:id="181"/>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81"/>
    <w:bookmarkStart w:name="z570" w:id="182"/>
    <w:p>
      <w:pPr>
        <w:spacing w:after="0"/>
        <w:ind w:left="0"/>
        <w:jc w:val="both"/>
      </w:pPr>
      <w:r>
        <w:rPr>
          <w:rFonts w:ascii="Times New Roman"/>
          <w:b w:val="false"/>
          <w:i w:val="false"/>
          <w:color w:val="000000"/>
          <w:sz w:val="28"/>
        </w:rPr>
        <w:t xml:space="preserve">
      5. АҚ-ның жобасына ескертулер, сондай-ақ АҚ-ның ережелерін түсіндіру туралы сұратуларды өнім берушілер сатып алуды жүзеге асыру туралы хабарландыру орналастырылған күннен бастап күнтізбелік бес күннен кешіктірмей веб-портал арқылы тапсырыс берушіге жіберуі мүмкін. </w:t>
      </w:r>
    </w:p>
    <w:bookmarkEnd w:id="182"/>
    <w:bookmarkStart w:name="z571" w:id="183"/>
    <w:p>
      <w:pPr>
        <w:spacing w:after="0"/>
        <w:ind w:left="0"/>
        <w:jc w:val="both"/>
      </w:pPr>
      <w:r>
        <w:rPr>
          <w:rFonts w:ascii="Times New Roman"/>
          <w:b w:val="false"/>
          <w:i w:val="false"/>
          <w:color w:val="000000"/>
          <w:sz w:val="28"/>
        </w:rPr>
        <w:t>
      6. Сатып алуды жүзеге асыру туралы хабарландыру орналастырылған күннен бастап күнтізбелік бес күн ішінде АҚ жобасына ескертулер, сондай-ақ АҚ ережелерін түсіндіру туралы сұрату болмаған кезде, АҚ бекітілген болып есептеледі.</w:t>
      </w:r>
    </w:p>
    <w:bookmarkEnd w:id="183"/>
    <w:bookmarkStart w:name="z572" w:id="184"/>
    <w:p>
      <w:pPr>
        <w:spacing w:after="0"/>
        <w:ind w:left="0"/>
        <w:jc w:val="both"/>
      </w:pPr>
      <w:r>
        <w:rPr>
          <w:rFonts w:ascii="Times New Roman"/>
          <w:b w:val="false"/>
          <w:i w:val="false"/>
          <w:color w:val="000000"/>
          <w:sz w:val="28"/>
        </w:rPr>
        <w:t>
      7. Ескертулер, сондай-ақ АҚ ережелерін түсіндіру туралы сұратулар болған кезде, ұйымдастырушы АҚ жобасын алдын ала талқылау мерзімі өткен күннен бастап бес жұмыс күні ішінде мынадай шешімдердің бірін қабылдайды:</w:t>
      </w:r>
    </w:p>
    <w:bookmarkEnd w:id="184"/>
    <w:p>
      <w:pPr>
        <w:spacing w:after="0"/>
        <w:ind w:left="0"/>
        <w:jc w:val="both"/>
      </w:pPr>
      <w:r>
        <w:rPr>
          <w:rFonts w:ascii="Times New Roman"/>
          <w:b w:val="false"/>
          <w:i w:val="false"/>
          <w:color w:val="000000"/>
          <w:sz w:val="28"/>
        </w:rPr>
        <w:t>
      1) АҚ жобасына өзгерістер және (немесе) толықтырулар енгізеді;</w:t>
      </w:r>
    </w:p>
    <w:p>
      <w:pPr>
        <w:spacing w:after="0"/>
        <w:ind w:left="0"/>
        <w:jc w:val="both"/>
      </w:pPr>
      <w:r>
        <w:rPr>
          <w:rFonts w:ascii="Times New Roman"/>
          <w:b w:val="false"/>
          <w:i w:val="false"/>
          <w:color w:val="000000"/>
          <w:sz w:val="28"/>
        </w:rPr>
        <w:t>
      2) АҚ ережелеріне түсініктеме береді немесе қабылдамау себептерін көрсете отырып, АҚ жобасына ескертулерді қабылдамайды.</w:t>
      </w:r>
    </w:p>
    <w:p>
      <w:pPr>
        <w:spacing w:after="0"/>
        <w:ind w:left="0"/>
        <w:jc w:val="both"/>
      </w:pPr>
      <w:r>
        <w:rPr>
          <w:rFonts w:ascii="Times New Roman"/>
          <w:b w:val="false"/>
          <w:i w:val="false"/>
          <w:color w:val="000000"/>
          <w:sz w:val="28"/>
        </w:rPr>
        <w:t>
      АҚ жобасына өзгерістер және (немесе) толықтырулар енгізілген жағдайда, АҚ бекітілгендей тәртіппен веб-порталда өзгертілген АҚ-ны бекіту туралы шешім қабылданады.</w:t>
      </w:r>
    </w:p>
    <w:p>
      <w:pPr>
        <w:spacing w:after="0"/>
        <w:ind w:left="0"/>
        <w:jc w:val="both"/>
      </w:pPr>
      <w:r>
        <w:rPr>
          <w:rFonts w:ascii="Times New Roman"/>
          <w:b w:val="false"/>
          <w:i w:val="false"/>
          <w:color w:val="000000"/>
          <w:sz w:val="28"/>
        </w:rPr>
        <w:t>
      Осы тармақтың 2) тармақшасында көзделген шешім қабылданған күннен бастап АҚ бекітілді деп есептеледі.</w:t>
      </w:r>
    </w:p>
    <w:bookmarkStart w:name="z573" w:id="185"/>
    <w:p>
      <w:pPr>
        <w:spacing w:after="0"/>
        <w:ind w:left="0"/>
        <w:jc w:val="both"/>
      </w:pPr>
      <w:r>
        <w:rPr>
          <w:rFonts w:ascii="Times New Roman"/>
          <w:b w:val="false"/>
          <w:i w:val="false"/>
          <w:color w:val="000000"/>
          <w:sz w:val="28"/>
        </w:rPr>
        <w:t>
      8. Сатып алуды ұйымдастырушы АҚ бекітілген күннен бастап бір жұмыс күнінен кешіктірмей веб-порталда АҚ жобасын алдын ала талқылау хаттамасын орналастырады.</w:t>
      </w:r>
    </w:p>
    <w:bookmarkEnd w:id="185"/>
    <w:p>
      <w:pPr>
        <w:spacing w:after="0"/>
        <w:ind w:left="0"/>
        <w:jc w:val="both"/>
      </w:pPr>
      <w:r>
        <w:rPr>
          <w:rFonts w:ascii="Times New Roman"/>
          <w:b w:val="false"/>
          <w:i w:val="false"/>
          <w:color w:val="000000"/>
          <w:sz w:val="28"/>
        </w:rPr>
        <w:t>
      АҚ жобасына өзгертулер және (немесе) толықтырулар енгізілген жағдайда, мемлекеттік сатып алуды ұйымдастырушы АҚ-ны алдын ала талқылау хаттамасымен бірге АҚ жобасын алған веб-портал қатысушысы-әлеуетті өнім берушілерді автоматты түрде хабардар ете отырып, бекітілген АҚ-ны орналастырады.</w:t>
      </w:r>
    </w:p>
    <w:bookmarkStart w:name="z574" w:id="186"/>
    <w:p>
      <w:pPr>
        <w:spacing w:after="0"/>
        <w:ind w:left="0"/>
        <w:jc w:val="both"/>
      </w:pPr>
      <w:r>
        <w:rPr>
          <w:rFonts w:ascii="Times New Roman"/>
          <w:b w:val="false"/>
          <w:i w:val="false"/>
          <w:color w:val="000000"/>
          <w:sz w:val="28"/>
        </w:rPr>
        <w:t>
      9.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86"/>
    <w:bookmarkStart w:name="z575" w:id="187"/>
    <w:p>
      <w:pPr>
        <w:spacing w:after="0"/>
        <w:ind w:left="0"/>
        <w:jc w:val="both"/>
      </w:pPr>
      <w:r>
        <w:rPr>
          <w:rFonts w:ascii="Times New Roman"/>
          <w:b w:val="false"/>
          <w:i w:val="false"/>
          <w:color w:val="000000"/>
          <w:sz w:val="28"/>
        </w:rPr>
        <w:t>
      10. АҚ жобасына ескертулерді қабылдамау туралы шешім қабылданған жағдайда, оларды қабылдамау себептерінің тиянақты негіздемесі АҚ жобасын алдын ала талқылау хаттамасында көрсетіледі.</w:t>
      </w:r>
    </w:p>
    <w:bookmarkEnd w:id="187"/>
    <w:bookmarkStart w:name="z576" w:id="188"/>
    <w:p>
      <w:pPr>
        <w:spacing w:after="0"/>
        <w:ind w:left="0"/>
        <w:jc w:val="both"/>
      </w:pPr>
      <w:r>
        <w:rPr>
          <w:rFonts w:ascii="Times New Roman"/>
          <w:b w:val="false"/>
          <w:i w:val="false"/>
          <w:color w:val="000000"/>
          <w:sz w:val="28"/>
        </w:rPr>
        <w:t>
      11. Әлеуетті өнім берушілердің веб-портал арқылы АҚ ережелерін түсіндіру туралы сұратулары келіп түскен кезде АҚ ережелерін түсіндіру мәтіні АҚ жобасын алдын ала талқылау хаттамасында көрсетіледі.</w:t>
      </w:r>
    </w:p>
    <w:bookmarkEnd w:id="188"/>
    <w:bookmarkStart w:name="z577" w:id="189"/>
    <w:p>
      <w:pPr>
        <w:spacing w:after="0"/>
        <w:ind w:left="0"/>
        <w:jc w:val="both"/>
      </w:pPr>
      <w:r>
        <w:rPr>
          <w:rFonts w:ascii="Times New Roman"/>
          <w:b w:val="false"/>
          <w:i w:val="false"/>
          <w:color w:val="000000"/>
          <w:sz w:val="28"/>
        </w:rPr>
        <w:t>
      12. Алдын ала талқылау нәтижелері бойынша тапсырыс берушінің шешіміне шағым жасалуы мүмкін.</w:t>
      </w:r>
    </w:p>
    <w:bookmarkEnd w:id="189"/>
    <w:bookmarkStart w:name="z578" w:id="190"/>
    <w:p>
      <w:pPr>
        <w:spacing w:after="0"/>
        <w:ind w:left="0"/>
        <w:jc w:val="left"/>
      </w:pPr>
      <w:r>
        <w:rPr>
          <w:rFonts w:ascii="Times New Roman"/>
          <w:b/>
          <w:i w:val="false"/>
          <w:color w:val="000000"/>
        </w:rPr>
        <w:t xml:space="preserve"> 3. Әлеуетті өнім берушілердің аукционға қатысуға өтінімдерін ресімдеуге және ұсынуға қойылатын талаптар</w:t>
      </w:r>
    </w:p>
    <w:bookmarkEnd w:id="190"/>
    <w:bookmarkStart w:name="z579" w:id="191"/>
    <w:p>
      <w:pPr>
        <w:spacing w:after="0"/>
        <w:ind w:left="0"/>
        <w:jc w:val="both"/>
      </w:pPr>
      <w:r>
        <w:rPr>
          <w:rFonts w:ascii="Times New Roman"/>
          <w:b w:val="false"/>
          <w:i w:val="false"/>
          <w:color w:val="000000"/>
          <w:sz w:val="28"/>
        </w:rPr>
        <w:t>
      13.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 (тауарларды) жеткізуді жүзеге асыруға келісім бергенін білдіретін нысан, сондай-ақ әлеуетті өнім берушінің осы Қағидалардың 23-тармағында белгіленген біліктілік талаптары мен шектеулеріне сәйкестігін растайтын ол туралы мәліметтерді алуға келісімі болып табылады.</w:t>
      </w:r>
    </w:p>
    <w:bookmarkEnd w:id="191"/>
    <w:bookmarkStart w:name="z580" w:id="192"/>
    <w:p>
      <w:pPr>
        <w:spacing w:after="0"/>
        <w:ind w:left="0"/>
        <w:jc w:val="both"/>
      </w:pPr>
      <w:r>
        <w:rPr>
          <w:rFonts w:ascii="Times New Roman"/>
          <w:b w:val="false"/>
          <w:i w:val="false"/>
          <w:color w:val="000000"/>
          <w:sz w:val="28"/>
        </w:rPr>
        <w:t>
      14. Әлеуетті өнім беруші өтінімді қалыптастыру алдында осы АҚ-ға 3-қосымшаға сәйкес аукционға қатысу туралы келісімді қабылдайды.</w:t>
      </w:r>
    </w:p>
    <w:bookmarkEnd w:id="192"/>
    <w:bookmarkStart w:name="z581" w:id="193"/>
    <w:p>
      <w:pPr>
        <w:spacing w:after="0"/>
        <w:ind w:left="0"/>
        <w:jc w:val="both"/>
      </w:pPr>
      <w:r>
        <w:rPr>
          <w:rFonts w:ascii="Times New Roman"/>
          <w:b w:val="false"/>
          <w:i w:val="false"/>
          <w:color w:val="000000"/>
          <w:sz w:val="28"/>
        </w:rPr>
        <w:t xml:space="preserve">
      15. Аукционға қатысуға өтінімде: </w:t>
      </w:r>
    </w:p>
    <w:bookmarkEnd w:id="193"/>
    <w:p>
      <w:pPr>
        <w:spacing w:after="0"/>
        <w:ind w:left="0"/>
        <w:jc w:val="both"/>
      </w:pPr>
      <w:r>
        <w:rPr>
          <w:rFonts w:ascii="Times New Roman"/>
          <w:b w:val="false"/>
          <w:i w:val="false"/>
          <w:color w:val="000000"/>
          <w:sz w:val="28"/>
        </w:rPr>
        <w:t>
      1) электрондық цифрлық қолтаңбамен расталған құжаттардың электрондық көшірмелері не әлеуетті өнім берушінің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ақпараттың болуы (төлеу мерзімі Қазақстан Республикасының заңнамасына сәйкес кейінге қалдырылған жағдайларды қоспағанда);</w:t>
      </w:r>
    </w:p>
    <w:p>
      <w:pPr>
        <w:spacing w:after="0"/>
        <w:ind w:left="0"/>
        <w:jc w:val="both"/>
      </w:pPr>
      <w:r>
        <w:rPr>
          <w:rFonts w:ascii="Times New Roman"/>
          <w:b w:val="false"/>
          <w:i w:val="false"/>
          <w:color w:val="000000"/>
          <w:sz w:val="28"/>
        </w:rPr>
        <w:t>
      2) Заңда белгіленген мөлшерде аукционға қатысуға өтінімді қамтамасыз ету:</w:t>
      </w:r>
    </w:p>
    <w:p>
      <w:pPr>
        <w:spacing w:after="0"/>
        <w:ind w:left="0"/>
        <w:jc w:val="both"/>
      </w:pPr>
      <w:r>
        <w:rPr>
          <w:rFonts w:ascii="Times New Roman"/>
          <w:b w:val="false"/>
          <w:i w:val="false"/>
          <w:color w:val="000000"/>
          <w:sz w:val="28"/>
        </w:rPr>
        <w:t xml:space="preserve">
      осы АҚ-ға 4-қосымшаға сәйкес қағаз жеткізгіште не электрондық құжат нысанында ұсынылатын банктік кепілдік түрінде. </w:t>
      </w:r>
    </w:p>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ұсынылады;</w:t>
      </w:r>
    </w:p>
    <w:p>
      <w:pPr>
        <w:spacing w:after="0"/>
        <w:ind w:left="0"/>
        <w:jc w:val="both"/>
      </w:pPr>
      <w:r>
        <w:rPr>
          <w:rFonts w:ascii="Times New Roman"/>
          <w:b w:val="false"/>
          <w:i w:val="false"/>
          <w:color w:val="000000"/>
          <w:sz w:val="28"/>
        </w:rPr>
        <w:t>
      ұйымдастырушының банктік шотында орналастырылатын кепілдік ақшалай жарнаны растайтын төлем құжатының электрондық көшірмесі түрінде;</w:t>
      </w:r>
    </w:p>
    <w:p>
      <w:pPr>
        <w:spacing w:after="0"/>
        <w:ind w:left="0"/>
        <w:jc w:val="both"/>
      </w:pPr>
      <w:r>
        <w:rPr>
          <w:rFonts w:ascii="Times New Roman"/>
          <w:b w:val="false"/>
          <w:i w:val="false"/>
          <w:color w:val="000000"/>
          <w:sz w:val="28"/>
        </w:rPr>
        <w:t>
      3) осы АҚ-ға 5-қосымшаға сәйкес әлеуетті өнім берушінің бастапқы бағасы қамтылуы тиіс.</w:t>
      </w:r>
    </w:p>
    <w:bookmarkStart w:name="z582" w:id="194"/>
    <w:p>
      <w:pPr>
        <w:spacing w:after="0"/>
        <w:ind w:left="0"/>
        <w:jc w:val="both"/>
      </w:pPr>
      <w:r>
        <w:rPr>
          <w:rFonts w:ascii="Times New Roman"/>
          <w:b w:val="false"/>
          <w:i w:val="false"/>
          <w:color w:val="000000"/>
          <w:sz w:val="28"/>
        </w:rPr>
        <w:t>
      16. Аукциондық өтінімнің қолданылу мерзімі аукциондық өтінімдер ашылған күннен бастап кемінде күнтізбелік қырық күнді құрауы тиіс.</w:t>
      </w:r>
    </w:p>
    <w:bookmarkEnd w:id="194"/>
    <w:bookmarkStart w:name="z583" w:id="195"/>
    <w:p>
      <w:pPr>
        <w:spacing w:after="0"/>
        <w:ind w:left="0"/>
        <w:jc w:val="both"/>
      </w:pPr>
      <w:r>
        <w:rPr>
          <w:rFonts w:ascii="Times New Roman"/>
          <w:b w:val="false"/>
          <w:i w:val="false"/>
          <w:color w:val="000000"/>
          <w:sz w:val="28"/>
        </w:rPr>
        <w:t xml:space="preserve">
      17. Аукционға қатысуға өтінімде қамтылған құжаттардың электрондық көшірмелері суреттің түсіне қарамастан, анық және түсінікті болуы тиіс. </w:t>
      </w:r>
    </w:p>
    <w:bookmarkEnd w:id="195"/>
    <w:bookmarkStart w:name="z584" w:id="196"/>
    <w:p>
      <w:pPr>
        <w:spacing w:after="0"/>
        <w:ind w:left="0"/>
        <w:jc w:val="both"/>
      </w:pPr>
      <w:r>
        <w:rPr>
          <w:rFonts w:ascii="Times New Roman"/>
          <w:b w:val="false"/>
          <w:i w:val="false"/>
          <w:color w:val="000000"/>
          <w:sz w:val="28"/>
        </w:rPr>
        <w:t>
      18. Аукционға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96"/>
    <w:bookmarkStart w:name="z585" w:id="197"/>
    <w:p>
      <w:pPr>
        <w:spacing w:after="0"/>
        <w:ind w:left="0"/>
        <w:jc w:val="both"/>
      </w:pPr>
      <w:r>
        <w:rPr>
          <w:rFonts w:ascii="Times New Roman"/>
          <w:b w:val="false"/>
          <w:i w:val="false"/>
          <w:color w:val="000000"/>
          <w:sz w:val="28"/>
        </w:rPr>
        <w:t>
      19. Оларды әлеуетті өнім беруші басқа тілде жасаған және ұсынған жағдайда, олардың нақты (нотариалды куәландырылған) аудармасы қоса беріледі.</w:t>
      </w:r>
    </w:p>
    <w:bookmarkEnd w:id="197"/>
    <w:bookmarkStart w:name="z586" w:id="198"/>
    <w:p>
      <w:pPr>
        <w:spacing w:after="0"/>
        <w:ind w:left="0"/>
        <w:jc w:val="left"/>
      </w:pPr>
      <w:r>
        <w:rPr>
          <w:rFonts w:ascii="Times New Roman"/>
          <w:b/>
          <w:i w:val="false"/>
          <w:color w:val="000000"/>
        </w:rPr>
        <w:t xml:space="preserve"> 4. Аукционға қатысуға өтінімді ұсыну тәртібі</w:t>
      </w:r>
    </w:p>
    <w:bookmarkEnd w:id="198"/>
    <w:bookmarkStart w:name="z587" w:id="199"/>
    <w:p>
      <w:pPr>
        <w:spacing w:after="0"/>
        <w:ind w:left="0"/>
        <w:jc w:val="both"/>
      </w:pPr>
      <w:r>
        <w:rPr>
          <w:rFonts w:ascii="Times New Roman"/>
          <w:b w:val="false"/>
          <w:i w:val="false"/>
          <w:color w:val="000000"/>
          <w:sz w:val="28"/>
        </w:rPr>
        <w:t>
      20. Аукционға қатысуға өтінімді әлеуетті өнім беруші ұйымдастырушыға веб-порталды пайдалана отырып, электрондық құжат нысанында береді.</w:t>
      </w:r>
    </w:p>
    <w:bookmarkEnd w:id="199"/>
    <w:bookmarkStart w:name="z588" w:id="200"/>
    <w:p>
      <w:pPr>
        <w:spacing w:after="0"/>
        <w:ind w:left="0"/>
        <w:jc w:val="both"/>
      </w:pPr>
      <w:r>
        <w:rPr>
          <w:rFonts w:ascii="Times New Roman"/>
          <w:b w:val="false"/>
          <w:i w:val="false"/>
          <w:color w:val="000000"/>
          <w:sz w:val="28"/>
        </w:rPr>
        <w:t>
      21. Әлеуетті өнім берушілер ұсынған аукционға қатысуға өтінімдер веб-порталда автоматты түрде тіркеледі.</w:t>
      </w:r>
    </w:p>
    <w:bookmarkEnd w:id="200"/>
    <w:bookmarkStart w:name="z589" w:id="201"/>
    <w:p>
      <w:pPr>
        <w:spacing w:after="0"/>
        <w:ind w:left="0"/>
        <w:jc w:val="both"/>
      </w:pPr>
      <w:r>
        <w:rPr>
          <w:rFonts w:ascii="Times New Roman"/>
          <w:b w:val="false"/>
          <w:i w:val="false"/>
          <w:color w:val="000000"/>
          <w:sz w:val="28"/>
        </w:rPr>
        <w:t>
      22. Аукционға қатысуға өтінім берген өнім берушіге веб-портал тиісті хабарламаны автоматты түрде жіберген кезде аукционға қатысуға өтінім қабылданған болып есептеледі.</w:t>
      </w:r>
    </w:p>
    <w:bookmarkEnd w:id="201"/>
    <w:bookmarkStart w:name="z590" w:id="202"/>
    <w:p>
      <w:pPr>
        <w:spacing w:after="0"/>
        <w:ind w:left="0"/>
        <w:jc w:val="both"/>
      </w:pPr>
      <w:r>
        <w:rPr>
          <w:rFonts w:ascii="Times New Roman"/>
          <w:b w:val="false"/>
          <w:i w:val="false"/>
          <w:color w:val="000000"/>
          <w:sz w:val="28"/>
        </w:rPr>
        <w:t>
      23. Әлеуетті өнім берушінің аукционға қатысуға өтінімін мынадай жағдайларда:</w:t>
      </w:r>
    </w:p>
    <w:bookmarkEnd w:id="202"/>
    <w:p>
      <w:pPr>
        <w:spacing w:after="0"/>
        <w:ind w:left="0"/>
        <w:jc w:val="both"/>
      </w:pPr>
      <w:r>
        <w:rPr>
          <w:rFonts w:ascii="Times New Roman"/>
          <w:b w:val="false"/>
          <w:i w:val="false"/>
          <w:color w:val="000000"/>
          <w:sz w:val="28"/>
        </w:rPr>
        <w:t>
      1) әлеуетті өнім беруші осы аукционға қатысуға бұрын өтінім бергенде;</w:t>
      </w:r>
    </w:p>
    <w:p>
      <w:pPr>
        <w:spacing w:after="0"/>
        <w:ind w:left="0"/>
        <w:jc w:val="both"/>
      </w:pPr>
      <w:r>
        <w:rPr>
          <w:rFonts w:ascii="Times New Roman"/>
          <w:b w:val="false"/>
          <w:i w:val="false"/>
          <w:color w:val="000000"/>
          <w:sz w:val="28"/>
        </w:rPr>
        <w:t>
      2) аукционға қатысуға өтінім веб-порталға осы аукционға қатысуға өтінімдерді қабылдау мерзімі аяқталғаннан кейін келіп түскенде;</w:t>
      </w:r>
    </w:p>
    <w:p>
      <w:pPr>
        <w:spacing w:after="0"/>
        <w:ind w:left="0"/>
        <w:jc w:val="both"/>
      </w:pPr>
      <w:r>
        <w:rPr>
          <w:rFonts w:ascii="Times New Roman"/>
          <w:b w:val="false"/>
          <w:i w:val="false"/>
          <w:color w:val="000000"/>
          <w:sz w:val="28"/>
        </w:rPr>
        <w:t>
      3) аукциондық баға ұсынысы осы тауарды сатып алу үшін бөлінген сомадан асып кеткенде веб-портал автоматты түрде қабылдаудан бас тартады.</w:t>
      </w:r>
    </w:p>
    <w:bookmarkStart w:name="z591" w:id="203"/>
    <w:p>
      <w:pPr>
        <w:spacing w:after="0"/>
        <w:ind w:left="0"/>
        <w:jc w:val="both"/>
      </w:pPr>
      <w:r>
        <w:rPr>
          <w:rFonts w:ascii="Times New Roman"/>
          <w:b w:val="false"/>
          <w:i w:val="false"/>
          <w:color w:val="000000"/>
          <w:sz w:val="28"/>
        </w:rPr>
        <w:t>
      24. Әлеуетті өнім берушінің бастапқы бағасы теңгемен көрсетілуі тиіс.</w:t>
      </w:r>
    </w:p>
    <w:bookmarkEnd w:id="203"/>
    <w:bookmarkStart w:name="z592" w:id="204"/>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204"/>
    <w:bookmarkStart w:name="z593" w:id="205"/>
    <w:p>
      <w:pPr>
        <w:spacing w:after="0"/>
        <w:ind w:left="0"/>
        <w:jc w:val="both"/>
      </w:pPr>
      <w:r>
        <w:rPr>
          <w:rFonts w:ascii="Times New Roman"/>
          <w:b w:val="false"/>
          <w:i w:val="false"/>
          <w:color w:val="000000"/>
          <w:sz w:val="28"/>
        </w:rPr>
        <w:t>
      25. Әлеуетті өнім беруші аукционға қатысуға өтінімдерді ұсыну мерзімі аяқталғанға дейін:</w:t>
      </w:r>
    </w:p>
    <w:bookmarkEnd w:id="205"/>
    <w:p>
      <w:pPr>
        <w:spacing w:after="0"/>
        <w:ind w:left="0"/>
        <w:jc w:val="both"/>
      </w:pPr>
      <w:r>
        <w:rPr>
          <w:rFonts w:ascii="Times New Roman"/>
          <w:b w:val="false"/>
          <w:i w:val="false"/>
          <w:color w:val="000000"/>
          <w:sz w:val="28"/>
        </w:rPr>
        <w:t xml:space="preserve">
      1) аукционға қатысуға енгізілген өтінімді өзгертуге және (немесе) толықтыруға; </w:t>
      </w:r>
    </w:p>
    <w:p>
      <w:pPr>
        <w:spacing w:after="0"/>
        <w:ind w:left="0"/>
        <w:jc w:val="both"/>
      </w:pPr>
      <w:r>
        <w:rPr>
          <w:rFonts w:ascii="Times New Roman"/>
          <w:b w:val="false"/>
          <w:i w:val="false"/>
          <w:color w:val="000000"/>
          <w:sz w:val="28"/>
        </w:rPr>
        <w:t xml:space="preserve">
      2) аукционға қатысуға өзі енгізген өтінімді қамтамасыз етуді қайтару құқығын жоғалтпастан, өзінің аукционға қатысуға өтінімін кері қайтарып алуға құқылы. </w:t>
      </w:r>
    </w:p>
    <w:bookmarkStart w:name="z594" w:id="206"/>
    <w:p>
      <w:pPr>
        <w:spacing w:after="0"/>
        <w:ind w:left="0"/>
        <w:jc w:val="both"/>
      </w:pPr>
      <w:r>
        <w:rPr>
          <w:rFonts w:ascii="Times New Roman"/>
          <w:b w:val="false"/>
          <w:i w:val="false"/>
          <w:color w:val="000000"/>
          <w:sz w:val="28"/>
        </w:rPr>
        <w:t xml:space="preserve">
      26. Аукционға қатысуға өтінімдерді ұсыну мерзімі аяқталғаннан кейін аукционға қатысуға өтінімді кері өтінімге өзгерістер және (немесе) толықтырулар енгізуге, сәйкесінше оны қайтарып алуға жол берілмейді. </w:t>
      </w:r>
    </w:p>
    <w:bookmarkEnd w:id="206"/>
    <w:bookmarkStart w:name="z595" w:id="207"/>
    <w:p>
      <w:pPr>
        <w:spacing w:after="0"/>
        <w:ind w:left="0"/>
        <w:jc w:val="both"/>
      </w:pPr>
      <w:r>
        <w:rPr>
          <w:rFonts w:ascii="Times New Roman"/>
          <w:b w:val="false"/>
          <w:i w:val="false"/>
          <w:color w:val="000000"/>
          <w:sz w:val="28"/>
        </w:rPr>
        <w:t>
      27. Әлеуетті өнім беруші өзінің аукционға қатысуына байланысты барлық шығыстарды көтереді. Тапсырыс беруші, Ұйымдастырушы, аукциондық комиссия аукцион қорытындыларына қарамастан, осы шығыстарды өтеу жөніндегі міндеттемелерді мойнына алмайды.</w:t>
      </w:r>
    </w:p>
    <w:bookmarkEnd w:id="207"/>
    <w:bookmarkStart w:name="z596" w:id="208"/>
    <w:p>
      <w:pPr>
        <w:spacing w:after="0"/>
        <w:ind w:left="0"/>
        <w:jc w:val="left"/>
      </w:pPr>
      <w:r>
        <w:rPr>
          <w:rFonts w:ascii="Times New Roman"/>
          <w:b/>
          <w:i w:val="false"/>
          <w:color w:val="000000"/>
        </w:rPr>
        <w:t xml:space="preserve"> 6. Аукционға қатысуға өтінімдерді ашу</w:t>
      </w:r>
    </w:p>
    <w:bookmarkEnd w:id="208"/>
    <w:bookmarkStart w:name="z597" w:id="209"/>
    <w:p>
      <w:pPr>
        <w:spacing w:after="0"/>
        <w:ind w:left="0"/>
        <w:jc w:val="both"/>
      </w:pPr>
      <w:r>
        <w:rPr>
          <w:rFonts w:ascii="Times New Roman"/>
          <w:b w:val="false"/>
          <w:i w:val="false"/>
          <w:color w:val="000000"/>
          <w:sz w:val="28"/>
        </w:rPr>
        <w:t>
      28. Веб-портал аукционға қатысуға өтінімдерді қабылдау мерзімі аяқталған күні және уақыттан кейін бес минут ішінде аукционға қатысуға өтінімдерді автоматты түрде ашады.</w:t>
      </w:r>
    </w:p>
    <w:bookmarkEnd w:id="209"/>
    <w:p>
      <w:pPr>
        <w:spacing w:after="0"/>
        <w:ind w:left="0"/>
        <w:jc w:val="both"/>
      </w:pPr>
      <w:r>
        <w:rPr>
          <w:rFonts w:ascii="Times New Roman"/>
          <w:b w:val="false"/>
          <w:i w:val="false"/>
          <w:color w:val="000000"/>
          <w:sz w:val="28"/>
        </w:rPr>
        <w:t>
      Егер аукционға (лотқа) аукционға (лотқа) қатысуға бір ғана өтінім берілсе, онда мұндай өтінім де ашылады және қаралады.</w:t>
      </w:r>
    </w:p>
    <w:bookmarkStart w:name="z598" w:id="210"/>
    <w:p>
      <w:pPr>
        <w:spacing w:after="0"/>
        <w:ind w:left="0"/>
        <w:jc w:val="both"/>
      </w:pPr>
      <w:r>
        <w:rPr>
          <w:rFonts w:ascii="Times New Roman"/>
          <w:b w:val="false"/>
          <w:i w:val="false"/>
          <w:color w:val="000000"/>
          <w:sz w:val="28"/>
        </w:rPr>
        <w:t>
      29. Аукционға қатысуға өтінімдерді ашу хаттамасын веб-портал ашқан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түрде хабарлама жібереді.</w:t>
      </w:r>
    </w:p>
    <w:bookmarkEnd w:id="210"/>
    <w:bookmarkStart w:name="z599" w:id="211"/>
    <w:p>
      <w:pPr>
        <w:spacing w:after="0"/>
        <w:ind w:left="0"/>
        <w:jc w:val="both"/>
      </w:pPr>
      <w:r>
        <w:rPr>
          <w:rFonts w:ascii="Times New Roman"/>
          <w:b w:val="false"/>
          <w:i w:val="false"/>
          <w:color w:val="000000"/>
          <w:sz w:val="28"/>
        </w:rPr>
        <w:t>
      30. Аукционға қатысуға өтінім берген әлеуетті өнім берушілерге алдын ала рұқсат беру хаттамасы орналастырылған күннен бастап үш жұмыс күні өткен соң, бастапқы бағаларды қоспағанда, басқа әлеуетті өнім берушілердің осы аукционға қатысуға өтінімдерін қарауға қол жеткізу қамтамасыз етіледі.</w:t>
      </w:r>
    </w:p>
    <w:bookmarkEnd w:id="211"/>
    <w:bookmarkStart w:name="z600" w:id="212"/>
    <w:p>
      <w:pPr>
        <w:spacing w:after="0"/>
        <w:ind w:left="0"/>
        <w:jc w:val="left"/>
      </w:pPr>
      <w:r>
        <w:rPr>
          <w:rFonts w:ascii="Times New Roman"/>
          <w:b/>
          <w:i w:val="false"/>
          <w:color w:val="000000"/>
        </w:rPr>
        <w:t xml:space="preserve"> 7. Аукционға қатысуға өтінімдерді қарау</w:t>
      </w:r>
    </w:p>
    <w:bookmarkEnd w:id="212"/>
    <w:bookmarkStart w:name="z601" w:id="213"/>
    <w:p>
      <w:pPr>
        <w:spacing w:after="0"/>
        <w:ind w:left="0"/>
        <w:jc w:val="both"/>
      </w:pPr>
      <w:r>
        <w:rPr>
          <w:rFonts w:ascii="Times New Roman"/>
          <w:b w:val="false"/>
          <w:i w:val="false"/>
          <w:color w:val="000000"/>
          <w:sz w:val="28"/>
        </w:rPr>
        <w:t>
      31. Аукциондық комиссия біліктілік талаптарына және АҚ талаптарына сәйкес келетін әлеуетті өнім берушілерді айқындау мақсатында аукционға қатысуға өтінімдерді қарауды жүзеге асырады.</w:t>
      </w:r>
    </w:p>
    <w:bookmarkEnd w:id="213"/>
    <w:p>
      <w:pPr>
        <w:spacing w:after="0"/>
        <w:ind w:left="0"/>
        <w:jc w:val="both"/>
      </w:pPr>
      <w:r>
        <w:rPr>
          <w:rFonts w:ascii="Times New Roman"/>
          <w:b w:val="false"/>
          <w:i w:val="false"/>
          <w:color w:val="000000"/>
          <w:sz w:val="28"/>
        </w:rPr>
        <w:t>
      Аукциондық комиссия аукционға қатысуға өтінімді, егер онда аукционға қатысуға ұсынылған өтінімнің мәнін қозғамай, түзетуге болатын грамматикалық немесе арифметикалық қателер болса, АҚ талаптарына сай келетін өтінім ретінде қарайды.</w:t>
      </w:r>
    </w:p>
    <w:bookmarkStart w:name="z602" w:id="214"/>
    <w:p>
      <w:pPr>
        <w:spacing w:after="0"/>
        <w:ind w:left="0"/>
        <w:jc w:val="both"/>
      </w:pPr>
      <w:r>
        <w:rPr>
          <w:rFonts w:ascii="Times New Roman"/>
          <w:b w:val="false"/>
          <w:i w:val="false"/>
          <w:color w:val="000000"/>
          <w:sz w:val="28"/>
        </w:rPr>
        <w:t>
      32. Аукциондық комиссия аукционға қатысуға өтінімде қамтылған өтінімді қамтамасыз етуді мына жағдайларда:</w:t>
      </w:r>
    </w:p>
    <w:bookmarkEnd w:id="214"/>
    <w:p>
      <w:pPr>
        <w:spacing w:after="0"/>
        <w:ind w:left="0"/>
        <w:jc w:val="both"/>
      </w:pPr>
      <w:r>
        <w:rPr>
          <w:rFonts w:ascii="Times New Roman"/>
          <w:b w:val="false"/>
          <w:i w:val="false"/>
          <w:color w:val="000000"/>
          <w:sz w:val="28"/>
        </w:rPr>
        <w:t>
      1) банк кепілдігінің түпнұсқасын қағаз тасығышта ұсынбаған;</w:t>
      </w:r>
    </w:p>
    <w:p>
      <w:pPr>
        <w:spacing w:after="0"/>
        <w:ind w:left="0"/>
        <w:jc w:val="both"/>
      </w:pPr>
      <w:r>
        <w:rPr>
          <w:rFonts w:ascii="Times New Roman"/>
          <w:b w:val="false"/>
          <w:i w:val="false"/>
          <w:color w:val="000000"/>
          <w:sz w:val="28"/>
        </w:rPr>
        <w:t xml:space="preserve">
      2) банктік кепілдік түрінде ұсынылған аукционға қатысуға өтінімді қамтамасыз етудің қолданылу мерзімі жеткіліксіз болған; </w:t>
      </w:r>
    </w:p>
    <w:p>
      <w:pPr>
        <w:spacing w:after="0"/>
        <w:ind w:left="0"/>
        <w:jc w:val="both"/>
      </w:pPr>
      <w:r>
        <w:rPr>
          <w:rFonts w:ascii="Times New Roman"/>
          <w:b w:val="false"/>
          <w:i w:val="false"/>
          <w:color w:val="000000"/>
          <w:sz w:val="28"/>
        </w:rPr>
        <w:t>
      3) комиссияға:</w:t>
      </w:r>
    </w:p>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xml:space="preserve">
      қатысу үшін банктік кепілдік түрінде аукционға қатысуға өтінімді қамтамасыз ету енгізілетін аукционгың атауын және нөмірін; </w:t>
      </w:r>
    </w:p>
    <w:p>
      <w:pPr>
        <w:spacing w:after="0"/>
        <w:ind w:left="0"/>
        <w:jc w:val="both"/>
      </w:pPr>
      <w:r>
        <w:rPr>
          <w:rFonts w:ascii="Times New Roman"/>
          <w:b w:val="false"/>
          <w:i w:val="false"/>
          <w:color w:val="000000"/>
          <w:sz w:val="28"/>
        </w:rPr>
        <w:t xml:space="preserve">
      аукционға қатысуға өтінімді қамтамасыз етудің қолданылу мерзімін, банктік кепілдік түрінде ұсынылған қамтамасыз ету шарттарын және (немесе) аукционға қатысуға өтінімді қамтамасыз ету сомасын; </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xml:space="preserve">
      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p>
      <w:pPr>
        <w:spacing w:after="0"/>
        <w:ind w:left="0"/>
        <w:jc w:val="both"/>
      </w:pPr>
      <w:r>
        <w:rPr>
          <w:rFonts w:ascii="Times New Roman"/>
          <w:b w:val="false"/>
          <w:i w:val="false"/>
          <w:color w:val="000000"/>
          <w:sz w:val="28"/>
        </w:rPr>
        <w:t>
      4) аукционға қатысуға өтінімді қамтамасыз етуді аукционға бөлінген соманың бір процентінен кем мөлшерде енгізілген кезде аукциондық құжаттама талаптарына сәйкес емес деп таниды.</w:t>
      </w:r>
    </w:p>
    <w:p>
      <w:pPr>
        <w:spacing w:after="0"/>
        <w:ind w:left="0"/>
        <w:jc w:val="both"/>
      </w:pPr>
      <w:r>
        <w:rPr>
          <w:rFonts w:ascii="Times New Roman"/>
          <w:b w:val="false"/>
          <w:i w:val="false"/>
          <w:color w:val="000000"/>
          <w:sz w:val="28"/>
        </w:rPr>
        <w:t>
      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негіздемелер бойынша енгізілген электрондық аукционға қатысуға өтінімді қамтамасыз етуді АҚ талаптарына сәйкес келмейді деп тануға жол берілмейді.</w:t>
      </w:r>
    </w:p>
    <w:bookmarkStart w:name="z603" w:id="215"/>
    <w:p>
      <w:pPr>
        <w:spacing w:after="0"/>
        <w:ind w:left="0"/>
        <w:jc w:val="both"/>
      </w:pPr>
      <w:r>
        <w:rPr>
          <w:rFonts w:ascii="Times New Roman"/>
          <w:b w:val="false"/>
          <w:i w:val="false"/>
          <w:color w:val="000000"/>
          <w:sz w:val="28"/>
        </w:rPr>
        <w:t xml:space="preserve">
      33. Аукциондық комиссия аукционға қатысуға рұқсат беру туралы хаттамада енгізілген аукционға қатысуға өтінімді қамтамасыз етуді АҚ талаптарына сәйкес келмейді деп тану себебін көрсетеді. </w:t>
      </w:r>
    </w:p>
    <w:bookmarkEnd w:id="215"/>
    <w:p>
      <w:pPr>
        <w:spacing w:after="0"/>
        <w:ind w:left="0"/>
        <w:jc w:val="both"/>
      </w:pPr>
      <w:r>
        <w:rPr>
          <w:rFonts w:ascii="Times New Roman"/>
          <w:b w:val="false"/>
          <w:i w:val="false"/>
          <w:color w:val="000000"/>
          <w:sz w:val="28"/>
        </w:rPr>
        <w:t>
      Аукциондық комиссия аукционға қатысуға өтінімді қамтамасыз етуді соманың бір және одан да көп пайызы мөлшерінде енгізген жағдайда, енгізілген аукционға қатысуға өтінімді қамтамасыз етуді осы АҚ талаптарына сәйкес деп таниды.</w:t>
      </w:r>
    </w:p>
    <w:bookmarkStart w:name="z604" w:id="216"/>
    <w:p>
      <w:pPr>
        <w:spacing w:after="0"/>
        <w:ind w:left="0"/>
        <w:jc w:val="both"/>
      </w:pPr>
      <w:r>
        <w:rPr>
          <w:rFonts w:ascii="Times New Roman"/>
          <w:b w:val="false"/>
          <w:i w:val="false"/>
          <w:color w:val="000000"/>
          <w:sz w:val="28"/>
        </w:rPr>
        <w:t xml:space="preserve">
      34. Егер: </w:t>
      </w:r>
    </w:p>
    <w:bookmarkEnd w:id="216"/>
    <w:p>
      <w:pPr>
        <w:spacing w:after="0"/>
        <w:ind w:left="0"/>
        <w:jc w:val="both"/>
      </w:pPr>
      <w:r>
        <w:rPr>
          <w:rFonts w:ascii="Times New Roman"/>
          <w:b w:val="false"/>
          <w:i w:val="false"/>
          <w:color w:val="000000"/>
          <w:sz w:val="28"/>
        </w:rPr>
        <w:t xml:space="preserve">
      1) әлеуетті өнім беруші біліктілік талаптарныа сәйкес келмейді деп анықталса; </w:t>
      </w:r>
    </w:p>
    <w:p>
      <w:pPr>
        <w:spacing w:after="0"/>
        <w:ind w:left="0"/>
        <w:jc w:val="both"/>
      </w:pPr>
      <w:r>
        <w:rPr>
          <w:rFonts w:ascii="Times New Roman"/>
          <w:b w:val="false"/>
          <w:i w:val="false"/>
          <w:color w:val="000000"/>
          <w:sz w:val="28"/>
        </w:rPr>
        <w:t xml:space="preserve">
      2) оның аукционға қатысуға өтінімі АҚ талаптарына сәйкес келмейді деп айқындалса, оның ішінде, ол АҚ және Қағидалардың талаптарына сәйкес аукционға қатысуға өтінімді қамтамасыз етуді енгізбесе; </w:t>
      </w:r>
    </w:p>
    <w:p>
      <w:pPr>
        <w:spacing w:after="0"/>
        <w:ind w:left="0"/>
        <w:jc w:val="both"/>
      </w:pPr>
      <w:r>
        <w:rPr>
          <w:rFonts w:ascii="Times New Roman"/>
          <w:b w:val="false"/>
          <w:i w:val="false"/>
          <w:color w:val="000000"/>
          <w:sz w:val="28"/>
        </w:rPr>
        <w:t>
      3) осы Қағидалардың 23-тармағында көзделген сатып алуға қатысуға байланысты шектеулері бар болса, әлеуетті өнім берушіге аукционға қатысуға рұқсат берілмейді (аукцион қатысушы деп танылған).</w:t>
      </w:r>
    </w:p>
    <w:bookmarkStart w:name="z605" w:id="217"/>
    <w:p>
      <w:pPr>
        <w:spacing w:after="0"/>
        <w:ind w:left="0"/>
        <w:jc w:val="left"/>
      </w:pPr>
      <w:r>
        <w:rPr>
          <w:rFonts w:ascii="Times New Roman"/>
          <w:b/>
          <w:i w:val="false"/>
          <w:color w:val="000000"/>
        </w:rPr>
        <w:t xml:space="preserve"> 8. Бастапқы бағаларды бағалау және салыстыру, аукционның ең төменгі бастапқы бағасын айқындау</w:t>
      </w:r>
    </w:p>
    <w:bookmarkEnd w:id="217"/>
    <w:bookmarkStart w:name="z606" w:id="218"/>
    <w:p>
      <w:pPr>
        <w:spacing w:after="0"/>
        <w:ind w:left="0"/>
        <w:jc w:val="both"/>
      </w:pPr>
      <w:r>
        <w:rPr>
          <w:rFonts w:ascii="Times New Roman"/>
          <w:b w:val="false"/>
          <w:i w:val="false"/>
          <w:color w:val="000000"/>
          <w:sz w:val="28"/>
        </w:rPr>
        <w:t>
      35. Веб-портал аукционға қатысушылардың бастапқы бағаларын автоматты түрде бағалауды және салыстыруды жүргізеді. Ең төменгі бастапқы баға негізінде аукционның бастапқы бағасы анықталады.</w:t>
      </w:r>
    </w:p>
    <w:bookmarkEnd w:id="218"/>
    <w:p>
      <w:pPr>
        <w:spacing w:after="0"/>
        <w:ind w:left="0"/>
        <w:jc w:val="both"/>
      </w:pPr>
      <w:r>
        <w:rPr>
          <w:rFonts w:ascii="Times New Roman"/>
          <w:b w:val="false"/>
          <w:i w:val="false"/>
          <w:color w:val="000000"/>
          <w:sz w:val="28"/>
        </w:rPr>
        <w:t>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bookmarkStart w:name="z607" w:id="219"/>
    <w:p>
      <w:pPr>
        <w:spacing w:after="0"/>
        <w:ind w:left="0"/>
        <w:jc w:val="left"/>
      </w:pPr>
      <w:r>
        <w:rPr>
          <w:rFonts w:ascii="Times New Roman"/>
          <w:b/>
          <w:i w:val="false"/>
          <w:color w:val="000000"/>
        </w:rPr>
        <w:t xml:space="preserve"> 9. Аукционды өткізу</w:t>
      </w:r>
    </w:p>
    <w:bookmarkEnd w:id="219"/>
    <w:bookmarkStart w:name="z608" w:id="220"/>
    <w:p>
      <w:pPr>
        <w:spacing w:after="0"/>
        <w:ind w:left="0"/>
        <w:jc w:val="both"/>
      </w:pPr>
      <w:r>
        <w:rPr>
          <w:rFonts w:ascii="Times New Roman"/>
          <w:b w:val="false"/>
          <w:i w:val="false"/>
          <w:color w:val="000000"/>
          <w:sz w:val="28"/>
        </w:rPr>
        <w:t xml:space="preserve">
      36. Аукцион тәсілімен сатып алу веб-порталда нақты уақыт режимінде жүзеге асырылады, оларды өткізуді сатып алу саласындағы оператор қамтамасыз етеді. </w:t>
      </w:r>
    </w:p>
    <w:bookmarkEnd w:id="220"/>
    <w:bookmarkStart w:name="z609" w:id="221"/>
    <w:p>
      <w:pPr>
        <w:spacing w:after="0"/>
        <w:ind w:left="0"/>
        <w:jc w:val="both"/>
      </w:pPr>
      <w:r>
        <w:rPr>
          <w:rFonts w:ascii="Times New Roman"/>
          <w:b w:val="false"/>
          <w:i w:val="false"/>
          <w:color w:val="000000"/>
          <w:sz w:val="28"/>
        </w:rPr>
        <w:t>
      37. Аукцион веб-порталда аукционға қатысуға рұқсат беру туралы хаттамада көрсетілген күні және уақытта өткізіледі.</w:t>
      </w:r>
    </w:p>
    <w:bookmarkEnd w:id="221"/>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p>
      <w:pPr>
        <w:spacing w:after="0"/>
        <w:ind w:left="0"/>
        <w:jc w:val="both"/>
      </w:pPr>
      <w:r>
        <w:rPr>
          <w:rFonts w:ascii="Times New Roman"/>
          <w:b w:val="false"/>
          <w:i w:val="false"/>
          <w:color w:val="000000"/>
          <w:sz w:val="28"/>
        </w:rPr>
        <w:t>
      Аукционның басталу уақыты Нұр-сұлтан қаласының уақыты бойынша 15.00-ден кешіктірілмей белгіленеді.</w:t>
      </w:r>
    </w:p>
    <w:bookmarkStart w:name="z610" w:id="222"/>
    <w:p>
      <w:pPr>
        <w:spacing w:after="0"/>
        <w:ind w:left="0"/>
        <w:jc w:val="both"/>
      </w:pPr>
      <w:r>
        <w:rPr>
          <w:rFonts w:ascii="Times New Roman"/>
          <w:b w:val="false"/>
          <w:i w:val="false"/>
          <w:color w:val="000000"/>
          <w:sz w:val="28"/>
        </w:rPr>
        <w:t>
      38. Аукционға қатысушылар деп танылған әлеуетті өнім берушілер аукционға қатысады.</w:t>
      </w:r>
    </w:p>
    <w:bookmarkEnd w:id="222"/>
    <w:bookmarkStart w:name="z611" w:id="223"/>
    <w:p>
      <w:pPr>
        <w:spacing w:after="0"/>
        <w:ind w:left="0"/>
        <w:jc w:val="both"/>
      </w:pPr>
      <w:r>
        <w:rPr>
          <w:rFonts w:ascii="Times New Roman"/>
          <w:b w:val="false"/>
          <w:i w:val="false"/>
          <w:color w:val="000000"/>
          <w:sz w:val="28"/>
        </w:rPr>
        <w:t>
      39. 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bookmarkEnd w:id="223"/>
    <w:bookmarkStart w:name="z612" w:id="224"/>
    <w:p>
      <w:pPr>
        <w:spacing w:after="0"/>
        <w:ind w:left="0"/>
        <w:jc w:val="both"/>
      </w:pPr>
      <w:r>
        <w:rPr>
          <w:rFonts w:ascii="Times New Roman"/>
          <w:b w:val="false"/>
          <w:i w:val="false"/>
          <w:color w:val="000000"/>
          <w:sz w:val="28"/>
        </w:rPr>
        <w:t>
      40. 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үш пайызына дейін құрайды.</w:t>
      </w:r>
    </w:p>
    <w:bookmarkEnd w:id="224"/>
    <w:bookmarkStart w:name="z613" w:id="225"/>
    <w:p>
      <w:pPr>
        <w:spacing w:after="0"/>
        <w:ind w:left="0"/>
        <w:jc w:val="both"/>
      </w:pPr>
      <w:r>
        <w:rPr>
          <w:rFonts w:ascii="Times New Roman"/>
          <w:b w:val="false"/>
          <w:i w:val="false"/>
          <w:color w:val="000000"/>
          <w:sz w:val="28"/>
        </w:rPr>
        <w:t>
      41. 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bookmarkEnd w:id="225"/>
    <w:bookmarkStart w:name="z614" w:id="226"/>
    <w:p>
      <w:pPr>
        <w:spacing w:after="0"/>
        <w:ind w:left="0"/>
        <w:jc w:val="both"/>
      </w:pPr>
      <w:r>
        <w:rPr>
          <w:rFonts w:ascii="Times New Roman"/>
          <w:b w:val="false"/>
          <w:i w:val="false"/>
          <w:color w:val="000000"/>
          <w:sz w:val="28"/>
        </w:rPr>
        <w:t>
      42. Аукционға қатысушы өткізілетін аукционның нысанасы болып табылатын тауардың бағасы туралы ұсынысты, егер аукционның осы қатысушысы өткізілетін аукционның нысанасы болып табылатын тауардың бағасы туралы осындай ұсынысты берген жағдайда, аукционға қатысушының өткізілетін аукционның нысанасы болып табылатын тауардың бағасы туралы ағымдағы ең төменгі ұсыныстан төмен беруге құқығы жоқ.</w:t>
      </w:r>
    </w:p>
    <w:bookmarkEnd w:id="226"/>
    <w:bookmarkStart w:name="z615" w:id="227"/>
    <w:p>
      <w:pPr>
        <w:spacing w:after="0"/>
        <w:ind w:left="0"/>
        <w:jc w:val="both"/>
      </w:pPr>
      <w:r>
        <w:rPr>
          <w:rFonts w:ascii="Times New Roman"/>
          <w:b w:val="false"/>
          <w:i w:val="false"/>
          <w:color w:val="000000"/>
          <w:sz w:val="28"/>
        </w:rPr>
        <w:t>
      43.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bookmarkEnd w:id="227"/>
    <w:bookmarkStart w:name="z616" w:id="228"/>
    <w:p>
      <w:pPr>
        <w:spacing w:after="0"/>
        <w:ind w:left="0"/>
        <w:jc w:val="both"/>
      </w:pPr>
      <w:r>
        <w:rPr>
          <w:rFonts w:ascii="Times New Roman"/>
          <w:b w:val="false"/>
          <w:i w:val="false"/>
          <w:color w:val="000000"/>
          <w:sz w:val="28"/>
        </w:rPr>
        <w:t>
      44. Веб-портал аукцион жеңімпазын ең төмен баға негізінде автоматты түрде анықтайды.</w:t>
      </w:r>
    </w:p>
    <w:bookmarkEnd w:id="228"/>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айқындалады.</w:t>
      </w:r>
    </w:p>
    <w:bookmarkStart w:name="z617" w:id="229"/>
    <w:p>
      <w:pPr>
        <w:spacing w:after="0"/>
        <w:ind w:left="0"/>
        <w:jc w:val="both"/>
      </w:pPr>
      <w:r>
        <w:rPr>
          <w:rFonts w:ascii="Times New Roman"/>
          <w:b w:val="false"/>
          <w:i w:val="false"/>
          <w:color w:val="000000"/>
          <w:sz w:val="28"/>
        </w:rPr>
        <w:t>
      45.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bookmarkEnd w:id="229"/>
    <w:bookmarkStart w:name="z618" w:id="230"/>
    <w:p>
      <w:pPr>
        <w:spacing w:after="0"/>
        <w:ind w:left="0"/>
        <w:jc w:val="both"/>
      </w:pPr>
      <w:r>
        <w:rPr>
          <w:rFonts w:ascii="Times New Roman"/>
          <w:b w:val="false"/>
          <w:i w:val="false"/>
          <w:color w:val="000000"/>
          <w:sz w:val="28"/>
        </w:rPr>
        <w:t>
      46. 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230"/>
    <w:bookmarkStart w:name="z619" w:id="231"/>
    <w:p>
      <w:pPr>
        <w:spacing w:after="0"/>
        <w:ind w:left="0"/>
        <w:jc w:val="both"/>
      </w:pPr>
      <w:r>
        <w:rPr>
          <w:rFonts w:ascii="Times New Roman"/>
          <w:b w:val="false"/>
          <w:i w:val="false"/>
          <w:color w:val="000000"/>
          <w:sz w:val="28"/>
        </w:rPr>
        <w:t>
      47. Аукцион тәсілімен сатып алу қорытындылары туралы хаттама Қағидалардың 37-қосымшасына сәйкес нысан бойынша аукционды өткізу аяқталған күні автоматты түрде қалыптастырылады және веб-порталда орналастырылады.</w:t>
      </w:r>
    </w:p>
    <w:bookmarkEnd w:id="231"/>
    <w:bookmarkStart w:name="z620" w:id="232"/>
    <w:p>
      <w:pPr>
        <w:spacing w:after="0"/>
        <w:ind w:left="0"/>
        <w:jc w:val="both"/>
      </w:pPr>
      <w:r>
        <w:rPr>
          <w:rFonts w:ascii="Times New Roman"/>
          <w:b w:val="false"/>
          <w:i w:val="false"/>
          <w:color w:val="000000"/>
          <w:sz w:val="28"/>
        </w:rPr>
        <w:t>
      48. Қағидалардың 440-тармақшасына сәйкес аукцион тәсілімен сатып алу қорытындылары туралы хаттамада мынадай:</w:t>
      </w:r>
    </w:p>
    <w:bookmarkEnd w:id="232"/>
    <w:p>
      <w:pPr>
        <w:spacing w:after="0"/>
        <w:ind w:left="0"/>
        <w:jc w:val="both"/>
      </w:pPr>
      <w:r>
        <w:rPr>
          <w:rFonts w:ascii="Times New Roman"/>
          <w:b w:val="false"/>
          <w:i w:val="false"/>
          <w:color w:val="000000"/>
          <w:sz w:val="28"/>
        </w:rPr>
        <w:t>
      1) аукционға қатысуға жіберілген әлеуетті өнім берушілер туралы;</w:t>
      </w:r>
    </w:p>
    <w:p>
      <w:pPr>
        <w:spacing w:after="0"/>
        <w:ind w:left="0"/>
        <w:jc w:val="both"/>
      </w:pPr>
      <w:r>
        <w:rPr>
          <w:rFonts w:ascii="Times New Roman"/>
          <w:b w:val="false"/>
          <w:i w:val="false"/>
          <w:color w:val="000000"/>
          <w:sz w:val="28"/>
        </w:rPr>
        <w:t>
      2) аукцион нәтижелері туралы;</w:t>
      </w:r>
    </w:p>
    <w:p>
      <w:pPr>
        <w:spacing w:after="0"/>
        <w:ind w:left="0"/>
        <w:jc w:val="both"/>
      </w:pPr>
      <w:r>
        <w:rPr>
          <w:rFonts w:ascii="Times New Roman"/>
          <w:b w:val="false"/>
          <w:i w:val="false"/>
          <w:color w:val="000000"/>
          <w:sz w:val="28"/>
        </w:rPr>
        <w:t>
      3) екінші орын алған жеңімпаз және әлеуетті өнім беруші туралы ақпарат қамтылады.</w:t>
      </w:r>
    </w:p>
    <w:bookmarkStart w:name="z621" w:id="233"/>
    <w:p>
      <w:pPr>
        <w:spacing w:after="0"/>
        <w:ind w:left="0"/>
        <w:jc w:val="left"/>
      </w:pPr>
      <w:r>
        <w:rPr>
          <w:rFonts w:ascii="Times New Roman"/>
          <w:b/>
          <w:i w:val="false"/>
          <w:color w:val="000000"/>
        </w:rPr>
        <w:t xml:space="preserve"> 10. Аукционға қатысуға өтінімдерді қамтамасыз етуді қайтару</w:t>
      </w:r>
    </w:p>
    <w:bookmarkEnd w:id="233"/>
    <w:bookmarkStart w:name="z622" w:id="234"/>
    <w:p>
      <w:pPr>
        <w:spacing w:after="0"/>
        <w:ind w:left="0"/>
        <w:jc w:val="both"/>
      </w:pPr>
      <w:r>
        <w:rPr>
          <w:rFonts w:ascii="Times New Roman"/>
          <w:b w:val="false"/>
          <w:i w:val="false"/>
          <w:color w:val="000000"/>
          <w:sz w:val="28"/>
        </w:rPr>
        <w:t>
      49. Ұйымдастырушы әлеуетті өнім берушіге аукционға қатысуға өтінімді қамтамасыз етуді мынадай жағдайлардың бірі туындаған күннен бастап үш жұмыс күні ішінде қайтарады:</w:t>
      </w:r>
    </w:p>
    <w:bookmarkEnd w:id="234"/>
    <w:p>
      <w:pPr>
        <w:spacing w:after="0"/>
        <w:ind w:left="0"/>
        <w:jc w:val="both"/>
      </w:pPr>
      <w:r>
        <w:rPr>
          <w:rFonts w:ascii="Times New Roman"/>
          <w:b w:val="false"/>
          <w:i w:val="false"/>
          <w:color w:val="000000"/>
          <w:sz w:val="28"/>
        </w:rPr>
        <w:t>
      1) 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p>
      <w:pPr>
        <w:spacing w:after="0"/>
        <w:ind w:left="0"/>
        <w:jc w:val="both"/>
      </w:pPr>
      <w:r>
        <w:rPr>
          <w:rFonts w:ascii="Times New Roman"/>
          <w:b w:val="false"/>
          <w:i w:val="false"/>
          <w:color w:val="000000"/>
          <w:sz w:val="28"/>
        </w:rPr>
        <w:t>
      2) 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p>
      <w:pPr>
        <w:spacing w:after="0"/>
        <w:ind w:left="0"/>
        <w:jc w:val="both"/>
      </w:pPr>
      <w:r>
        <w:rPr>
          <w:rFonts w:ascii="Times New Roman"/>
          <w:b w:val="false"/>
          <w:i w:val="false"/>
          <w:color w:val="000000"/>
          <w:sz w:val="28"/>
        </w:rPr>
        <w:t>
      4) әлеуетті өнім берушінің сатып алу туралы шартқа қол қоюы және АҚ-да көзделген сатып алу туралы шарттың орындалуын қамтамасыз етуді енгізуі.</w:t>
      </w:r>
    </w:p>
    <w:bookmarkStart w:name="z623" w:id="235"/>
    <w:p>
      <w:pPr>
        <w:spacing w:after="0"/>
        <w:ind w:left="0"/>
        <w:jc w:val="both"/>
      </w:pPr>
      <w:r>
        <w:rPr>
          <w:rFonts w:ascii="Times New Roman"/>
          <w:b w:val="false"/>
          <w:i w:val="false"/>
          <w:color w:val="000000"/>
          <w:sz w:val="28"/>
        </w:rPr>
        <w:t>
      50. Ұйымдастырушы мынадай жағдайларда:</w:t>
      </w:r>
    </w:p>
    <w:bookmarkEnd w:id="235"/>
    <w:p>
      <w:pPr>
        <w:spacing w:after="0"/>
        <w:ind w:left="0"/>
        <w:jc w:val="both"/>
      </w:pPr>
      <w:r>
        <w:rPr>
          <w:rFonts w:ascii="Times New Roman"/>
          <w:b w:val="false"/>
          <w:i w:val="false"/>
          <w:color w:val="000000"/>
          <w:sz w:val="28"/>
        </w:rPr>
        <w:t>
      1) аукцион жеңімпазы деп айқындалған не екінші орын алған әлеуетті өнім беруші сатып алу туралы шарт жасасудан жалтарған;</w:t>
      </w:r>
    </w:p>
    <w:p>
      <w:pPr>
        <w:spacing w:after="0"/>
        <w:ind w:left="0"/>
        <w:jc w:val="both"/>
      </w:pPr>
      <w:r>
        <w:rPr>
          <w:rFonts w:ascii="Times New Roman"/>
          <w:b w:val="false"/>
          <w:i w:val="false"/>
          <w:color w:val="000000"/>
          <w:sz w:val="28"/>
        </w:rPr>
        <w:t>
      2) аукцион жеңімпазы не екінші орын алған әлеуетті өнім беруші сатып алу туралы шарт жасасып, АҚ-да белгіленген сатып алу туралы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аукционға қатысуға өтінімді қамтамасыз етуді қайтармайды.</w:t>
      </w:r>
    </w:p>
    <w:bookmarkStart w:name="z624" w:id="236"/>
    <w:p>
      <w:pPr>
        <w:spacing w:after="0"/>
        <w:ind w:left="0"/>
        <w:jc w:val="left"/>
      </w:pPr>
      <w:r>
        <w:rPr>
          <w:rFonts w:ascii="Times New Roman"/>
          <w:b/>
          <w:i w:val="false"/>
          <w:color w:val="000000"/>
        </w:rPr>
        <w:t xml:space="preserve"> 11. Аукцион қорытындысы бойынша сатып алу туралы шарт</w:t>
      </w:r>
    </w:p>
    <w:bookmarkEnd w:id="236"/>
    <w:bookmarkStart w:name="z625" w:id="237"/>
    <w:p>
      <w:pPr>
        <w:spacing w:after="0"/>
        <w:ind w:left="0"/>
        <w:jc w:val="both"/>
      </w:pPr>
      <w:r>
        <w:rPr>
          <w:rFonts w:ascii="Times New Roman"/>
          <w:b w:val="false"/>
          <w:i w:val="false"/>
          <w:color w:val="000000"/>
          <w:sz w:val="28"/>
        </w:rPr>
        <w:t>
      51. Сатып алу туралы шарт (бұдан әрі –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37"/>
    <w:p>
      <w:pPr>
        <w:spacing w:after="0"/>
        <w:ind w:left="0"/>
        <w:jc w:val="both"/>
      </w:pPr>
      <w:r>
        <w:rPr>
          <w:rFonts w:ascii="Times New Roman"/>
          <w:b w:val="false"/>
          <w:i w:val="false"/>
          <w:color w:val="000000"/>
          <w:sz w:val="28"/>
        </w:rPr>
        <w:t>
      Тапсырыс беруші жеңімпазға Қағидалардың 23-тармағының 3), 4), 5) және 6) тармақшаларында көзделген шектеулері бар тұлғаны қоспағанда, Қағидаларға 15-қосымша бойынша үлгі шартқа сәйкес жасалған, веб-портал автоматты түрде айқындайтын шарт жобасын аукцион тәсілімен сатып алу қорытындылары туралы хаттамаға шағым жасау мерзімі өткен күннен бастап бес жұмыс күні ішінде жібереді.</w:t>
      </w:r>
    </w:p>
    <w:bookmarkStart w:name="z626" w:id="238"/>
    <w:p>
      <w:pPr>
        <w:spacing w:after="0"/>
        <w:ind w:left="0"/>
        <w:jc w:val="both"/>
      </w:pPr>
      <w:r>
        <w:rPr>
          <w:rFonts w:ascii="Times New Roman"/>
          <w:b w:val="false"/>
          <w:i w:val="false"/>
          <w:color w:val="000000"/>
          <w:sz w:val="28"/>
        </w:rPr>
        <w:t>
      52. Өнім берушіні таңдау рәсімдері, оның ішінде сатып алудың алдын ала жоспары шеңберінде жүргізілген сатып алу қорытындыларына шағымдану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бекітілгенге дейін аяқталған жағдайларда, шарттың жобасы жеңімпазға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 күннен бастап бес жұмыс күні ішінде жіберіледі</w:t>
      </w:r>
    </w:p>
    <w:bookmarkEnd w:id="238"/>
    <w:bookmarkStart w:name="z627" w:id="239"/>
    <w:p>
      <w:pPr>
        <w:spacing w:after="0"/>
        <w:ind w:left="0"/>
        <w:jc w:val="both"/>
      </w:pPr>
      <w:r>
        <w:rPr>
          <w:rFonts w:ascii="Times New Roman"/>
          <w:b w:val="false"/>
          <w:i w:val="false"/>
          <w:color w:val="000000"/>
          <w:sz w:val="28"/>
        </w:rPr>
        <w:t>
      53. Шарттың жобасын Қағидалардың 219-тармағына сәйкес аукцион жеңімпазы электрондық цифрлық қолтаңба арқылы шарт жобасын қоса бере отырып, хабарлама веб-порталға келіп түскен күннен бастап үш жұмыс күні ішінде куәландырады.</w:t>
      </w:r>
    </w:p>
    <w:bookmarkEnd w:id="239"/>
    <w:bookmarkStart w:name="z628" w:id="240"/>
    <w:p>
      <w:pPr>
        <w:spacing w:after="0"/>
        <w:ind w:left="0"/>
        <w:jc w:val="both"/>
      </w:pPr>
      <w:r>
        <w:rPr>
          <w:rFonts w:ascii="Times New Roman"/>
          <w:b w:val="false"/>
          <w:i w:val="false"/>
          <w:color w:val="000000"/>
          <w:sz w:val="28"/>
        </w:rPr>
        <w:t>
      54. Тапсырыс беруші аукцион тәсілімен сатып алу қорытындылары туралы хаттамаға шағым жасау мерзімі өткен күннен бастап бір жұмыс күні ішінде веб-портал арқылы өнім берушіге шартқа қол қоятын тұлға және электрондық шартты ресімдеу үшін өнім берушінің деректемелері туралы мәліметтерді сұрату жібереді.</w:t>
      </w:r>
    </w:p>
    <w:bookmarkEnd w:id="240"/>
    <w:bookmarkStart w:name="z629" w:id="241"/>
    <w:p>
      <w:pPr>
        <w:spacing w:after="0"/>
        <w:ind w:left="0"/>
        <w:jc w:val="both"/>
      </w:pPr>
      <w:r>
        <w:rPr>
          <w:rFonts w:ascii="Times New Roman"/>
          <w:b w:val="false"/>
          <w:i w:val="false"/>
          <w:color w:val="000000"/>
          <w:sz w:val="28"/>
        </w:rPr>
        <w:t>
      55. Әлеуетті өнім беруші веб-порталда тиісті сұратуды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41"/>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және оның деректемелерін растауы болмаған жағдайда, тапсырыс беруші шартқа веб-порталда орналастырылған әлеуетті өнім берушінің тіркеу деректеріне сәйкес қол қояды.</w:t>
      </w:r>
    </w:p>
    <w:bookmarkStart w:name="z630" w:id="242"/>
    <w:p>
      <w:pPr>
        <w:spacing w:after="0"/>
        <w:ind w:left="0"/>
        <w:jc w:val="both"/>
      </w:pPr>
      <w:r>
        <w:rPr>
          <w:rFonts w:ascii="Times New Roman"/>
          <w:b w:val="false"/>
          <w:i w:val="false"/>
          <w:color w:val="000000"/>
          <w:sz w:val="28"/>
        </w:rPr>
        <w:t>
      56. Тапсырыс беруші Қағидалардың 221-тармағына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42"/>
    <w:bookmarkStart w:name="z631" w:id="243"/>
    <w:p>
      <w:pPr>
        <w:spacing w:after="0"/>
        <w:ind w:left="0"/>
        <w:jc w:val="both"/>
      </w:pPr>
      <w:r>
        <w:rPr>
          <w:rFonts w:ascii="Times New Roman"/>
          <w:b w:val="false"/>
          <w:i w:val="false"/>
          <w:color w:val="000000"/>
          <w:sz w:val="28"/>
        </w:rPr>
        <w:t>
      57. Өнім беруші шартта белгіленген мерзімде веб-портал арқылы электрондық цифрлық қолтаңбамен шартқа қол қояды.</w:t>
      </w:r>
    </w:p>
    <w:bookmarkEnd w:id="243"/>
    <w:bookmarkStart w:name="z632" w:id="244"/>
    <w:p>
      <w:pPr>
        <w:spacing w:after="0"/>
        <w:ind w:left="0"/>
        <w:jc w:val="both"/>
      </w:pPr>
      <w:r>
        <w:rPr>
          <w:rFonts w:ascii="Times New Roman"/>
          <w:b w:val="false"/>
          <w:i w:val="false"/>
          <w:color w:val="000000"/>
          <w:sz w:val="28"/>
        </w:rPr>
        <w:t>
      58. Егер жеңімпаз деп айқындалған әлеуетті өнім беруші шарттың жобасына белгіленген мерзімде қол қоймаса, тапсырыс беруші жеңімпаз шарт жасасудан жалтарған күннен бастап он жұмыс күні ішінде екінші орын алған әлеуетті өнім берушіге электрондық цифрлық қолтаңбамен куәландырылған шарттың жобасын веб-портал арқылы жібереді. Қағидалардың 225-тармағына сәйкес шарттың жобасын оған шарттың жобасы ұсынылған күннен бастап үш жұмыс күні ішінде электрондық цифрлық қолтаңба арқылы екінші орын алған әлеуетті өнім беруші куәландырады.</w:t>
      </w:r>
    </w:p>
    <w:bookmarkEnd w:id="24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сатып алуды жүзеге асырады.</w:t>
      </w:r>
    </w:p>
    <w:bookmarkStart w:name="z633" w:id="245"/>
    <w:p>
      <w:pPr>
        <w:spacing w:after="0"/>
        <w:ind w:left="0"/>
        <w:jc w:val="both"/>
      </w:pPr>
      <w:r>
        <w:rPr>
          <w:rFonts w:ascii="Times New Roman"/>
          <w:b w:val="false"/>
          <w:i w:val="false"/>
          <w:color w:val="000000"/>
          <w:sz w:val="28"/>
        </w:rPr>
        <w:t>
      59. Заңның 186-3-бабының 4-тармағына сәйкес уәкілетті орган шешім шығарған кезде, оның ішінде тапсырыс беруші, ұйымдастырушы уәкілетті органның осындай шешіміне шағымданған кезеңде шарт жасалмайды.</w:t>
      </w:r>
    </w:p>
    <w:bookmarkEnd w:id="245"/>
    <w:bookmarkStart w:name="z634" w:id="246"/>
    <w:p>
      <w:pPr>
        <w:spacing w:after="0"/>
        <w:ind w:left="0"/>
        <w:jc w:val="both"/>
      </w:pPr>
      <w:r>
        <w:rPr>
          <w:rFonts w:ascii="Times New Roman"/>
          <w:b w:val="false"/>
          <w:i w:val="false"/>
          <w:color w:val="000000"/>
          <w:sz w:val="28"/>
        </w:rPr>
        <w:t>
      60. Өнім беруші шарт жасалған күннен бастап он жұмыс күні ішінде шарттың орындалуын қамтамасыз етуді, сондай-ақ авансты қайтару сомасын (бар болса) енгізеді.</w:t>
      </w:r>
    </w:p>
    <w:bookmarkEnd w:id="246"/>
    <w:bookmarkStart w:name="z635" w:id="247"/>
    <w:p>
      <w:pPr>
        <w:spacing w:after="0"/>
        <w:ind w:left="0"/>
        <w:jc w:val="both"/>
      </w:pPr>
      <w:r>
        <w:rPr>
          <w:rFonts w:ascii="Times New Roman"/>
          <w:b w:val="false"/>
          <w:i w:val="false"/>
          <w:color w:val="000000"/>
          <w:sz w:val="28"/>
        </w:rPr>
        <w:t>
      61. Шарттың орындалуын қамтамасыз ету мөлшерін сатып алуды ұйымдастырушы шарттың жалпы сомасының үш пайызы мөлшерінде белгілейді.</w:t>
      </w:r>
    </w:p>
    <w:bookmarkEnd w:id="247"/>
    <w:p>
      <w:pPr>
        <w:spacing w:after="0"/>
        <w:ind w:left="0"/>
        <w:jc w:val="both"/>
      </w:pPr>
      <w:r>
        <w:rPr>
          <w:rFonts w:ascii="Times New Roman"/>
          <w:b w:val="false"/>
          <w:i w:val="false"/>
          <w:color w:val="000000"/>
          <w:sz w:val="28"/>
        </w:rPr>
        <w:t>
      Шартта аванс төлеу көзделген жағдайда, өнім беруші шарттың орындалуын қамтамасыз етуге қосымша аванспен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немесе аванс бір бөлігінен бас тартуға құқылы. Аванстан ішінара бас тартқан жағдайда өнім беруші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берушіге жазбаша хабарлама жолдай отырып, аванстың орындалуын қамтамасыз ету мөлшерін шартта көзделген орындалған міндеттемелерге барабар азайтады.</w:t>
      </w:r>
    </w:p>
    <w:bookmarkStart w:name="z636" w:id="248"/>
    <w:p>
      <w:pPr>
        <w:spacing w:after="0"/>
        <w:ind w:left="0"/>
        <w:jc w:val="both"/>
      </w:pPr>
      <w:r>
        <w:rPr>
          <w:rFonts w:ascii="Times New Roman"/>
          <w:b w:val="false"/>
          <w:i w:val="false"/>
          <w:color w:val="000000"/>
          <w:sz w:val="28"/>
        </w:rPr>
        <w:t>
      62. Қолданылу мерзімі бір қаржы жылынан асатын шарт жасалған жағдайда ағымдағы қаржы жылына арналған шарттың орындалуын қамтамасыз ету мөлшері тиісті қаржы жылына көзделген шарттың жылдық сомасы негізге алына отырып есептеледі.</w:t>
      </w:r>
    </w:p>
    <w:bookmarkEnd w:id="248"/>
    <w:bookmarkStart w:name="z637" w:id="249"/>
    <w:p>
      <w:pPr>
        <w:spacing w:after="0"/>
        <w:ind w:left="0"/>
        <w:jc w:val="both"/>
      </w:pPr>
      <w:r>
        <w:rPr>
          <w:rFonts w:ascii="Times New Roman"/>
          <w:b w:val="false"/>
          <w:i w:val="false"/>
          <w:color w:val="000000"/>
          <w:sz w:val="28"/>
        </w:rPr>
        <w:t>
      63. Өнім берушілер шарттың орындалуын қамтамасыз етудің мынадай түрлерінің бірін таңдай алады:</w:t>
      </w:r>
    </w:p>
    <w:bookmarkEnd w:id="249"/>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Қағидаларға 20-қосымшаға сәйкес электрондық құжат нысанында ұсынылатын банктік кепілдік;</w:t>
      </w:r>
    </w:p>
    <w:p>
      <w:pPr>
        <w:spacing w:after="0"/>
        <w:ind w:left="0"/>
        <w:jc w:val="both"/>
      </w:pPr>
      <w:r>
        <w:rPr>
          <w:rFonts w:ascii="Times New Roman"/>
          <w:b w:val="false"/>
          <w:i w:val="false"/>
          <w:color w:val="000000"/>
          <w:sz w:val="28"/>
        </w:rPr>
        <w:t>
      3) Қағидалардың 233-тармағының 2) тармақшасына сәйкес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авансты қайтару сомасын (бар болса) өнім беруші шарт бойынша өз міндеттемелерін толық және тиісінше орындаған күннен бастап бес жұмыс күні ішінде қайтарады.</w:t>
      </w:r>
    </w:p>
    <w:bookmarkStart w:name="z638" w:id="250"/>
    <w:p>
      <w:pPr>
        <w:spacing w:after="0"/>
        <w:ind w:left="0"/>
        <w:jc w:val="both"/>
      </w:pPr>
      <w:r>
        <w:rPr>
          <w:rFonts w:ascii="Times New Roman"/>
          <w:b w:val="false"/>
          <w:i w:val="false"/>
          <w:color w:val="000000"/>
          <w:sz w:val="28"/>
        </w:rPr>
        <w:t>
      64.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250"/>
    <w:bookmarkStart w:name="z639" w:id="251"/>
    <w:p>
      <w:pPr>
        <w:spacing w:after="0"/>
        <w:ind w:left="0"/>
        <w:jc w:val="both"/>
      </w:pPr>
      <w:r>
        <w:rPr>
          <w:rFonts w:ascii="Times New Roman"/>
          <w:b w:val="false"/>
          <w:i w:val="false"/>
          <w:color w:val="000000"/>
          <w:sz w:val="28"/>
        </w:rPr>
        <w:t>
      65. Өнім берушінің шарттық міндеттемелерді орындамауына не тиісінше орындамауына байланысты шарт бұзылған кезде ұйымдастырушы шарттың орындалуын қамтамасыз етуді, сондай-ақ қамтамасыз ету сомасын өнім берушіге қайтармайды.</w:t>
      </w:r>
    </w:p>
    <w:bookmarkEnd w:id="251"/>
    <w:bookmarkStart w:name="z640" w:id="252"/>
    <w:p>
      <w:pPr>
        <w:spacing w:after="0"/>
        <w:ind w:left="0"/>
        <w:jc w:val="both"/>
      </w:pPr>
      <w:r>
        <w:rPr>
          <w:rFonts w:ascii="Times New Roman"/>
          <w:b w:val="false"/>
          <w:i w:val="false"/>
          <w:color w:val="000000"/>
          <w:sz w:val="28"/>
        </w:rPr>
        <w:t>
      66. Қағидалардың 249-тармағына сәйкес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жұмсалатын мерзімнен кем емес, кемінде күнтізбелік он бес күнді құрайды.</w:t>
      </w:r>
    </w:p>
    <w:bookmarkEnd w:id="252"/>
    <w:bookmarkStart w:name="z641" w:id="253"/>
    <w:p>
      <w:pPr>
        <w:spacing w:after="0"/>
        <w:ind w:left="0"/>
        <w:jc w:val="both"/>
      </w:pPr>
      <w:r>
        <w:rPr>
          <w:rFonts w:ascii="Times New Roman"/>
          <w:b w:val="false"/>
          <w:i w:val="false"/>
          <w:color w:val="000000"/>
          <w:sz w:val="28"/>
        </w:rPr>
        <w:t>
      67. Егер жеңімпаз деп танылған әлеуетті өнім беруші Заңда белгіленген мерзімде қол қойылған шартты тапсырыс берушіге ұсынбаса немесе шарт жасасып, аванстың орындалуын қамтамасыз етуді енгізбесе, онда мұндай әлеуетті өнім беруші шарт жасасудан жалтарған деп танылады.</w:t>
      </w:r>
    </w:p>
    <w:bookmarkEnd w:id="253"/>
    <w:bookmarkStart w:name="z642" w:id="254"/>
    <w:p>
      <w:pPr>
        <w:spacing w:after="0"/>
        <w:ind w:left="0"/>
        <w:jc w:val="both"/>
      </w:pPr>
      <w:r>
        <w:rPr>
          <w:rFonts w:ascii="Times New Roman"/>
          <w:b w:val="false"/>
          <w:i w:val="false"/>
          <w:color w:val="000000"/>
          <w:sz w:val="28"/>
        </w:rPr>
        <w:t>
      68. Жеңімпаз деп айқындалған әлеуетті өнім беруші шарт жасасудан жалтарған деп танылған жағдайда, ұйымдастырушы ол енгізген аукционға қатысуға өтінімді қамтамасыз етуді ұстап қалады.</w:t>
      </w:r>
    </w:p>
    <w:bookmarkEnd w:id="254"/>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644" w:id="255"/>
    <w:p>
      <w:pPr>
        <w:spacing w:after="0"/>
        <w:ind w:left="0"/>
        <w:jc w:val="left"/>
      </w:pPr>
      <w:r>
        <w:rPr>
          <w:rFonts w:ascii="Times New Roman"/>
          <w:b/>
          <w:i w:val="false"/>
          <w:color w:val="000000"/>
        </w:rPr>
        <w:t xml:space="preserve"> Аукционның нысанасы (лот)</w:t>
      </w:r>
    </w:p>
    <w:bookmarkEnd w:id="255"/>
    <w:p>
      <w:pPr>
        <w:spacing w:after="0"/>
        <w:ind w:left="0"/>
        <w:jc w:val="both"/>
      </w:pPr>
      <w:r>
        <w:rPr>
          <w:rFonts w:ascii="Times New Roman"/>
          <w:b w:val="false"/>
          <w:i w:val="false"/>
          <w:color w:val="000000"/>
          <w:sz w:val="28"/>
        </w:rPr>
        <w:t>
      Аукционның № _____________________________</w:t>
      </w:r>
    </w:p>
    <w:p>
      <w:pPr>
        <w:spacing w:after="0"/>
        <w:ind w:left="0"/>
        <w:jc w:val="both"/>
      </w:pPr>
      <w:r>
        <w:rPr>
          <w:rFonts w:ascii="Times New Roman"/>
          <w:b w:val="false"/>
          <w:i w:val="false"/>
          <w:color w:val="000000"/>
          <w:sz w:val="28"/>
        </w:rPr>
        <w:t>
      Аукционның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646" w:id="256"/>
    <w:p>
      <w:pPr>
        <w:spacing w:after="0"/>
        <w:ind w:left="0"/>
        <w:jc w:val="left"/>
      </w:pPr>
      <w:r>
        <w:rPr>
          <w:rFonts w:ascii="Times New Roman"/>
          <w:b/>
          <w:i w:val="false"/>
          <w:color w:val="000000"/>
        </w:rPr>
        <w:t xml:space="preserve"> Аукциондық құжаттамаға сатып алынатын тауарлардың техникалық ерекшелігі</w:t>
      </w:r>
    </w:p>
    <w:bookmarkEnd w:id="256"/>
    <w:p>
      <w:pPr>
        <w:spacing w:after="0"/>
        <w:ind w:left="0"/>
        <w:jc w:val="both"/>
      </w:pPr>
      <w:r>
        <w:rPr>
          <w:rFonts w:ascii="Times New Roman"/>
          <w:b w:val="false"/>
          <w:i w:val="false"/>
          <w:color w:val="000000"/>
          <w:sz w:val="28"/>
        </w:rPr>
        <w:t>
      Аукционның № ____________________________</w:t>
      </w:r>
    </w:p>
    <w:p>
      <w:pPr>
        <w:spacing w:after="0"/>
        <w:ind w:left="0"/>
        <w:jc w:val="both"/>
      </w:pPr>
      <w:r>
        <w:rPr>
          <w:rFonts w:ascii="Times New Roman"/>
          <w:b w:val="false"/>
          <w:i w:val="false"/>
          <w:color w:val="000000"/>
          <w:sz w:val="28"/>
        </w:rPr>
        <w:t>
      Аукционның атауы 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сипаттамасы және талап етілетін функционалдық, техникалық, сапалық және пайдалану сипаттамалары беріледі.</w:t>
      </w:r>
    </w:p>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мемлекетаралық стандарттарды көрсете отырып, техникалық ерекшелікті әзірлейді.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 Қазақстан Республикасының техникалық реттеу саласындағы заңнамасында белгіленген талаптарға қайшы келмеуі тиіс.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жағдайда техникалық ерекшелікте тапсырыс берушіге тауарларды жеткізу кезінде қажетті ілеспе қызметтер (монтаждау, жөндеу, оқыту, тауарларды тексеру және сынау) және олар қай жерде жүргізілуі тиіс, тауардың шығарылған жылы, кепілдік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648" w:id="257"/>
    <w:p>
      <w:pPr>
        <w:spacing w:after="0"/>
        <w:ind w:left="0"/>
        <w:jc w:val="left"/>
      </w:pPr>
      <w:r>
        <w:rPr>
          <w:rFonts w:ascii="Times New Roman"/>
          <w:b/>
          <w:i w:val="false"/>
          <w:color w:val="000000"/>
        </w:rPr>
        <w:t xml:space="preserve"> Аукционға қатысу туралы келісім</w:t>
      </w:r>
    </w:p>
    <w:bookmarkEnd w:id="257"/>
    <w:p>
      <w:pPr>
        <w:spacing w:after="0"/>
        <w:ind w:left="0"/>
        <w:jc w:val="both"/>
      </w:pPr>
      <w:r>
        <w:rPr>
          <w:rFonts w:ascii="Times New Roman"/>
          <w:b w:val="false"/>
          <w:i w:val="false"/>
          <w:color w:val="000000"/>
          <w:sz w:val="28"/>
        </w:rPr>
        <w:t>
      Осымен әлеуетті өнім беруші ретінде аукцион тәсілімен өтетін осы сатып алуға қатысуға ниет білдіреміз және АҚ-да көзделген талаптар мен шарттарға сәйкес тауарды (тауарларды) жеткізуді жүзеге асыруға, сондай-ақ осы Қағидалардың 46 және 23 тармақтарында белгіленген біліктілік талаптары мен шектеулерге сәйкестігін растайтын мәліметтерді алуға келісім береміз.</w:t>
      </w:r>
    </w:p>
    <w:p>
      <w:pPr>
        <w:spacing w:after="0"/>
        <w:ind w:left="0"/>
        <w:jc w:val="both"/>
      </w:pPr>
      <w:r>
        <w:rPr>
          <w:rFonts w:ascii="Times New Roman"/>
          <w:b w:val="false"/>
          <w:i w:val="false"/>
          <w:color w:val="000000"/>
          <w:sz w:val="28"/>
        </w:rPr>
        <w:t xml:space="preserve">
       Осымен Қағидалардың 23-тармағында көзделген шектеулерді бұзушылықтың болмауын, сондай-ақ менімен (әлеуетті өнім беруші) және тапсырыс берушінің және (немесе) сатып алуды ұйымдастырушының арасында осы Қағидаларда тыйым салынған қатынастардың болмағанын растаймыз және осы Қағидалардың 23-тармағында көрсетілген фактілер анықталған жағдайда шартты Қазақстан Республикасының заңдарында белгіленген тәртіппен бұзуға келісім береміз. </w:t>
      </w:r>
    </w:p>
    <w:p>
      <w:pPr>
        <w:spacing w:after="0"/>
        <w:ind w:left="0"/>
        <w:jc w:val="both"/>
      </w:pPr>
      <w:r>
        <w:rPr>
          <w:rFonts w:ascii="Times New Roman"/>
          <w:b w:val="false"/>
          <w:i w:val="false"/>
          <w:color w:val="000000"/>
          <w:sz w:val="28"/>
        </w:rPr>
        <w:t xml:space="preserve">
      Аукциондық құжаттамамен танысқанымызды және ұйымдастырушыға және аукциондық комиссияға берілетін өзінің құқығы, біліктілігі, тауардың (тауарлардың) сапалық және өзге де сипаттамалары туралы дұрыс емес мәліметтердің берілгені үшін жауапкершілік,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 </w:t>
      </w:r>
    </w:p>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мәліметтердің берілгені үшін толық жауапкершілікті өзімізге аламыз.</w:t>
      </w:r>
    </w:p>
    <w:p>
      <w:pPr>
        <w:spacing w:after="0"/>
        <w:ind w:left="0"/>
        <w:jc w:val="both"/>
      </w:pPr>
      <w:r>
        <w:rPr>
          <w:rFonts w:ascii="Times New Roman"/>
          <w:b w:val="false"/>
          <w:i w:val="false"/>
          <w:color w:val="000000"/>
          <w:sz w:val="28"/>
        </w:rPr>
        <w:t>
      Аукционға қатысуға өтініміміз аукциондық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аукционға қатысуға өтініміміз жеңіп шықты деп танылған және шарт жасасқан жағдайда, біз шарттың орындалуын қамтамасыз етуді, сондай-ақ аукциондық құжаттамада көрсетілген мөлшерде авансты қайтаруды қамтамасыз етуді енгіземіз және шартты (тауарды жеткізуге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650" w:id="258"/>
    <w:p>
      <w:pPr>
        <w:spacing w:after="0"/>
        <w:ind w:left="0"/>
        <w:jc w:val="left"/>
      </w:pPr>
      <w:r>
        <w:rPr>
          <w:rFonts w:ascii="Times New Roman"/>
          <w:b/>
          <w:i w:val="false"/>
          <w:color w:val="000000"/>
        </w:rPr>
        <w:t xml:space="preserve"> Банктік кепілдік</w:t>
      </w:r>
    </w:p>
    <w:bookmarkEnd w:id="258"/>
    <w:p>
      <w:pPr>
        <w:spacing w:after="0"/>
        <w:ind w:left="0"/>
        <w:jc w:val="both"/>
      </w:pPr>
      <w:r>
        <w:rPr>
          <w:rFonts w:ascii="Times New Roman"/>
          <w:b w:val="false"/>
          <w:i w:val="false"/>
          <w:color w:val="000000"/>
          <w:sz w:val="28"/>
        </w:rPr>
        <w:t xml:space="preserve">
      Банктің атауы ____________________________________________ </w:t>
      </w:r>
    </w:p>
    <w:p>
      <w:pPr>
        <w:spacing w:after="0"/>
        <w:ind w:left="0"/>
        <w:jc w:val="both"/>
      </w:pPr>
      <w:r>
        <w:rPr>
          <w:rFonts w:ascii="Times New Roman"/>
          <w:b w:val="false"/>
          <w:i w:val="false"/>
          <w:color w:val="000000"/>
          <w:sz w:val="28"/>
        </w:rPr>
        <w:t xml:space="preserve">
      Банкітің деректемелері____________________________________ </w:t>
      </w:r>
    </w:p>
    <w:p>
      <w:pPr>
        <w:spacing w:after="0"/>
        <w:ind w:left="0"/>
        <w:jc w:val="both"/>
      </w:pPr>
      <w:r>
        <w:rPr>
          <w:rFonts w:ascii="Times New Roman"/>
          <w:b w:val="false"/>
          <w:i w:val="false"/>
          <w:color w:val="000000"/>
          <w:sz w:val="28"/>
        </w:rPr>
        <w:t xml:space="preserve">
      Кімге: 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атауы _____________________ </w:t>
      </w:r>
    </w:p>
    <w:p>
      <w:pPr>
        <w:spacing w:after="0"/>
        <w:ind w:left="0"/>
        <w:jc w:val="both"/>
      </w:pPr>
      <w:r>
        <w:rPr>
          <w:rFonts w:ascii="Times New Roman"/>
          <w:b w:val="false"/>
          <w:i w:val="false"/>
          <w:color w:val="000000"/>
          <w:sz w:val="28"/>
        </w:rPr>
        <w:t>
      Сатып алуды ұйымдастырушының деректемелері _____________</w:t>
      </w:r>
    </w:p>
    <w:p>
      <w:pPr>
        <w:spacing w:after="0"/>
        <w:ind w:left="0"/>
        <w:jc w:val="both"/>
      </w:pPr>
      <w:r>
        <w:rPr>
          <w:rFonts w:ascii="Times New Roman"/>
          <w:b w:val="false"/>
          <w:i w:val="false"/>
          <w:color w:val="000000"/>
          <w:sz w:val="28"/>
        </w:rPr>
        <w:t>
      № __________ кепілдік міндеттеме</w:t>
      </w:r>
    </w:p>
    <w:p>
      <w:pPr>
        <w:spacing w:after="0"/>
        <w:ind w:left="0"/>
        <w:jc w:val="both"/>
      </w:pPr>
      <w:r>
        <w:rPr>
          <w:rFonts w:ascii="Times New Roman"/>
          <w:b w:val="false"/>
          <w:i w:val="false"/>
          <w:color w:val="000000"/>
          <w:sz w:val="28"/>
        </w:rPr>
        <w:t xml:space="preserve">
      ________________________ "___" __________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 xml:space="preserve">
      ұйымдастырған аукционның атауы____________________ </w:t>
      </w:r>
    </w:p>
    <w:p>
      <w:pPr>
        <w:spacing w:after="0"/>
        <w:ind w:left="0"/>
        <w:jc w:val="both"/>
      </w:pPr>
      <w:r>
        <w:rPr>
          <w:rFonts w:ascii="Times New Roman"/>
          <w:b w:val="false"/>
          <w:i w:val="false"/>
          <w:color w:val="000000"/>
          <w:sz w:val="28"/>
        </w:rPr>
        <w:t xml:space="preserve">
      тендердің №_______________________________________ </w:t>
      </w:r>
    </w:p>
    <w:p>
      <w:pPr>
        <w:spacing w:after="0"/>
        <w:ind w:left="0"/>
        <w:jc w:val="both"/>
      </w:pPr>
      <w:r>
        <w:rPr>
          <w:rFonts w:ascii="Times New Roman"/>
          <w:b w:val="false"/>
          <w:i w:val="false"/>
          <w:color w:val="000000"/>
          <w:sz w:val="28"/>
        </w:rPr>
        <w:t xml:space="preserve">
      лоттың атауы_______________________________________ </w:t>
      </w:r>
    </w:p>
    <w:p>
      <w:pPr>
        <w:spacing w:after="0"/>
        <w:ind w:left="0"/>
        <w:jc w:val="both"/>
      </w:pPr>
      <w:r>
        <w:rPr>
          <w:rFonts w:ascii="Times New Roman"/>
          <w:b w:val="false"/>
          <w:i w:val="false"/>
          <w:color w:val="000000"/>
          <w:sz w:val="28"/>
        </w:rPr>
        <w:t>
      лоттың №__________________________________________</w:t>
      </w:r>
    </w:p>
    <w:p>
      <w:pPr>
        <w:spacing w:after="0"/>
        <w:ind w:left="0"/>
        <w:jc w:val="both"/>
      </w:pPr>
      <w:r>
        <w:rPr>
          <w:rFonts w:ascii="Times New Roman"/>
          <w:b w:val="false"/>
          <w:i w:val="false"/>
          <w:color w:val="000000"/>
          <w:sz w:val="28"/>
        </w:rPr>
        <w:t xml:space="preserve">
      _____________ сатып алу жөніндегі аукционға қатысатынынан және 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(аукцион бойынша тауарлардың атауы) </w:t>
      </w:r>
    </w:p>
    <w:p>
      <w:pPr>
        <w:spacing w:after="0"/>
        <w:ind w:left="0"/>
        <w:jc w:val="both"/>
      </w:pPr>
      <w:r>
        <w:rPr>
          <w:rFonts w:ascii="Times New Roman"/>
          <w:b w:val="false"/>
          <w:i w:val="false"/>
          <w:color w:val="000000"/>
          <w:sz w:val="28"/>
        </w:rPr>
        <w:t>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 жылғы "____"________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конкурстың жеңімпазы болып айқындалған Өнім беруші:</w:t>
      </w:r>
    </w:p>
    <w:p>
      <w:pPr>
        <w:spacing w:after="0"/>
        <w:ind w:left="0"/>
        <w:jc w:val="both"/>
      </w:pPr>
      <w:r>
        <w:rPr>
          <w:rFonts w:ascii="Times New Roman"/>
          <w:b w:val="false"/>
          <w:i w:val="false"/>
          <w:color w:val="000000"/>
          <w:sz w:val="28"/>
        </w:rPr>
        <w:t>
      сатып алу туралы шарт жасасудан жалтарғанын;</w:t>
      </w:r>
    </w:p>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аукциондық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 мерзімі аяқталғанға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 өтінімінің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652" w:id="259"/>
    <w:p>
      <w:pPr>
        <w:spacing w:after="0"/>
        <w:ind w:left="0"/>
        <w:jc w:val="left"/>
      </w:pPr>
      <w:r>
        <w:rPr>
          <w:rFonts w:ascii="Times New Roman"/>
          <w:b/>
          <w:i w:val="false"/>
          <w:color w:val="000000"/>
        </w:rPr>
        <w:t xml:space="preserve"> Әлеуетті өнім берушінің бастапқы бағасы</w:t>
      </w:r>
    </w:p>
    <w:bookmarkEnd w:id="259"/>
    <w:p>
      <w:pPr>
        <w:spacing w:after="0"/>
        <w:ind w:left="0"/>
        <w:jc w:val="both"/>
      </w:pPr>
      <w:r>
        <w:rPr>
          <w:rFonts w:ascii="Times New Roman"/>
          <w:b w:val="false"/>
          <w:i w:val="false"/>
          <w:color w:val="000000"/>
          <w:sz w:val="28"/>
        </w:rPr>
        <w:t>
      Аукционның № ___________________________________________________________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w:t>
      </w:r>
    </w:p>
    <w:p>
      <w:pPr>
        <w:spacing w:after="0"/>
        <w:ind w:left="0"/>
        <w:jc w:val="both"/>
      </w:pPr>
      <w:r>
        <w:rPr>
          <w:rFonts w:ascii="Times New Roman"/>
          <w:b w:val="false"/>
          <w:i w:val="false"/>
          <w:color w:val="000000"/>
          <w:sz w:val="28"/>
        </w:rPr>
        <w:t>
      БСН/ЖСН/СТСН/ТЕН ______________________________________________________</w:t>
      </w:r>
    </w:p>
    <w:p>
      <w:pPr>
        <w:spacing w:after="0"/>
        <w:ind w:left="0"/>
        <w:jc w:val="both"/>
      </w:pPr>
      <w:r>
        <w:rPr>
          <w:rFonts w:ascii="Times New Roman"/>
          <w:b w:val="false"/>
          <w:i w:val="false"/>
          <w:color w:val="000000"/>
          <w:sz w:val="28"/>
        </w:rPr>
        <w:t>
      Өнім берушінің банктік деректемелері _________________________________________</w:t>
      </w:r>
    </w:p>
    <w:p>
      <w:pPr>
        <w:spacing w:after="0"/>
        <w:ind w:left="0"/>
        <w:jc w:val="both"/>
      </w:pPr>
      <w:r>
        <w:rPr>
          <w:rFonts w:ascii="Times New Roman"/>
          <w:b w:val="false"/>
          <w:i w:val="false"/>
          <w:color w:val="000000"/>
          <w:sz w:val="28"/>
        </w:rPr>
        <w:t>
      Баға ұсынысының валюта атауы 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w:t>
      </w:r>
    </w:p>
    <w:p>
      <w:pPr>
        <w:spacing w:after="0"/>
        <w:ind w:left="0"/>
        <w:jc w:val="both"/>
      </w:pPr>
      <w:r>
        <w:rPr>
          <w:rFonts w:ascii="Times New Roman"/>
          <w:b w:val="false"/>
          <w:i w:val="false"/>
          <w:color w:val="000000"/>
          <w:sz w:val="28"/>
        </w:rPr>
        <w:t>
      Барлық шығыстар және жеңілдіктер есепке алынған бірлік бағасы ________________</w:t>
      </w:r>
    </w:p>
    <w:p>
      <w:pPr>
        <w:spacing w:after="0"/>
        <w:ind w:left="0"/>
        <w:jc w:val="both"/>
      </w:pPr>
      <w:r>
        <w:rPr>
          <w:rFonts w:ascii="Times New Roman"/>
          <w:b w:val="false"/>
          <w:i w:val="false"/>
          <w:color w:val="000000"/>
          <w:sz w:val="28"/>
        </w:rPr>
        <w:t>
      Саны (көлемі) _____________________________________________________________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____________________________________</w:t>
      </w:r>
    </w:p>
    <w:p>
      <w:pPr>
        <w:spacing w:after="0"/>
        <w:ind w:left="0"/>
        <w:jc w:val="both"/>
      </w:pPr>
      <w:r>
        <w:rPr>
          <w:rFonts w:ascii="Times New Roman"/>
          <w:b w:val="false"/>
          <w:i w:val="false"/>
          <w:color w:val="000000"/>
          <w:sz w:val="28"/>
        </w:rPr>
        <w:t>
      Жалпы бағасы (санын аукцион қадамы шегінде бірлік бағасына көбейту)___________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34-қосымша</w:t>
            </w:r>
          </w:p>
        </w:tc>
      </w:tr>
    </w:tbl>
    <w:bookmarkStart w:name="z655" w:id="260"/>
    <w:p>
      <w:pPr>
        <w:spacing w:after="0"/>
        <w:ind w:left="0"/>
        <w:jc w:val="left"/>
      </w:pPr>
      <w:r>
        <w:rPr>
          <w:rFonts w:ascii="Times New Roman"/>
          <w:b/>
          <w:i w:val="false"/>
          <w:color w:val="000000"/>
        </w:rPr>
        <w:t xml:space="preserve"> Аукциондық құжаттама жобасын алдын ала талқылау хаттамасы</w:t>
      </w:r>
    </w:p>
    <w:bookmarkEnd w:id="260"/>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Аукцион № ____________________________________</w:t>
      </w:r>
    </w:p>
    <w:p>
      <w:pPr>
        <w:spacing w:after="0"/>
        <w:ind w:left="0"/>
        <w:jc w:val="both"/>
      </w:pPr>
      <w:r>
        <w:rPr>
          <w:rFonts w:ascii="Times New Roman"/>
          <w:b w:val="false"/>
          <w:i w:val="false"/>
          <w:color w:val="000000"/>
          <w:sz w:val="28"/>
        </w:rPr>
        <w:t>
      Аукцион атауы ___________________________</w:t>
      </w:r>
    </w:p>
    <w:p>
      <w:pPr>
        <w:spacing w:after="0"/>
        <w:ind w:left="0"/>
        <w:jc w:val="both"/>
      </w:pPr>
      <w:r>
        <w:rPr>
          <w:rFonts w:ascii="Times New Roman"/>
          <w:b w:val="false"/>
          <w:i w:val="false"/>
          <w:color w:val="000000"/>
          <w:sz w:val="28"/>
        </w:rPr>
        <w:t>
      Аукциондық құжаттама, сондай-ақ аукциондық құжаттаманың ережелерін түсіндіруге өтінімдер жобасына түсініктеме алудың соңғы мерзімі __________ бастап ___________ дейін</w:t>
      </w:r>
    </w:p>
    <w:p>
      <w:pPr>
        <w:spacing w:after="0"/>
        <w:ind w:left="0"/>
        <w:jc w:val="both"/>
      </w:pPr>
      <w:r>
        <w:rPr>
          <w:rFonts w:ascii="Times New Roman"/>
          <w:b w:val="false"/>
          <w:i w:val="false"/>
          <w:color w:val="000000"/>
          <w:sz w:val="28"/>
        </w:rPr>
        <w:t>
      Ұйымдастырушы атауы ___________________</w:t>
      </w:r>
    </w:p>
    <w:p>
      <w:pPr>
        <w:spacing w:after="0"/>
        <w:ind w:left="0"/>
        <w:jc w:val="both"/>
      </w:pPr>
      <w:r>
        <w:rPr>
          <w:rFonts w:ascii="Times New Roman"/>
          <w:b w:val="false"/>
          <w:i w:val="false"/>
          <w:color w:val="000000"/>
          <w:sz w:val="28"/>
        </w:rPr>
        <w:t>
      Аукциондық құжаттаманың жобасына ескертулер(лер), сондай-ақ аукциондық құжаттаманың ережелерін түсіндіру туралы сұрау(лар) келесі шешімдер (лер) қабылданған әлеуетті жеткізуші(лер) арқылы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БСН (ЖСН) / 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түсініктеме туралы сауал))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түсініктеме туралы сауал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түсініктеме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 осы хаттаманың және сатып алу веб-порталында бекітілген аукциондық құжаттаманың мәтіні жарияланған күнінен бастап он бес күнтізбелік күннен кешіктірмей қабылданады.</w:t>
      </w:r>
    </w:p>
    <w:p>
      <w:pPr>
        <w:spacing w:after="0"/>
        <w:ind w:left="0"/>
        <w:jc w:val="both"/>
      </w:pPr>
      <w:r>
        <w:rPr>
          <w:rFonts w:ascii="Times New Roman"/>
          <w:b w:val="false"/>
          <w:i w:val="false"/>
          <w:color w:val="000000"/>
          <w:sz w:val="28"/>
        </w:rPr>
        <w:t>
      Электрондық қол 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35-қосымша</w:t>
            </w:r>
          </w:p>
        </w:tc>
      </w:tr>
    </w:tbl>
    <w:bookmarkStart w:name="z658" w:id="261"/>
    <w:p>
      <w:pPr>
        <w:spacing w:after="0"/>
        <w:ind w:left="0"/>
        <w:jc w:val="left"/>
      </w:pPr>
      <w:r>
        <w:rPr>
          <w:rFonts w:ascii="Times New Roman"/>
          <w:b/>
          <w:i w:val="false"/>
          <w:color w:val="000000"/>
        </w:rPr>
        <w:t xml:space="preserve"> Ашу хаттамасы (аукцион нөмірі)</w:t>
      </w:r>
    </w:p>
    <w:bookmarkEnd w:id="261"/>
    <w:p>
      <w:pPr>
        <w:spacing w:after="0"/>
        <w:ind w:left="0"/>
        <w:jc w:val="both"/>
      </w:pPr>
      <w:r>
        <w:rPr>
          <w:rFonts w:ascii="Times New Roman"/>
          <w:b w:val="false"/>
          <w:i w:val="false"/>
          <w:color w:val="000000"/>
          <w:sz w:val="28"/>
        </w:rPr>
        <w:t>
      Бұл ретте нөмір сатып алу тәслі мен нөміріне қатысты болуы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w:t>
      </w:r>
    </w:p>
    <w:p>
      <w:pPr>
        <w:spacing w:after="0"/>
        <w:ind w:left="0"/>
        <w:jc w:val="both"/>
      </w:pPr>
      <w:r>
        <w:rPr>
          <w:rFonts w:ascii="Times New Roman"/>
          <w:b w:val="false"/>
          <w:i w:val="false"/>
          <w:color w:val="000000"/>
          <w:sz w:val="28"/>
        </w:rPr>
        <w:t>
      Аукцион № ____________________________________</w:t>
      </w:r>
    </w:p>
    <w:p>
      <w:pPr>
        <w:spacing w:after="0"/>
        <w:ind w:left="0"/>
        <w:jc w:val="both"/>
      </w:pPr>
      <w:r>
        <w:rPr>
          <w:rFonts w:ascii="Times New Roman"/>
          <w:b w:val="false"/>
          <w:i w:val="false"/>
          <w:color w:val="000000"/>
          <w:sz w:val="28"/>
        </w:rPr>
        <w:t>
      Аукцион атауы _________________________________</w:t>
      </w:r>
    </w:p>
    <w:p>
      <w:pPr>
        <w:spacing w:after="0"/>
        <w:ind w:left="0"/>
        <w:jc w:val="both"/>
      </w:pPr>
      <w:r>
        <w:rPr>
          <w:rFonts w:ascii="Times New Roman"/>
          <w:b w:val="false"/>
          <w:i w:val="false"/>
          <w:color w:val="000000"/>
          <w:sz w:val="28"/>
        </w:rPr>
        <w:t>
      Ұйымдастырушының атауы_______________________</w:t>
      </w:r>
    </w:p>
    <w:p>
      <w:pPr>
        <w:spacing w:after="0"/>
        <w:ind w:left="0"/>
        <w:jc w:val="both"/>
      </w:pPr>
      <w:r>
        <w:rPr>
          <w:rFonts w:ascii="Times New Roman"/>
          <w:b w:val="false"/>
          <w:i w:val="false"/>
          <w:color w:val="000000"/>
          <w:sz w:val="28"/>
        </w:rPr>
        <w:t>
      Ұйымдастырушының мекенжайы__________________</w:t>
      </w:r>
    </w:p>
    <w:p>
      <w:pPr>
        <w:spacing w:after="0"/>
        <w:ind w:left="0"/>
        <w:jc w:val="both"/>
      </w:pPr>
      <w:r>
        <w:rPr>
          <w:rFonts w:ascii="Times New Roman"/>
          <w:b w:val="false"/>
          <w:i w:val="false"/>
          <w:color w:val="000000"/>
          <w:sz w:val="28"/>
        </w:rPr>
        <w:t>
      Аукциондық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келесі әлеуетті жеткізушілер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талап етілетін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жеткізушінің атауы БСН (ЖСН) / СТСН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262"/>
    <w:p>
      <w:pPr>
        <w:spacing w:after="0"/>
        <w:ind w:left="0"/>
        <w:jc w:val="both"/>
      </w:pPr>
      <w:r>
        <w:rPr>
          <w:rFonts w:ascii="Times New Roman"/>
          <w:b w:val="false"/>
          <w:i w:val="false"/>
          <w:color w:val="000000"/>
          <w:sz w:val="28"/>
        </w:rPr>
        <w:t xml:space="preserve">
      Ескерту: </w:t>
      </w:r>
    </w:p>
    <w:bookmarkEnd w:id="262"/>
    <w:p>
      <w:pPr>
        <w:spacing w:after="0"/>
        <w:ind w:left="0"/>
        <w:jc w:val="both"/>
      </w:pPr>
      <w:r>
        <w:rPr>
          <w:rFonts w:ascii="Times New Roman"/>
          <w:b w:val="false"/>
          <w:i w:val="false"/>
          <w:color w:val="000000"/>
          <w:sz w:val="28"/>
        </w:rPr>
        <w:t>
      * Егер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36-қосымша</w:t>
            </w:r>
          </w:p>
        </w:tc>
      </w:tr>
    </w:tbl>
    <w:bookmarkStart w:name="z662" w:id="263"/>
    <w:p>
      <w:pPr>
        <w:spacing w:after="0"/>
        <w:ind w:left="0"/>
        <w:jc w:val="left"/>
      </w:pPr>
      <w:r>
        <w:rPr>
          <w:rFonts w:ascii="Times New Roman"/>
          <w:b/>
          <w:i w:val="false"/>
          <w:color w:val="000000"/>
        </w:rPr>
        <w:t xml:space="preserve"> Аукционға қатысуға рұқсат беру туралы хаттама (аукцион нөмірі)</w:t>
      </w:r>
    </w:p>
    <w:bookmarkEnd w:id="263"/>
    <w:p>
      <w:pPr>
        <w:spacing w:after="0"/>
        <w:ind w:left="0"/>
        <w:jc w:val="both"/>
      </w:pPr>
      <w:r>
        <w:rPr>
          <w:rFonts w:ascii="Times New Roman"/>
          <w:b w:val="false"/>
          <w:i w:val="false"/>
          <w:color w:val="000000"/>
          <w:sz w:val="28"/>
        </w:rPr>
        <w:t>
      бұл жағдайда нөмірді сатып алу әдісі мен нөміріне байланыстыру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w:t>
      </w:r>
    </w:p>
    <w:p>
      <w:pPr>
        <w:spacing w:after="0"/>
        <w:ind w:left="0"/>
        <w:jc w:val="both"/>
      </w:pPr>
      <w:r>
        <w:rPr>
          <w:rFonts w:ascii="Times New Roman"/>
          <w:b w:val="false"/>
          <w:i w:val="false"/>
          <w:color w:val="000000"/>
          <w:sz w:val="28"/>
        </w:rPr>
        <w:t>
      Аукцион № _____________________________________</w:t>
      </w:r>
    </w:p>
    <w:p>
      <w:pPr>
        <w:spacing w:after="0"/>
        <w:ind w:left="0"/>
        <w:jc w:val="both"/>
      </w:pPr>
      <w:r>
        <w:rPr>
          <w:rFonts w:ascii="Times New Roman"/>
          <w:b w:val="false"/>
          <w:i w:val="false"/>
          <w:color w:val="000000"/>
          <w:sz w:val="28"/>
        </w:rPr>
        <w:t>
      Аукцион атауы _________________________________</w:t>
      </w:r>
    </w:p>
    <w:p>
      <w:pPr>
        <w:spacing w:after="0"/>
        <w:ind w:left="0"/>
        <w:jc w:val="both"/>
      </w:pPr>
      <w:r>
        <w:rPr>
          <w:rFonts w:ascii="Times New Roman"/>
          <w:b w:val="false"/>
          <w:i w:val="false"/>
          <w:color w:val="000000"/>
          <w:sz w:val="28"/>
        </w:rPr>
        <w:t>
      Ұйымдастырушының атауы_______________________</w:t>
      </w:r>
    </w:p>
    <w:p>
      <w:pPr>
        <w:spacing w:after="0"/>
        <w:ind w:left="0"/>
        <w:jc w:val="both"/>
      </w:pPr>
      <w:r>
        <w:rPr>
          <w:rFonts w:ascii="Times New Roman"/>
          <w:b w:val="false"/>
          <w:i w:val="false"/>
          <w:color w:val="000000"/>
          <w:sz w:val="28"/>
        </w:rPr>
        <w:t>
      Ұйымдастырушының мекенжайы__________________</w:t>
      </w:r>
    </w:p>
    <w:p>
      <w:pPr>
        <w:spacing w:after="0"/>
        <w:ind w:left="0"/>
        <w:jc w:val="both"/>
      </w:pPr>
      <w:r>
        <w:rPr>
          <w:rFonts w:ascii="Times New Roman"/>
          <w:b w:val="false"/>
          <w:i w:val="false"/>
          <w:color w:val="000000"/>
          <w:sz w:val="28"/>
        </w:rPr>
        <w:t>
      Аукциондық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берілген өтінімдер туралы ақпарат (хронологияда):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комиссиясы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(әлеуетті жеткізушілердің тізімі), БСН (ЖСН)/ СТСН/ТЕН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мен аукциондық құжаттама талаптарына сәйкес еместігін растайтын мәліметтер мен құжаттар көрсетілген Бас тарту себебінің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 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pPr>
        <w:spacing w:after="0"/>
        <w:ind w:left="0"/>
        <w:jc w:val="both"/>
      </w:pPr>
      <w:r>
        <w:rPr>
          <w:rFonts w:ascii="Times New Roman"/>
          <w:b w:val="false"/>
          <w:i w:val="false"/>
          <w:color w:val="000000"/>
          <w:sz w:val="28"/>
        </w:rPr>
        <w:t>
      Аукционға қатысуға келесі өтінімдерді аукционға қатысушылар таныды және рұқсат етілді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қатысушыларының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(маңызы: ең кіші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pPr>
        <w:spacing w:after="0"/>
        <w:ind w:left="0"/>
        <w:jc w:val="both"/>
      </w:pPr>
      <w:r>
        <w:rPr>
          <w:rFonts w:ascii="Times New Roman"/>
          <w:b w:val="false"/>
          <w:i w:val="false"/>
          <w:color w:val="000000"/>
          <w:sz w:val="28"/>
        </w:rPr>
        <w:t>
      Аукционның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аз әлеуетті жеткізушілер қатысқан жағдайда аукцион өткізілмейді.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352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ұлттық басқарушы </w:t>
            </w:r>
            <w:r>
              <w:br/>
            </w:r>
            <w:r>
              <w:rPr>
                <w:rFonts w:ascii="Times New Roman"/>
                <w:b w:val="false"/>
                <w:i w:val="false"/>
                <w:color w:val="000000"/>
                <w:sz w:val="20"/>
              </w:rPr>
              <w:t xml:space="preserve">холдингке, ұлттық холдингке </w:t>
            </w:r>
            <w:r>
              <w:br/>
            </w:r>
            <w:r>
              <w:rPr>
                <w:rFonts w:ascii="Times New Roman"/>
                <w:b w:val="false"/>
                <w:i w:val="false"/>
                <w:color w:val="000000"/>
                <w:sz w:val="20"/>
              </w:rPr>
              <w:t xml:space="preserve">ұлттық компанияға тікелей </w:t>
            </w:r>
            <w:r>
              <w:br/>
            </w:r>
            <w:r>
              <w:rPr>
                <w:rFonts w:ascii="Times New Roman"/>
                <w:b w:val="false"/>
                <w:i w:val="false"/>
                <w:color w:val="000000"/>
                <w:sz w:val="20"/>
              </w:rPr>
              <w:t xml:space="preserve">немесе жанама түрде тиесілі </w:t>
            </w:r>
            <w:r>
              <w:br/>
            </w:r>
            <w:r>
              <w:rPr>
                <w:rFonts w:ascii="Times New Roman"/>
                <w:b w:val="false"/>
                <w:i w:val="false"/>
                <w:color w:val="000000"/>
                <w:sz w:val="20"/>
              </w:rPr>
              <w:t xml:space="preserve">ұйымдардың тауарларды, </w:t>
            </w:r>
            <w:r>
              <w:br/>
            </w:r>
            <w:r>
              <w:rPr>
                <w:rFonts w:ascii="Times New Roman"/>
                <w:b w:val="false"/>
                <w:i w:val="false"/>
                <w:color w:val="000000"/>
                <w:sz w:val="20"/>
              </w:rPr>
              <w:t xml:space="preserve">жұмыстарды, көрсетілетін </w:t>
            </w:r>
            <w:r>
              <w:br/>
            </w:r>
            <w:r>
              <w:rPr>
                <w:rFonts w:ascii="Times New Roman"/>
                <w:b w:val="false"/>
                <w:i w:val="false"/>
                <w:color w:val="000000"/>
                <w:sz w:val="20"/>
              </w:rPr>
              <w:t xml:space="preserve">қызметтерді сатып алуды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37-қосымша</w:t>
            </w:r>
          </w:p>
        </w:tc>
      </w:tr>
    </w:tbl>
    <w:bookmarkStart w:name="z665" w:id="264"/>
    <w:p>
      <w:pPr>
        <w:spacing w:after="0"/>
        <w:ind w:left="0"/>
        <w:jc w:val="left"/>
      </w:pPr>
      <w:r>
        <w:rPr>
          <w:rFonts w:ascii="Times New Roman"/>
          <w:b/>
          <w:i w:val="false"/>
          <w:color w:val="000000"/>
        </w:rPr>
        <w:t xml:space="preserve"> Қорытындылар туралы хаттама (аукцион нөмірі)</w:t>
      </w:r>
    </w:p>
    <w:bookmarkEnd w:id="264"/>
    <w:p>
      <w:pPr>
        <w:spacing w:after="0"/>
        <w:ind w:left="0"/>
        <w:jc w:val="both"/>
      </w:pPr>
      <w:r>
        <w:rPr>
          <w:rFonts w:ascii="Times New Roman"/>
          <w:b w:val="false"/>
          <w:i w:val="false"/>
          <w:color w:val="000000"/>
          <w:sz w:val="28"/>
        </w:rPr>
        <w:t>
      Бұл ретте нөмір сатып алу тәслі мен нөміріне қатысты болуы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w:t>
      </w:r>
    </w:p>
    <w:p>
      <w:pPr>
        <w:spacing w:after="0"/>
        <w:ind w:left="0"/>
        <w:jc w:val="both"/>
      </w:pPr>
      <w:r>
        <w:rPr>
          <w:rFonts w:ascii="Times New Roman"/>
          <w:b w:val="false"/>
          <w:i w:val="false"/>
          <w:color w:val="000000"/>
          <w:sz w:val="28"/>
        </w:rPr>
        <w:t>
      Аукцион № _____________________________________</w:t>
      </w:r>
    </w:p>
    <w:p>
      <w:pPr>
        <w:spacing w:after="0"/>
        <w:ind w:left="0"/>
        <w:jc w:val="both"/>
      </w:pPr>
      <w:r>
        <w:rPr>
          <w:rFonts w:ascii="Times New Roman"/>
          <w:b w:val="false"/>
          <w:i w:val="false"/>
          <w:color w:val="000000"/>
          <w:sz w:val="28"/>
        </w:rPr>
        <w:t>
      Аукцион атауы __________________________________</w:t>
      </w:r>
    </w:p>
    <w:p>
      <w:pPr>
        <w:spacing w:after="0"/>
        <w:ind w:left="0"/>
        <w:jc w:val="both"/>
      </w:pPr>
      <w:r>
        <w:rPr>
          <w:rFonts w:ascii="Times New Roman"/>
          <w:b w:val="false"/>
          <w:i w:val="false"/>
          <w:color w:val="000000"/>
          <w:sz w:val="28"/>
        </w:rPr>
        <w:t>
      Ұйымдастырушының атауы________________________</w:t>
      </w:r>
    </w:p>
    <w:p>
      <w:pPr>
        <w:spacing w:after="0"/>
        <w:ind w:left="0"/>
        <w:jc w:val="both"/>
      </w:pPr>
      <w:r>
        <w:rPr>
          <w:rFonts w:ascii="Times New Roman"/>
          <w:b w:val="false"/>
          <w:i w:val="false"/>
          <w:color w:val="000000"/>
          <w:sz w:val="28"/>
        </w:rPr>
        <w:t>
      Ұйымдастырушының мекенжайы___________________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берілген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w:t>
      </w:r>
      <w:r>
        <w:rPr>
          <w:rFonts w:ascii="Times New Roman"/>
          <w:b w:val="false"/>
          <w:i w:val="false"/>
          <w:color w:val="000000"/>
          <w:vertAlign w:val="superscript"/>
        </w:rPr>
        <w:t>1</w:t>
      </w:r>
      <w:r>
        <w:rPr>
          <w:rFonts w:ascii="Times New Roman"/>
          <w:b w:val="false"/>
          <w:i w:val="false"/>
          <w:color w:val="000000"/>
          <w:sz w:val="28"/>
        </w:rPr>
        <w:t xml:space="preserve"> 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pPr>
        <w:spacing w:after="0"/>
        <w:ind w:left="0"/>
        <w:jc w:val="both"/>
      </w:pPr>
      <w:r>
        <w:rPr>
          <w:rFonts w:ascii="Times New Roman"/>
          <w:b w:val="false"/>
          <w:i w:val="false"/>
          <w:color w:val="000000"/>
          <w:sz w:val="28"/>
        </w:rPr>
        <w:t>
      Аукционға қатысуға келесі өтінімдерді аукционға қатысушылар таныды және рұқсат етілді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қатысушыларының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(маңызы: ең кіші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pPr>
        <w:spacing w:after="0"/>
        <w:ind w:left="0"/>
        <w:jc w:val="both"/>
      </w:pPr>
      <w:r>
        <w:rPr>
          <w:rFonts w:ascii="Times New Roman"/>
          <w:b w:val="false"/>
          <w:i w:val="false"/>
          <w:color w:val="000000"/>
          <w:sz w:val="28"/>
        </w:rPr>
        <w:t>
      Аукционның басталу күні мен уақыты: (КК.АА.ЖЖЖЖ Сағ:ММ:СС)</w:t>
      </w:r>
    </w:p>
    <w:p>
      <w:pPr>
        <w:spacing w:after="0"/>
        <w:ind w:left="0"/>
        <w:jc w:val="both"/>
      </w:pPr>
      <w:r>
        <w:rPr>
          <w:rFonts w:ascii="Times New Roman"/>
          <w:b w:val="false"/>
          <w:i w:val="false"/>
          <w:color w:val="000000"/>
          <w:sz w:val="28"/>
        </w:rPr>
        <w:t>
      Аукционның аяқталу күні мен уақыты: ( КК.АА.ЖЖЖЖ Сағ:ММ:СС )</w:t>
      </w:r>
    </w:p>
    <w:p>
      <w:pPr>
        <w:spacing w:after="0"/>
        <w:ind w:left="0"/>
        <w:jc w:val="both"/>
      </w:pPr>
      <w:r>
        <w:rPr>
          <w:rFonts w:ascii="Times New Roman"/>
          <w:b w:val="false"/>
          <w:i w:val="false"/>
          <w:color w:val="000000"/>
          <w:sz w:val="28"/>
        </w:rPr>
        <w:t>
      Аукционға қатысушылардың ұсыныстары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Сағ:ММ:СС) (Нұр-Сұлтан қаласының уақыты бойынша)</w:t>
            </w:r>
          </w:p>
        </w:tc>
      </w:tr>
    </w:tbl>
    <w:p>
      <w:pPr>
        <w:spacing w:after="0"/>
        <w:ind w:left="0"/>
        <w:jc w:val="both"/>
      </w:pPr>
      <w:r>
        <w:rPr>
          <w:rFonts w:ascii="Times New Roman"/>
          <w:b w:val="false"/>
          <w:i w:val="false"/>
          <w:color w:val="000000"/>
          <w:sz w:val="28"/>
        </w:rPr>
        <w:t>
      Аукцион комиссиясының шешімі:</w:t>
      </w:r>
    </w:p>
    <w:p>
      <w:pPr>
        <w:spacing w:after="0"/>
        <w:ind w:left="0"/>
        <w:jc w:val="both"/>
      </w:pPr>
      <w:r>
        <w:rPr>
          <w:rFonts w:ascii="Times New Roman"/>
          <w:b w:val="false"/>
          <w:i w:val="false"/>
          <w:color w:val="000000"/>
          <w:sz w:val="28"/>
        </w:rPr>
        <w:t>
      1. № ___ лот бойынша жеңімпазды анықтаңыз: (жеңімпаз әлеуетті өнім берушінің БСН/ЖСН атауы), (екінші орын алған әлеуетті жеткізушінің БСН/ЖСН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берушінің БСН/ЖСН атауы) сатып алу туралы шарт жасасыңыз.</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 ___ лот бойынша сатып алуды (сатып алу атауы) _____________________ * "байланысты өткізілмеген деп танылсын:</w:t>
      </w:r>
    </w:p>
    <w:p>
      <w:pPr>
        <w:spacing w:after="0"/>
        <w:ind w:left="0"/>
        <w:jc w:val="both"/>
      </w:pPr>
      <w:r>
        <w:rPr>
          <w:rFonts w:ascii="Times New Roman"/>
          <w:b w:val="false"/>
          <w:i w:val="false"/>
          <w:color w:val="000000"/>
          <w:sz w:val="28"/>
        </w:rPr>
        <w:t>
      Ескерту: * Келесі мәндердің бірі: "ұсынылған өтінімдердің болмауы", "екіден аз өтінім беру", "аукционға бірде бір әлеуетті өнім беруші жіберілмеді", "бір әлеуетті өнім беруші аукционға қатысуға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алудан бас тартылды, оның негізі: уәкілетті органдардың актілері (бұйрық, хабарлама, ұсыныс, шешім) № _________ кк.аа.жж № 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алудан бас тарту осы Қағидалардың 19-тармағына сәйкес жасалды.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Егер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both"/>
      </w:pPr>
      <w:r>
        <w:rPr>
          <w:rFonts w:ascii="Times New Roman"/>
          <w:b w:val="false"/>
          <w:i w:val="false"/>
          <w:color w:val="000000"/>
          <w:sz w:val="28"/>
        </w:rPr>
        <w:t>
      кк.аа.жж. - күн, ай,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